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phân cấp thẩm quyền quyết định xác lập, phê duyệt phương án xử lý tài sản được xác lập quyền sở hữu toàn dân trên địa bàn tỉnh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96/2025/QĐ-UBND</w:t>
      </w:r>
    </w:p>
    <w:p>
      <w:r>
        <w:t>Tuyên Quang, ngày 21 tháng 10 năm 2025</w:t>
      </w:r>
    </w:p>
    <w:p>
      <w:r>
        <w:t>QUYẾT ĐỊNH</w:t>
      </w:r>
    </w:p>
    <w:p>
      <w:r>
        <w:t>PHÂN CẤP THẨM QUYỀN QUYẾT ĐỊNH XÁC LẬP, PHÊ DUYỆT PHƯƠNG ÁN XỬ LÝ TÀI SẢN ĐƯỢC XÁC LẬP QUYỀN SỞ HỮU TOÀN DÂN TRÊN ĐỊA BÀN TỈNH TUYÊN QUANG</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77/2025/NĐ-CP của Chính phủ Quy định thẩm quyền, thủ tục xác lập quyền sở hữu toàn dân về tài sản và xử lý đối với tài sản được xác lập quyền sở hữu toàn dân;</w:t>
      </w:r>
    </w:p>
    <w:p>
      <w:r>
        <w:t>Theo đề nghị của Giám đốc Sở Tài chính tại Tờ trình số 220/TTr-STC ngày 08/10/2025;</w:t>
      </w:r>
    </w:p>
    <w:p>
      <w:r>
        <w:t>Ủy ban nhân dân ban hành Quyết định Phân cấp thẩm quyền quyết định xác lập, phê duyệt phương án xử lý tài sản được xác lập quyền sở hữu toàn dân trên địa bàn tỉnh Tuyên Quang.</w:t>
      </w:r>
    </w:p>
    <w:p>
      <w:r>
        <w:t>Điều 1. Phạm vi điều chỉnh, đối tượng áp dụng</w:t>
      </w:r>
    </w:p>
    <w:p>
      <w:r>
        <w:t>1. Phạm vi điều chỉnh</w:t>
      </w:r>
    </w:p>
    <w:p>
      <w:r>
        <w:t>Quyết định này quy định phân cấp thẩm quyền quyết định xác lập, phê duyệt phương án xử lý tài sản được xác lập quyền sở hữu toàn dân trên địa bàn tỉnh Tuyên Quang, gồm:</w:t>
      </w:r>
    </w:p>
    <w:p>
      <w:r>
        <w:t>a) Thẩm quyền quyết định phê duyệt phương án xử lý tài sản đối với tài sản do người có thẩm quyền thuộc phạm vi quản lý của địa phương ra quyết định tịch thu theo quy định tại khoản 3 Điều 10 Nghị định số 77/2025/NĐ-CP của Chính phủ Quy định thẩm quyền, thủ tục xác lập quyền sở hữu toàn dân về tài sản và xử lý đối với tài sản được xác lập quyền sở hữu toàn dân.</w:t>
      </w:r>
    </w:p>
    <w:p>
      <w:r>
        <w:t>b) Thẩm quyền quyết định phê duyệt phương án xử lý đối với tài sản là vật chứng vụ án, tài sản của người bị kết án bị tịch thu và đã có quyết định thi hành án của cơ quan có thẩm quyền theo quy định tại khoản 3 Điều 20 Nghị định số 77/2025/NĐ-CP.</w:t>
      </w:r>
    </w:p>
    <w:p>
      <w:r>
        <w:t>c) Thẩm quyền quyết định xác lập quyền sở hữu toàn dân đối với tài sản do chủ sở hữu tự nguyện chuyển giao quyền sở hữu cho Nhà nước Việt Nam thông qua chính quyền địa phương theo quy định tại khoản 2 Điều 43 Nghị định số 77/2025/NĐ-CP.</w:t>
      </w:r>
    </w:p>
    <w:p>
      <w:r>
        <w:t>d) Thẩm quyền quyết định phê duyệt phương án xử lý tài sản đối với tài sản do chủ sở hữu tự nguyện chuyển giao quyền sở hữu cho Nhà nước Việt Nam thông qua chính quyền địa phương theo quy định tại khoản 4 Điều 47 Nghị định số 77/2025/NĐ-CP.</w:t>
      </w:r>
    </w:p>
    <w:p>
      <w:r>
        <w:t>2. Đối tượng áp dụng</w:t>
      </w:r>
    </w:p>
    <w:p>
      <w:r>
        <w:t>a) Cơ quan, người có thẩm quyền quyết định xác lập quyền sở hữu toàn dân về tài sản và quyết định phê duyệt phương án xử lý tài sản được xác lập quyền sở hữu toàn dân.</w:t>
      </w:r>
    </w:p>
    <w:p>
      <w:r>
        <w:t>b) Cơ quan, tổ chức, đơn vị được giao chủ trì quản lý, xử lý tài sản được xác lập quyền sở hữu toàn dân.</w:t>
      </w:r>
    </w:p>
    <w:p>
      <w:r>
        <w:t>c) Cơ quan được giao thực hiện nhiệm vụ quản lý tài sản công thuộc phạm vi quản lý của tỉnh Tuyên Quang.</w:t>
      </w:r>
    </w:p>
    <w:p>
      <w:r>
        <w:t>d) Các tổ chức, cá nhân khác liên quan.</w:t>
      </w:r>
    </w:p>
    <w:p>
      <w:r>
        <w:t>Điều 2. Phân cấp thẩm quyền quyết định phê duyệt phương án xử lý tài sản đối với tài sản do người có thẩm quyền thuộc phạm vi quản lý của địa phương ra quyết định tịch thu</w:t>
      </w:r>
    </w:p>
    <w:p>
      <w:r>
        <w:t>1. Sở Tài chính quyết định phê duyệt phương án xử lý tài sản đối với tài sản do cơ quan Trung ương được tổ chức theo ngành dọc đóng trên địa bàn tỉnh trình Chủ tịch Ủy ban nhân dân tỉnh quyết định tịch thu (trừ tài sản là quyền sử dụng đất và tài sản gắn liền với đất, xe ô tô và tài sản có giá trị từ 1 tỷ đồng trở lên/vụ việc).</w:t>
      </w:r>
    </w:p>
    <w:p>
      <w:r>
        <w:t>2. Cơ quan chuyên môn, tổ chức hành chính khác, đơn vị sự nghiệp công lập thuộc Ủy ban nhân dân tỉnh quyết định phê duyệt phương án xử lý tài sản đối với tài sản do cơ quan, tổ chức, đơn vị mình trình Chủ tịch Ủy ban nhân dân tỉnh quyết định tịch thu và tài sản do cơ quan, tổ chức, đơn vị mình ra quyết định tịch thu (trừ tài sản là quyền sử dụng đất và tài sản gắn liền với đất, xe ô tô và tài sản có giá trị từ 1 tỷ đồng trở lên/vụ việc).</w:t>
      </w:r>
    </w:p>
    <w:p>
      <w:r>
        <w:t>3. Ủy ban nhân dân xã, phường quyết định phê duyệt phương án xử lý tài sản đối với tài sản thuộc thẩm quyền cấp mình ra quyết định tịch thu.</w:t>
      </w:r>
    </w:p>
    <w:p>
      <w:r>
        <w:t>Điều 3. Phân cấp quyền quyết định phê duyệt phương án xử lý đối với tài sản là vật chứng vụ án, tài sản của người bị kết án bị tịch thu và đã có quyết định thi hành án của cơ quan có thẩm quyền</w:t>
      </w:r>
    </w:p>
    <w:p>
      <w:r>
        <w:t>Sở Tài chính quyết định phê duyệt phương án xử lý tài sản đối với tài sản do cơ quan Thi hành án tỉnh và cơ quan Thi hành án cấp quân khu chuyển giao (trừ tài sản là quyền sử dụng đất và tài sản gắn liền với đất, xe ô tô và tài sản có giá trị từ 1 tỷ đồng trở lên/vụ việc).</w:t>
      </w:r>
    </w:p>
    <w:p>
      <w:r>
        <w:t>Điều 4. Phân cấp thẩm quyền quyết định xác lập quyền sở hữu toàn dân đối với tài sản do chủ sở hữu tự nguyện chuyển giao quyền sở hữu cho Nhà nước Việt Nam thông qua chính quyền địa phương</w:t>
      </w:r>
    </w:p>
    <w:p>
      <w:r>
        <w:t>1. Cơ quan chuyên môn, tổ chức hành chính khác, đơn vị sự nghiệp công lập thuộc Ủy ban nhân dân tỉnh quyết định xác lập quyền sở hữu toàn dân đối với tài sản chuyển giao cho Nhà nước Việt Nam thông qua cơ quan, tổ chức, đơn vị mình.</w:t>
      </w:r>
    </w:p>
    <w:p>
      <w:r>
        <w:t>2. Ủy ban nhân dân xã, phường quyết định xác lập quyền sở hữu toàn dân đối với tài sản chuyển giao cho Nhà nước Việt Nam thông qua chính quyền địa phương cấp mình.</w:t>
      </w:r>
    </w:p>
    <w:p>
      <w:r>
        <w:t>Điều 5. Phân cấp thẩm quyền quyết định phê duyệt phương án xử lý tài sản đối với tài sản do chủ sở hữu tự nguyện chuyển giao quyền sở hữu cho Nhà nước Việt Nam thông qua chính quyền địa phương</w:t>
      </w:r>
    </w:p>
    <w:p>
      <w:r>
        <w:t>1. Cơ quan chuyên môn, tổ chức hành chính khác, đơn vị sự nghiệp công lập thuộc Ủy ban nhân dân tỉnh quyết định phê duyệt phương án xử lý tài sản đối với tài sản chuyển giao cho Nhà nước Việt Nam thông qua cơ quan, tổ chức, đơn vị mình.</w:t>
      </w:r>
    </w:p>
    <w:p>
      <w:r>
        <w:t>2. Ủy ban nhân dân xã, phường quyết định phê duyệt phương án xử lý tài sản đối với tài sản chuyển giao cho Nhà nước Việt Nam thông qua chính quyền địa phương cấp mình.</w:t>
      </w:r>
    </w:p>
    <w:p>
      <w:r>
        <w:t>Điều 6. Điều khoản thi hành</w:t>
      </w:r>
    </w:p>
    <w:p>
      <w:r>
        <w:t>1. Quyết định này có hiệu lực thi hành kể từ ngày 22 tháng 10 năm 2025.</w:t>
      </w:r>
    </w:p>
    <w:p>
      <w:r>
        <w:t>2. Chánh Văn phòng Ủy ban nhân dân tỉnh; Giám đốc Sở Tài chính; Thủ trưởng các sở, ban, ngành, đơn vị cấp tỉnh; Chủ tịch Ủy ban nhân dân xã, phường và các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w:t>
      </w:r>
    </w:p>
    <w:p>
      <w:r>
        <w:t>- Chủ tịch UBND tỉnh;</w:t>
      </w:r>
    </w:p>
    <w:p>
      <w:r>
        <w:t>- Các Phó Chủ tịch UBND tỉnh;</w:t>
      </w:r>
    </w:p>
    <w:p>
      <w:r>
        <w:t>- Cục KTVB&amp;QLXLVPHC - Bộ Tư pháp (để kiểm tra);</w:t>
      </w:r>
    </w:p>
    <w:p>
      <w:r>
        <w:t>- Vụ Pháp chế - Bộ Tài chính;</w:t>
      </w:r>
    </w:p>
    <w:p>
      <w:r>
        <w:t>- Ủy ban MTTQ Việt Nam tỉnh và các tổ chức CT-XH;</w:t>
      </w:r>
    </w:p>
    <w:p>
      <w:r>
        <w:t>- Viện Kiểm sát nhân dân tỉnh;</w:t>
      </w:r>
    </w:p>
    <w:p>
      <w:r>
        <w:t>- Tòa án nhân dân tỉnh;</w:t>
      </w:r>
    </w:p>
    <w:p>
      <w:r>
        <w:t>- Ban Kinh tế NS - HĐND tỉnh;</w:t>
      </w:r>
    </w:p>
    <w:p>
      <w:r>
        <w:t>- Như Điều 6 (Thi hành);</w:t>
      </w:r>
    </w:p>
    <w:p>
      <w:r>
        <w:t>- Sở Tư pháp (tự kiểm tra);</w:t>
      </w:r>
    </w:p>
    <w:p>
      <w:r>
        <w:t>- Lãnh đạo Văn phòng UBND tỉnh;</w:t>
      </w:r>
    </w:p>
    <w:p>
      <w:r>
        <w:t>- Báo và Phát thanh - Truyền hình tỉnh;</w:t>
      </w:r>
    </w:p>
    <w:p>
      <w:r>
        <w:t>- Cổng Thông tin điện tử tỉnh;</w:t>
      </w:r>
    </w:p>
    <w:p>
      <w:r>
        <w:t>- Trung tâm Thông tin và Công báo tỉnh;</w:t>
      </w:r>
    </w:p>
    <w:p>
      <w:r>
        <w:t>- Cơ sở Dữ liệu văn bản quy phạm pháp luật tỉnh (đăng tải);</w:t>
      </w:r>
    </w:p>
    <w:p>
      <w:r>
        <w:t>- HĐND, UBND xã, phường;</w:t>
      </w:r>
    </w:p>
    <w:p>
      <w:r>
        <w:t>- Lưu: VT, CVNCTH (Tuân).</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