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96/2025/QĐ-UBND về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96/2025/QĐ-UBND</w:t>
      </w:r>
    </w:p>
    <w:p>
      <w:r>
        <w:t>Phú Thọ, ngày 10 tháng 11 năm 2025</w:t>
      </w:r>
    </w:p>
    <w:p>
      <w:r>
        <w:t>QUYẾT ĐỊNH</w:t>
      </w:r>
    </w:p>
    <w:p>
      <w:r>
        <w:t>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PHÚ THỌ</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Phòng, chống thiên tai  33/2013/QH13  ;</w:t>
      </w:r>
    </w:p>
    <w:p>
      <w:r>
        <w:t>Căn cứ Luật sửa đổi, bổ sung một số điều của Luật phòng, chống thiên tai và     Luật Đê điều số 60/2020/QH14;</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Căn cứ Thông tư 18/2025/TT-BNNMT ngày 19 tháng 6 năm 2025 của Bộ trưởng Bộ Nông nghiệp và Môi trường quy định chi tiết về phân quyền, phân cấp, phân định thẩm quyền quản lý nhà nước trong lĩnh vực đê điều và phòng, chống thiên tai;</w:t>
      </w:r>
    </w:p>
    <w:p>
      <w:r>
        <w:t>Căn cứ Thông báo số 347/TB-UBND ngày 07 tháng 11 năm 2025 của UBND tỉnh về Kết luận của Chủ tịch UBND tỉnh Trần Duy Đông tại Phiên họp UBND tỉnh chuyên đề (lần 4) về xây dựng văn bản quy phạm pháp luật;</w:t>
      </w:r>
    </w:p>
    <w:p>
      <w:r>
        <w:t>Theo đề nghị của Giám đốc Sở Nông nghiệp và Môi trường tại Tờ trình số     829/TTr-SNNMT ngày 06 tháng 11 năm 2025 (được Sở Tư pháp thẩm định tại   Báo cáo số 1750/BC-STP ngày 30 tháng 10 năm 2025);</w:t>
      </w:r>
    </w:p>
    <w:p>
      <w:r>
        <w:t>Ủy ban nhân dân Quyết định 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Phú Thọ.</w:t>
      </w:r>
    </w:p>
    <w:p>
      <w:r>
        <w:t>Điều 1.    Ban hành kèm theo Quyết định này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hạ tầng kỹ thuật khác trên địa bàn tỉnh Phú Thọ.</w:t>
      </w:r>
    </w:p>
    <w:p>
      <w:r>
        <w:t>Điều 2.    Quyết định này có hiệu lực từ ngày 21 tháng 11 năm 2025 và thay thế Quyết định số 35/2022/QĐ-UBND ngày 16/11/2022 của Ủy ban nhân dân tỉnh Phú Thọ 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Phú Thọ.</w:t>
      </w:r>
    </w:p>
    <w:p>
      <w:r>
        <w:t>Điều 3.    Chánh Văn phòng Ủy ban nhân dân tỉnh; Thủ trưởng các sở, ban, ngành, đoàn thể của tỉnh; Chủ tịch Ủy ban nhân dân các xã, phường và các tổ chức, cá nhân có liên quan chịu trách nhiệm thi hành Quyết định này./.</w:t>
      </w:r>
    </w:p>
    <w:p>
      <w:r>
        <w:t>Nơi nhận:</w:t>
      </w:r>
    </w:p>
    <w:p>
      <w:r>
        <w:t>-  Như Điều 3;</w:t>
      </w:r>
    </w:p>
    <w:p>
      <w:r>
        <w:t>- Văn phòng Chính phủ;</w:t>
      </w:r>
    </w:p>
    <w:p>
      <w:r>
        <w:t>- Website Chính phủ;</w:t>
      </w:r>
    </w:p>
    <w:p>
      <w:r>
        <w:t>- Cục Kiểm tra văn bản và Quản lý xử lý vi phạm hành chính - Bộ Tư pháp;</w:t>
      </w:r>
    </w:p>
    <w:p>
      <w:r>
        <w:t>- Bộ Nông nghiệp và Môi trường;</w:t>
      </w:r>
    </w:p>
    <w:p>
      <w:r>
        <w:t>- Vụ Pháp chế - Bộ Nông nghiệp và Môi trường;</w:t>
      </w:r>
    </w:p>
    <w:p>
      <w:r>
        <w:t>- TT. Tỉnh ủy, TT. HĐND tỉnh;</w:t>
      </w:r>
    </w:p>
    <w:p>
      <w:r>
        <w:t>- CT, các Phó CT UBND tỉnh;</w:t>
      </w:r>
    </w:p>
    <w:p>
      <w:r>
        <w:t>- Ủy ban MTTQ Việt Nam tỉnh;</w:t>
      </w:r>
    </w:p>
    <w:p>
      <w:r>
        <w:t>- CVP, các PCVP UBND tỉnh;</w:t>
      </w:r>
    </w:p>
    <w:p>
      <w:r>
        <w:t>- Các Sở, ban, ngành thuộc tỉnh;</w:t>
      </w:r>
    </w:p>
    <w:p>
      <w:r>
        <w:t>- Báo và Phát thanh,Truyền hình Phú Thọ;</w:t>
      </w:r>
    </w:p>
    <w:p>
      <w:r>
        <w:t>- Trung tâm Thông tin - Công báo;</w:t>
      </w:r>
    </w:p>
    <w:p>
      <w:r>
        <w:t>- UBND các xã, phường;</w:t>
      </w:r>
    </w:p>
    <w:p>
      <w:r>
        <w:t>- CVNCTH;</w:t>
      </w:r>
    </w:p>
    <w:p>
      <w:r>
        <w:t>- Lưu: VT, NN8 (HQ).</w:t>
      </w:r>
    </w:p>
    <w:p>
      <w:r>
        <w:t>TM. UỶ BAN NHÂN DÂN</w:t>
      </w:r>
    </w:p>
    <w:p>
      <w:r>
        <w:t>KT. CHỦ TỊCH</w:t>
      </w:r>
    </w:p>
    <w:p>
      <w:r>
        <w:t>PHÓ CHỦ TỊCH</w:t>
      </w:r>
    </w:p>
    <w:p>
      <w:r>
        <w:t>Đinh Công Sứ</w:t>
      </w:r>
    </w:p>
    <w:p>
      <w:r>
        <w:t>QUY ĐỊNH</w:t>
      </w:r>
    </w:p>
    <w:p>
      <w:r>
        <w:t>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PHÚ THỌ</w:t>
      </w:r>
    </w:p>
    <w:p>
      <w:r>
        <w:t>(Ban hành kèm theo Quyết định số: 96/2025/QĐ-UBND)</w:t>
      </w:r>
    </w:p>
    <w:p>
      <w:r>
        <w:t>Chương I</w:t>
      </w:r>
    </w:p>
    <w:p>
      <w:r>
        <w:t>QUY ĐỊNH CHUNG</w:t>
      </w:r>
    </w:p>
    <w:p>
      <w:r>
        <w:t>Điều 1. Phạm vi điều chỉnh</w:t>
      </w:r>
    </w:p>
    <w:p>
      <w:r>
        <w:t>Quy định này quy định cụ thể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hạ tầng kỹ thuật khác trên địa bàn tỉnh Phú Thọ.</w:t>
      </w:r>
    </w:p>
    <w:p>
      <w:r>
        <w:t>Điều 2. Đối tượng áp dụng</w:t>
      </w:r>
    </w:p>
    <w:p>
      <w:r>
        <w:t>Quy định này áp dụng đối với cơ quan, tổ chức, cá nhân có các hoạt động liên quan đến công tác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Phú Thọ.</w:t>
      </w:r>
    </w:p>
    <w:p>
      <w:r>
        <w:t>Điều 3. 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1. Tuân thủ các nguyên tắc cơ bản trong phòng, chống thiên tai được quy định tại Điều 4 Luật Phòng, chống thiên tai và nguyên tắc bảo đảm yêu cầu phòng, chống thiên tai được quy định tại Điều 4 Thông tư số 13/2021/TT- BNNPTNT ngày 27 tháng 10 năm 2021 của Bộ trưởng Bộ Nông nghiệp và Phát triển nông thôn (nay là Bộ Nông nghiệp và Môi trường).</w:t>
      </w:r>
    </w:p>
    <w:p>
      <w:r>
        <w:t>2. Tuân thủ các quy định về bảo trì, duy tu bảo dưỡng, sửa chữa công trình.</w:t>
      </w:r>
    </w:p>
    <w:p>
      <w:r>
        <w:t>3. Phát hiện và xử lý kịp thời, hiệu quả sự cố công trình và các hoạt động gia tăng rủi ro thiên tai.</w:t>
      </w:r>
    </w:p>
    <w:p>
      <w:r>
        <w:t>4. Nội dung bảo đảm yêu cầu phòng, chống thiên tai trong quản lý, vận hành và sử dụng các công trình trên địa bàn tỉnh phải được lập thành kế hoạch; phù hợp với điều kiện cụ thể của cơ quan, tổ chức, cá nhân nhằm hạn chế đến mức thấp nhất thiệt hại do thiên tai gây ra, tạo thuận lợi cho công tác khắc phục hậu quả thiên tai và cứu hộ, cứu nạn. Thực hiện đồng bộ, hài hòa các biện pháp bảo đảm yêu cầu phòng, chống thiên tai theo phương châm bốn tại chỗ: chỉ huy tại chỗ, lực lượng tại chỗ, phương tiện, vật tư tại chỗ và hậu cần tại chỗ.</w:t>
      </w:r>
    </w:p>
    <w:p>
      <w:r>
        <w:t>Chương II</w:t>
      </w:r>
    </w:p>
    <w:p>
      <w:r>
        <w:t>QUY ĐỊNH CỤ THỂ VỀ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Điều 4. Nội dung bảo đảm yêu cầu phòng, chống thiên tai trong quản lý, vận hành, sử dụng các khu khai thác khoáng sản, khu khai thác tài nguyên khác</w:t>
      </w:r>
    </w:p>
    <w:p>
      <w:r>
        <w:t>1. Thực hiện quy định chung tại các khoản 1, 2, 4, 5, 6, 7, 8, 9, 10, 11, 12 Điều 5 Thông tư số 13/2021/TT-BNNPTNT ngày 27 tháng 10 năm 2021 của Bộ trưởng Bộ Nông nghiệp và Phát triển nông thôn, các quy định cụ thể và quy chuẩn kỹ thuật liên quan đến nội dung bảo đảm yêu cầu phòng, chống thiên tai trong quản lý, vận hành và sử dụng công trình do cơ quan có thẩm quyền ban hành.</w:t>
      </w:r>
    </w:p>
    <w:p>
      <w:r>
        <w:t>2. Thường xuyên theo dõi, cập nhật thông tin diễn biến thiên tai ảnh hưởng trực tiếp đến an toàn công trình, hạng mục công trình.</w:t>
      </w:r>
    </w:p>
    <w:p>
      <w:r>
        <w:t>3. Xây dựng phương án giằng néo kèo cột, che chắn và chống tốc mái cho nhà xưởng, nhà làm việc, nhà ở cho công nhân nội trú (nếu có), kho tàng, đặc biệt là các kho chứa thành phẩm, bán thành phẩm; khơi thông cống rãnh thoát nước nội bộ tránh xảy ra ngập cục bộ; duy trì sự làm việc bình thường của các máy phát điện dự phòng để chủ động cung cấp điện trong các tình huống bất khả kháng do thiên tai gây ra.</w:t>
      </w:r>
    </w:p>
    <w:p>
      <w:r>
        <w:t>4. Kiểm tra các điều kiện khai thác, bảo đảm an toàn theo đúng thiết kế đã được thẩm định, phê duyệt. Kiểm tra, rà soát hiện trạng mức độ an toàn tại các khu vực khai thác, bãi thải, hồ lắng, hồ chứa chất thải, hồ chứa quặng đuôi (kể cả khi các khu vực này đã dừng hoạt động); thực hiện các giải pháp để đưa về trạng thái an toàn theo quy định; đánh giá mức độ an toàn của đê, đập, bờ bao hồ chứa bùn thải, hồ lắng, bãi thải, bờ moong; rà soát, bổ sung hồ sơ thiết kế, khả năng chịu tải của đê, đập, bờ bao (có tính đến sự tác động của mưa bão, dòng chảy); xử lý khắc phục ngay các hiện tượng sụt, lún, nứt, thấm, sạt lở đê, đập, bờ bao, bờ moong. Dọc tuyến sông, suối phải đảm bảo thanh thải các bãi chứa vật liệu, công trình tạm của các chủ cơ sở khai thác cát, sỏi lòng sông, suối, ngòi.</w:t>
      </w:r>
    </w:p>
    <w:p>
      <w:r>
        <w:t>Đối với các bãi thải và hồ chứa quặng đuôi: Trong phạm vi nguy hiểm do đá lăn phải có rào chắn hoặc có biển cấm người, súc vật và phương tiện qua lại. Việc bố trí bãi thải ở khe núi hoặc thung lũng phải triển khai những công trình thoát nước mưa và nước lũ; bãi thải ở phần đất chưa ổn định phải tuân thủ các quy chuẩn kỹ thuật chuyên ngành và các quy định khác có liên quan. Quy trình vận hành hồ chứa quặng đuôi phải được xây dựng bao gồm quy trình vận hành hồ chứa quặng đuôi trong điều kiện bình thường, trong điều kiện mưa lũ và trong trường hợp phát hiện các dấu hiệu có khả năng dẫn đến sự cố. Kiểm soát thấm trong đập, giám sát mực nước và dòng chảy đến hồ chứa, theo dõi các khu vực xung quanh hồ chứa; thiết bị phục vụ vận hành.</w:t>
      </w:r>
    </w:p>
    <w:p>
      <w:r>
        <w:t>5. Khai thác theo đúng hồ sơ thiết kế bản vẽ thi công, thiết kế mỏ, ranh giới, diện tích, độ sâu cho phép; có biện pháp thoát nước không để tạo thành hố chứa nước (nhất là khu vực đáy moong khai thác) nhằm bảo đảm an toàn.</w:t>
      </w:r>
    </w:p>
    <w:p>
      <w:r>
        <w:t>6. Rào, chắn xung quanh khu vực đã tác động khai thác, phía trên các vách moong hiện hữu (đặc biệt là khu vực đã tạo thành hố chứa nước), cắm biển báo nguy hiểm, bố trí lực lượng bảo vệ thường xuyên kiểm tra không để người dân, gia súc vào khu vực mỏ (đặc biệt nghiêm cấm việc tắm, bơi lội tại hố chứa nước, đi lại trên vách, bờ moong). Thường xuyên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w:t>
      </w:r>
    </w:p>
    <w:p>
      <w:r>
        <w:t>7. Có các biện pháp phòng, chống các sự cố, chủ động về lực lượng, phương tiện để sẵn sàng tham gia ứng phó kịp thời các tình huống thiên tai có thể xảy ra (nhất là vào mùa mưa bão). Bảo đảm an toàn lao động và các quy định khác có liên quan về an toàn trong khai thác mỏ; chịu trách nhiệm trước pháp luật nếu xảy ra sự cố mất an toàn gây ảnh hưởng đến tính mạng con người và tài sản.</w:t>
      </w:r>
    </w:p>
    <w:p>
      <w:r>
        <w:t>Điều 5. Nội dung bảo đảm yêu cầu phòng, chống thiên tai trong quản     lý, vận hành, sử dụng các khu công nghiệp</w:t>
      </w:r>
    </w:p>
    <w:p>
      <w:r>
        <w:t>1. Thực hiện quy định chung tại các khoản 1, 2, 4, 5, 6, 7, 8, 9, 10, 11, 12 Điều 5 Thông tư số 13/2021/TT-BNNPTNT ngày 27 tháng 10 năm 2021 của Bộ trưởng Bộ Nông nghiệp và Phát triển nông thôn, các quy định cụ thể và quy chuẩn kỹ thuật liên quan đến nội dung bảo đảm yêu cầu phòng, chống thiên tai đối với việc quản lý, vận hành và sử dụng công trình do cơ quan có thẩm quyền ban hành.</w:t>
      </w:r>
    </w:p>
    <w:p>
      <w:r>
        <w:t>2. Theo dõi, cập nhật thông tin diễn biến thiên tai ảnh hưởng trực tiếp đến an toàn công trình, hạng mục công trình trong khu công nghiệp để chủ động ứng phó phù hợp.</w:t>
      </w:r>
    </w:p>
    <w:p>
      <w:r>
        <w:t>3. Xây dựng phương án phòng, chống thiên tai nhằm bảo đảm an toàn cho người lao động, công trình, hạng mục công trình, duy trì hoạt động của khu công nghiệp khi có các tình huống thiên tai xảy ra.</w:t>
      </w:r>
    </w:p>
    <w:p>
      <w:r>
        <w:t>4. Trước mùa mưa bão hằng năm, rà soát và thực hiện các biện pháp gia cố, giằng chống bảo đảm an toàn (đặc biệt hệ thống mái tôn, vách tôn, trần nhựa, cửa kính, thiết bị máy móc), tháo dỡ các thiết bị, bộ phận không bảo đảm an toàn khi có thiên tai. Kiểm tra các thiết bị điện, đèn chiếu sáng, biển báo và hạ tầng kỹ thuật khác để đảm bảo an toàn trong mùa mưa, bão.</w:t>
      </w:r>
    </w:p>
    <w:p>
      <w:r>
        <w:t>Điều 6. Nội dung bảo đảm yêu cầu phòng, chống thiên tai trong quản     lý, vận hành, sử dụng khu đô thị</w:t>
      </w:r>
    </w:p>
    <w:p>
      <w:r>
        <w:t>1. Thực hiện quy định chung tại các khoản 1, 2, 4, 5, 6, 7, 8, 9, 10, 11, 12 Điều 5 Thông tư số 13/2021/TT-BNNPTNT ngày 27 tháng 10 năm 2021 của Bộ trưởng Bộ Nông nghiệp và Phát triển nông thôn, các quy định cụ thể và quy chuẩn kỹ thuật liên quan đến nội dung bảo đảm yêu cầu phòng, chống thiên tai đối với việc quản lý, vận hành và sử dụng công trình do cơ quan có thẩm quyền ban hành.</w:t>
      </w:r>
    </w:p>
    <w:p>
      <w:r>
        <w:t>2. Thông báo và yêu cầu người dân, chủ sở hữu thực hiện gia cố, giằng chống bảo đảm an toàn nhà ở trước mùa mưa bão.</w:t>
      </w:r>
    </w:p>
    <w:p>
      <w:r>
        <w:t>3. Xây dựng phương án bảo đảm tiêu thoát nước đô thị, chống ngập úng; tổ chức rà soát, kiểm tra hệ thống tiêu thoát nước của khu vực đô thị nhằm bảo đảm việc chống ngập úng khi có mưa, lũ.</w:t>
      </w:r>
    </w:p>
    <w:p>
      <w:r>
        <w:t>4. Xây dựng và thực hiện kế hoạch cắt tỉa cây xanh hàng năm bảo đảm an toàn cho người dân trong mùa mưa bão; bảo đảm an toàn điện, cung cấp nước sạch cho người dân tại các vùng bị ngập úng, thiếu nước.</w:t>
      </w:r>
    </w:p>
    <w:p>
      <w:r>
        <w:t>5. Thực hiện việc đánh giá, cảnh báo cho người dân đang sinh sống và làm việc trong các công trình xây dựng tại các khu vực có nguy cơ sạt lở đất như bờ sông, bờ suối, sườn dốc, dưới chân taluy dương, trên đỉnh các taluy âm; các khu vực thường xảy ra lũ quét, lũ ống.</w:t>
      </w:r>
    </w:p>
    <w:p>
      <w:r>
        <w:t>6. Chuẩn bị sẵn sàng phương án sơ tán, di dời, bảo đảm an toàn cho người dân và tài sản khi có thiên tai.</w:t>
      </w:r>
    </w:p>
    <w:p>
      <w:r>
        <w:t>Điều 7. Nội dung bảo đảm yêu cầu phòng, chống thiên tai trong quản     lý, vận hành, sử dụng điểm dân cư nông thôn</w:t>
      </w:r>
    </w:p>
    <w:p>
      <w:r>
        <w:t>1. Thực hiện quy định chung tại các khoản 1, 2, 4, 5, 6, 7, 8, 9, 10, 11, 12 Điều 5 Thông tư số 13/2021/TT-BNNPTNT ngày 27 tháng 10 năm 2021 của Bộ trưởng Bộ Nông nghiệp và Phát triển nông thôn, các quy định cụ thể và quy chuẩn kỹ thuật liên quan đến nội dung bảo đảm yêu cầu phòng, chống thiên tai đối với việc quản lý, vận hành và sử dụng công trình do cơ quan có thẩm quyền ban hành.</w:t>
      </w:r>
    </w:p>
    <w:p>
      <w:r>
        <w:t>2. Thông báo và yêu cầu người dân, chủ sở hữu thực hiện gia cố, giằng chống bảo đảm an toàn nhà ở trước mùa mưa bão.</w:t>
      </w:r>
    </w:p>
    <w:p>
      <w:r>
        <w:t>3. Thực hiện việc nạo vét kênh mương, cửa lấy nước, đào ao trữ nước, lắp đặt và vận hành các trạm bơm dã chiến; chuẩn bị, bố trí phương tiện vận chuyển nước sạch để kịp thời cấp nước sinh hoạt cho nhân dân trong các điểm dân cư nông thôn tại các vùng thiếu nước nghiêm trọng khi hạn hán xảy ra.</w:t>
      </w:r>
    </w:p>
    <w:p>
      <w:r>
        <w:t>4. Kiểm tra, rà soát và có biện pháp sửa chữa, gia cường đối với các công trình sử dụng mái tôn, mái fibro xi măng, trần nhựa, cửa kính, công trình gắn panô, biển quảng cáo, bồn chứa nước trên cao.</w:t>
      </w:r>
    </w:p>
    <w:p>
      <w:r>
        <w:t>5. Thực hiện việc đánh giá, cảnh báo cho người dân đang sinh sống và làm việc trong các công trình xây dựng tại các khu vực có nguy cơ sạt lở đất như bờ sông, bờ suối, sườn dốc, dưới chân taluy dương, trên đỉnh các taluy âm; các khu vực thường xảy ra lũ quét, lũ ống; chuẩn bị sẵn sàng phương án sơ tán, di dời, bảo đảm an toàn cho người dân và tài sản khi có thiên tai; bảo đảm an toàn điện, cung cấp nước sạch cho người dân tại các vùng bị ngập úng.</w:t>
      </w:r>
    </w:p>
    <w:p>
      <w:r>
        <w:t>Điều 8. Nội dung bảo đảm yêu cầu phòng, chống thiên tai trong quản     lý, vận hành, sử dụng điểm du lịch, khu du lịch, khu di tích lịch sử</w:t>
      </w:r>
    </w:p>
    <w:p>
      <w:r>
        <w:t>1. Thực hiện quy định chung tại các khoản 1, 2, 4, 5, 6, 7, 8, 9, 10, 11, 12 Điều 5 và khoản 4 Điều 6 Thông tư số 13/2021/TT-BNNPTNT ngày 27 tháng 10 năm 2021 của Bộ trưởng Bộ Nông nghiệp và Phát triển nông thôn, các quy định cụ thể và quy chuẩn kỹ thuật liên quan đến nội dung bảo đảm yêu cầu phòng, chống thiên tai đối với việc quản lý, vận hành và sử dụng công trình do cơ quan có thẩm quyền ban hành.</w:t>
      </w:r>
    </w:p>
    <w:p>
      <w:r>
        <w:t>2. Theo dõi, cập nhật thông tin diễn biến thiên tai để có hướng dẫn cần thiết, có biện pháp bảo đảm an toàn cho người lao động, du khách, đồng thời chủ động tạm ngừng phục vụ du khách và các hoạt động ngoài trời khi có cảnh báo thiên tai.</w:t>
      </w:r>
    </w:p>
    <w:p>
      <w:r>
        <w:t>3. Kiểm tra, rà soát thực trạng cơ sở vật chất và có biện pháp gia cố, giằng chống bảo đảm an toàn công trình, cơ sở hạ tầng, cắt tỉa cây xanh trong khuôn viên; chủ động bố trí nhân lực, phương tiện, chuẩn bị trang thiết bị, nhu yếu phẩm cần thiết để bảo đảm an toàn tuyệt đối cho người lao động và du khách.</w:t>
      </w:r>
    </w:p>
    <w:p>
      <w:r>
        <w:t>4. Đối với các điểm du lịch, khu du lịch, khu di tích lịch sử tại các vùng thấp trũng, ven sông, vùng đồi núi có nguy cơ xảy ra lũ quét, sạt lở đất phải chuẩn bị sẵn sàng phương án sơ tán, di dời, bảo đảm an toàn cho khách du lịch và tài sản trước khi có mưa lớn, gió mạnh hoặc nước dâng.</w:t>
      </w:r>
    </w:p>
    <w:p>
      <w:r>
        <w:t>Điều 9. Nội dung bảo đảm yêu cầu phòng, chống thiên tai trong quản lý, vận hành, sử dụng công trình phòng chống thiên tai, giao thông, điện lực, viễn thông và hạ tầng kỹ thuật khác</w:t>
      </w:r>
    </w:p>
    <w:p>
      <w:r>
        <w:t>1. Thực hiện quy định chung tại các khoản 1, 2, 4, 5, 6, 7, 8, 9, 10, 11, 12 Điều 5 và khoản 4 Điều 6 Thông tư số 13/2021/TT-BNNPTNT ngày 27 tháng 10 năm 2021 của Bộ trưởng Bộ Nông nghiệp và Phát triển nông thôn; đối với công trình giao thông thực hiện thêm các quy định của Thông tư 40/2024/TT-BGTVT ngày 15 tháng 11 năm 2024 của Bộ trưởng Bộ Giao thông vận tải và các quy định cụ thể, quy chuẩn kỹ thuật liên quan đến nội dung bảo đảm yêu cầu phòng, chống thiên tai đối với việc quản lý, vận hành, sử dụng công trình do cơ quan có thẩm quyền ban hành.</w:t>
      </w:r>
    </w:p>
    <w:p>
      <w:r>
        <w:t>2.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r>
        <w:t>3. Khi vận hành công trình phải thực hiện thông tin, cảnh báo đến cơ quan, tổ chức, cá nhân có liên quan và chính quyền nơi chịu tác động của quá trình vận hành, nhất là trong tình huống thiên tai đang diễn ra tại khu vực công trình và vùng bị tác động của quá trình vận hành.</w:t>
      </w:r>
    </w:p>
    <w:p>
      <w:r>
        <w:t>Chương III</w:t>
      </w:r>
    </w:p>
    <w:p>
      <w:r>
        <w:t>TỔ CHỨC THỰC HIỆN</w:t>
      </w:r>
    </w:p>
    <w:p>
      <w:r>
        <w:t>Điều 10. Trách nhiệm tổ chức thực hiện</w:t>
      </w:r>
    </w:p>
    <w:p>
      <w:r>
        <w:t>1. Giao các sở, ban, ngành có liên quan tổ chức triển khai thực hiện các nội dung sau:</w:t>
      </w:r>
    </w:p>
    <w:p>
      <w:r>
        <w:t>a) Tổ chức thực hiện thông tin, truyền thông nhằm cung cấp kiến thức, kỹ năng và biện pháp về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thuộc phạm vi quản lý.</w:t>
      </w:r>
    </w:p>
    <w:p>
      <w:r>
        <w:t>b) Tổ chức kiểm tra việc thực hiện đảm bảo yêu cầu phòng, chống thiên tai trong quá trình quản lý, vận hành, sử dụng công trình, hạng mục công trình hạ tầng thuộc phạm vi quản lý.</w:t>
      </w:r>
    </w:p>
    <w:p>
      <w:r>
        <w:t>c) Xác định nội dung các nhiệm vụ cụ thể; phân công trách nhiệm cho cơ quan, tổ chức, cá nhân trong việc quản lý, vận hành, sử dụng công trình, hạng mục công trình hạ tầng bảo đảm yêu cầu phòng, chống thiên tai thuộc phạm vi quản lý. d)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và công trình thuộc phạm vi quản lý, gửi Sở Nông nghiệp và Môi trường trước ngày 31 tháng 5 hàng năm để tổng hợp, báo cáo Ủy ban nhân dân tỉnh và Bộ Nông nghiệp và Môi trường.</w:t>
      </w:r>
    </w:p>
    <w:p>
      <w:r>
        <w:t>đ) Tổ chức việc xử lý các tình huống, hoạt động làm gia tăng rủi ro thiên tai; sự cố, nguy cơ xảy ra sự cố thuộc phạm vi quản lý khi có yêu cầu. Trường hợp vượt quá khả năng ứng phó phải báo cáo Ban Chỉ huy phòng thủ dân sự tỉnh để phối hợp chỉ đạo ứng phó (qua Sở Nông nghiệp và Môi trường).</w:t>
      </w:r>
    </w:p>
    <w:p>
      <w:r>
        <w:t>e) Đảm bảo nguồn lực tài chính cho các hoạt động bảo đảm yêu cầu phòng, chống thiên tai trong quản lý, vận hành, sử dụng các khu khai thác khoáng sản, khai thác tài nguyên thiên nhiên khác, công nghiệp, đô thị, du lịch, di tích lịch sử, điểm du lịch, điểm dân cư nông thôn và công trình thuộc phạm vi quản lý.</w:t>
      </w:r>
    </w:p>
    <w:p>
      <w:r>
        <w:t>2. Trách nhiệm của Sở Nông nghiệp và Môi trường:</w:t>
      </w:r>
    </w:p>
    <w:p>
      <w:r>
        <w:t>a) Tổ chức thực hiện các nội dung quy định tại khoản 3 Điều 6 Thông tư số 13/2021/TT-BNNPTNT ngày 27 tháng 10 năm 2021 của Bộ trưởng Bộ trưởng Bộ Nông nghiệp và Phát triển nông thôn.</w:t>
      </w:r>
    </w:p>
    <w:p>
      <w:r>
        <w:t>b) Thẩm định, phê duyệt phương án bảo vệ trọng điểm xung yếu đê điều, phương án hộ đê cấp tỉnh đối với các trọng điểm thuộc pham vi các tuyến đê từ cấp III đến cấp I.</w:t>
      </w:r>
    </w:p>
    <w:p>
      <w:r>
        <w:t>3. Trách nhiệm của Ủy ban nhân dân cấp xã</w:t>
      </w:r>
    </w:p>
    <w:p>
      <w:r>
        <w:t>a) Tổ chức thực hiện việc thông tin, truyền thông nhằm cung cấp kiến thức, kỹ năng và biện pháp về bảo đảm yêu cầu phòng, chống thiên tai trong quản lý, vận hành, sử dụng các khu khai thác khoáng sản, khai thác tài nguyên thiên nhiên khác, đô thị, du lịch, công nghiệp, di tích lịch sử; điểm du lịch; điểm dân cư nông thôn và công trình thuộc phạm vi quản lý trên địa bàn.</w:t>
      </w:r>
    </w:p>
    <w:p>
      <w:r>
        <w:t>b) Kiểm tra việc thực hiện đảm bảo yêu cầu phòng, chống thiên tai trong quản lý, vận hành, sử dụng công trình, hạng mục công trình hạ tầng thuộc phạm vi quản lý.</w:t>
      </w:r>
    </w:p>
    <w:p>
      <w:r>
        <w:t>c) Tổ chức kiểm tra việc thực hiện các nội dung quy định tại Điều 4, Điều 5, Điều 6, Điều 7, Điều 8, Điều 9 của Quy định này; ngăn chăn và xử lý kịp thời các các hành vi vi phạm theo thẩm quyền hoặc đề xuất cấp có thẩm quyền xử lý nghiêm theo quy định của pháp luật.</w:t>
      </w:r>
    </w:p>
    <w:p>
      <w:r>
        <w:t>d) Xác định nội dung các nhiệm vụ cụ thể và phân công trách nhiệm của cơ quan, tổ chức, cá nhân trong việc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và công trình thuộc phạm vi quản lý.</w:t>
      </w:r>
    </w:p>
    <w:p>
      <w:r>
        <w:t>đ) Tổ chức việc xử lý các tình huống, hoạt động làm gia tăng nguy cơ rủi ro thiên tai; sự cố, nguy cơ xảy ra sự cố và khắc phục hậu quả thiên tai thuộc phạm vi quản lý. Trường hợp vượt quá khả năng phải báo cáo Ủy ban nhân dân tỉnh hoặc các sở, ban, ngành liên quan để được giải quyết.</w:t>
      </w:r>
    </w:p>
    <w:p>
      <w:r>
        <w:t>e) Tổng hợp, báo cáo định kỳ hằng năm các trọng điểm xung yếu và phương án bảo vệ trọng điểm xung yếu về phòng, chống thiên tai đối với các khu khai thác khoáng sản, khai thác tài nguyên thiên nhiên khác, công nghiệp, du lịch, đô thị, di tích lịch sử; điểm du lịch; điểm dân cư nông thôn và công trình thuộc phạm vi quản lý gửi Sở Nông nghiệp và Môi trường trước ngày 31 tháng 5 hàng năm để tổng hợp báo cáo Ủy ban nhân dân tỉnh gửi Ban Chỉ đạo phòng thủ dân sự quốc gia và Bộ Nông nghiệp và Môi trường.</w:t>
      </w:r>
    </w:p>
    <w:p>
      <w:r>
        <w:t>g) Thẩm định, phê duyệt phương án bảo vệ trọng điểm xung yếu đê điều, phương án hộ đê đối với các trọng điểm thuộc pham vi các tuyến đê cấp IV, cấp V trên địa bàn quản lý.</w:t>
      </w:r>
    </w:p>
    <w:p>
      <w:r>
        <w:t>h) Đảm bảo nguồn lực tài chính cho các hoạt động bảo đảm yêu cầu phòng, chống thiên tai trong quản lý, vận hành, sử dụng các khu khai thác khoáng sản, khai thác tài nguyên thiên nhiên khác, công nghiệp, du lịch, đô thị, di tích lịch sử; điểm du lịch; điểm dân cư nông thôn và công trình thuộc phạm vi quản lý.</w:t>
      </w:r>
    </w:p>
    <w:p>
      <w:r>
        <w:t>4. Trách nhiệm của các cơ quan, tổ chức, cá nhân quản lý vận hành, sử dụng</w:t>
      </w:r>
    </w:p>
    <w:p>
      <w:r>
        <w:t>a) Tổ chức thực hiện các nội dung quy định tại Điều 4, Điều 5, Điều 6, Điều 7, Điều 8, Điều 9 của Quy định này và khoản 4 Điều 6 Thông tư số 13/2021/TT- BNNPTNT ngày 27 tháng 10 năm 2021 của Bộ trưởng Bộ Nông nghiệp và Phát triển nông thôn.</w:t>
      </w:r>
    </w:p>
    <w:p>
      <w:r>
        <w:t>b) Thực hiện chế độ báo cáo việc kiểm tra, đánh giá hiện trạng công trình, mức độ ổn định công trình hoặc hạng mục công trình theo quy định, gửi về các sở, ban, ngành có liên quan và Ủy ban nhân dân cấp xã nơi có công trình của cơ quan, tổ chức và cá nhân đang quản lý vận hành, sử dụng trước ngày 15 tháng 5 hằng năm.</w:t>
      </w:r>
    </w:p>
    <w:p>
      <w:r>
        <w:t>c) Khi phát hiện các hoạt động, hành vi và sự cố công trình có thể ảnh hưởng đến an toàn công trình và hoạt động phòng, chống thiên tai đối với công trình, phải kịp thời thông tin, báo cáo cho các đơn vị có liên quan và cơ quan chủ quản để xử lý, khắc phục. Trường hợp các hoạt động, hành vi và sự cố xảy ra nghiêm trọng mà cơ quan, tổ chức, cá nhân quản lý không xử lý được hoặc việc phối hợp xử lý chưa đạt yêu cầu thì báo cáo Ủy ban nhân dân cấp xã nơi có công trình của cơ quan, tổ chức, cá nhân để được hỗ trợ.</w:t>
      </w:r>
    </w:p>
    <w:p>
      <w:r>
        <w:t>d) Thường xuyên báo cáo các sở, ban, ngành có liên quan về kết quả thực hiện nội dung bảo đảm yêu cầu phòng, chống thiên tai.</w:t>
      </w:r>
    </w:p>
    <w:p>
      <w:r>
        <w:t>đ) Chấp hành việc kiểm tra, giám sát, xử lý của cơ quan quản lý nhà nước có thẩm quyền trong việc thực hiện trách nhiệm của mình về các nội dung bảo đảm yêu cầu phòng, chống thiên tai trong quản lý, vận hành và sử dụng công trình.</w:t>
      </w:r>
    </w:p>
    <w:p>
      <w:r>
        <w:t>Điều 11. Điều khoản thi hành</w:t>
      </w:r>
    </w:p>
    <w:p>
      <w:r>
        <w:t>1. Sở Nông nghiệp và Môi trường, các Sở, ban, ngành có liên quan; Ủy ban nhân dân cấp xã và các tổ chức, cá nhân có liên quan tổ chức triển khai việc thực hiện Quy định này.</w:t>
      </w:r>
    </w:p>
    <w:p>
      <w:r>
        <w:t>2. Trong quá trình thực hiện, nếu có phát sinh, vướng mắc, bất cập, các Sở, ngành, địa phương và các tổ chức, cá nhân có liên quan phản ánh kịp thời về Sở Nông nghiệp và Môi trường để tổng hợp, báo cáo Uỷ ban nhân dân tỉnh Phú Thọ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