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957/QĐ-CT năm 2024 phê duyệt quy trình nội bộ giải quyết thủ tục hành chính trong lĩnh vực bảo vệ quyền lợi người tiêu dùng thuộc phạm vi, chức năng quản lý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957/QĐ-CT</w:t>
      </w:r>
    </w:p>
    <w:p>
      <w:r>
        <w:t>Vĩnh Phúc, ngày 08 tháng 7 năm 2024</w:t>
      </w:r>
    </w:p>
    <w:p>
      <w:r>
        <w:t>QUYẾT ĐỊNH</w:t>
      </w:r>
    </w:p>
    <w:p>
      <w:r>
        <w:t>PHÊ DUYỆT QUY TRÌNH NỘI BỘ GIẢI QUYẾT THỦ TỤC HÀNH TRONG LĨNH VỰC BẢO VỆ QUYỀN LỢI NGƯỜI TIÊU DÙNG THUỘC PHẠM VI, CHỨC NĂNG QUẢN LÝ CỦA SỞ CÔNG THƯƠNG</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930/QĐ-CT ngày 28/6/2024 của Chủ tịch UBND tỉnh công bố danh mục TTHC ban hành mới, sửa đổi, bổ sung trong lĩnh vực bảo vệ quyền lợi người tiêu dùng thuộc phạm vi quản lý nhà nước của Sở Công thương;</w:t>
      </w:r>
    </w:p>
    <w:p>
      <w:r>
        <w:t>Theo đề nghị của Giám đốc Sở Công Thương tại Tờ trình số 27/TTr-SCT ngày 02 tháng 7 năm 2024.</w:t>
      </w:r>
    </w:p>
    <w:p>
      <w:r>
        <w:t>QUYẾT ĐỊNH:</w:t>
      </w:r>
    </w:p>
    <w:p>
      <w:r>
        <w:t>Điều 1.  Phê duyệt 02 quy trình nội bộ giải quyết thủ tục hành chính trong lĩnh vực bảo vệ quyền lợi người tiêu dùng thuộc phạm vi, chức năng quản lý của Sở Công Thương.</w:t>
      </w:r>
    </w:p>
    <w:p>
      <w:r>
        <w:t>Điều 2.  Quyết định này có hiệu lực thi hành kể từ ngày. Bãi bỏ quy trình nội bộ thủ tục hành chính số thứ tự 5 Mục I, lĩnh vực Quản lý cạnh tranh, dịch vụ thương mại tại Phụ lục 02, Quyết định số 745/QĐ-CT ngày 5/4/2023 của Chủ tịch Ủy ban nhân dân tỉnh Vĩnh Phúc.</w:t>
      </w:r>
    </w:p>
    <w:p>
      <w:r>
        <w:t>Sở Công thương có trách nhiệm chủ trì, phối hợp với Sở Thông tin và Truyền thông, đơn vị xây dựng phần mềm xây dựng quy trình điện tử trong giải quyết thủ tục hành chính trên Hệ thống thông tin thông tin giải quyết thủ tục hành chính của tỉnh để áp dụng thống nhất; Sở Công thương, UBND cấp xã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Công thương, Thủ trưởng các Sở, ban, ngành; Chủ tịch UBND cấp xã; các tổ chức cá nhân có liên quan chịu trách nhiệm thi hành Quyết định này./.</w:t>
      </w:r>
    </w:p>
    <w:p>
      <w:r>
        <w:t>KT. CHỦ TỊCH</w:t>
      </w:r>
    </w:p>
    <w:p>
      <w:r>
        <w:t>PHÓ CHỦ TỊCH</w:t>
      </w:r>
    </w:p>
    <w:p>
      <w:r>
        <w:t>Vũ Việt Văn</w:t>
      </w:r>
    </w:p>
    <w:p>
      <w:r>
        <w:t>QUY TRÌNH NỘI BỘ GIẢI QUYẾT THỦ TỤC HÀNH CHÍNH TRONG LĨNH VỰC BẢO VỆ QUYỀN LỢI NGƯỜI TIÊU DÙNG THUỘC PHẠM VI CHỨC NĂNG QUẢN LÝ CỦA SỞ CÔNG THƯƠNG</w:t>
      </w:r>
    </w:p>
    <w:p>
      <w:r>
        <w:t>(Ban hành kèm theo Quyết định số 957/QĐ-CT ngày 08 tháng 7 năm 2024 của Chủ tịch UBND tỉnh Vĩnh Phúc)</w:t>
      </w:r>
    </w:p>
    <w:p>
      <w:r>
        <w:t>I. THỦ TỤC HÀNH CHÍNH CẤP TỈNH</w:t>
      </w:r>
    </w:p>
    <w:p>
      <w:r>
        <w:t>1. Đăng ký Hợp đồng theo mẫu, điều kiện giao dịch chung thuộc thẩm quyền của Sở Công Thương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01 ngày</w:t>
      </w:r>
    </w:p>
    <w:p>
      <w:r>
        <w:t>Đã chuyển, phân công cán bộ xử lý hồ sơ</w:t>
      </w:r>
    </w:p>
    <w:p>
      <w:r>
        <w:t>Bước 3</w:t>
      </w:r>
    </w:p>
    <w:p>
      <w:r>
        <w:t>Thẩm định hồ sơ, trình duyệt chuyển đến người duyệt hồ sơ</w:t>
      </w:r>
    </w:p>
    <w:p>
      <w:r>
        <w:t>Chuyên viên được giao xử lý hồ sơ</w:t>
      </w:r>
    </w:p>
    <w:p>
      <w:r>
        <w:t>25 kể từ ngày nhận đủ hồ sơ hợp lệ và có thể được gia hạn thêm tối đa không quá 30 ngày trong trường hợp phức tạp</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01 ngày</w:t>
      </w:r>
    </w:p>
    <w:p>
      <w:r>
        <w:t>Kết quả duyệt hồ sơ</w:t>
      </w:r>
    </w:p>
    <w:p>
      <w:r>
        <w:t>Bước 5</w:t>
      </w:r>
    </w:p>
    <w:p>
      <w:r>
        <w:t>Ký duyệt kết quả giải quyết TTHC, chuyển văn thư hoặc cán bộ được phân công</w:t>
      </w:r>
    </w:p>
    <w:p>
      <w:r>
        <w:t>Giám đốc/Phó Giám đốc được phân công</w:t>
      </w:r>
    </w:p>
    <w:p>
      <w:r>
        <w:t>01 ngày</w:t>
      </w:r>
    </w:p>
    <w:p>
      <w:r>
        <w:t>Kết quả TTHC đã được ký duyệt (giấy chứng nhận)</w:t>
      </w:r>
    </w:p>
    <w:p>
      <w:r>
        <w:t>Bước 6</w:t>
      </w:r>
    </w:p>
    <w:p>
      <w:r>
        <w:t>Lấy số, đóng dấu, lưu, chuyển giao cho TTHCC</w:t>
      </w:r>
    </w:p>
    <w:p>
      <w:r>
        <w:t>Văn thư</w:t>
      </w:r>
    </w:p>
    <w:p>
      <w:r>
        <w:t>0,5ngày</w:t>
      </w:r>
    </w:p>
    <w:p>
      <w:r>
        <w:t>Kết quả giải quyết TTHC đã lấy số và đóng dấu</w:t>
      </w:r>
    </w:p>
    <w:p>
      <w:r>
        <w:t>Bước 7</w:t>
      </w:r>
    </w:p>
    <w:p>
      <w:r>
        <w:t>Giao kết quả cho TTHC để trả cho công dân/tổ chức</w:t>
      </w:r>
    </w:p>
    <w:p>
      <w:r>
        <w:t>Văn thư hoặc cán bộ được phân công</w:t>
      </w:r>
    </w:p>
    <w:p>
      <w:r>
        <w:t>0,5 ngày</w:t>
      </w:r>
    </w:p>
    <w:p>
      <w:r>
        <w:t>Phiếu bàn giao kết quả cho TTHCC</w:t>
      </w:r>
    </w:p>
    <w:p>
      <w:r>
        <w:t>Bước 8</w:t>
      </w:r>
    </w:p>
    <w:p>
      <w:r>
        <w:t>Nhận trả kết quả cho tổ chức/ công dân</w:t>
      </w:r>
    </w:p>
    <w:p>
      <w:r>
        <w:t>Cán bộ được phân công tiếp nhận hồ sơ tại TTPVHCC tỉnh</w:t>
      </w:r>
    </w:p>
    <w:p>
      <w:r>
        <w:t>0,5 ngày</w:t>
      </w:r>
    </w:p>
    <w:p>
      <w:r>
        <w:t>- Thông báo cho tổ chức/công dân; thu phí, lệ phí, (nếu có)</w:t>
      </w:r>
    </w:p>
    <w:p>
      <w:r>
        <w:t>Kết quả đã trả cho công dân/tổ chức</w:t>
      </w:r>
    </w:p>
    <w:p>
      <w:r>
        <w:t>Tổng thời gian giải quyết</w:t>
      </w:r>
    </w:p>
    <w:p>
      <w:r>
        <w:t>30 ngày và có   thể được gia hạn thêm tối đa không quá 30 ngày trong trường hợp phức tạp</w:t>
      </w:r>
    </w:p>
    <w:p>
      <w:r>
        <w:t>II. THỦ TỤC HÀNH CHÍNH CẤP XÃ</w:t>
      </w:r>
    </w:p>
    <w:p>
      <w:r>
        <w:t>1. Thông báo về thực hiện hoạt động bán hàng không tại địa điểm giao dịch thường xuyên</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Bộ phận 1 cửa UBND cấp xã</w:t>
      </w:r>
    </w:p>
    <w:p>
      <w:r>
        <w:t>0,5 ngày</w:t>
      </w:r>
    </w:p>
    <w:p>
      <w:r>
        <w:t>- In giấy tiếp nhận hồ sơ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Cán bộ của UBND cấp xã được phân công xử lý công khai thông báo của tổ chức, cá nhân kinh doanh</w:t>
      </w:r>
    </w:p>
    <w:p>
      <w:r>
        <w:t>2,5 ngày</w:t>
      </w:r>
    </w:p>
    <w:p>
      <w:r>
        <w:t>Thông báo công khai bằng hình thức phù hợp</w:t>
      </w:r>
    </w:p>
    <w:p>
      <w:r>
        <w:t>Tổng thời gian</w:t>
      </w:r>
    </w:p>
    <w:p>
      <w:r>
        <w:t>03 ngày làm việc   trước ngày thực hiện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