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956/QĐ-UBND năm 2024 phê duyệt Quy trình nội bộ giải quyết thủ tục hành chính thuộc thẩm quyền giải quyết của Sở Xây dựng, Ủy ban nhân dân cấp huyện trên địa bàn tỉnh Ninh Bình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956/QĐ-UBND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31/10/2024</w:t>
            </w:r>
          </w:p>
        </w:tc>
      </w:tr>
      <w:tr>
        <w:tc>
          <w:tcPr>
            <w:tcW w:type="dxa" w:w="4320"/>
          </w:tcPr>
          <w:p>
            <w:r>
              <w:t>Ngày hiệu lực</w:t>
            </w:r>
          </w:p>
        </w:tc>
        <w:tc>
          <w:tcPr>
            <w:tcW w:type="dxa" w:w="4320"/>
          </w:tcPr>
          <w:p>
            <w:r>
              <w:t>31/10/2024</w:t>
            </w:r>
          </w:p>
        </w:tc>
      </w:tr>
      <w:tr>
        <w:tc>
          <w:tcPr>
            <w:tcW w:type="dxa" w:w="4320"/>
          </w:tcPr>
          <w:p>
            <w:r>
              <w:t>Tình trạng</w:t>
            </w:r>
          </w:p>
        </w:tc>
        <w:tc>
          <w:tcPr>
            <w:tcW w:type="dxa" w:w="4320"/>
          </w:tcPr>
          <w:p>
            <w:r>
              <w:t>Chưa xác định</w:t>
            </w:r>
          </w:p>
        </w:tc>
      </w:tr>
    </w:tbl>
    <w:p/>
    <w:p>
      <w:r>
        <w:t>Nội dung toàn văn đang được cập nhật.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