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956/QĐ-UBND năm 2024 phê duyệt Danh mục vị trí việc làm, Bản mô tả công việc và Khung năng lực từng vị trí việc làm của Trung tâm Dịch vụ việc làm tỉnh Nam Định, trực thuộc Sở Lao động - Thương binh và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956/QĐ-UBND</w:t>
      </w:r>
    </w:p>
    <w:p>
      <w:r>
        <w:t>Nam Định, ngày  06  tháng  5  năm  2024</w:t>
      </w:r>
    </w:p>
    <w:p>
      <w:r>
        <w:t>QUYẾT ĐỊNH</w:t>
      </w:r>
    </w:p>
    <w:p>
      <w:r>
        <w:t>VỀ VIỆC PHÊ DUYỆT DANH MỤC VỊ TRÍ VIỆC LÀM, BẢN MÔ TẢ CÔNG VIỆC VÀ KHUNG NĂNG LỰC TỪNG VỊ TRÍ VIỆC LÀM CỦA TRUNG TÂM DỊCH VỤ VIỆC LÀM TỈNH NAM ĐỊNH, TRỰC THUỘC SỞ LAO ĐỘNG - THƯƠNG BINH VÀ XÃ HỘI</w:t>
      </w:r>
    </w:p>
    <w:p>
      <w:r>
        <w:t>ỦY BAN NHÂN DÂN TỈNH NAM ĐỊNH</w:t>
      </w:r>
    </w:p>
    <w:p>
      <w:r>
        <w:t>Căn cứ Luật Tổ chức chính quyền địa phương ngày 19 tháng 6 năm 2015;</w:t>
      </w:r>
    </w:p>
    <w:p>
      <w:r>
        <w:t>Căn cứ Nghị định số 28/2015/NĐ-CP ngày 12/3/2015 của Chính phủ quy định chi tiết một số điều của Luật Việc làm về bảo hiểm thất nghiệp; Nghị định số 61/2020/NĐ-CP ngày 29/5/2020 của Chính phủ sửa đổi, bổ sung một số điều của Nghị định số 28/2015/NĐ-CP ngày 12/3/2015 của Chính phủ;</w:t>
      </w:r>
    </w:p>
    <w:p>
      <w:r>
        <w:t>Căn cứ Nghị định 106/2020/NĐ-CP ngày 10/9/2020 của Chính phủ về vị trí việc làm và s ố  lượng người làm việc trong đơn vị sự nghiệp công lập;</w:t>
      </w:r>
    </w:p>
    <w:p>
      <w:r>
        <w:t>Căn cứ Thông tư số 11/2023/TT-BLĐTBXH ngày 17/10/2023 của Bộ trưởng Bộ Lao động - Thương binh và Xã hội hướng dẫn về vị trí việc làm lãnh đạo, quản lý và chức danh nghề nghiệp chuyên ngành, cơ cấu viên chức theo chức danh nghề nghiệp trong đơn vị sự nghiệp công lập thuộc ngành, lĩnh vực lao động, người c ó  công và xã hội;</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Theo đề nghị của Giám đốc Sở Lao động - Thương binh và Xã hội tại Tờ trình số 30/TTr-SLĐTBXH ngày 20/3/2024 và của Giám đốc Sở Nội vụ tại Báo cáo s ố  913/BC-SNV ngày 29/3/2024 về việc thẩm định Đề án vị trí việc làm Trung tâm Dịch vụ việc làm tỉnh Nam Định, trực thuộc Sở Lao động - Thương binh và Xã hội.</w:t>
      </w:r>
    </w:p>
    <w:p>
      <w:r>
        <w:t>QUYẾT ĐỊNH:</w:t>
      </w:r>
    </w:p>
    <w:p>
      <w:r>
        <w:t>Điều 1. Phê duyệt Danh mục vị trí việc làm, Bản mô tả công việc và Khung năng lực từng vị trí việc làm của Trung tâm Dịch vụ việc làm tỉnh Nam Định, trực thuộc Sở Lao động - Thương binh và Xã hội</w:t>
      </w:r>
    </w:p>
    <w:p>
      <w:r>
        <w:t>1. Danh mục vị trí việc làm gồm 20 vị trí, cụ thể:</w:t>
      </w:r>
    </w:p>
    <w:p>
      <w:r>
        <w:t>- Vị trí việc làm lãnh đạo, quản lý: 04 vị trí;</w:t>
      </w:r>
    </w:p>
    <w:p>
      <w:r>
        <w:t>- Vị trí việc làm nghiệp vụ chuyên ngành: 03 vị trí;</w:t>
      </w:r>
    </w:p>
    <w:p>
      <w:r>
        <w:t>- Vị trí việc làm nghiệp vụ chuyên môn dùng chung: 11 vị trí;</w:t>
      </w:r>
    </w:p>
    <w:p>
      <w:r>
        <w:t>- Vị trí việc làm hỗ trợ, phục vụ: 02 vị trí.</w:t>
      </w:r>
    </w:p>
    <w:p>
      <w:r>
        <w:t>(Chi tiết phụ lục I kèm theo)</w:t>
      </w:r>
    </w:p>
    <w:p>
      <w:r>
        <w:t>2. Bản mô tả công việc và Khung năng lực từng vị trí việc làm của Trung tâm Dịch vụ việc làm tỉnh Nam Định (chi tiết Phụ lục II, Phụ lục III kèm theo).</w:t>
      </w:r>
    </w:p>
    <w:p>
      <w:r>
        <w:t>Điều 2. Tổ chức thực hiện</w:t>
      </w:r>
    </w:p>
    <w:p>
      <w:r>
        <w:t>1. Giám đốc Sở Lao động - Thương binh và Xã hội có trách nhiệm:</w:t>
      </w:r>
    </w:p>
    <w:p>
      <w:r>
        <w:t>- Chỉ đạo Trung tâm Dịch vụ việc làm tỉnh Nam Định căn cứ Danh mục vị trí việc làm, Bản mô tả công việc, Khung năng lực vị trí việc làm đã được phê duyệt và số lượng người làm việc được giao hàng năm để làm cơ sở để thực hiện việc tuyển dụng, sử dụng, quản lý công chức và lao động hợp đồng theo đúng quy định hiện hành.</w:t>
      </w:r>
    </w:p>
    <w:p>
      <w:r>
        <w:t>- Báo cáo UBND tỉnh (qua Sở Nội vụ) xem xét điều chỉnh danh mục vị trí việc làm, bản mô tả công việc và khung năng lực vị trí việc làm khi đơn vị sự nghiệp có sự thay đổi về chức năng, nhiệm vụ, quyền hạn, cơ cấu tổ chức; đơn vị được tổ chức lại theo quyết định của cơ quan có thẩm quyền hoặc có thay đổi về m ứ c độ phức tạp, tính chất, đặc điểm, quy mô hoạt động, phạm vi, đối tượng phục vụ, quy trình quản lý chuyên môn, nghiệp vụ theo quy định của pháp luật chuyên ngành.</w:t>
      </w:r>
    </w:p>
    <w:p>
      <w:r>
        <w:t>2. Giám đốc Sở Nội vụ có trách nhiệm kiểm tra, hướng dẫn việc thực hiện vị trí việc làm của Trung tâm Dịch vụ việc làm tỉnh Nam Định.</w:t>
      </w:r>
    </w:p>
    <w:p>
      <w:r>
        <w:t>3. Giám đốc Trung tâm Dịch vụ việc làm tỉnh Nam Định có trách nhiệm quản lý, sử dụng và thực hiện các chế độ chính sách đối với viên chức, người lao động theo quy định của pháp luật.</w:t>
      </w:r>
    </w:p>
    <w:p>
      <w:r>
        <w:t>Điều 3.  - Quyết định này có hiệu lực kể từ ngày ký và thay thế Quyết định số Quyết định số 1200/QĐ-UBND ngày 01/7/2022 của UBND tỉnh Nam Định phê duyệt vị trí việc làm và cơ cấu viên chức theo chức danh nghề nghiệp của Trung tâm Dịch vụ việc làm tỉnh Nam Định trực thuộc Sở Lao động - Thương binh và Xã hội và Quyết định số 2493/QĐ-UBND ngày 28/12/2022 của UBND tỉnh về việc sửa đổi, bổ sung một số nội dung tại phụ lục ban hành kèm theo Quyết định số 1125/QĐ-UBND ngày 20/6/2022, Quyết định số 1200/QĐ-UBND ngày 01/7/2022, Quyết định số 1961/QĐ-UBND ngày 27/10/2022, Quyết định số 1966/QĐ-UBND ngày 27/10/2022 của UBND tỉnh.</w:t>
      </w:r>
    </w:p>
    <w:p>
      <w:r>
        <w:t>-  Chánh Văn phòng Ủy ban nhân dân tỉnh, Giám đốc Sở Nội vụ, Giám đốc Sở Lao động - Thương binh và Xã hội, Giám đốc Trung tâm Dịch vụ việc làm t ỉ nh Nam Định; Thủ trưởng các cơ quan, đơn vị có liên quan chịu trách nhiệm thi hành Quyết định này./.</w:t>
      </w:r>
    </w:p>
    <w:p>
      <w:r>
        <w:t>Nơi nhận:</w:t>
      </w:r>
    </w:p>
    <w:p>
      <w:r>
        <w:t>- Như Điều 3;</w:t>
      </w:r>
    </w:p>
    <w:p>
      <w:r>
        <w:t>- Bộ Nội vụ;</w:t>
      </w:r>
    </w:p>
    <w:p>
      <w:r>
        <w:t>- Bộ Lao động - TBXH;</w:t>
      </w:r>
    </w:p>
    <w:p>
      <w:r>
        <w:t>- C ổ ng TTĐT tỉnh;</w:t>
      </w:r>
    </w:p>
    <w:p>
      <w:r>
        <w:t>- Lưu: VP1, VP8.</w:t>
      </w:r>
    </w:p>
    <w:p>
      <w:r>
        <w:t>TM. ỦY BAN NHÂN DÂN</w:t>
      </w:r>
    </w:p>
    <w:p>
      <w:r>
        <w:t>CHỦ TỊCH</w:t>
      </w:r>
    </w:p>
    <w:p>
      <w:r>
        <w:t>Phạm Đình Nghị</w:t>
      </w:r>
    </w:p>
    <w:p>
      <w:r>
        <w:t>PHỤ LỤC I</w:t>
      </w:r>
    </w:p>
    <w:p>
      <w:r>
        <w:t>DANH MỤC VỊ TRÍ VIỆC LÀM CỦA TRUNG TÂM DỊCH VỤ VIỆC LÀM TỈNH NAM ĐỊNH</w:t>
      </w:r>
    </w:p>
    <w:p>
      <w:r>
        <w:t>(Kèm theo Quyết định số:  100 /QĐ-UBND ngày  06 /5/2024 của UBND tỉnh)</w:t>
      </w:r>
    </w:p>
    <w:p>
      <w:r>
        <w:t>TT</w:t>
      </w:r>
    </w:p>
    <w:p>
      <w:r>
        <w:t>Tên vị trí việc làm</w:t>
      </w:r>
    </w:p>
    <w:p>
      <w:r>
        <w:t>Mã vị trí việc làm</w:t>
      </w:r>
    </w:p>
    <w:p>
      <w:r>
        <w:t>Hạng chức danh nghề nghiệp tương ứng</w:t>
      </w:r>
    </w:p>
    <w:p>
      <w:r>
        <w:t>Đơn vị thực hiện</w:t>
      </w:r>
    </w:p>
    <w:p>
      <w:r>
        <w:t>Ghi chú</w:t>
      </w:r>
    </w:p>
    <w:p>
      <w:r>
        <w:t>I</w:t>
      </w:r>
    </w:p>
    <w:p>
      <w:r>
        <w:t>VỊ TRÍ VIỆC LÀM LÃNH ĐẠO QUẢN LÝ: 04 VỊ TRÍ</w:t>
      </w:r>
    </w:p>
    <w:p>
      <w:r>
        <w:t>1</w:t>
      </w:r>
    </w:p>
    <w:p>
      <w:r>
        <w:t>Giám đốc</w:t>
      </w:r>
    </w:p>
    <w:p>
      <w:r>
        <w:t>TTDVVL-LĐQL-01</w:t>
      </w:r>
    </w:p>
    <w:p>
      <w:r>
        <w:t>Hạng III hoặc tương đương trở lên</w:t>
      </w:r>
    </w:p>
    <w:p>
      <w:r>
        <w:t>Lãnh đạo Trung tâm</w:t>
      </w:r>
    </w:p>
    <w:p>
      <w:r>
        <w:t>2</w:t>
      </w:r>
    </w:p>
    <w:p>
      <w:r>
        <w:t>Phó Giám đốc</w:t>
      </w:r>
    </w:p>
    <w:p>
      <w:r>
        <w:t>TTDVVL-LĐQL-02</w:t>
      </w:r>
    </w:p>
    <w:p>
      <w:r>
        <w:t>Hạng III hoặc tương đương trở lên</w:t>
      </w:r>
    </w:p>
    <w:p>
      <w:r>
        <w:t>Lãnh đạo Trung tâm</w:t>
      </w:r>
    </w:p>
    <w:p>
      <w:r>
        <w:t>3</w:t>
      </w:r>
    </w:p>
    <w:p>
      <w:r>
        <w:t>Trưởng phòng</w:t>
      </w:r>
    </w:p>
    <w:p>
      <w:r>
        <w:t>TTDVVL-LĐQL-03</w:t>
      </w:r>
    </w:p>
    <w:p>
      <w:r>
        <w:t>3.1</w:t>
      </w:r>
    </w:p>
    <w:p>
      <w:r>
        <w:t>Trưởng phòng Hành chính- Tổ chức</w:t>
      </w:r>
    </w:p>
    <w:p>
      <w:r>
        <w:t>TTDVVL-LĐQL-03.1</w:t>
      </w:r>
    </w:p>
    <w:p>
      <w:r>
        <w:t>Hạng III hoặc tương đương trở lên</w:t>
      </w:r>
    </w:p>
    <w:p>
      <w:r>
        <w:t>Phòng Hành chính- Tổ chức</w:t>
      </w:r>
    </w:p>
    <w:p>
      <w:r>
        <w:t>3.2</w:t>
      </w:r>
    </w:p>
    <w:p>
      <w:r>
        <w:t>Trưởng phòng Tư vấn, Giới thiệu việc làm- Thông tin thị  trườ ng</w:t>
      </w:r>
    </w:p>
    <w:p>
      <w:r>
        <w:t>TTDVVL-LĐQL-03.2</w:t>
      </w:r>
    </w:p>
    <w:p>
      <w:r>
        <w:t>Hạng III hoặc tương đương trở lên</w:t>
      </w:r>
    </w:p>
    <w:p>
      <w:r>
        <w:t>Phòng Tư vấn, GTVL-TTTT</w:t>
      </w:r>
    </w:p>
    <w:p>
      <w:r>
        <w:t>3.3</w:t>
      </w:r>
    </w:p>
    <w:p>
      <w:r>
        <w:t>Trưởng phòng Bảo hiểm thất nghiệp</w:t>
      </w:r>
    </w:p>
    <w:p>
      <w:r>
        <w:t>TTDVVL-LĐQL-03.3</w:t>
      </w:r>
    </w:p>
    <w:p>
      <w:r>
        <w:t>Hạng III hoặc tương đương trở lên</w:t>
      </w:r>
    </w:p>
    <w:p>
      <w:r>
        <w:t>Phòng BHTN</w:t>
      </w:r>
    </w:p>
    <w:p>
      <w:r>
        <w:t>4</w:t>
      </w:r>
    </w:p>
    <w:p>
      <w:r>
        <w:t>Phó trưởng phòng</w:t>
      </w:r>
    </w:p>
    <w:p>
      <w:r>
        <w:t>TTDVVL-LĐQL-04</w:t>
      </w:r>
    </w:p>
    <w:p>
      <w:r>
        <w:t>4.1</w:t>
      </w:r>
    </w:p>
    <w:p>
      <w:r>
        <w:t>Phó Trưởng phòng Hành chính- Tổ chức</w:t>
      </w:r>
    </w:p>
    <w:p>
      <w:r>
        <w:t>TTDVVL-LĐQL-04.1</w:t>
      </w:r>
    </w:p>
    <w:p>
      <w:r>
        <w:t>Hạng III hoặc tương đương trở lên</w:t>
      </w:r>
    </w:p>
    <w:p>
      <w:r>
        <w:t>Phòng Hành chính- Tổ chức</w:t>
      </w:r>
    </w:p>
    <w:p>
      <w:r>
        <w:t>4.2</w:t>
      </w:r>
    </w:p>
    <w:p>
      <w:r>
        <w:t>Phó Trưởng phòng Tư vấn, Giới thiệu việc làm- Thông tin thị trường</w:t>
      </w:r>
    </w:p>
    <w:p>
      <w:r>
        <w:t>TTDVVL-LĐQL-04.2</w:t>
      </w:r>
    </w:p>
    <w:p>
      <w:r>
        <w:t>Hạng III hoặc tương đương trở lên</w:t>
      </w:r>
    </w:p>
    <w:p>
      <w:r>
        <w:t>Phòng Tư vấn, GTVL-TTTT</w:t>
      </w:r>
    </w:p>
    <w:p>
      <w:r>
        <w:t>4.3</w:t>
      </w:r>
    </w:p>
    <w:p>
      <w:r>
        <w:t>Phó Trưởng phòng Bảo hiểm thất nghiệp</w:t>
      </w:r>
    </w:p>
    <w:p>
      <w:r>
        <w:t>TTDVVL-LĐQL-04.3</w:t>
      </w:r>
    </w:p>
    <w:p>
      <w:r>
        <w:t>Hạng III hoặc tương đương trở lên</w:t>
      </w:r>
    </w:p>
    <w:p>
      <w:r>
        <w:t>Phòng BHTN</w:t>
      </w:r>
    </w:p>
    <w:p>
      <w:r>
        <w:t>II</w:t>
      </w:r>
    </w:p>
    <w:p>
      <w:r>
        <w:t>VỊ TRÍ VIỆC LÀM CHỨC DANH NGH Ề  NGHIỆP CHUYÊN NGÀNH: 03 VỊ TRÍ</w:t>
      </w:r>
    </w:p>
    <w:p>
      <w:r>
        <w:t>1</w:t>
      </w:r>
    </w:p>
    <w:p>
      <w:r>
        <w:t>Tư vấn viên dịch vụ việc làm hạng II</w:t>
      </w:r>
    </w:p>
    <w:p>
      <w:r>
        <w:t>TTDVVL-CMNV-01</w:t>
      </w:r>
    </w:p>
    <w:p>
      <w:r>
        <w:t>Hạng II</w:t>
      </w:r>
    </w:p>
    <w:p>
      <w:r>
        <w:t>Phòng Tư vấn, GTVL-TTTT; Phòng BHTN</w:t>
      </w:r>
    </w:p>
    <w:p>
      <w:r>
        <w:t>2</w:t>
      </w:r>
    </w:p>
    <w:p>
      <w:r>
        <w:t>Tư vấn viên dịch vụ việc làm hạng III</w:t>
      </w:r>
    </w:p>
    <w:p>
      <w:r>
        <w:t>TTDVVL-CMNV-02</w:t>
      </w:r>
    </w:p>
    <w:p>
      <w:r>
        <w:t>Hạng III</w:t>
      </w:r>
    </w:p>
    <w:p>
      <w:r>
        <w:t>Phòng Tư vấn, GTVL-TTTT; Phòng BHTN</w:t>
      </w:r>
    </w:p>
    <w:p>
      <w:r>
        <w:t>3</w:t>
      </w:r>
    </w:p>
    <w:p>
      <w:r>
        <w:t>Nhân viên tư vấn dịch vụ việc làm hạng IV</w:t>
      </w:r>
    </w:p>
    <w:p>
      <w:r>
        <w:t>TTDVVL-CMNV-03</w:t>
      </w:r>
    </w:p>
    <w:p>
      <w:r>
        <w:t>Hạng IV</w:t>
      </w:r>
    </w:p>
    <w:p>
      <w:r>
        <w:t>Phòng Tư vấn, GTVL-TTTT; Phòng BHTN</w:t>
      </w:r>
    </w:p>
    <w:p>
      <w:r>
        <w:t>III</w:t>
      </w:r>
    </w:p>
    <w:p>
      <w:r>
        <w:t>VỊ TRÍ VIỆC LÀM CHUYÊN MÔN NGHIỆP  VỤ  DÙNG CHUNG: 11 VỊ TRÍ</w:t>
      </w:r>
    </w:p>
    <w:p>
      <w:r>
        <w:t>Lĩnh vực văn phòng</w:t>
      </w:r>
    </w:p>
    <w:p>
      <w:r>
        <w:t>1</w:t>
      </w:r>
    </w:p>
    <w:p>
      <w:r>
        <w:t>Chuyên viên về tổng hợp</w:t>
      </w:r>
    </w:p>
    <w:p>
      <w:r>
        <w:t>TTDVVL-CMDC-01</w:t>
      </w:r>
    </w:p>
    <w:p>
      <w:r>
        <w:t>Chuyên viên</w:t>
      </w:r>
    </w:p>
    <w:p>
      <w:r>
        <w:t>Phòng Hành chính- Tổ chức</w:t>
      </w:r>
    </w:p>
    <w:p>
      <w:r>
        <w:t>2</w:t>
      </w:r>
    </w:p>
    <w:p>
      <w:r>
        <w:t>Chuyên viên về hành chính- văn phòng</w:t>
      </w:r>
    </w:p>
    <w:p>
      <w:r>
        <w:t>TTDVVL-CMDC-02</w:t>
      </w:r>
    </w:p>
    <w:p>
      <w:r>
        <w:t>Chuyên viên</w:t>
      </w:r>
    </w:p>
    <w:p>
      <w:r>
        <w:t>Phòng Hành chính- Tổ chức</w:t>
      </w:r>
    </w:p>
    <w:p>
      <w:r>
        <w:t>3</w:t>
      </w:r>
    </w:p>
    <w:p>
      <w:r>
        <w:t>Cán sự về hành chính- văn phòng</w:t>
      </w:r>
    </w:p>
    <w:p>
      <w:r>
        <w:t>TTDVVL-CMDC-03</w:t>
      </w:r>
    </w:p>
    <w:p>
      <w:r>
        <w:t>Cán sự</w:t>
      </w:r>
    </w:p>
    <w:p>
      <w:r>
        <w:t>Phòng Hành chính- Tổ chức</w:t>
      </w:r>
    </w:p>
    <w:p>
      <w:r>
        <w:t>4</w:t>
      </w:r>
    </w:p>
    <w:p>
      <w:r>
        <w:t>Chuyên viên về quản trị công sở</w:t>
      </w:r>
    </w:p>
    <w:p>
      <w:r>
        <w:t>TTDVVL-CMDC-04</w:t>
      </w:r>
    </w:p>
    <w:p>
      <w:r>
        <w:t>Chuyên viên</w:t>
      </w:r>
    </w:p>
    <w:p>
      <w:r>
        <w:t>Phòng Hành chính- Tổ chức</w:t>
      </w:r>
    </w:p>
    <w:p>
      <w:r>
        <w:t>5</w:t>
      </w:r>
    </w:p>
    <w:p>
      <w:r>
        <w:t>Công nghệ thông tin hạng III</w:t>
      </w:r>
    </w:p>
    <w:p>
      <w:r>
        <w:t>TTDVVL-CMDC-05</w:t>
      </w:r>
    </w:p>
    <w:p>
      <w:r>
        <w:t>Công nghệ thông tin hạng III</w:t>
      </w:r>
    </w:p>
    <w:p>
      <w:r>
        <w:t>Phòng Hành chính- Tổ chức</w:t>
      </w:r>
    </w:p>
    <w:p>
      <w:r>
        <w:t>6</w:t>
      </w:r>
    </w:p>
    <w:p>
      <w:r>
        <w:t>Văn thư viên</w:t>
      </w:r>
    </w:p>
    <w:p>
      <w:r>
        <w:t>TTDVVL-CMDC-07</w:t>
      </w:r>
    </w:p>
    <w:p>
      <w:r>
        <w:t>Văn thư viên</w:t>
      </w:r>
    </w:p>
    <w:p>
      <w:r>
        <w:t>Phòng Hành chính- Tổ chức</w:t>
      </w:r>
    </w:p>
    <w:p>
      <w:r>
        <w:t>7</w:t>
      </w:r>
    </w:p>
    <w:p>
      <w:r>
        <w:t>L ư u trữ viên hạng IV</w:t>
      </w:r>
    </w:p>
    <w:p>
      <w:r>
        <w:t>TTDVVL-CMDC-06</w:t>
      </w:r>
    </w:p>
    <w:p>
      <w:r>
        <w:t>Lưu trữ viên Trung cấp</w:t>
      </w:r>
    </w:p>
    <w:p>
      <w:r>
        <w:t>Phòng Hành chính- Tổ chức</w:t>
      </w:r>
    </w:p>
    <w:p>
      <w:r>
        <w:t>Lĩnh vực tổ chức, cán bộ, thi đua, khen thưởng</w:t>
      </w:r>
    </w:p>
    <w:p>
      <w:r>
        <w:t>8</w:t>
      </w:r>
    </w:p>
    <w:p>
      <w:r>
        <w:t>Chuyên viên về quản lý nguồn nhân lực</w:t>
      </w:r>
    </w:p>
    <w:p>
      <w:r>
        <w:t>TTDVVL-CMDC-08</w:t>
      </w:r>
    </w:p>
    <w:p>
      <w:r>
        <w:t>Chuyên viên</w:t>
      </w:r>
    </w:p>
    <w:p>
      <w:r>
        <w:t>Phòng Hành chính- Tổ chức</w:t>
      </w:r>
    </w:p>
    <w:p>
      <w:r>
        <w:t>Lĩnh vực kế hoạch- tài chính</w:t>
      </w:r>
    </w:p>
    <w:p>
      <w:r>
        <w:t>9</w:t>
      </w:r>
    </w:p>
    <w:p>
      <w:r>
        <w:t>Kế toán trưởng (hoặc Phụ trách kế toán)</w:t>
      </w:r>
    </w:p>
    <w:p>
      <w:r>
        <w:t>TTDVVL-CMDC-09</w:t>
      </w:r>
    </w:p>
    <w:p>
      <w:r>
        <w:t>Phòng Hành chính- Tổ chức</w:t>
      </w:r>
    </w:p>
    <w:p>
      <w:r>
        <w:t>10</w:t>
      </w:r>
    </w:p>
    <w:p>
      <w:r>
        <w:t>Kế toán viên</w:t>
      </w:r>
    </w:p>
    <w:p>
      <w:r>
        <w:t>TTDVVL-CMDC-10</w:t>
      </w:r>
    </w:p>
    <w:p>
      <w:r>
        <w:t>Kế toán viên</w:t>
      </w:r>
    </w:p>
    <w:p>
      <w:r>
        <w:t>Phòng Hành chính- Tổ chức</w:t>
      </w:r>
    </w:p>
    <w:p>
      <w:r>
        <w:t>11</w:t>
      </w:r>
    </w:p>
    <w:p>
      <w:r>
        <w:t>Chuyên viên thủ quỹ</w:t>
      </w:r>
    </w:p>
    <w:p>
      <w:r>
        <w:t>TTDVVL-CMDC-11</w:t>
      </w:r>
    </w:p>
    <w:p>
      <w:r>
        <w:t>Chuyên viên</w:t>
      </w:r>
    </w:p>
    <w:p>
      <w:r>
        <w:t>Phòng Hành chính- Tổ chức</w:t>
      </w:r>
    </w:p>
    <w:p>
      <w:r>
        <w:t>IV</w:t>
      </w:r>
    </w:p>
    <w:p>
      <w:r>
        <w:t>VỊ TRÍ VIỆC LÀM HỖ TRỢ, PHỤC VỤ: 02 VỊ TRÍ</w:t>
      </w:r>
    </w:p>
    <w:p>
      <w:r>
        <w:t>1</w:t>
      </w:r>
    </w:p>
    <w:p>
      <w:r>
        <w:t>Nhân viên Bảo vệ</w:t>
      </w:r>
    </w:p>
    <w:p>
      <w:r>
        <w:t>TTDVVL-HTPV-01</w:t>
      </w:r>
    </w:p>
    <w:p>
      <w:r>
        <w:t>LĐHĐ</w:t>
      </w:r>
    </w:p>
    <w:p>
      <w:r>
        <w:t>Phòng Hành chính- Tổ chức</w:t>
      </w:r>
    </w:p>
    <w:p>
      <w:r>
        <w:t>2</w:t>
      </w:r>
    </w:p>
    <w:p>
      <w:r>
        <w:t>Nhân viên phục vụ</w:t>
      </w:r>
    </w:p>
    <w:p>
      <w:r>
        <w:t>TTDVVL-HTPV-02</w:t>
      </w:r>
    </w:p>
    <w:p>
      <w:r>
        <w:t>LĐHĐ</w:t>
      </w:r>
    </w:p>
    <w:p>
      <w:r>
        <w:t>Phòng Hành chính- Tổ chức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