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năm 2023 phê duyệt Quy hoạch sử dụng đất thời kỳ 2021-2030 huyện Châu Thành,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956/QĐ-UBND</w:t>
      </w:r>
    </w:p>
    <w:p>
      <w:r>
        <w:t>Bến Tre, ngày 08 tháng 5 năm 2023</w:t>
      </w:r>
    </w:p>
    <w:p>
      <w:r>
        <w:t>QUYẾT ĐỊNH</w:t>
      </w:r>
    </w:p>
    <w:p>
      <w:r>
        <w:t>VỀ VIỆC PHÊ DUYỆT QUY HOẠCH SỬ DỤNG ĐẤT THỜI KỲ 2021-2030 HUYỆN CHÂU THÀNH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61/2022/UBTVQH15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Châu Thành tại Tờ trình số 867/TTr-UBND ngày 17 tháng 4 năm 2023 và đề nghị của Giám đốc Sở Tài nguyên và Môi trường tại Tờ trình số 1610/TTr-STNMT ngày 21 tháng 4 năm 2023.</w:t>
      </w:r>
    </w:p>
    <w:p>
      <w:r>
        <w:t>QUYẾT ĐỊNH:</w:t>
      </w:r>
    </w:p>
    <w:p>
      <w:r>
        <w:t>Điều 1.  Phê duyệt quy hoạch sử dụng đất thời kỳ 2021-2030 huyện Châu Thành với các nội dung chủ yếu như sau:</w:t>
      </w:r>
    </w:p>
    <w:p>
      <w:r>
        <w:t>1. Nội dung phương án quy hoạch sử dụng đất thời kỳ 2021-2030</w:t>
      </w:r>
    </w:p>
    <w:p>
      <w:r>
        <w:t>1.1. Diện tích, cơ cấu các loại đất</w:t>
      </w:r>
    </w:p>
    <w:p>
      <w:r>
        <w:t>STT</w:t>
      </w:r>
    </w:p>
    <w:p>
      <w:r>
        <w:t>Chỉ tiêu sử dụng đất</w:t>
      </w:r>
    </w:p>
    <w:p>
      <w:r>
        <w:t>Hiện trạng năm 2020</w:t>
      </w:r>
    </w:p>
    <w:p>
      <w:r>
        <w:t>Quy hoạch đến năm 2030</w:t>
      </w:r>
    </w:p>
    <w:p>
      <w:r>
        <w:t>Diện tích (ha)</w:t>
      </w:r>
    </w:p>
    <w:p>
      <w:r>
        <w:t>Cơ cấu (%)</w:t>
      </w:r>
    </w:p>
    <w:p>
      <w:r>
        <w:t>Cấp tinh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 = (5) (6)</w:t>
      </w:r>
    </w:p>
    <w:p>
      <w:r>
        <w:t>(8)</w:t>
      </w:r>
    </w:p>
    <w:p>
      <w:r>
        <w:t>Tổng diện tích tự nhiên</w:t>
      </w:r>
    </w:p>
    <w:p>
      <w:r>
        <w:t>22.488,76</w:t>
      </w:r>
    </w:p>
    <w:p>
      <w:r>
        <w:t>100,00</w:t>
      </w:r>
    </w:p>
    <w:p>
      <w:r>
        <w:t>22.488,76</w:t>
      </w:r>
    </w:p>
    <w:p>
      <w:r>
        <w:t>22.488,76</w:t>
      </w:r>
    </w:p>
    <w:p>
      <w:r>
        <w:t>100,00</w:t>
      </w:r>
    </w:p>
    <w:p>
      <w:r>
        <w:t>I</w:t>
      </w:r>
    </w:p>
    <w:p>
      <w:r>
        <w:t>Loại đất</w:t>
      </w:r>
    </w:p>
    <w:p>
      <w:r>
        <w:t>1</w:t>
      </w:r>
    </w:p>
    <w:p>
      <w:r>
        <w:t>Đất nông nghiệp</w:t>
      </w:r>
    </w:p>
    <w:p>
      <w:r>
        <w:t>16.262,79</w:t>
      </w:r>
    </w:p>
    <w:p>
      <w:r>
        <w:t>72,32</w:t>
      </w:r>
    </w:p>
    <w:p>
      <w:r>
        <w:t>15.567</w:t>
      </w:r>
    </w:p>
    <w:p>
      <w:r>
        <w:t>15.567,76</w:t>
      </w:r>
    </w:p>
    <w:p>
      <w:r>
        <w:t>69,22</w:t>
      </w:r>
    </w:p>
    <w:p>
      <w:r>
        <w:t>1.1</w:t>
      </w:r>
    </w:p>
    <w:p>
      <w:r>
        <w:t>Đất trồng lúa</w:t>
      </w:r>
    </w:p>
    <w:p>
      <w:r>
        <w:t>-</w:t>
      </w:r>
    </w:p>
    <w:p>
      <w:r>
        <w:t>Trong đó: Đất chuyên trồng lúa nước</w:t>
      </w:r>
    </w:p>
    <w:p>
      <w:r>
        <w:t>1.2</w:t>
      </w:r>
    </w:p>
    <w:p>
      <w:r>
        <w:t>Đất trồng cây hàng năm khác</w:t>
      </w:r>
    </w:p>
    <w:p>
      <w:r>
        <w:t>55,59</w:t>
      </w:r>
    </w:p>
    <w:p>
      <w:r>
        <w:t>0,25</w:t>
      </w:r>
    </w:p>
    <w:p>
      <w:r>
        <w:t>0,78</w:t>
      </w:r>
    </w:p>
    <w:p>
      <w:r>
        <w:t>0,78</w:t>
      </w:r>
    </w:p>
    <w:p>
      <w:r>
        <w:t>0,003</w:t>
      </w:r>
    </w:p>
    <w:p>
      <w:r>
        <w:t>1.3</w:t>
      </w:r>
    </w:p>
    <w:p>
      <w:r>
        <w:t>Đất trồng cây lâu năm</w:t>
      </w:r>
    </w:p>
    <w:p>
      <w:r>
        <w:t>16.004,48</w:t>
      </w:r>
    </w:p>
    <w:p>
      <w:r>
        <w:t>71,17</w:t>
      </w:r>
    </w:p>
    <w:p>
      <w:r>
        <w:t>15.156</w:t>
      </w:r>
    </w:p>
    <w:p>
      <w:r>
        <w:t>15.156,00</w:t>
      </w:r>
    </w:p>
    <w:p>
      <w:r>
        <w:t>67,39</w:t>
      </w:r>
    </w:p>
    <w:p>
      <w:r>
        <w:t>1.4</w:t>
      </w:r>
    </w:p>
    <w:p>
      <w:r>
        <w:t>Đất rừng phòng hộ</w:t>
      </w:r>
    </w:p>
    <w:p>
      <w:r>
        <w:t>1.5</w:t>
      </w:r>
    </w:p>
    <w:p>
      <w:r>
        <w:t>Đất rừng đặc dụng</w:t>
      </w:r>
    </w:p>
    <w:p>
      <w:r>
        <w:t>1.6</w:t>
      </w:r>
    </w:p>
    <w:p>
      <w:r>
        <w:t>Đất rừng sản xuất</w:t>
      </w:r>
    </w:p>
    <w:p>
      <w:r>
        <w:t>-</w:t>
      </w:r>
    </w:p>
    <w:p>
      <w:r>
        <w:t>Trong đó: Đất có rừng sản xuất là rừng tự nhiên</w:t>
      </w:r>
    </w:p>
    <w:p>
      <w:r>
        <w:t>1.7</w:t>
      </w:r>
    </w:p>
    <w:p>
      <w:r>
        <w:t>Đất nuôi trồng thủy sản</w:t>
      </w:r>
    </w:p>
    <w:p>
      <w:r>
        <w:t>188,80</w:t>
      </w:r>
    </w:p>
    <w:p>
      <w:r>
        <w:t>0,84</w:t>
      </w:r>
    </w:p>
    <w:p>
      <w:r>
        <w:t>394,87</w:t>
      </w:r>
    </w:p>
    <w:p>
      <w:r>
        <w:t>394,87</w:t>
      </w:r>
    </w:p>
    <w:p>
      <w:r>
        <w:t>1,76</w:t>
      </w:r>
    </w:p>
    <w:p>
      <w:r>
        <w:t>1.8</w:t>
      </w:r>
    </w:p>
    <w:p>
      <w:r>
        <w:t>Đất làm muối</w:t>
      </w:r>
    </w:p>
    <w:p>
      <w:r>
        <w:t>1.9</w:t>
      </w:r>
    </w:p>
    <w:p>
      <w:r>
        <w:t>Đất nông nghiệp khác</w:t>
      </w:r>
    </w:p>
    <w:p>
      <w:r>
        <w:t>13,92</w:t>
      </w:r>
    </w:p>
    <w:p>
      <w:r>
        <w:t>0,06</w:t>
      </w:r>
    </w:p>
    <w:p>
      <w:r>
        <w:t>16,11</w:t>
      </w:r>
    </w:p>
    <w:p>
      <w:r>
        <w:t>16,11</w:t>
      </w:r>
    </w:p>
    <w:p>
      <w:r>
        <w:t>0,07</w:t>
      </w:r>
    </w:p>
    <w:p>
      <w:r>
        <w:t>2</w:t>
      </w:r>
    </w:p>
    <w:p>
      <w:r>
        <w:t>Đất phi nông nghiệp</w:t>
      </w:r>
    </w:p>
    <w:p>
      <w:r>
        <w:t>6.220,87</w:t>
      </w:r>
    </w:p>
    <w:p>
      <w:r>
        <w:t>27,66</w:t>
      </w:r>
    </w:p>
    <w:p>
      <w:r>
        <w:t>6.921</w:t>
      </w:r>
    </w:p>
    <w:p>
      <w:r>
        <w:t>6.921,00</w:t>
      </w:r>
    </w:p>
    <w:p>
      <w:r>
        <w:t>30,78</w:t>
      </w:r>
    </w:p>
    <w:p>
      <w:r>
        <w:t>2.1</w:t>
      </w:r>
    </w:p>
    <w:p>
      <w:r>
        <w:t>Đất quốc phòng</w:t>
      </w:r>
    </w:p>
    <w:p>
      <w:r>
        <w:t>0,66</w:t>
      </w:r>
    </w:p>
    <w:p>
      <w:r>
        <w:t>0,003</w:t>
      </w:r>
    </w:p>
    <w:p>
      <w:r>
        <w:t>5</w:t>
      </w:r>
    </w:p>
    <w:p>
      <w:r>
        <w:t>5,00</w:t>
      </w:r>
    </w:p>
    <w:p>
      <w:r>
        <w:t>0,02</w:t>
      </w:r>
    </w:p>
    <w:p>
      <w:r>
        <w:t>2.2</w:t>
      </w:r>
    </w:p>
    <w:p>
      <w:r>
        <w:t>Đất an ninh</w:t>
      </w:r>
    </w:p>
    <w:p>
      <w:r>
        <w:t>2,81</w:t>
      </w:r>
    </w:p>
    <w:p>
      <w:r>
        <w:t>0,01</w:t>
      </w:r>
    </w:p>
    <w:p>
      <w:r>
        <w:t>18</w:t>
      </w:r>
    </w:p>
    <w:p>
      <w:r>
        <w:t>18,00</w:t>
      </w:r>
    </w:p>
    <w:p>
      <w:r>
        <w:t>0,08</w:t>
      </w:r>
    </w:p>
    <w:p>
      <w:r>
        <w:t>2.3</w:t>
      </w:r>
    </w:p>
    <w:p>
      <w:r>
        <w:t>Đất khu công nghiệp</w:t>
      </w:r>
    </w:p>
    <w:p>
      <w:r>
        <w:t>279,27</w:t>
      </w:r>
    </w:p>
    <w:p>
      <w:r>
        <w:t>1,24</w:t>
      </w:r>
    </w:p>
    <w:p>
      <w:r>
        <w:t>485</w:t>
      </w:r>
    </w:p>
    <w:p>
      <w:r>
        <w:t>485,00</w:t>
      </w:r>
    </w:p>
    <w:p>
      <w:r>
        <w:t>2,16</w:t>
      </w:r>
    </w:p>
    <w:p>
      <w:r>
        <w:t>2.4</w:t>
      </w:r>
    </w:p>
    <w:p>
      <w:r>
        <w:t>Đất cụm công nghiệp</w:t>
      </w:r>
    </w:p>
    <w:p>
      <w:r>
        <w:t>50</w:t>
      </w:r>
    </w:p>
    <w:p>
      <w:r>
        <w:t>50,00</w:t>
      </w:r>
    </w:p>
    <w:p>
      <w:r>
        <w:t>0,22</w:t>
      </w:r>
    </w:p>
    <w:p>
      <w:r>
        <w:t>2.5</w:t>
      </w:r>
    </w:p>
    <w:p>
      <w:r>
        <w:t>Đất thương mại, dịch vụ</w:t>
      </w:r>
    </w:p>
    <w:p>
      <w:r>
        <w:t>56,46</w:t>
      </w:r>
    </w:p>
    <w:p>
      <w:r>
        <w:t>0,25</w:t>
      </w:r>
    </w:p>
    <w:p>
      <w:r>
        <w:t>213</w:t>
      </w:r>
    </w:p>
    <w:p>
      <w:r>
        <w:t>213,00</w:t>
      </w:r>
    </w:p>
    <w:p>
      <w:r>
        <w:t>0,95</w:t>
      </w:r>
    </w:p>
    <w:p>
      <w:r>
        <w:t>2.6</w:t>
      </w:r>
    </w:p>
    <w:p>
      <w:r>
        <w:t>Đất cơ sở sản xuất phi nông nghiệp</w:t>
      </w:r>
    </w:p>
    <w:p>
      <w:r>
        <w:t>62,13</w:t>
      </w:r>
    </w:p>
    <w:p>
      <w:r>
        <w:t>0,28</w:t>
      </w:r>
    </w:p>
    <w:p>
      <w:r>
        <w:t>104</w:t>
      </w:r>
    </w:p>
    <w:p>
      <w:r>
        <w:t>104,00</w:t>
      </w:r>
    </w:p>
    <w:p>
      <w:r>
        <w:t>0,46</w:t>
      </w:r>
    </w:p>
    <w:p>
      <w:r>
        <w:t>2.7</w:t>
      </w:r>
    </w:p>
    <w:p>
      <w:r>
        <w:t>Đất sử dụng cho hoạt động khoáng sản</w:t>
      </w:r>
    </w:p>
    <w:p>
      <w:r>
        <w:t>179</w:t>
      </w:r>
    </w:p>
    <w:p>
      <w:r>
        <w:t>179,00</w:t>
      </w:r>
    </w:p>
    <w:p>
      <w:r>
        <w:t>0,80</w:t>
      </w:r>
    </w:p>
    <w:p>
      <w:r>
        <w:t>2.8</w:t>
      </w:r>
    </w:p>
    <w:p>
      <w:r>
        <w:t>Đất sản xuất vật liệu xây dựng, làm đồ gốm</w:t>
      </w:r>
    </w:p>
    <w:p>
      <w:r>
        <w:t>2.9</w:t>
      </w:r>
    </w:p>
    <w:p>
      <w:r>
        <w:t>Đất phát triển hạ tầng cấp quốc aia, cấp tỉnh, cấp huyện, cấp xã</w:t>
      </w:r>
    </w:p>
    <w:p>
      <w:r>
        <w:t>860,98</w:t>
      </w:r>
    </w:p>
    <w:p>
      <w:r>
        <w:t>3,83</w:t>
      </w:r>
    </w:p>
    <w:p>
      <w:r>
        <w:t>999</w:t>
      </w:r>
    </w:p>
    <w:p>
      <w:r>
        <w:t>19,21</w:t>
      </w:r>
    </w:p>
    <w:p>
      <w:r>
        <w:t>1.018,21</w:t>
      </w:r>
    </w:p>
    <w:p>
      <w:r>
        <w:t>4,53</w:t>
      </w:r>
    </w:p>
    <w:p>
      <w:r>
        <w:t>-</w:t>
      </w:r>
    </w:p>
    <w:p>
      <w:r>
        <w:t>Đất giao thông</w:t>
      </w:r>
    </w:p>
    <w:p>
      <w:r>
        <w:t>506,23</w:t>
      </w:r>
    </w:p>
    <w:p>
      <w:r>
        <w:t>2,25</w:t>
      </w:r>
    </w:p>
    <w:p>
      <w:r>
        <w:t>588</w:t>
      </w:r>
    </w:p>
    <w:p>
      <w:r>
        <w:t>7,86</w:t>
      </w:r>
    </w:p>
    <w:p>
      <w:r>
        <w:t>595,86</w:t>
      </w:r>
    </w:p>
    <w:p>
      <w:r>
        <w:t>2,65</w:t>
      </w:r>
    </w:p>
    <w:p>
      <w:r>
        <w:t>-</w:t>
      </w:r>
    </w:p>
    <w:p>
      <w:r>
        <w:t>Đất thủy lợi</w:t>
      </w:r>
    </w:p>
    <w:p>
      <w:r>
        <w:t>176,49</w:t>
      </w:r>
    </w:p>
    <w:p>
      <w:r>
        <w:t>0,78</w:t>
      </w:r>
    </w:p>
    <w:p>
      <w:r>
        <w:t>195</w:t>
      </w:r>
    </w:p>
    <w:p>
      <w:r>
        <w:t>195,00</w:t>
      </w:r>
    </w:p>
    <w:p>
      <w:r>
        <w:t>0,87</w:t>
      </w:r>
    </w:p>
    <w:p>
      <w:r>
        <w:t>-</w:t>
      </w:r>
    </w:p>
    <w:p>
      <w:r>
        <w:t>Đất xây dựng cơ sở văn hóa</w:t>
      </w:r>
    </w:p>
    <w:p>
      <w:r>
        <w:t>4,51</w:t>
      </w:r>
    </w:p>
    <w:p>
      <w:r>
        <w:t>0,02</w:t>
      </w:r>
    </w:p>
    <w:p>
      <w:r>
        <w:t>5</w:t>
      </w:r>
    </w:p>
    <w:p>
      <w:r>
        <w:t>5,00</w:t>
      </w:r>
    </w:p>
    <w:p>
      <w:r>
        <w:t>0,02</w:t>
      </w:r>
    </w:p>
    <w:p>
      <w:r>
        <w:t>-</w:t>
      </w:r>
    </w:p>
    <w:p>
      <w:r>
        <w:t>Đất xây dựng cơ sở y tế</w:t>
      </w:r>
    </w:p>
    <w:p>
      <w:r>
        <w:t>8,69</w:t>
      </w:r>
    </w:p>
    <w:p>
      <w:r>
        <w:t>0,04</w:t>
      </w:r>
    </w:p>
    <w:p>
      <w:r>
        <w:t>10</w:t>
      </w:r>
    </w:p>
    <w:p>
      <w:r>
        <w:t>10,00</w:t>
      </w:r>
    </w:p>
    <w:p>
      <w:r>
        <w:t>0,04</w:t>
      </w:r>
    </w:p>
    <w:p>
      <w:r>
        <w:t>-</w:t>
      </w:r>
    </w:p>
    <w:p>
      <w:r>
        <w:t>Đất xây dựng cơ sở giáo dục và đào tạo</w:t>
      </w:r>
    </w:p>
    <w:p>
      <w:r>
        <w:t>43,90</w:t>
      </w:r>
    </w:p>
    <w:p>
      <w:r>
        <w:t>0,20</w:t>
      </w:r>
    </w:p>
    <w:p>
      <w:r>
        <w:t>56</w:t>
      </w:r>
    </w:p>
    <w:p>
      <w:r>
        <w:t>56,00</w:t>
      </w:r>
    </w:p>
    <w:p>
      <w:r>
        <w:t>0,25</w:t>
      </w:r>
    </w:p>
    <w:p>
      <w:r>
        <w:t>-</w:t>
      </w:r>
    </w:p>
    <w:p>
      <w:r>
        <w:t>Đất xây dựng cơ sở thể dục thể thao</w:t>
      </w:r>
    </w:p>
    <w:p>
      <w:r>
        <w:t>9,39</w:t>
      </w:r>
    </w:p>
    <w:p>
      <w:r>
        <w:t>0,04</w:t>
      </w:r>
    </w:p>
    <w:p>
      <w:r>
        <w:t>15</w:t>
      </w:r>
    </w:p>
    <w:p>
      <w:r>
        <w:t>15,00</w:t>
      </w:r>
    </w:p>
    <w:p>
      <w:r>
        <w:t>0,07</w:t>
      </w:r>
    </w:p>
    <w:p>
      <w:r>
        <w:t>-</w:t>
      </w:r>
    </w:p>
    <w:p>
      <w:r>
        <w:t>Đất công trình năng lượng</w:t>
      </w:r>
    </w:p>
    <w:p>
      <w:r>
        <w:t>1,57</w:t>
      </w:r>
    </w:p>
    <w:p>
      <w:r>
        <w:t>0,01</w:t>
      </w:r>
    </w:p>
    <w:p>
      <w:r>
        <w:t>4</w:t>
      </w:r>
    </w:p>
    <w:p>
      <w:r>
        <w:t>4,00</w:t>
      </w:r>
    </w:p>
    <w:p>
      <w:r>
        <w:t>0,02</w:t>
      </w:r>
    </w:p>
    <w:p>
      <w:r>
        <w:t>-</w:t>
      </w:r>
    </w:p>
    <w:p>
      <w:r>
        <w:t>Đất công trình bưu chính, viễn thông</w:t>
      </w:r>
    </w:p>
    <w:p>
      <w:r>
        <w:t>1,38</w:t>
      </w:r>
    </w:p>
    <w:p>
      <w:r>
        <w:t>0,01</w:t>
      </w:r>
    </w:p>
    <w:p>
      <w:r>
        <w:t>2</w:t>
      </w:r>
    </w:p>
    <w:p>
      <w:r>
        <w:t>2,00</w:t>
      </w:r>
    </w:p>
    <w:p>
      <w:r>
        <w:t>0,01</w:t>
      </w:r>
    </w:p>
    <w:p>
      <w:r>
        <w:t>-</w:t>
      </w:r>
    </w:p>
    <w:p>
      <w:r>
        <w:t>Đất xây dựng kho dự trữ quốc gia</w:t>
      </w:r>
    </w:p>
    <w:p>
      <w:r>
        <w:t>-</w:t>
      </w:r>
    </w:p>
    <w:p>
      <w:r>
        <w:t>Đất có di tích lịch sử - văn hóa</w:t>
      </w:r>
    </w:p>
    <w:p>
      <w:r>
        <w:t>0,06</w:t>
      </w:r>
    </w:p>
    <w:p>
      <w:r>
        <w:t>1</w:t>
      </w:r>
    </w:p>
    <w:p>
      <w:r>
        <w:t>1,00</w:t>
      </w:r>
    </w:p>
    <w:p>
      <w:r>
        <w:t>0,004</w:t>
      </w:r>
    </w:p>
    <w:p>
      <w:r>
        <w:t>-</w:t>
      </w:r>
    </w:p>
    <w:p>
      <w:r>
        <w:t>Đất bãi thải, xử lý chất thải</w:t>
      </w:r>
    </w:p>
    <w:p>
      <w:r>
        <w:t>4,28</w:t>
      </w:r>
    </w:p>
    <w:p>
      <w:r>
        <w:t>0,02</w:t>
      </w:r>
    </w:p>
    <w:p>
      <w:r>
        <w:t>6</w:t>
      </w:r>
    </w:p>
    <w:p>
      <w:r>
        <w:t>19,21</w:t>
      </w:r>
    </w:p>
    <w:p>
      <w:r>
        <w:t>25,21</w:t>
      </w:r>
    </w:p>
    <w:p>
      <w:r>
        <w:t>0,11</w:t>
      </w:r>
    </w:p>
    <w:p>
      <w:r>
        <w:t>-</w:t>
      </w:r>
    </w:p>
    <w:p>
      <w:r>
        <w:t>Đất cơ sở tôn giáo</w:t>
      </w:r>
    </w:p>
    <w:p>
      <w:r>
        <w:t>56,79</w:t>
      </w:r>
    </w:p>
    <w:p>
      <w:r>
        <w:t>0,25</w:t>
      </w:r>
    </w:p>
    <w:p>
      <w:r>
        <w:t>58</w:t>
      </w:r>
    </w:p>
    <w:p>
      <w:r>
        <w:t>58,00</w:t>
      </w:r>
    </w:p>
    <w:p>
      <w:r>
        <w:t>0,26</w:t>
      </w:r>
    </w:p>
    <w:p>
      <w:r>
        <w:t>-</w:t>
      </w:r>
    </w:p>
    <w:p>
      <w:r>
        <w:t>Đất làm nghĩa trang, nhà tang lễ, nhà hỏa táng</w:t>
      </w:r>
    </w:p>
    <w:p>
      <w:r>
        <w:t>42,26</w:t>
      </w:r>
    </w:p>
    <w:p>
      <w:r>
        <w:t>0,19</w:t>
      </w:r>
    </w:p>
    <w:p>
      <w:r>
        <w:t>44</w:t>
      </w:r>
    </w:p>
    <w:p>
      <w:r>
        <w:t>44,00</w:t>
      </w:r>
    </w:p>
    <w:p>
      <w:r>
        <w:t>0,20</w:t>
      </w:r>
    </w:p>
    <w:p>
      <w:r>
        <w:t>-</w:t>
      </w:r>
    </w:p>
    <w:p>
      <w:r>
        <w:t>Đất xây dựng cơ sở khoa học công nghệ</w:t>
      </w:r>
    </w:p>
    <w:p>
      <w:r>
        <w:t>-</w:t>
      </w:r>
    </w:p>
    <w:p>
      <w:r>
        <w:t>Đất xây dựng cơ sở dịch vụ xã hội</w:t>
      </w:r>
    </w:p>
    <w:p>
      <w:r>
        <w:t>-</w:t>
      </w:r>
    </w:p>
    <w:p>
      <w:r>
        <w:t>Đất chợ</w:t>
      </w:r>
    </w:p>
    <w:p>
      <w:r>
        <w:t>5,43</w:t>
      </w:r>
    </w:p>
    <w:p>
      <w:r>
        <w:t>0,02</w:t>
      </w:r>
    </w:p>
    <w:p>
      <w:r>
        <w:t>7,13</w:t>
      </w:r>
    </w:p>
    <w:p>
      <w:r>
        <w:t>7,13</w:t>
      </w:r>
    </w:p>
    <w:p>
      <w:r>
        <w:t>0,03</w:t>
      </w:r>
    </w:p>
    <w:p>
      <w:r>
        <w:t>2.10</w:t>
      </w:r>
    </w:p>
    <w:p>
      <w:r>
        <w:t>Đất danh lam thắng cảnh</w:t>
      </w:r>
    </w:p>
    <w:p>
      <w:r>
        <w:t>2.11</w:t>
      </w:r>
    </w:p>
    <w:p>
      <w:r>
        <w:t>Đất sinh hoạt cộng đồng</w:t>
      </w:r>
    </w:p>
    <w:p>
      <w:r>
        <w:t>2,72</w:t>
      </w:r>
    </w:p>
    <w:p>
      <w:r>
        <w:t>0,01</w:t>
      </w:r>
    </w:p>
    <w:p>
      <w:r>
        <w:t>8,13</w:t>
      </w:r>
    </w:p>
    <w:p>
      <w:r>
        <w:t>8,13</w:t>
      </w:r>
    </w:p>
    <w:p>
      <w:r>
        <w:t>0,04</w:t>
      </w:r>
    </w:p>
    <w:p>
      <w:r>
        <w:t>2.12</w:t>
      </w:r>
    </w:p>
    <w:p>
      <w:r>
        <w:t>Đất khu vui chơi, giải trí công cộng</w:t>
      </w:r>
    </w:p>
    <w:p>
      <w:r>
        <w:t>2,93</w:t>
      </w:r>
    </w:p>
    <w:p>
      <w:r>
        <w:t>0,01</w:t>
      </w:r>
    </w:p>
    <w:p>
      <w:r>
        <w:t>17,32</w:t>
      </w:r>
    </w:p>
    <w:p>
      <w:r>
        <w:t>17,32</w:t>
      </w:r>
    </w:p>
    <w:p>
      <w:r>
        <w:t>0,08</w:t>
      </w:r>
    </w:p>
    <w:p>
      <w:r>
        <w:t>2.13</w:t>
      </w:r>
    </w:p>
    <w:p>
      <w:r>
        <w:t>Đất ở tại nông thôn</w:t>
      </w:r>
    </w:p>
    <w:p>
      <w:r>
        <w:t>1.180,82</w:t>
      </w:r>
    </w:p>
    <w:p>
      <w:r>
        <w:t>5,25</w:t>
      </w:r>
    </w:p>
    <w:p>
      <w:r>
        <w:t>1.273</w:t>
      </w:r>
    </w:p>
    <w:p>
      <w:r>
        <w:t>1.273,00</w:t>
      </w:r>
    </w:p>
    <w:p>
      <w:r>
        <w:t>5,66</w:t>
      </w:r>
    </w:p>
    <w:p>
      <w:r>
        <w:t>2.14</w:t>
      </w:r>
    </w:p>
    <w:p>
      <w:r>
        <w:t>Đất ở tại đô thị</w:t>
      </w:r>
    </w:p>
    <w:p>
      <w:r>
        <w:t>40,01</w:t>
      </w:r>
    </w:p>
    <w:p>
      <w:r>
        <w:t>0,18</w:t>
      </w:r>
    </w:p>
    <w:p>
      <w:r>
        <w:t>254</w:t>
      </w:r>
    </w:p>
    <w:p>
      <w:r>
        <w:t>254,00</w:t>
      </w:r>
    </w:p>
    <w:p>
      <w:r>
        <w:t>1,13</w:t>
      </w:r>
    </w:p>
    <w:p>
      <w:r>
        <w:t>2.15</w:t>
      </w:r>
    </w:p>
    <w:p>
      <w:r>
        <w:t>Đất xây dựng trụ sở cơ quan</w:t>
      </w:r>
    </w:p>
    <w:p>
      <w:r>
        <w:t>17,11</w:t>
      </w:r>
    </w:p>
    <w:p>
      <w:r>
        <w:t>0,08</w:t>
      </w:r>
    </w:p>
    <w:p>
      <w:r>
        <w:t>18</w:t>
      </w:r>
    </w:p>
    <w:p>
      <w:r>
        <w:t>18,00</w:t>
      </w:r>
    </w:p>
    <w:p>
      <w:r>
        <w:t>0,08</w:t>
      </w:r>
    </w:p>
    <w:p>
      <w:r>
        <w:t>2.16</w:t>
      </w:r>
    </w:p>
    <w:p>
      <w:r>
        <w:t>Đất xây dựng trụ sở của tổ chức sự nghiệp</w:t>
      </w:r>
    </w:p>
    <w:p>
      <w:r>
        <w:t>3,54</w:t>
      </w:r>
    </w:p>
    <w:p>
      <w:r>
        <w:t>0,02</w:t>
      </w:r>
    </w:p>
    <w:p>
      <w:r>
        <w:t>5</w:t>
      </w:r>
    </w:p>
    <w:p>
      <w:r>
        <w:t>5,00</w:t>
      </w:r>
    </w:p>
    <w:p>
      <w:r>
        <w:t>0,02</w:t>
      </w:r>
    </w:p>
    <w:p>
      <w:r>
        <w:t>2.17</w:t>
      </w:r>
    </w:p>
    <w:p>
      <w:r>
        <w:t>Đất xây dựng cơ sở ngoại giao</w:t>
      </w:r>
    </w:p>
    <w:p>
      <w:r>
        <w:t>2.18</w:t>
      </w:r>
    </w:p>
    <w:p>
      <w:r>
        <w:t>Đất tín ngưỡng</w:t>
      </w:r>
    </w:p>
    <w:p>
      <w:r>
        <w:t>18,13</w:t>
      </w:r>
    </w:p>
    <w:p>
      <w:r>
        <w:t>0,08</w:t>
      </w:r>
    </w:p>
    <w:p>
      <w:r>
        <w:t>18,10</w:t>
      </w:r>
    </w:p>
    <w:p>
      <w:r>
        <w:t>18,10</w:t>
      </w:r>
    </w:p>
    <w:p>
      <w:r>
        <w:t>0,08</w:t>
      </w:r>
    </w:p>
    <w:p>
      <w:r>
        <w:t>2.19</w:t>
      </w:r>
    </w:p>
    <w:p>
      <w:r>
        <w:t>Đất sông, ngòi, kênh, rạch, suối</w:t>
      </w:r>
    </w:p>
    <w:p>
      <w:r>
        <w:t>3.692,85</w:t>
      </w:r>
    </w:p>
    <w:p>
      <w:r>
        <w:t>16,42</w:t>
      </w:r>
    </w:p>
    <w:p>
      <w:r>
        <w:t>3.255,24</w:t>
      </w:r>
    </w:p>
    <w:p>
      <w:r>
        <w:t>3.255,24</w:t>
      </w:r>
    </w:p>
    <w:p>
      <w:r>
        <w:t>14,47</w:t>
      </w:r>
    </w:p>
    <w:p>
      <w:r>
        <w:t>2.20</w:t>
      </w:r>
    </w:p>
    <w:p>
      <w:r>
        <w:t>Đất có mặt nước chuyên dùng</w:t>
      </w:r>
    </w:p>
    <w:p>
      <w:r>
        <w:t>0,46</w:t>
      </w:r>
    </w:p>
    <w:p>
      <w:r>
        <w:t>0,002</w:t>
      </w:r>
    </w:p>
    <w:p>
      <w:r>
        <w:t>2.21</w:t>
      </w:r>
    </w:p>
    <w:p>
      <w:r>
        <w:t>Đất phi nông nghiệp khác</w:t>
      </w:r>
    </w:p>
    <w:p>
      <w:r>
        <w:t>3</w:t>
      </w:r>
    </w:p>
    <w:p>
      <w:r>
        <w:t>Đất chưa sử dụng</w:t>
      </w:r>
    </w:p>
    <w:p>
      <w:r>
        <w:t>5,10</w:t>
      </w:r>
    </w:p>
    <w:p>
      <w:r>
        <w:t>0,02</w:t>
      </w:r>
    </w:p>
    <w:p>
      <w:r>
        <w:t>II</w:t>
      </w:r>
    </w:p>
    <w:p>
      <w:r>
        <w:t>Khu chức năng*</w:t>
      </w:r>
    </w:p>
    <w:p>
      <w:r>
        <w:t>1</w:t>
      </w:r>
    </w:p>
    <w:p>
      <w:r>
        <w:t>Đất khu công nghệ cao</w:t>
      </w:r>
    </w:p>
    <w:p>
      <w:r>
        <w:t>2</w:t>
      </w:r>
    </w:p>
    <w:p>
      <w:r>
        <w:t>Đất khu kinh tế</w:t>
      </w:r>
    </w:p>
    <w:p>
      <w:r>
        <w:t>3</w:t>
      </w:r>
    </w:p>
    <w:p>
      <w:r>
        <w:t>Đất đô thị</w:t>
      </w:r>
    </w:p>
    <w:p>
      <w:r>
        <w:t>311,04</w:t>
      </w:r>
    </w:p>
    <w:p>
      <w:r>
        <w:t>1,38</w:t>
      </w:r>
    </w:p>
    <w:p>
      <w:r>
        <w:t>2.134</w:t>
      </w:r>
    </w:p>
    <w:p>
      <w:r>
        <w:t>2.133,55</w:t>
      </w:r>
    </w:p>
    <w:p>
      <w:r>
        <w:t>9,49</w:t>
      </w:r>
    </w:p>
    <w:p>
      <w:r>
        <w:t>4</w:t>
      </w:r>
    </w:p>
    <w:p>
      <w:r>
        <w:t>Khu sản xuất nông nghiệp (khu vực chuyên trồng lúa nước, khu vực chuyên trồng cây công nghiệp lâu năm)</w:t>
      </w:r>
    </w:p>
    <w:p>
      <w:r>
        <w:t>16.124,06</w:t>
      </w:r>
    </w:p>
    <w:p>
      <w:r>
        <w:t>71,70</w:t>
      </w:r>
    </w:p>
    <w:p>
      <w:r>
        <w:t>15.156</w:t>
      </w:r>
    </w:p>
    <w:p>
      <w:r>
        <w:t>15.156,00</w:t>
      </w:r>
    </w:p>
    <w:p>
      <w:r>
        <w:t>67,39</w:t>
      </w:r>
    </w:p>
    <w:p>
      <w:r>
        <w:t>5</w:t>
      </w:r>
    </w:p>
    <w:p>
      <w:r>
        <w:t>Khu lâm nghiệp (khu vực rừng phòng hộ, rừng đặc dụng, rừng sản xuất)</w:t>
      </w:r>
    </w:p>
    <w:p>
      <w:r>
        <w:t>6</w:t>
      </w:r>
    </w:p>
    <w:p>
      <w:r>
        <w:t>Khu du lịch</w:t>
      </w:r>
    </w:p>
    <w:p>
      <w:r>
        <w:t>56,00</w:t>
      </w:r>
    </w:p>
    <w:p>
      <w:r>
        <w:t>0,25</w:t>
      </w:r>
    </w:p>
    <w:p>
      <w:r>
        <w:t>1.308</w:t>
      </w:r>
    </w:p>
    <w:p>
      <w:r>
        <w:t>1.308,00</w:t>
      </w:r>
    </w:p>
    <w:p>
      <w:r>
        <w:t>5,82</w:t>
      </w:r>
    </w:p>
    <w:p>
      <w:r>
        <w:t>7</w:t>
      </w:r>
    </w:p>
    <w:p>
      <w:r>
        <w:t>Khu bảo tồn thiên nhiên và đa dạng sinh học</w:t>
      </w:r>
    </w:p>
    <w:p>
      <w:r>
        <w:t>8</w:t>
      </w:r>
    </w:p>
    <w:p>
      <w:r>
        <w:t>Khu phát triển công nghiệp (khu công nghiệp, cụm công nghiệp)</w:t>
      </w:r>
    </w:p>
    <w:p>
      <w:r>
        <w:t>279,27</w:t>
      </w:r>
    </w:p>
    <w:p>
      <w:r>
        <w:t>1,24</w:t>
      </w:r>
    </w:p>
    <w:p>
      <w:r>
        <w:t>535</w:t>
      </w:r>
    </w:p>
    <w:p>
      <w:r>
        <w:t>535,00</w:t>
      </w:r>
    </w:p>
    <w:p>
      <w:r>
        <w:t>2,38</w:t>
      </w:r>
    </w:p>
    <w:p>
      <w:r>
        <w:t>9</w:t>
      </w:r>
    </w:p>
    <w:p>
      <w:r>
        <w:t>Khu đô thị (trong đó có khu đô thị mới)</w:t>
      </w:r>
    </w:p>
    <w:p>
      <w:r>
        <w:t>22,65</w:t>
      </w:r>
    </w:p>
    <w:p>
      <w:r>
        <w:t>0,10</w:t>
      </w:r>
    </w:p>
    <w:p>
      <w:r>
        <w:t>400</w:t>
      </w:r>
    </w:p>
    <w:p>
      <w:r>
        <w:t>400,00</w:t>
      </w:r>
    </w:p>
    <w:p>
      <w:r>
        <w:t>1,78</w:t>
      </w:r>
    </w:p>
    <w:p>
      <w:r>
        <w:t>10</w:t>
      </w:r>
    </w:p>
    <w:p>
      <w:r>
        <w:t>Khu thương mại - dịch vụ</w:t>
      </w:r>
    </w:p>
    <w:p>
      <w:r>
        <w:t>56,46</w:t>
      </w:r>
    </w:p>
    <w:p>
      <w:r>
        <w:t>0,25</w:t>
      </w:r>
    </w:p>
    <w:p>
      <w:r>
        <w:t>213</w:t>
      </w:r>
    </w:p>
    <w:p>
      <w:r>
        <w:t>213,00</w:t>
      </w:r>
    </w:p>
    <w:p>
      <w:r>
        <w:t>0,95</w:t>
      </w:r>
    </w:p>
    <w:p>
      <w:r>
        <w:t>11</w:t>
      </w:r>
    </w:p>
    <w:p>
      <w:r>
        <w:t>Khu đô thị - thương mại - dịch vụ</w:t>
      </w:r>
    </w:p>
    <w:p>
      <w:r>
        <w:t>96,47</w:t>
      </w:r>
    </w:p>
    <w:p>
      <w:r>
        <w:t>0,43</w:t>
      </w:r>
    </w:p>
    <w:p>
      <w:r>
        <w:t>317,00</w:t>
      </w:r>
    </w:p>
    <w:p>
      <w:r>
        <w:t>317,00</w:t>
      </w:r>
    </w:p>
    <w:p>
      <w:r>
        <w:t>1,41</w:t>
      </w:r>
    </w:p>
    <w:p>
      <w:r>
        <w:t>12</w:t>
      </w:r>
    </w:p>
    <w:p>
      <w:r>
        <w:t>Khu dân cư nông thôn</w:t>
      </w:r>
    </w:p>
    <w:p>
      <w:r>
        <w:t>1.872,89</w:t>
      </w:r>
    </w:p>
    <w:p>
      <w:r>
        <w:t>8,33</w:t>
      </w:r>
    </w:p>
    <w:p>
      <w:r>
        <w:t>2.105</w:t>
      </w:r>
    </w:p>
    <w:p>
      <w:r>
        <w:t>2.105,00</w:t>
      </w:r>
    </w:p>
    <w:p>
      <w:r>
        <w:t>9,36</w:t>
      </w:r>
    </w:p>
    <w:p>
      <w:r>
        <w:t>13</w:t>
      </w:r>
    </w:p>
    <w:p>
      <w:r>
        <w:t>Khu ở, làng nghề, sản xuất phi nông nghiệp nông thôn</w:t>
      </w:r>
    </w:p>
    <w:p>
      <w:r>
        <w:t>1.242,95</w:t>
      </w:r>
    </w:p>
    <w:p>
      <w:r>
        <w:t>5,53</w:t>
      </w:r>
    </w:p>
    <w:p>
      <w:r>
        <w:t>1.327,00</w:t>
      </w:r>
    </w:p>
    <w:p>
      <w:r>
        <w:t>1.327,00</w:t>
      </w:r>
    </w:p>
    <w:p>
      <w:r>
        <w:t>5,90</w:t>
      </w:r>
    </w:p>
    <w:p>
      <w:r>
        <w:t>(*) Chỉ tiêu tổng hợp, không tính vào tổng diện tích tự nhiên</w:t>
      </w:r>
    </w:p>
    <w:p>
      <w:r>
        <w:t>1.2. Diện tích chuyển mục đích sử dụng đất</w:t>
      </w:r>
    </w:p>
    <w:p>
      <w:r>
        <w:t>Đơn vị tính: ha</w:t>
      </w:r>
    </w:p>
    <w:p>
      <w:r>
        <w:t>STT</w:t>
      </w:r>
    </w:p>
    <w:p>
      <w:r>
        <w:t>Chỉ tiêu sử dụng đất</w:t>
      </w:r>
    </w:p>
    <w:p>
      <w:r>
        <w:t>Mã</w:t>
      </w:r>
    </w:p>
    <w:p>
      <w:r>
        <w:t>Tổng diện tích</w:t>
      </w:r>
    </w:p>
    <w:p>
      <w:r>
        <w:t>Thị trấn Châu Thành</w:t>
      </w:r>
    </w:p>
    <w:p>
      <w:r>
        <w:t>Xã An Hiệp</w:t>
      </w:r>
    </w:p>
    <w:p>
      <w:r>
        <w:t>Xã An Hóa</w:t>
      </w:r>
    </w:p>
    <w:p>
      <w:r>
        <w:t>Xã An Khánh</w:t>
      </w:r>
    </w:p>
    <w:p>
      <w:r>
        <w:t>Xã An Phước</w:t>
      </w:r>
    </w:p>
    <w:p>
      <w:r>
        <w:t>(1)</w:t>
      </w:r>
    </w:p>
    <w:p>
      <w:r>
        <w:t>(2)</w:t>
      </w:r>
    </w:p>
    <w:p>
      <w:r>
        <w:t>(3)</w:t>
      </w:r>
    </w:p>
    <w:p>
      <w:r>
        <w:t>(4)=(5) ... (25)</w:t>
      </w:r>
    </w:p>
    <w:p>
      <w:r>
        <w:t>(5)</w:t>
      </w:r>
    </w:p>
    <w:p>
      <w:r>
        <w:t>(6)</w:t>
      </w:r>
    </w:p>
    <w:p>
      <w:r>
        <w:t>(7)</w:t>
      </w:r>
    </w:p>
    <w:p>
      <w:r>
        <w:t>(8)</w:t>
      </w:r>
    </w:p>
    <w:p>
      <w:r>
        <w:t>(9)</w:t>
      </w:r>
    </w:p>
    <w:p>
      <w:r>
        <w:t>1</w:t>
      </w:r>
    </w:p>
    <w:p>
      <w:r>
        <w:t>Đất nông nghiệp chuyển sang phi nông nghiệp</w:t>
      </w:r>
    </w:p>
    <w:p>
      <w:r>
        <w:t>NNP/PNN</w:t>
      </w:r>
    </w:p>
    <w:p>
      <w:r>
        <w:t>923,36</w:t>
      </w:r>
    </w:p>
    <w:p>
      <w:r>
        <w:t>104,47</w:t>
      </w:r>
    </w:p>
    <w:p>
      <w:r>
        <w:t>26,73</w:t>
      </w:r>
    </w:p>
    <w:p>
      <w:r>
        <w:t>15,82</w:t>
      </w:r>
    </w:p>
    <w:p>
      <w:r>
        <w:t>44,68</w:t>
      </w:r>
    </w:p>
    <w:p>
      <w:r>
        <w:t>15,00</w:t>
      </w:r>
    </w:p>
    <w:p>
      <w:r>
        <w:t>1.1</w:t>
      </w:r>
    </w:p>
    <w:p>
      <w:r>
        <w:t>Đất trồng lúa</w:t>
      </w:r>
    </w:p>
    <w:p>
      <w:r>
        <w:t>LUA/PNN</w:t>
      </w:r>
    </w:p>
    <w:p>
      <w:r>
        <w:t>Trong đó: Đất chuyên trồng lúa nước</w:t>
      </w:r>
    </w:p>
    <w:p>
      <w:r>
        <w:t>LUC/PNN</w:t>
      </w:r>
    </w:p>
    <w:p>
      <w:r>
        <w:t>1.2</w:t>
      </w:r>
    </w:p>
    <w:p>
      <w:r>
        <w:t>Đất trồng cây hàng năm khác</w:t>
      </w:r>
    </w:p>
    <w:p>
      <w:r>
        <w:t>HNK/PNN</w:t>
      </w:r>
    </w:p>
    <w:p>
      <w:r>
        <w:t>1,34</w:t>
      </w:r>
    </w:p>
    <w:p>
      <w:r>
        <w:t>0,44</w:t>
      </w:r>
    </w:p>
    <w:p>
      <w:r>
        <w:t>1.3</w:t>
      </w:r>
    </w:p>
    <w:p>
      <w:r>
        <w:t>Đất trồng cây lâu năm</w:t>
      </w:r>
    </w:p>
    <w:p>
      <w:r>
        <w:t>CLN/PNN</w:t>
      </w:r>
    </w:p>
    <w:p>
      <w:r>
        <w:t>914,83</w:t>
      </w:r>
    </w:p>
    <w:p>
      <w:r>
        <w:t>104,03</w:t>
      </w:r>
    </w:p>
    <w:p>
      <w:r>
        <w:t>26,73</w:t>
      </w:r>
    </w:p>
    <w:p>
      <w:r>
        <w:t>15,82</w:t>
      </w:r>
    </w:p>
    <w:p>
      <w:r>
        <w:t>44,68</w:t>
      </w:r>
    </w:p>
    <w:p>
      <w:r>
        <w:t>15,00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7,19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81,25</w:t>
      </w:r>
    </w:p>
    <w:p>
      <w:r>
        <w:t>2,07</w:t>
      </w:r>
    </w:p>
    <w:p>
      <w:r>
        <w:t>0,08</w:t>
      </w:r>
    </w:p>
    <w:p>
      <w:r>
        <w:t>0,44</w:t>
      </w:r>
    </w:p>
    <w:p>
      <w:r>
        <w:t>1,93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1,84</w:t>
      </w:r>
    </w:p>
    <w:p>
      <w:r>
        <w:t>0,84</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5,96</w:t>
      </w:r>
    </w:p>
    <w:p>
      <w:r>
        <w:t>1,85</w:t>
      </w:r>
    </w:p>
    <w:p>
      <w:r>
        <w:t>0,05</w:t>
      </w:r>
    </w:p>
    <w:p>
      <w:r>
        <w:t>0,35</w:t>
      </w:r>
    </w:p>
    <w:p>
      <w:r>
        <w:t>0,05</w:t>
      </w:r>
    </w:p>
    <w:p>
      <w:r>
        <w:t>0,05</w:t>
      </w:r>
    </w:p>
    <w:p>
      <w:r>
        <w:t>Tiếp theo</w:t>
      </w:r>
    </w:p>
    <w:p>
      <w:r>
        <w:t>STT</w:t>
      </w:r>
    </w:p>
    <w:p>
      <w:r>
        <w:t>Chỉ tiêu sử dụng đất</w:t>
      </w:r>
    </w:p>
    <w:p>
      <w:r>
        <w:t>Mã</w:t>
      </w:r>
    </w:p>
    <w:p>
      <w:r>
        <w:t>Tổng diện tích</w:t>
      </w:r>
    </w:p>
    <w:p>
      <w:r>
        <w:t>Xã Giao Long</w:t>
      </w:r>
    </w:p>
    <w:p>
      <w:r>
        <w:t>Xã Hữu Định</w:t>
      </w:r>
    </w:p>
    <w:p>
      <w:r>
        <w:t>Xã Phú An Hòa</w:t>
      </w:r>
    </w:p>
    <w:p>
      <w:r>
        <w:t>Xã Phú Đức</w:t>
      </w:r>
    </w:p>
    <w:p>
      <w:r>
        <w:t>Xã Phú Túc</w:t>
      </w:r>
    </w:p>
    <w:p>
      <w:r>
        <w:t>(1)</w:t>
      </w:r>
    </w:p>
    <w:p>
      <w:r>
        <w:t>(2)</w:t>
      </w:r>
    </w:p>
    <w:p>
      <w:r>
        <w:t>(3)</w:t>
      </w:r>
    </w:p>
    <w:p>
      <w:r>
        <w:t>(4)=(5) ... (25)</w:t>
      </w:r>
    </w:p>
    <w:p>
      <w:r>
        <w:t>(10)</w:t>
      </w:r>
    </w:p>
    <w:p>
      <w:r>
        <w:t>(11)</w:t>
      </w:r>
    </w:p>
    <w:p>
      <w:r>
        <w:t>(12)</w:t>
      </w:r>
    </w:p>
    <w:p>
      <w:r>
        <w:t>(13)</w:t>
      </w:r>
    </w:p>
    <w:p>
      <w:r>
        <w:t>(14)</w:t>
      </w:r>
    </w:p>
    <w:p>
      <w:r>
        <w:t>1</w:t>
      </w:r>
    </w:p>
    <w:p>
      <w:r>
        <w:t>Đất nông nghiệp chuyển sang phi nông nghiệp</w:t>
      </w:r>
    </w:p>
    <w:p>
      <w:r>
        <w:t>NNP/PNN</w:t>
      </w:r>
    </w:p>
    <w:p>
      <w:r>
        <w:t>923,36</w:t>
      </w:r>
    </w:p>
    <w:p>
      <w:r>
        <w:t>296,53</w:t>
      </w:r>
    </w:p>
    <w:p>
      <w:r>
        <w:t>37,51</w:t>
      </w:r>
    </w:p>
    <w:p>
      <w:r>
        <w:t>15,49</w:t>
      </w:r>
    </w:p>
    <w:p>
      <w:r>
        <w:t>15,59</w:t>
      </w:r>
    </w:p>
    <w:p>
      <w:r>
        <w:t>60,00</w:t>
      </w:r>
    </w:p>
    <w:p>
      <w:r>
        <w:t>1.1</w:t>
      </w:r>
    </w:p>
    <w:p>
      <w:r>
        <w:t>Đất trồng lúa</w:t>
      </w:r>
    </w:p>
    <w:p>
      <w:r>
        <w:t>LUA/PNN</w:t>
      </w:r>
    </w:p>
    <w:p>
      <w:r>
        <w:t>Trong đó: Đất chuyên trồng lúa nước</w:t>
      </w:r>
    </w:p>
    <w:p>
      <w:r>
        <w:t>LUC/PNN</w:t>
      </w:r>
    </w:p>
    <w:p>
      <w:r>
        <w:t>1.2</w:t>
      </w:r>
    </w:p>
    <w:p>
      <w:r>
        <w:t>Đất trồng cây hàng năm khác</w:t>
      </w:r>
    </w:p>
    <w:p>
      <w:r>
        <w:t>HNK/PNN</w:t>
      </w:r>
    </w:p>
    <w:p>
      <w:r>
        <w:t>1,34</w:t>
      </w:r>
    </w:p>
    <w:p>
      <w:r>
        <w:t>0,20</w:t>
      </w:r>
    </w:p>
    <w:p>
      <w:r>
        <w:t>1.3</w:t>
      </w:r>
    </w:p>
    <w:p>
      <w:r>
        <w:t>Đất trồng cây lâu năm</w:t>
      </w:r>
    </w:p>
    <w:p>
      <w:r>
        <w:t>CLN/PNN</w:t>
      </w:r>
    </w:p>
    <w:p>
      <w:r>
        <w:t>914,83</w:t>
      </w:r>
    </w:p>
    <w:p>
      <w:r>
        <w:t>296,53</w:t>
      </w:r>
    </w:p>
    <w:p>
      <w:r>
        <w:t>37,51</w:t>
      </w:r>
    </w:p>
    <w:p>
      <w:r>
        <w:t>15,29</w:t>
      </w:r>
    </w:p>
    <w:p>
      <w:r>
        <w:t>15,59</w:t>
      </w:r>
    </w:p>
    <w:p>
      <w:r>
        <w:t>55,78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7,19</w:t>
      </w:r>
    </w:p>
    <w:p>
      <w:r>
        <w:t>4,22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81,25</w:t>
      </w:r>
    </w:p>
    <w:p>
      <w:r>
        <w:t>0,40</w:t>
      </w:r>
    </w:p>
    <w:p>
      <w:r>
        <w:t>13,88</w:t>
      </w:r>
    </w:p>
    <w:p>
      <w:r>
        <w:t>0,84</w:t>
      </w:r>
    </w:p>
    <w:p>
      <w:r>
        <w:t>14,30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1,84</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5,96</w:t>
      </w:r>
    </w:p>
    <w:p>
      <w:r>
        <w:t>1,17</w:t>
      </w:r>
    </w:p>
    <w:p>
      <w:r>
        <w:t>0,05</w:t>
      </w:r>
    </w:p>
    <w:p>
      <w:r>
        <w:t>0,05</w:t>
      </w:r>
    </w:p>
    <w:p>
      <w:r>
        <w:t>0,08</w:t>
      </w:r>
    </w:p>
    <w:p>
      <w:r>
        <w:t>0,06</w:t>
      </w:r>
    </w:p>
    <w:p>
      <w:r>
        <w:t>Tiếp theo</w:t>
      </w:r>
    </w:p>
    <w:p>
      <w:r>
        <w:t>STT</w:t>
      </w:r>
    </w:p>
    <w:p>
      <w:r>
        <w:t>Chỉ tiêu sử dụng đất</w:t>
      </w:r>
    </w:p>
    <w:p>
      <w:r>
        <w:t>Mã</w:t>
      </w:r>
    </w:p>
    <w:p>
      <w:r>
        <w:t>Tổng diện tích</w:t>
      </w:r>
    </w:p>
    <w:p>
      <w:r>
        <w:t>Xã Phước Thạnh</w:t>
      </w:r>
    </w:p>
    <w:p>
      <w:r>
        <w:t>Xã Qưới Thanh</w:t>
      </w:r>
    </w:p>
    <w:p>
      <w:r>
        <w:t>Xã Qưới Sơn</w:t>
      </w:r>
    </w:p>
    <w:p>
      <w:r>
        <w:t>Xã Sơn Hòa</w:t>
      </w:r>
    </w:p>
    <w:p>
      <w:r>
        <w:t>Xã Tam Phước</w:t>
      </w:r>
    </w:p>
    <w:p>
      <w:r>
        <w:t>(1)</w:t>
      </w:r>
    </w:p>
    <w:p>
      <w:r>
        <w:t>(2)</w:t>
      </w:r>
    </w:p>
    <w:p>
      <w:r>
        <w:t>(3)</w:t>
      </w:r>
    </w:p>
    <w:p>
      <w:r>
        <w:t>(4)=(5) ... (25)</w:t>
      </w:r>
    </w:p>
    <w:p>
      <w:r>
        <w:t>(15)</w:t>
      </w:r>
    </w:p>
    <w:p>
      <w:r>
        <w:t>(16)</w:t>
      </w:r>
    </w:p>
    <w:p>
      <w:r>
        <w:t>(17)</w:t>
      </w:r>
    </w:p>
    <w:p>
      <w:r>
        <w:t>(18)</w:t>
      </w:r>
    </w:p>
    <w:p>
      <w:r>
        <w:t>(19)</w:t>
      </w:r>
    </w:p>
    <w:p>
      <w:r>
        <w:t>1</w:t>
      </w:r>
    </w:p>
    <w:p>
      <w:r>
        <w:t>Đất nông nghiệp chuyển sang phi nông nghiệp</w:t>
      </w:r>
    </w:p>
    <w:p>
      <w:r>
        <w:t>NNP/PNN</w:t>
      </w:r>
    </w:p>
    <w:p>
      <w:r>
        <w:t>923,36</w:t>
      </w:r>
    </w:p>
    <w:p>
      <w:r>
        <w:t>19,09</w:t>
      </w:r>
    </w:p>
    <w:p>
      <w:r>
        <w:t>14,62</w:t>
      </w:r>
    </w:p>
    <w:p>
      <w:r>
        <w:t>52,45</w:t>
      </w:r>
    </w:p>
    <w:p>
      <w:r>
        <w:t>11,89</w:t>
      </w:r>
    </w:p>
    <w:p>
      <w:r>
        <w:t>18,83</w:t>
      </w:r>
    </w:p>
    <w:p>
      <w:r>
        <w:t>1.1</w:t>
      </w:r>
    </w:p>
    <w:p>
      <w:r>
        <w:t>Đất trồng lúa</w:t>
      </w:r>
    </w:p>
    <w:p>
      <w:r>
        <w:t>LUA/PNN</w:t>
      </w:r>
    </w:p>
    <w:p>
      <w:r>
        <w:t>Trong đó: Đất chuyên trồng lúa nước</w:t>
      </w:r>
    </w:p>
    <w:p>
      <w:r>
        <w:t>LUC/PNN</w:t>
      </w:r>
    </w:p>
    <w:p>
      <w:r>
        <w:t>1.2</w:t>
      </w:r>
    </w:p>
    <w:p>
      <w:r>
        <w:t>Đất trồng cây hàng năm khác</w:t>
      </w:r>
    </w:p>
    <w:p>
      <w:r>
        <w:t>HNK/PNN</w:t>
      </w:r>
    </w:p>
    <w:p>
      <w:r>
        <w:t>1,34</w:t>
      </w:r>
    </w:p>
    <w:p>
      <w:r>
        <w:t>0,10</w:t>
      </w:r>
    </w:p>
    <w:p>
      <w:r>
        <w:t>0,20</w:t>
      </w:r>
    </w:p>
    <w:p>
      <w:r>
        <w:t>0,20</w:t>
      </w:r>
    </w:p>
    <w:p>
      <w:r>
        <w:t>1.3</w:t>
      </w:r>
    </w:p>
    <w:p>
      <w:r>
        <w:t>Đất trồng cây lâu năm</w:t>
      </w:r>
    </w:p>
    <w:p>
      <w:r>
        <w:t>CLN/PNN</w:t>
      </w:r>
    </w:p>
    <w:p>
      <w:r>
        <w:t>914,83</w:t>
      </w:r>
    </w:p>
    <w:p>
      <w:r>
        <w:t>19,09</w:t>
      </w:r>
    </w:p>
    <w:p>
      <w:r>
        <w:t>14,62</w:t>
      </w:r>
    </w:p>
    <w:p>
      <w:r>
        <w:t>52,35</w:t>
      </w:r>
    </w:p>
    <w:p>
      <w:r>
        <w:t>11,69</w:t>
      </w:r>
    </w:p>
    <w:p>
      <w:r>
        <w:t>18,63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7,19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81,25</w:t>
      </w:r>
    </w:p>
    <w:p>
      <w:r>
        <w:t>4,89</w:t>
      </w:r>
    </w:p>
    <w:p>
      <w:r>
        <w:t>9,68</w:t>
      </w:r>
    </w:p>
    <w:p>
      <w:r>
        <w:t>14,73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1,84</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5,96</w:t>
      </w:r>
    </w:p>
    <w:p>
      <w:r>
        <w:t>0,28</w:t>
      </w:r>
    </w:p>
    <w:p>
      <w:r>
        <w:t>0,05</w:t>
      </w:r>
    </w:p>
    <w:p>
      <w:r>
        <w:t>0,05</w:t>
      </w:r>
    </w:p>
    <w:p>
      <w:r>
        <w:t>0,05</w:t>
      </w:r>
    </w:p>
    <w:p>
      <w:r>
        <w:t>0,01</w:t>
      </w:r>
    </w:p>
    <w:p>
      <w:r>
        <w:t>Tiếp theo</w:t>
      </w:r>
    </w:p>
    <w:p>
      <w:r>
        <w:t>STT</w:t>
      </w:r>
    </w:p>
    <w:p>
      <w:r>
        <w:t>Chỉ tiêu sử dụng đất</w:t>
      </w:r>
    </w:p>
    <w:p>
      <w:r>
        <w:t>Mã</w:t>
      </w:r>
    </w:p>
    <w:p>
      <w:r>
        <w:t>Tổng diện tích</w:t>
      </w:r>
    </w:p>
    <w:p>
      <w:r>
        <w:t>Xã Tân Phú</w:t>
      </w:r>
    </w:p>
    <w:p>
      <w:r>
        <w:t>Xã Tân Thạch</w:t>
      </w:r>
    </w:p>
    <w:p>
      <w:r>
        <w:t>Xã Thành Triệu</w:t>
      </w:r>
    </w:p>
    <w:p>
      <w:r>
        <w:t>Xã Tiên Long</w:t>
      </w:r>
    </w:p>
    <w:p>
      <w:r>
        <w:t>Thị trấn Tiên Thủy</w:t>
      </w:r>
    </w:p>
    <w:p>
      <w:r>
        <w:t>Xã Tường Đa</w:t>
      </w:r>
    </w:p>
    <w:p>
      <w:r>
        <w:t>(1)</w:t>
      </w:r>
    </w:p>
    <w:p>
      <w:r>
        <w:t>(2)</w:t>
      </w:r>
    </w:p>
    <w:p>
      <w:r>
        <w:t>(3)</w:t>
      </w:r>
    </w:p>
    <w:p>
      <w:r>
        <w:t>(4)=(5) ... (25)</w:t>
      </w:r>
    </w:p>
    <w:p>
      <w:r>
        <w:t>(20)</w:t>
      </w:r>
    </w:p>
    <w:p>
      <w:r>
        <w:t>(21)</w:t>
      </w:r>
    </w:p>
    <w:p>
      <w:r>
        <w:t>(22)</w:t>
      </w:r>
    </w:p>
    <w:p>
      <w:r>
        <w:t>(23)</w:t>
      </w:r>
    </w:p>
    <w:p>
      <w:r>
        <w:t>(24)</w:t>
      </w:r>
    </w:p>
    <w:p>
      <w:r>
        <w:t>(25)</w:t>
      </w:r>
    </w:p>
    <w:p>
      <w:r>
        <w:t>1</w:t>
      </w:r>
    </w:p>
    <w:p>
      <w:r>
        <w:t>Đất nông nghiệp chuyển sang phi nông nghiệp</w:t>
      </w:r>
    </w:p>
    <w:p>
      <w:r>
        <w:t>NNP/PNN</w:t>
      </w:r>
    </w:p>
    <w:p>
      <w:r>
        <w:t>923,36</w:t>
      </w:r>
    </w:p>
    <w:p>
      <w:r>
        <w:t>29,53</w:t>
      </w:r>
    </w:p>
    <w:p>
      <w:r>
        <w:t>32,87</w:t>
      </w:r>
    </w:p>
    <w:p>
      <w:r>
        <w:t>16,15</w:t>
      </w:r>
    </w:p>
    <w:p>
      <w:r>
        <w:t>17,78</w:t>
      </w:r>
    </w:p>
    <w:p>
      <w:r>
        <w:t>61,50</w:t>
      </w:r>
    </w:p>
    <w:p>
      <w:r>
        <w:t>16,83</w:t>
      </w:r>
    </w:p>
    <w:p>
      <w:r>
        <w:t>1.1</w:t>
      </w:r>
    </w:p>
    <w:p>
      <w:r>
        <w:t>Đất trồng lúa</w:t>
      </w:r>
    </w:p>
    <w:p>
      <w:r>
        <w:t>LUA/PNN</w:t>
      </w:r>
    </w:p>
    <w:p>
      <w:r>
        <w:t>Trong đó: Đất chuyên trồng lúa nước</w:t>
      </w:r>
    </w:p>
    <w:p>
      <w:r>
        <w:t>LUC/PNN</w:t>
      </w:r>
    </w:p>
    <w:p>
      <w:r>
        <w:t>1.2</w:t>
      </w:r>
    </w:p>
    <w:p>
      <w:r>
        <w:t>Đất trồng cây hàng năm khác</w:t>
      </w:r>
    </w:p>
    <w:p>
      <w:r>
        <w:t>HNK/PNN</w:t>
      </w:r>
    </w:p>
    <w:p>
      <w:r>
        <w:t>1,34</w:t>
      </w:r>
    </w:p>
    <w:p>
      <w:r>
        <w:t>0,20</w:t>
      </w:r>
    </w:p>
    <w:p>
      <w:r>
        <w:t>1.3</w:t>
      </w:r>
    </w:p>
    <w:p>
      <w:r>
        <w:t>Đất trồng cây lâu năm</w:t>
      </w:r>
    </w:p>
    <w:p>
      <w:r>
        <w:t>CLN/PNN</w:t>
      </w:r>
    </w:p>
    <w:p>
      <w:r>
        <w:t>914,83</w:t>
      </w:r>
    </w:p>
    <w:p>
      <w:r>
        <w:t>29,43</w:t>
      </w:r>
    </w:p>
    <w:p>
      <w:r>
        <w:t>32,87</w:t>
      </w:r>
    </w:p>
    <w:p>
      <w:r>
        <w:t>16,15</w:t>
      </w:r>
    </w:p>
    <w:p>
      <w:r>
        <w:t>16,81</w:t>
      </w:r>
    </w:p>
    <w:p>
      <w:r>
        <w:t>59,60</w:t>
      </w:r>
    </w:p>
    <w:p>
      <w:r>
        <w:t>16,63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7,19</w:t>
      </w:r>
    </w:p>
    <w:p>
      <w:r>
        <w:t>0,10</w:t>
      </w:r>
    </w:p>
    <w:p>
      <w:r>
        <w:t>0,97</w:t>
      </w:r>
    </w:p>
    <w:p>
      <w:r>
        <w:t>1,90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81,25</w:t>
      </w:r>
    </w:p>
    <w:p>
      <w:r>
        <w:t>1,23</w:t>
      </w:r>
    </w:p>
    <w:p>
      <w:r>
        <w:t>10,45</w:t>
      </w:r>
    </w:p>
    <w:p>
      <w:r>
        <w:t>6,33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1,84</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5,96</w:t>
      </w:r>
    </w:p>
    <w:p>
      <w:r>
        <w:t>1,00</w:t>
      </w:r>
    </w:p>
    <w:p>
      <w:r>
        <w:t>0,35</w:t>
      </w:r>
    </w:p>
    <w:p>
      <w:r>
        <w:t>0,12</w:t>
      </w:r>
    </w:p>
    <w:p>
      <w:r>
        <w:t>0,03</w:t>
      </w:r>
    </w:p>
    <w:p>
      <w:r>
        <w:t>0,20</w:t>
      </w:r>
    </w:p>
    <w:p>
      <w:r>
        <w:t>0,05</w:t>
      </w:r>
    </w:p>
    <w:p>
      <w:r>
        <w:t>Ghi chú: - (a) Gồm đất sản xuất nông nghiệp, đất nuôi trồng thủy sản, đất làm muối và đất nông nghiệp khác.</w:t>
      </w:r>
    </w:p>
    <w:p>
      <w:r>
        <w:t>- PKO là đất phi nông nghiệp không phải là đất ở.</w:t>
      </w:r>
    </w:p>
    <w:p>
      <w:r>
        <w:t>1.3. Diện tích đất chưa sử dụng đưa vào sử dụng</w:t>
      </w:r>
    </w:p>
    <w:p>
      <w:r>
        <w:t>Đơn vị tính: ha</w:t>
      </w:r>
    </w:p>
    <w:p>
      <w:r>
        <w:t>STT</w:t>
      </w:r>
    </w:p>
    <w:p>
      <w:r>
        <w:t>Chỉ tiêu sử dụng đất</w:t>
      </w:r>
    </w:p>
    <w:p>
      <w:r>
        <w:t>Mã</w:t>
      </w:r>
    </w:p>
    <w:p>
      <w:r>
        <w:t>Tổng diện tích</w:t>
      </w:r>
    </w:p>
    <w:p>
      <w:r>
        <w:t>Thị trấn Châu Thành</w:t>
      </w:r>
    </w:p>
    <w:p>
      <w:r>
        <w:t>Xã An Hiệp</w:t>
      </w:r>
    </w:p>
    <w:p>
      <w:r>
        <w:t>Xã An Hóa</w:t>
      </w:r>
    </w:p>
    <w:p>
      <w:r>
        <w:t>Xã An Khánh</w:t>
      </w:r>
    </w:p>
    <w:p>
      <w:r>
        <w:t>Xã An Phước</w:t>
      </w:r>
    </w:p>
    <w:p>
      <w:r>
        <w:t>(1)</w:t>
      </w:r>
    </w:p>
    <w:p>
      <w:r>
        <w:t>(2)</w:t>
      </w:r>
    </w:p>
    <w:p>
      <w:r>
        <w:t>(3)</w:t>
      </w:r>
    </w:p>
    <w:p>
      <w:r>
        <w:t>(4)=(5) ... (25)</w:t>
      </w:r>
    </w:p>
    <w:p>
      <w:r>
        <w:t>(5)</w:t>
      </w:r>
    </w:p>
    <w:p>
      <w:r>
        <w:t>(6)</w:t>
      </w:r>
    </w:p>
    <w:p>
      <w:r>
        <w:t>(7)</w:t>
      </w:r>
    </w:p>
    <w:p>
      <w:r>
        <w:t>(8)</w:t>
      </w:r>
    </w:p>
    <w:p>
      <w:r>
        <w:t>(9)</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tình,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Giao Long</w:t>
      </w:r>
    </w:p>
    <w:p>
      <w:r>
        <w:t>Xã Hữu Định</w:t>
      </w:r>
    </w:p>
    <w:p>
      <w:r>
        <w:t>Xã Phú An Hòa</w:t>
      </w:r>
    </w:p>
    <w:p>
      <w:r>
        <w:t>Xã Phú Đức</w:t>
      </w:r>
    </w:p>
    <w:p>
      <w:r>
        <w:t>Xã Phú Túc</w:t>
      </w:r>
    </w:p>
    <w:p>
      <w:r>
        <w:t>(1)</w:t>
      </w:r>
    </w:p>
    <w:p>
      <w:r>
        <w:t>(2)</w:t>
      </w:r>
    </w:p>
    <w:p>
      <w:r>
        <w:t>(3)</w:t>
      </w:r>
    </w:p>
    <w:p>
      <w:r>
        <w:t>(4)=(5) ...(25)</w:t>
      </w:r>
    </w:p>
    <w:p>
      <w:r>
        <w:t>(10)</w:t>
      </w:r>
    </w:p>
    <w:p>
      <w:r>
        <w:t>(11)</w:t>
      </w:r>
    </w:p>
    <w:p>
      <w:r>
        <w:t>(12)</w:t>
      </w:r>
    </w:p>
    <w:p>
      <w:r>
        <w:t>(13)</w:t>
      </w:r>
    </w:p>
    <w:p>
      <w:r>
        <w:t>(14)</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Đã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  iếp theo</w:t>
      </w:r>
    </w:p>
    <w:p>
      <w:r>
        <w:t>STT</w:t>
      </w:r>
    </w:p>
    <w:p>
      <w:r>
        <w:t>Chỉ tiêu sử dụng đất</w:t>
      </w:r>
    </w:p>
    <w:p>
      <w:r>
        <w:t>Mã</w:t>
      </w:r>
    </w:p>
    <w:p>
      <w:r>
        <w:t>Tổng diện tích</w:t>
      </w:r>
    </w:p>
    <w:p>
      <w:r>
        <w:t>Xã Phước Thạnh</w:t>
      </w:r>
    </w:p>
    <w:p>
      <w:r>
        <w:t>Xã Qưới Thành</w:t>
      </w:r>
    </w:p>
    <w:p>
      <w:r>
        <w:t>Xã Qưới Sơn</w:t>
      </w:r>
    </w:p>
    <w:p>
      <w:r>
        <w:t>Xã Sơn Hòa</w:t>
      </w:r>
    </w:p>
    <w:p>
      <w:r>
        <w:t>Xã Tam Phước</w:t>
      </w:r>
    </w:p>
    <w:p>
      <w:r>
        <w:t>(1)</w:t>
      </w:r>
    </w:p>
    <w:p>
      <w:r>
        <w:t>(2)</w:t>
      </w:r>
    </w:p>
    <w:p>
      <w:r>
        <w:t>(3)</w:t>
      </w:r>
    </w:p>
    <w:p>
      <w:r>
        <w:t>(4)=(5) ...(25)</w:t>
      </w:r>
    </w:p>
    <w:p>
      <w:r>
        <w:t>(15)</w:t>
      </w:r>
    </w:p>
    <w:p>
      <w:r>
        <w:t>(16)</w:t>
      </w:r>
    </w:p>
    <w:p>
      <w:r>
        <w:t>(17)</w:t>
      </w:r>
    </w:p>
    <w:p>
      <w:r>
        <w:t>(18)</w:t>
      </w:r>
    </w:p>
    <w:p>
      <w:r>
        <w:t>(19)</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Chí tiêu sử dụng đất</w:t>
      </w:r>
    </w:p>
    <w:p>
      <w:r>
        <w:t>Mã</w:t>
      </w:r>
    </w:p>
    <w:p>
      <w:r>
        <w:t>Tổng diện tích</w:t>
      </w:r>
    </w:p>
    <w:p>
      <w:r>
        <w:t>Xã Tân Phú</w:t>
      </w:r>
    </w:p>
    <w:p>
      <w:r>
        <w:t>Xã Tân Thạch</w:t>
      </w:r>
    </w:p>
    <w:p>
      <w:r>
        <w:t>Xã Thành Triệu</w:t>
      </w:r>
    </w:p>
    <w:p>
      <w:r>
        <w:t>Xã Tiên Long</w:t>
      </w:r>
    </w:p>
    <w:p>
      <w:r>
        <w:t>Thị trấn Tiên Thủy</w:t>
      </w:r>
    </w:p>
    <w:p>
      <w:r>
        <w:t>Xã Tường Đa</w:t>
      </w:r>
    </w:p>
    <w:p>
      <w:r>
        <w:t>(1)</w:t>
      </w:r>
    </w:p>
    <w:p>
      <w:r>
        <w:t>(2)</w:t>
      </w:r>
    </w:p>
    <w:p>
      <w:r>
        <w:t>(3)</w:t>
      </w:r>
    </w:p>
    <w:p>
      <w:r>
        <w:t>(4)=(5) ...(25)</w:t>
      </w:r>
    </w:p>
    <w:p>
      <w:r>
        <w:t>(20)</w:t>
      </w:r>
    </w:p>
    <w:p>
      <w:r>
        <w:t>(21)</w:t>
      </w:r>
    </w:p>
    <w:p>
      <w:r>
        <w:t>(22)</w:t>
      </w:r>
    </w:p>
    <w:p>
      <w:r>
        <w:t>(23)</w:t>
      </w:r>
    </w:p>
    <w:p>
      <w:r>
        <w:t>(24)</w:t>
      </w:r>
    </w:p>
    <w:p>
      <w:r>
        <w:t>(25)</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5,10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5,10</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tình,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 Vị trí, diện tích các khu vực đất phải chuyển mục đích sử dụng được xác định theo bản đồ quy hoạch sử dụng đất thời kỳ 2021-2030 tỷ lệ 1:25.000, Báo cáo thuyết minh tổng hợp quy hoạch sử dụng đất thời kỳ 2021-2030 huyện Châu Thành.</w:t>
      </w:r>
    </w:p>
    <w:p>
      <w:r>
        <w:t>Điều 2.  Căn cứ vào Điều 1 của Quyết định này, Ủy ban nhân dân huyện Châu Thành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Tài nguyên và Môi trường; Chủ tịch Ủy ban nhân dân huyện Châu Thành; Chánh Văn phòng Hội đồng nhân dân và Ủy ban nhân dân huyện Châu Thành; Trưởng phòng Tài nguyên và Môi trường huyện Châu Thành;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TT. Tỉnh ủy, TT.HĐND tỉnh;</w:t>
      </w:r>
    </w:p>
    <w:p>
      <w:r>
        <w:t>- Chủ tịch, các Phó CT.UBND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