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954/QĐ-UBND năm 2023 công bố Quy trình giải quyết thủ tục hành chính thuộc thẩm quyền giải quyết của Ban Quản lý khu kinh tế được tiếp nhận và trả kết quả tại Trung tâm Phục vụ hành chính công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954/QĐ-UBND</w:t>
      </w:r>
    </w:p>
    <w:p>
      <w:r>
        <w:t>Bình Phước, ngày 08 tháng 6 năm 2023.</w:t>
      </w:r>
    </w:p>
    <w:p>
      <w:r>
        <w:t>QUYẾT ĐỊNH</w:t>
      </w:r>
    </w:p>
    <w:p>
      <w:r>
        <w:t>CÔNG BỐ QUY TRÌNH GIẢI QUYẾT THỦ TỤC HÀNH CHÍNH THUỘC THẨM QUYỀN GIẢI QUYẾT CỦA BAN QUẢN LÝ KHU KINH TẾ ĐƯỢC TIẾP NHẬN VÀ TRẢ KẾT QUẢ TẠI TRUNG TÂM PHỤC VỤ HÀNH CHÍNH CÔNG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664/QĐ-UBND ngày 27/4/2023 của UBND tỉnh về Công bố thủ tục hành chính sửa đổi, bổ sung và thay thế được tiếp nhận và trả kết quả tại Trung tâm Phục vụ hành chính công thuộc thẩm quyền giải quyết của Ban Quản lý Khu kinh tế trên địa bàn tỉnh Bình Phước.</w:t>
      </w:r>
    </w:p>
    <w:p>
      <w:r>
        <w:t>Xét đề nghị của Trưởng Ban Quản lý Khu kinh tế tại Tờ trình số 28/TTr-BQL ngày 06/6/2023,</w:t>
      </w:r>
    </w:p>
    <w:p>
      <w:r>
        <w:t>QUYẾT ĐỊNH:</w:t>
      </w:r>
    </w:p>
    <w:p>
      <w:r>
        <w:t>Điều 1.    Công bố kèm theo Quyết định này Quy trình giải quyết thủ tục hành chính thuộc thẩm quyền giải quyết của Ban Quản lý Khu kinh tế được tiếp nhận và trả kết quả tại Trung tâm Phục vụ hành chính công trên địa bàn tỉnh Bình Phước  (Phụ lục kèm theo) .</w:t>
      </w:r>
    </w:p>
    <w:p>
      <w:r>
        <w:t>Điều 2.    Quyết định này có hiệu lực thi hành kể từ ngày ký và thay thế Quyết định số 2051/QĐ-UBND ngày 01/11/2022 của Chủ tịch UBND tỉnh công bố chuẩn hóa Quy trình giải quyết thủ tục hành chính được tiếp nhận và trả kết quả tại Trung tâm Phục vụ hành chính công thuộc thẩm quyền giải quyết của Ban Quản lý Khu kinh tế trên địa bàn tỉnh Bình Phước</w:t>
      </w:r>
    </w:p>
    <w:p>
      <w:r>
        <w:t>Điều 3.    Chánh Văn phòng Ủy ban nhân dân tỉnh, Trưởng Ban Quản lý Khu kinh tế, Thủ trưởng các sở, ban, ngành chuyên môn thuộc UBND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TT;</w:t>
      </w:r>
    </w:p>
    <w:p>
      <w:r>
        <w:t>- Lưu: VT, KSTTHC.</w:t>
      </w:r>
    </w:p>
    <w:p>
      <w:r>
        <w:t>KT.CHỦ TỊCH</w:t>
      </w:r>
    </w:p>
    <w:p>
      <w:r>
        <w:t>PHÓ CHỦ TỊCH</w:t>
      </w:r>
    </w:p>
    <w:p>
      <w:r>
        <w:t>Trần Tuyết Minh</w:t>
      </w:r>
    </w:p>
    <w:p>
      <w:r>
        <w:t>PHỤ LỤC</w:t>
      </w:r>
    </w:p>
    <w:p>
      <w:r>
        <w:t>QUY TRÌNH GIẢI QUYẾT THỦ TỤC HÀNH CHÍNH THUỘC THẨM QUYỀN QUẢN LÝ VÀ GIẢI QUYẾT CỦA BAN QUẢN LÝ KHU KINH TẾ ĐƯỢC TIẾP NHẬN VÀ TRẢ KẾT QUẢ TẠI TRUNG TÂM PHỤC VỤ HÀNH CHÍNH CÔNG TRÊN ĐỊA BÀN TỈNH BÌNH PHƯỚC</w:t>
      </w:r>
    </w:p>
    <w:p>
      <w:r>
        <w:t>(Ban hành kèm theo Quyết định số: 954/QĐ-UBND ngày 08 tháng 6 năm 2023 của Chủ tịch Ủy ban nhân dân tỉnh)</w:t>
      </w:r>
    </w:p>
    <w:p>
      <w:r>
        <w:t>STT</w:t>
      </w:r>
    </w:p>
    <w:p>
      <w:r>
        <w:t>CÁC BƯỚC</w:t>
      </w:r>
    </w:p>
    <w:p>
      <w:r>
        <w:t>TRÌNH TỰ THỰC HIỆN</w:t>
      </w:r>
    </w:p>
    <w:p>
      <w:r>
        <w:t>BỘ PHẬN CBCC, VIÊN CHỨC CHUYÊN NGÀNH</w:t>
      </w:r>
    </w:p>
    <w:p>
      <w:r>
        <w:t>THỜI GIAN TIẾP NHẬN, THẨM ĐỊNH VÀ TRÌNH LÃNH ĐẠO BAN PHÊ DUYỆT</w:t>
      </w:r>
    </w:p>
    <w:p>
      <w:r>
        <w:t>CƠ QUAN PHỐI HỢP (nếu có)</w:t>
      </w:r>
    </w:p>
    <w:p>
      <w:r>
        <w:t>TRÌNH CÁC CẤP CÓ THẨM QUYỀN CAO HƠN (nếu có)</w:t>
      </w:r>
    </w:p>
    <w:p>
      <w:r>
        <w:t>MÔ TẢ QUY TRÌNH</w:t>
      </w:r>
    </w:p>
    <w:p>
      <w:r>
        <w:t>PHÍ, LỆ PHÍ</w:t>
      </w:r>
    </w:p>
    <w:p>
      <w:r>
        <w:t>I. LĨNH VỰC ĐẦU TƯ TẠI VIỆT NAM</w:t>
      </w:r>
    </w:p>
    <w:p>
      <w:r>
        <w:t>1. Chấp thuận chủ trương đầu tư của Ban Quản lý quy định tại   khoản 7 Điều 33 Nghị định số 31/2021/NĐ-CP. Mã số TTHC: 1.009748.DVC: Toàn trình</w:t>
      </w:r>
    </w:p>
    <w:p>
      <w:r>
        <w:t>1</w:t>
      </w:r>
    </w:p>
    <w:p>
      <w:r>
        <w:t>Bước 1</w:t>
      </w:r>
    </w:p>
    <w:p>
      <w:r>
        <w:t>Tiếp nhận hồ sơ</w:t>
      </w:r>
    </w:p>
    <w:p>
      <w:r>
        <w:t>Bộ phận tiếp nhận tại Trung tâm Phục vụ hành chính công (TTPVHCC)</w:t>
      </w:r>
    </w:p>
    <w:p>
      <w:r>
        <w:t>1 ngày</w:t>
      </w:r>
    </w:p>
    <w:p>
      <w:r>
        <w:t>Các Sở, ngành địa phương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quyết định chấp thuận chủ trương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17 ngày</w:t>
      </w:r>
    </w:p>
    <w:p>
      <w:r>
        <w:t>3</w:t>
      </w:r>
    </w:p>
    <w:p>
      <w:r>
        <w:t>Bước 3</w:t>
      </w:r>
    </w:p>
    <w:p>
      <w:r>
        <w:t>Phê duyệt, Phát hành</w:t>
      </w:r>
    </w:p>
    <w:p>
      <w:r>
        <w:t>Trưởng Ban Quản lý khu kinh tế</w:t>
      </w:r>
    </w:p>
    <w:p>
      <w:r>
        <w:t>01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20 ngày</w:t>
      </w:r>
    </w:p>
    <w:p>
      <w:r>
        <w:t>2. Chấp thuận nhà đầu tư đối với dự án đầu tư thực hiện tại khu kinh tế quy định tại   khoản 4 Điều 30 của Nghị định số 31/2021/NĐ-CP. Mã số TTHC: 1.009755.DVC: Toàn trình</w:t>
      </w:r>
    </w:p>
    <w:p>
      <w:r>
        <w:t>1</w:t>
      </w:r>
    </w:p>
    <w:p>
      <w:r>
        <w:t>Bước 1</w:t>
      </w:r>
    </w:p>
    <w:p>
      <w:r>
        <w:t>Tiếp nhận hồ sơ</w:t>
      </w:r>
    </w:p>
    <w:p>
      <w:r>
        <w:t>Bộ phận tiếp nhận tại (TTPVHCC)</w:t>
      </w:r>
    </w:p>
    <w:p>
      <w:r>
        <w:t>01 ngày</w:t>
      </w:r>
    </w:p>
    <w:p>
      <w:r>
        <w:t>Các Sở, ngành địa phương liên quan</w:t>
      </w:r>
    </w:p>
    <w:p>
      <w:r>
        <w:t>Các Bộ, ngành liên quan (nếu có)</w:t>
      </w:r>
    </w:p>
    <w:p>
      <w:r>
        <w:t>Sau khi tiếp nhận hồ sơ, Bộ phận tiếp nhận tại TTPVHCC chuyển hồ sơ đến phòng QL. ĐT-DN-LĐ, CBCC phụ trách lĩnh vực đầu tư thực hiện thẩm định, lấy ý kiến các cơ quan nhà nước có liên quan. Sau khi có kết quả gửi về Ban Quản lý Khu kinh tế. Phòng QLĐT thẩm định, trình Lãnh đạo Ban phê duyệt quyết định chấp thuận nhà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17 ngày</w:t>
      </w:r>
    </w:p>
    <w:p>
      <w:r>
        <w:t>3</w:t>
      </w:r>
    </w:p>
    <w:p>
      <w:r>
        <w:t>Bước 3</w:t>
      </w:r>
    </w:p>
    <w:p>
      <w:r>
        <w:t>Phê duyệt, Phát hành</w:t>
      </w:r>
    </w:p>
    <w:p>
      <w:r>
        <w:t>Trưởng Ban Quản lý khu kinh tế</w:t>
      </w:r>
    </w:p>
    <w:p>
      <w:r>
        <w:t>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20 ngày</w:t>
      </w:r>
    </w:p>
    <w:p>
      <w:r>
        <w:t>3. Cấp Giấy chứng nhận đăng ký đầu tư đối với dự án không thuộc diện chấp thuận chủ trương đầu tư. Mã số TTHC: 1.009756.DVC: Toàn trình</w:t>
      </w:r>
    </w:p>
    <w:p>
      <w:r>
        <w:t>1</w:t>
      </w:r>
    </w:p>
    <w:p>
      <w:r>
        <w:t>Bước 1</w:t>
      </w:r>
    </w:p>
    <w:p>
      <w:r>
        <w:t>Tiếp nhận hồ sơ</w:t>
      </w:r>
    </w:p>
    <w:p>
      <w:r>
        <w:t>Bộ phận tiếp nhận tại (TTPVHCC)</w:t>
      </w:r>
    </w:p>
    <w:p>
      <w:r>
        <w:t>01 ngày</w:t>
      </w:r>
    </w:p>
    <w:p>
      <w:r>
        <w:t>Không</w:t>
      </w:r>
    </w:p>
    <w:p>
      <w:r>
        <w:t>Không</w:t>
      </w:r>
    </w:p>
    <w:p>
      <w:r>
        <w:t>Sau khi tiếp nhận hồ sơ, Bộ phận tiếp nhận tại TTPVHCC chuyển hồ sơ đến phòng QL. ĐT-DN-LĐ, CBCC phụ trách lĩnh vực đầu tư thực hiện thẩm định hồ sơ, trình Lãnh đạo Phòng ĐTDNLĐ kiểm tra, nếu đủ điều kiện giải quyết thì trình Lãnh đạo Ban phê duyệt cấp giấy chứng nhận đăng ký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4,25 ngày</w:t>
      </w:r>
    </w:p>
    <w:p>
      <w:r>
        <w:t>3</w:t>
      </w:r>
    </w:p>
    <w:p>
      <w:r>
        <w:t>Bước 3</w:t>
      </w:r>
    </w:p>
    <w:p>
      <w:r>
        <w:t>Phê duyệt, Phát hành</w:t>
      </w:r>
    </w:p>
    <w:p>
      <w:r>
        <w:t>Trưởng Ban Quản lý khu kinh tế</w:t>
      </w:r>
    </w:p>
    <w:p>
      <w:r>
        <w:t>01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7 ngày</w:t>
      </w:r>
    </w:p>
    <w:p>
      <w:r>
        <w:t>4. Điều chỉnh dự án đầu tư thuộc thẩm quyền chấp thuận chủ trương đầu tư của Ủy ban nhân dân cấp tỉnh. Mã số TTHC: 1.009757.DVC: Toàn trình</w:t>
      </w:r>
    </w:p>
    <w:p>
      <w:r>
        <w:t>1</w:t>
      </w:r>
    </w:p>
    <w:p>
      <w:r>
        <w:t>Bước 1</w:t>
      </w:r>
    </w:p>
    <w:p>
      <w:r>
        <w:t>Tiếp nhận hồ sơ</w:t>
      </w:r>
    </w:p>
    <w:p>
      <w:r>
        <w:t>Bộ phận tiếp nhận tại (TTPVHCC)</w:t>
      </w:r>
    </w:p>
    <w:p>
      <w:r>
        <w:t>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TTPVHCC</w:t>
      </w:r>
    </w:p>
    <w:p>
      <w:r>
        <w:t>0,5 ngày</w:t>
      </w:r>
    </w:p>
    <w:p>
      <w:r>
        <w:t>Tổng thời gian giải quyết</w:t>
      </w:r>
    </w:p>
    <w:p>
      <w:r>
        <w:t>27 ngày</w:t>
      </w:r>
    </w:p>
    <w:p>
      <w:r>
        <w:t>5. Điều chỉnh dự án đầu tư thuộc thẩm quyền chấp thuận chủ trương đầu tư của Ban Quản lý, quy định tại   khoản 2 Điều 32 của Luật Đầu tư. Mã số TTHC: 1.009759. DVC: Toàn trình</w:t>
      </w:r>
    </w:p>
    <w:p>
      <w:r>
        <w:t>1</w:t>
      </w:r>
    </w:p>
    <w:p>
      <w:r>
        <w:t>Bước 1</w:t>
      </w:r>
    </w:p>
    <w:p>
      <w:r>
        <w:t>Tiếp nhận hồ sơ</w:t>
      </w:r>
    </w:p>
    <w:p>
      <w:r>
        <w:t>Bộ phận tiếp nhận tại (TTPVHCC)</w:t>
      </w:r>
    </w:p>
    <w:p>
      <w:r>
        <w:t>01 ngày</w:t>
      </w:r>
    </w:p>
    <w:p>
      <w:r>
        <w:t>Các Sở, ngành địa phương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Quyết định chấp thuận điều chỉnh chủ trương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17 ngày</w:t>
      </w:r>
    </w:p>
    <w:p>
      <w:r>
        <w:t>3</w:t>
      </w:r>
    </w:p>
    <w:p>
      <w:r>
        <w:t>Bước 3</w:t>
      </w:r>
    </w:p>
    <w:p>
      <w:r>
        <w:t>Phê duyệt, Phát hành</w:t>
      </w:r>
    </w:p>
    <w:p>
      <w:r>
        <w:t>Trưởng Ban Quản lý Khu kinh tế</w:t>
      </w:r>
    </w:p>
    <w:p>
      <w:r>
        <w:t>01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20 ngày</w:t>
      </w:r>
    </w:p>
    <w:p>
      <w:r>
        <w:t>6.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Mã số TTHC: 1.009760. DVC: Toàn trình</w:t>
      </w:r>
    </w:p>
    <w:p>
      <w:r>
        <w:t>6.1.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(Trường hợp 1: thay đổi tên dự án đầu tư, tên nhà đầu tư). Mã số TTHC: 1.009760. 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ĐT-DN-LĐ, CBCC phụ trách lĩnh vực đầu tư thực hiện thẩm định hồ sơ, trình Lãnh đạo Phòng ĐTDNLĐ kiểm tra, nếu đủ điều kiện giải quyết thì trình Lãnh đạo Ban phê duyệt cấp Giấy chứng nhận đăng ký đầu tư điều chỉnh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Trưởng Ban Quản lý Khu kinh tế</w:t>
      </w:r>
    </w:p>
    <w:p>
      <w:r>
        <w:t>0,5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3 ngày</w:t>
      </w:r>
    </w:p>
    <w:p>
      <w:r>
        <w:t>6.2.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(Trường hợp 2: thay đổi các nội dung khác tại Giấy chứng nhận đăng ký đầu tư). Mã số TTHC: 1.009760. 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ĐT-DN-LĐ, CBCC phụ trách lĩnh vực đầu tư thực hiện thẩm định hồ sơ, trình Lãnh đạo Phòng ĐTDNLĐ kiểm tra, nếu đủ điều kiện giải quyết thì trình Lãnh đạo Ban phê duyệt cấp Giấy chứng nhận đăng ký đầu tư điều chỉnh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4,25 ngày</w:t>
      </w:r>
    </w:p>
    <w:p>
      <w:r>
        <w:t>3</w:t>
      </w:r>
    </w:p>
    <w:p>
      <w:r>
        <w:t>Bước 3</w:t>
      </w:r>
    </w:p>
    <w:p>
      <w:r>
        <w:t>Phê duyệt, Phát hành</w:t>
      </w:r>
    </w:p>
    <w:p>
      <w:r>
        <w:t>Trưởng Ban Quản lý Khu kinh tế</w:t>
      </w:r>
    </w:p>
    <w:p>
      <w:r>
        <w:t>0,5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6 ngày</w:t>
      </w:r>
    </w:p>
    <w:p>
      <w:r>
        <w:t>7.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Mã số TTHC: 1.009762.DVC: Toàn trình</w:t>
      </w:r>
    </w:p>
    <w:p>
      <w:r>
        <w:t>1</w:t>
      </w:r>
    </w:p>
    <w:p>
      <w:r>
        <w:t>Bước 1</w:t>
      </w:r>
    </w:p>
    <w:p>
      <w:r>
        <w:t>Tiếp nhận hồ sơ</w:t>
      </w:r>
    </w:p>
    <w:p>
      <w:r>
        <w:t>Bộ phận tiếp nhận tại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TTPVHCC</w:t>
      </w:r>
    </w:p>
    <w:p>
      <w:r>
        <w:t>0,5 ngày</w:t>
      </w:r>
    </w:p>
    <w:p>
      <w:r>
        <w:t>Tổng thời gian giải quyết</w:t>
      </w:r>
    </w:p>
    <w:p>
      <w:r>
        <w:t>27 ngày</w:t>
      </w:r>
    </w:p>
    <w:p>
      <w:r>
        <w:t>8.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Mã số TTHC: 1.009763.DVC: Toàn trình</w:t>
      </w:r>
    </w:p>
    <w:p>
      <w:r>
        <w:t>1</w:t>
      </w:r>
    </w:p>
    <w:p>
      <w:r>
        <w:t>Bước 1</w:t>
      </w:r>
    </w:p>
    <w:p>
      <w:r>
        <w:t>Tiếp nhận hồ sơ</w:t>
      </w:r>
    </w:p>
    <w:p>
      <w:r>
        <w:t>Bộ phận tiếp nhận tại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TTPVHCC</w:t>
      </w:r>
    </w:p>
    <w:p>
      <w:r>
        <w:t>0,5 ngày</w:t>
      </w:r>
    </w:p>
    <w:p>
      <w:r>
        <w:t>Tổng thời gian giải quyết</w:t>
      </w:r>
    </w:p>
    <w:p>
      <w:r>
        <w:t>27 ngày</w:t>
      </w:r>
    </w:p>
    <w:p>
      <w:r>
        <w:t>9. Điều chỉnh dự án đầu tư trong trường hợp chia, tách, sáp nhập dự án đầu tư đối với dự án đầu tư thuộc thẩm quyền chấp thuận chủ trương đầu tư của UBND cấp tỉnh hoặc Ban Quản lý. Mã số TTHC: 1.009764. DVC: Toàn trình</w:t>
      </w:r>
    </w:p>
    <w:p>
      <w:r>
        <w:t>1</w:t>
      </w:r>
    </w:p>
    <w:p>
      <w:r>
        <w:t>Bước 1</w:t>
      </w:r>
    </w:p>
    <w:p>
      <w:r>
        <w:t>Tiếp nhận hồ sơ</w:t>
      </w:r>
    </w:p>
    <w:p>
      <w:r>
        <w:t>Bộ phận tiếp nhận tại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TTPVHCC</w:t>
      </w:r>
    </w:p>
    <w:p>
      <w:r>
        <w:t>0,5 ngày</w:t>
      </w:r>
    </w:p>
    <w:p>
      <w:r>
        <w:t>Tổng thời gian giải quyết</w:t>
      </w:r>
    </w:p>
    <w:p>
      <w:r>
        <w:t>27 ngày</w:t>
      </w:r>
    </w:p>
    <w:p>
      <w:r>
        <w:t>10.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1.009765.DVC: Toàn trình</w:t>
      </w:r>
    </w:p>
    <w:p>
      <w:r>
        <w:t>1</w:t>
      </w:r>
    </w:p>
    <w:p>
      <w:r>
        <w:t>Bước 1</w:t>
      </w:r>
    </w:p>
    <w:p>
      <w:r>
        <w:t>Tiếp nhận hồ sơ</w:t>
      </w:r>
    </w:p>
    <w:p>
      <w:r>
        <w:t>Bộ phận tiếp nhận tại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TTPVHCC</w:t>
      </w:r>
    </w:p>
    <w:p>
      <w:r>
        <w:t>0,5 ngày</w:t>
      </w:r>
    </w:p>
    <w:p>
      <w:r>
        <w:t>Tổng thời gian giải quyết</w:t>
      </w:r>
    </w:p>
    <w:p>
      <w:r>
        <w:t>27 ngày</w:t>
      </w:r>
    </w:p>
    <w:p>
      <w:r>
        <w:t>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 DVC: Toàn trình</w:t>
      </w:r>
    </w:p>
    <w:p>
      <w:r>
        <w:t>1</w:t>
      </w:r>
    </w:p>
    <w:p>
      <w:r>
        <w:t>Bước 1</w:t>
      </w:r>
    </w:p>
    <w:p>
      <w:r>
        <w:t>Tiếp nhận hồ sơ</w:t>
      </w:r>
    </w:p>
    <w:p>
      <w:r>
        <w:t>Bộ phận tiếp nhận tại (TTPVHCC)</w:t>
      </w:r>
    </w:p>
    <w:p>
      <w:r>
        <w:t>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w:t>
      </w:r>
    </w:p>
    <w:p>
      <w:r>
        <w:t>3</w:t>
      </w:r>
    </w:p>
    <w:p>
      <w:r>
        <w:t>Bước 3</w:t>
      </w:r>
    </w:p>
    <w:p>
      <w:r>
        <w:t>Lãnh đạo Ban phê duyệt, trình UBND</w:t>
      </w:r>
    </w:p>
    <w:p>
      <w:r>
        <w:t>Trưởng Ban Quản lý Khu kinh tế</w:t>
      </w:r>
    </w:p>
    <w:p>
      <w:r>
        <w:t>01 ngày</w:t>
      </w:r>
    </w:p>
    <w:p>
      <w:r>
        <w:t>4</w:t>
      </w:r>
    </w:p>
    <w:p>
      <w:r>
        <w:t>Bước 4</w:t>
      </w:r>
    </w:p>
    <w:p>
      <w:r>
        <w:t>UBND tỉnh phê duyệt</w:t>
      </w:r>
    </w:p>
    <w:p>
      <w:r>
        <w:t>Lãnh đạo UBND tỉnh</w:t>
      </w:r>
    </w:p>
    <w:p>
      <w:r>
        <w:t>6,5 ngày</w:t>
      </w:r>
    </w:p>
    <w:p>
      <w:r>
        <w:t>5</w:t>
      </w:r>
    </w:p>
    <w:p>
      <w:r>
        <w:t>Bước 5</w:t>
      </w:r>
    </w:p>
    <w:p>
      <w:r>
        <w:t>Trả kết quả</w:t>
      </w:r>
    </w:p>
    <w:p>
      <w:r>
        <w:t>Bộ phận Trả kết quả của TTPVHCC</w:t>
      </w:r>
    </w:p>
    <w:p>
      <w:r>
        <w:t>0,5 ngày</w:t>
      </w:r>
    </w:p>
    <w:p>
      <w:r>
        <w:t>Tổng thời gian giải quyết</w:t>
      </w:r>
    </w:p>
    <w:p>
      <w:r>
        <w:t>27 ngày</w:t>
      </w:r>
    </w:p>
    <w:p>
      <w:r>
        <w:t>12.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1.009767.DVC: Toàn trình</w:t>
      </w:r>
    </w:p>
    <w:p>
      <w:r>
        <w:t>1</w:t>
      </w:r>
    </w:p>
    <w:p>
      <w:r>
        <w:t>Bước 1</w:t>
      </w:r>
    </w:p>
    <w:p>
      <w:r>
        <w:t>Tiếp nhận hồ sơ</w:t>
      </w:r>
    </w:p>
    <w:p>
      <w:r>
        <w:t>Bộ phận tiếp nhận tại (TTPVHCC)</w:t>
      </w:r>
    </w:p>
    <w:p>
      <w:r>
        <w:t>1 ngày</w:t>
      </w:r>
    </w:p>
    <w:p>
      <w:r>
        <w:t>Các Sở, ngành có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18 ngày (bao gồm 12 ngày lấy ý kiến các sở, ngành)</w:t>
      </w:r>
    </w:p>
    <w:p>
      <w:r>
        <w:t>3</w:t>
      </w:r>
    </w:p>
    <w:p>
      <w:r>
        <w:t>Bước 3</w:t>
      </w:r>
    </w:p>
    <w:p>
      <w:r>
        <w:t>Lãnh đạo Ban phê duyệt, trình UBND</w:t>
      </w:r>
    </w:p>
    <w:p>
      <w:r>
        <w:t>Trưởng Ban Quản lý Khu kinh tế</w:t>
      </w:r>
    </w:p>
    <w:p>
      <w:r>
        <w:t>1 ngày</w:t>
      </w:r>
    </w:p>
    <w:p>
      <w:r>
        <w:t>4</w:t>
      </w:r>
    </w:p>
    <w:p>
      <w:r>
        <w:t>Bước 4</w:t>
      </w:r>
    </w:p>
    <w:p>
      <w:r>
        <w:t>UBND tỉnh phê duyệt</w:t>
      </w:r>
    </w:p>
    <w:p>
      <w:r>
        <w:t>Lãnh đạo tỉnh</w:t>
      </w:r>
    </w:p>
    <w:p>
      <w:r>
        <w:t>6,5 ngày</w:t>
      </w:r>
    </w:p>
    <w:p>
      <w:r>
        <w:t>5</w:t>
      </w:r>
    </w:p>
    <w:p>
      <w:r>
        <w:t>Bước 5</w:t>
      </w:r>
    </w:p>
    <w:p>
      <w:r>
        <w:t>Trả kết quả</w:t>
      </w:r>
    </w:p>
    <w:p>
      <w:r>
        <w:t>Bộ phận Trả kết quả của TTPVHCC</w:t>
      </w:r>
    </w:p>
    <w:p>
      <w:r>
        <w:t>0,5 ngày</w:t>
      </w:r>
    </w:p>
    <w:p>
      <w:r>
        <w:t>Tổng thời gian giải quyết</w:t>
      </w:r>
    </w:p>
    <w:p>
      <w:r>
        <w:t>27 ngày</w:t>
      </w:r>
    </w:p>
    <w:p>
      <w:r>
        <w:t>13. Điều chỉnh dự án đầu tư theo bản án, quyết định của tòa án, trọng tài đối với dự án đầu tư đã được chấp thuận chủ trương đầu tư   (Khoản 3 Điều 54 Nghị định số 31/2021/NĐ-CP). Mã số TTHC: 1.009768.DVC: Toàn trình</w:t>
      </w:r>
    </w:p>
    <w:p>
      <w:r>
        <w:t>1</w:t>
      </w:r>
    </w:p>
    <w:p>
      <w:r>
        <w:t>Bước 1</w:t>
      </w:r>
    </w:p>
    <w:p>
      <w:r>
        <w:t>Tiếp nhận hồ sơ</w:t>
      </w:r>
    </w:p>
    <w:p>
      <w:r>
        <w:t>Bộ phận tiếp nhận tại (TTPVHCC)</w:t>
      </w:r>
    </w:p>
    <w:p>
      <w:r>
        <w:t>0,5 ngày</w:t>
      </w:r>
    </w:p>
    <w:p>
      <w:r>
        <w:t>Không</w:t>
      </w:r>
    </w:p>
    <w:p>
      <w:r>
        <w:t>UBND tỉnh</w:t>
      </w:r>
    </w:p>
    <w:p>
      <w:r>
        <w:t>Sau khi tiếp nhận hồ sơ, Bộ phận tiếp nhận tại TTPVHCC chuyển hồ sơ đến phòng QL. ĐT-DN-LĐ, công chức phụ trách lĩnh vực đầu tư thẩm định hồ sơ,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3,5 ngày</w:t>
      </w:r>
    </w:p>
    <w:p>
      <w:r>
        <w:t>3</w:t>
      </w:r>
    </w:p>
    <w:p>
      <w:r>
        <w:t>Bước 3</w:t>
      </w:r>
    </w:p>
    <w:p>
      <w:r>
        <w:t>Lãnh đạo Ban phê duyệt, trình UBND</w:t>
      </w:r>
    </w:p>
    <w:p>
      <w:r>
        <w:t>Trưởng Ban Quản lý Khu kinh tế</w:t>
      </w:r>
    </w:p>
    <w:p>
      <w:r>
        <w:t>1 ngày</w:t>
      </w:r>
    </w:p>
    <w:p>
      <w:r>
        <w:t>4</w:t>
      </w:r>
    </w:p>
    <w:p>
      <w:r>
        <w:t>Bước 4</w:t>
      </w:r>
    </w:p>
    <w:p>
      <w:r>
        <w:t>UBND tỉnh phê duyệt</w:t>
      </w:r>
    </w:p>
    <w:p>
      <w:r>
        <w:t>Lãnh đạo UBND tỉnh</w:t>
      </w:r>
    </w:p>
    <w:p>
      <w:r>
        <w:t>4,5 ngày</w:t>
      </w:r>
    </w:p>
    <w:p>
      <w:r>
        <w:t>5</w:t>
      </w:r>
    </w:p>
    <w:p>
      <w:r>
        <w:t>Bước 5</w:t>
      </w:r>
    </w:p>
    <w:p>
      <w:r>
        <w:t>Trả kết quả</w:t>
      </w:r>
    </w:p>
    <w:p>
      <w:r>
        <w:t>Bộ phận Trả kết quả của TTPVHCC</w:t>
      </w:r>
    </w:p>
    <w:p>
      <w:r>
        <w:t>0,5 ngày</w:t>
      </w:r>
    </w:p>
    <w:p>
      <w:r>
        <w:t>Tổng thời gian giải quyết</w:t>
      </w:r>
    </w:p>
    <w:p>
      <w:r>
        <w:t>10 ngày</w:t>
      </w:r>
    </w:p>
    <w:p>
      <w:r>
        <w:t>14.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 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Giấy chứng nhận đăng ký đầu tư điều chỉnh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Trưởng Ban Quản lý Khu kinh tế</w:t>
      </w:r>
    </w:p>
    <w:p>
      <w:r>
        <w:t>0,5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3 ngày</w:t>
      </w:r>
    </w:p>
    <w:p>
      <w:r>
        <w:t>15. Điều chỉnh, gia hạn thời hạn hoạt động của dự án đầu tư đối với dự án đầu tư thuộc thẩm quyền chấp thuận chủ trương đầu tư của UBND cấp tỉnh hoặc Ban Quản lý. Mã số TTHC: 1.009770.DVC: Toàn trình</w:t>
      </w:r>
    </w:p>
    <w:p>
      <w:r>
        <w:t>1</w:t>
      </w:r>
    </w:p>
    <w:p>
      <w:r>
        <w:t>Bước 1</w:t>
      </w:r>
    </w:p>
    <w:p>
      <w:r>
        <w:t>Tiếp nhận hồ sơ</w:t>
      </w:r>
    </w:p>
    <w:p>
      <w:r>
        <w:t>Bộ phận tiếp nhận tại (TTPVHCC)</w:t>
      </w:r>
    </w:p>
    <w:p>
      <w:r>
        <w:t>01 ngày</w:t>
      </w:r>
    </w:p>
    <w:p>
      <w:r>
        <w:t>Các Sở, ngành địa phương liên quan</w:t>
      </w:r>
    </w:p>
    <w:p>
      <w:r>
        <w:t>UBND tỉnh</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10 ngày</w:t>
      </w:r>
    </w:p>
    <w:p>
      <w:r>
        <w:t>3</w:t>
      </w:r>
    </w:p>
    <w:p>
      <w:r>
        <w:t>Bước 3</w:t>
      </w:r>
    </w:p>
    <w:p>
      <w:r>
        <w:t>Lãnh đạo Ban phê duyệt, trình UBND</w:t>
      </w:r>
    </w:p>
    <w:p>
      <w:r>
        <w:t>Trưởng Ban Quản lý Khu kinh tế</w:t>
      </w:r>
    </w:p>
    <w:p>
      <w:r>
        <w:t>1 ngày</w:t>
      </w:r>
    </w:p>
    <w:p>
      <w:r>
        <w:t>4</w:t>
      </w:r>
    </w:p>
    <w:p>
      <w:r>
        <w:t>Bước 4</w:t>
      </w:r>
    </w:p>
    <w:p>
      <w:r>
        <w:t>UBND tỉnh phê duyệt</w:t>
      </w:r>
    </w:p>
    <w:p>
      <w:r>
        <w:t>Lãnh đạo UBND tỉnh</w:t>
      </w:r>
    </w:p>
    <w:p>
      <w:r>
        <w:t>2,5 ngày</w:t>
      </w:r>
    </w:p>
    <w:p>
      <w:r>
        <w:t>5</w:t>
      </w:r>
    </w:p>
    <w:p>
      <w:r>
        <w:t>Bước 6</w:t>
      </w:r>
    </w:p>
    <w:p>
      <w:r>
        <w:t>Trả kết quả</w:t>
      </w:r>
    </w:p>
    <w:p>
      <w:r>
        <w:t>Bộ phận Trả kết quả của TTPVHCC</w:t>
      </w:r>
    </w:p>
    <w:p>
      <w:r>
        <w:t>0,5 ngày</w:t>
      </w:r>
    </w:p>
    <w:p>
      <w:r>
        <w:t>Tổng thời gian giải quyết</w:t>
      </w:r>
    </w:p>
    <w:p>
      <w:r>
        <w:t>15 ngày</w:t>
      </w:r>
    </w:p>
    <w:p>
      <w:r>
        <w:t>16. Ngừng hoạt động của dự án đầu tư đối với dự án đầu tư thuộc thẩm quyền chấp thuận chủ trương đầu tư của UBND cấp tỉnh hoặc Ban Quản lý. Mã số TTHC: 1.009771. 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Quyết định ngừng hoạt động dự án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Trưởng Ban Quản lý Khu kinh tế</w:t>
      </w:r>
    </w:p>
    <w:p>
      <w:r>
        <w:t>0,5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3 ngày</w:t>
      </w:r>
    </w:p>
    <w:p>
      <w:r>
        <w:t>17. Chấm dứt hoạt động của dự án đầu tư. Mã số TTHC: 1.009772.DVC: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thông báo việc chấm dứt hoạt động của dự án đầu tư cho các cơ quan liên quan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0,5 ngày</w:t>
      </w:r>
    </w:p>
    <w:p>
      <w:r>
        <w:t>3</w:t>
      </w:r>
    </w:p>
    <w:p>
      <w:r>
        <w:t>Bước 3</w:t>
      </w:r>
    </w:p>
    <w:p>
      <w:r>
        <w:t>Phê duyệt, Phát hành</w:t>
      </w:r>
    </w:p>
    <w:p>
      <w:r>
        <w:t>Trưởng Ban Quản lý Khu kinh tế</w:t>
      </w:r>
    </w:p>
    <w:p>
      <w:r>
        <w:t>0,25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2 ngày</w:t>
      </w:r>
    </w:p>
    <w:p>
      <w:r>
        <w:t>18. Cấp lại hoặc hiệu đính Giấy chứng nhận đăng ký đầu tư. Mã số TTHC: 1.009774.DVC: Toàn trình</w:t>
      </w:r>
    </w:p>
    <w:p>
      <w:r>
        <w:t>18.1. Cấp lại hoặc hiệu đính Giấy chứng nhận đăng ký đầu tư. Mã số TTHC: 1.009774.000.00.00.H10 (trường hợp cấp lại) - 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lại Giấy chứng nhận đăng ký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Trưởng Ban Quản lý Khu kinh tế</w:t>
      </w:r>
    </w:p>
    <w:p>
      <w:r>
        <w:t>0,5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3 ngày</w:t>
      </w:r>
    </w:p>
    <w:p>
      <w:r>
        <w:t>18.2. Cấp lại hoặc hiệu đính Giấy chứng nhận đăng ký đầu tư (trường hợp hiệu đính). Mã số TTHC: 1.009774.DVC: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Giấy chứng nhận đăng ký đầu tư hiệu đính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0,5 ngày</w:t>
      </w:r>
    </w:p>
    <w:p>
      <w:r>
        <w:t>3</w:t>
      </w:r>
    </w:p>
    <w:p>
      <w:r>
        <w:t>Bước 3</w:t>
      </w:r>
    </w:p>
    <w:p>
      <w:r>
        <w:t>Phê duyệt, Phát hành</w:t>
      </w:r>
    </w:p>
    <w:p>
      <w:r>
        <w:t>Trưởng Ban Quản lý Khu kinh tế</w:t>
      </w:r>
    </w:p>
    <w:p>
      <w:r>
        <w:t>0,25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2 ngày</w:t>
      </w:r>
    </w:p>
    <w:p>
      <w:r>
        <w:t>19. Đổi Giấy chứng nhận đăng ký đầu tư. Mã số TTHC: 1.009773.DVC: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đổi Giấy chứng nhận đăng ký đầu tư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0,5 ngày</w:t>
      </w:r>
    </w:p>
    <w:p>
      <w:r>
        <w:t>3</w:t>
      </w:r>
    </w:p>
    <w:p>
      <w:r>
        <w:t>Bước 3</w:t>
      </w:r>
    </w:p>
    <w:p>
      <w:r>
        <w:t>Phê duyệt, Phát hành</w:t>
      </w:r>
    </w:p>
    <w:p>
      <w:r>
        <w:t>Trưởng Ban Quản lý Khu kinh tế</w:t>
      </w:r>
    </w:p>
    <w:p>
      <w:r>
        <w:t>0,25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2 ngày</w:t>
      </w:r>
    </w:p>
    <w:p>
      <w:r>
        <w:t>20. Thực hiện hoạt động đầu tư theo hình thức góp vốn, mua cổ phần, mua phần vốn góp đối với nhà đầu tư nước ngoài. Mã số TTHC: 1.009775.DVC: Toàn trình</w:t>
      </w:r>
    </w:p>
    <w:p>
      <w:r>
        <w:t>1</w:t>
      </w:r>
    </w:p>
    <w:p>
      <w:r>
        <w:t>Bước 1</w:t>
      </w:r>
    </w:p>
    <w:p>
      <w:r>
        <w:t>Tiếp nhận hồ sơ</w:t>
      </w:r>
    </w:p>
    <w:p>
      <w:r>
        <w:t>Bộ phận tiếp nhận tại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Thông báo về việc đáp ứng điều kiện góp vốn, mua cổ phần, mua lại phần vốn góp của nhà đầu tư nước ngoài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4,5 ngày</w:t>
      </w:r>
    </w:p>
    <w:p>
      <w:r>
        <w:t>3</w:t>
      </w:r>
    </w:p>
    <w:p>
      <w:r>
        <w:t>Bước 3</w:t>
      </w:r>
    </w:p>
    <w:p>
      <w:r>
        <w:t>Phê duyệt, Phát hành</w:t>
      </w:r>
    </w:p>
    <w:p>
      <w:r>
        <w:t>Trưởng Ban Quản lý Khu kinh tế</w:t>
      </w:r>
    </w:p>
    <w:p>
      <w:r>
        <w:t>0,5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7 ngày</w:t>
      </w:r>
    </w:p>
    <w:p>
      <w:r>
        <w:t>21. Thành lập văn phòng điều hành của nhà đầu tư nước ngoài trong hợp đồng BCC. Mã số TTHC: 1.009776.DVC: Toàn trình</w:t>
      </w:r>
    </w:p>
    <w:p>
      <w:r>
        <w:t>1</w:t>
      </w:r>
    </w:p>
    <w:p>
      <w:r>
        <w:t>Bước 1</w:t>
      </w:r>
    </w:p>
    <w:p>
      <w:r>
        <w:t>Tiếp nhận hồ sơ</w:t>
      </w:r>
    </w:p>
    <w:p>
      <w:r>
        <w:t>Bộ phận tiếp nhận tại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Giấy chứng nhận đăng ký hoạt động văn phòng điều hành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4,5 ngày</w:t>
      </w:r>
    </w:p>
    <w:p>
      <w:r>
        <w:t>3</w:t>
      </w:r>
    </w:p>
    <w:p>
      <w:r>
        <w:t>Bước 3</w:t>
      </w:r>
    </w:p>
    <w:p>
      <w:r>
        <w:t>Phê duyệt, Phát hành</w:t>
      </w:r>
    </w:p>
    <w:p>
      <w:r>
        <w:t>Trưởng Ban Quản lý Khu kinh tế</w:t>
      </w:r>
    </w:p>
    <w:p>
      <w:r>
        <w:t>0,5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7 ngày</w:t>
      </w:r>
    </w:p>
    <w:p>
      <w:r>
        <w:t>22. Chấm dứt hoạt động văn phòng điều hành của nhà đầu tư nước ngoài trong hợp đồng BCC. Mã số TTHC: 1.009777.DVC: Toàn trình</w:t>
      </w:r>
    </w:p>
    <w:p>
      <w:r>
        <w:t>1</w:t>
      </w:r>
    </w:p>
    <w:p>
      <w:r>
        <w:t>Bước 1</w:t>
      </w:r>
    </w:p>
    <w:p>
      <w:r>
        <w:t>Tiếp nhận hồ sơ</w:t>
      </w:r>
    </w:p>
    <w:p>
      <w:r>
        <w:t>Bộ phận tiếp nhận tại (TTPVHCC)</w:t>
      </w:r>
    </w:p>
    <w:p>
      <w:r>
        <w:t>01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Quyết định thu hồi Giấy chứng nhận đăng ký hoạt động của văn phòng điều hành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4,5 ngày</w:t>
      </w:r>
    </w:p>
    <w:p>
      <w:r>
        <w:t>3</w:t>
      </w:r>
    </w:p>
    <w:p>
      <w:r>
        <w:t>Bước 3</w:t>
      </w:r>
    </w:p>
    <w:p>
      <w:r>
        <w:t>Phê duyệt, Phát hành</w:t>
      </w:r>
    </w:p>
    <w:p>
      <w:r>
        <w:t>Trưởng Ban Quản lý Khu kinh tế</w:t>
      </w:r>
    </w:p>
    <w:p>
      <w:r>
        <w:t>0,5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7 ngày</w:t>
      </w:r>
    </w:p>
    <w:p>
      <w:r>
        <w:t>II. Lĩnh vực Thương mại quốc tế</w:t>
      </w:r>
    </w:p>
    <w:p>
      <w:r>
        <w:t>1. Cấp Giấy phép thành lập văn phòng đại diện của Thương nhân nước ngoài tại Việt Nam. Mã số TTHC: 2.000063.DVC: Toàn trình</w:t>
      </w:r>
    </w:p>
    <w:p>
      <w:r>
        <w:t>1</w:t>
      </w:r>
    </w:p>
    <w:p>
      <w:r>
        <w:t>Bước 1</w:t>
      </w:r>
    </w:p>
    <w:p>
      <w:r>
        <w:t>Tiếp nhận hồ sơ</w:t>
      </w:r>
    </w:p>
    <w:p>
      <w:r>
        <w:t>Bộ phận tiếp nhận tại (TTPVHCC)</w:t>
      </w:r>
    </w:p>
    <w:p>
      <w:r>
        <w:t>01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3.000.000đ (theo Thông tư 143/2016/TT-BTC ngày 26/9/2016 của Bộ Tài chính)</w:t>
      </w:r>
    </w:p>
    <w:p>
      <w:r>
        <w:t>2</w:t>
      </w:r>
    </w:p>
    <w:p>
      <w:r>
        <w:t>Bước 2</w:t>
      </w:r>
    </w:p>
    <w:p>
      <w:r>
        <w:t>Thẩm định và trình Lãnh đạo Ban phê duyệt</w:t>
      </w:r>
    </w:p>
    <w:p>
      <w:r>
        <w:t>CBCC phụ trách lĩnh vực đầu tư</w:t>
      </w:r>
    </w:p>
    <w:p>
      <w:r>
        <w:t>04 ngày</w:t>
      </w:r>
    </w:p>
    <w:p>
      <w:r>
        <w:t>3</w:t>
      </w:r>
    </w:p>
    <w:p>
      <w:r>
        <w:t>Bước 3</w:t>
      </w:r>
    </w:p>
    <w:p>
      <w:r>
        <w:t>Phê duyệt, Phát hành</w:t>
      </w:r>
    </w:p>
    <w:p>
      <w:r>
        <w:t>Trưởng Ban Quản lý Khu kinh tế</w:t>
      </w:r>
    </w:p>
    <w:p>
      <w:r>
        <w:t>01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7 ngày</w:t>
      </w:r>
    </w:p>
    <w:p>
      <w:r>
        <w:t>2. Thủ tục Cấp lại Giấy phép thành lập văn phòng đại diện của Thương nhân nước ngoài tại Việt Nam. Mã số TTHC: 2.000450.DVC: Toàn trình</w:t>
      </w:r>
    </w:p>
    <w:p>
      <w:r>
        <w:t>1</w:t>
      </w:r>
    </w:p>
    <w:p>
      <w:r>
        <w:t>Bước 1</w:t>
      </w:r>
    </w:p>
    <w:p>
      <w:r>
        <w:t>Tiếp nhận hồ sơ</w:t>
      </w:r>
    </w:p>
    <w:p>
      <w:r>
        <w:t>Bộ phận tiếp nhận tại (TTPVHCC)</w:t>
      </w:r>
    </w:p>
    <w:p>
      <w:r>
        <w:t>01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cấp lại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1.500.000đ (theo Thông tư 143/2016/TT-BTC ngày 26/9/2016 của Bộ Tài chính)</w:t>
      </w:r>
    </w:p>
    <w:p>
      <w:r>
        <w:t>2</w:t>
      </w:r>
    </w:p>
    <w:p>
      <w:r>
        <w:t>Bước 2</w:t>
      </w:r>
    </w:p>
    <w:p>
      <w:r>
        <w:t>Thẩm định và trình Lãnh đạo Ban phê duyệt</w:t>
      </w:r>
    </w:p>
    <w:p>
      <w:r>
        <w:t>CBCC phụ trách lĩnh vực đầu tư</w:t>
      </w:r>
    </w:p>
    <w:p>
      <w:r>
        <w:t>4 ngày</w:t>
      </w:r>
    </w:p>
    <w:p>
      <w:r>
        <w:t>3</w:t>
      </w:r>
    </w:p>
    <w:p>
      <w:r>
        <w:t>Bước 3</w:t>
      </w:r>
    </w:p>
    <w:p>
      <w:r>
        <w:t>Phê duyệt, Phát hành</w:t>
      </w:r>
    </w:p>
    <w:p>
      <w:r>
        <w:t>Trưởng Ban Quản lý Khu kinh tế</w:t>
      </w:r>
    </w:p>
    <w:p>
      <w:r>
        <w:t>01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7 ngày</w:t>
      </w:r>
    </w:p>
    <w:p>
      <w:r>
        <w:t>3. Thủ tục Gia hạn Giấy phép thành lập văn phòng đại diện của Thương nhân nước ngoài tại Việt Nam. Mã số TTHC: 2.000327.DVC: Toàn trình</w:t>
      </w:r>
    </w:p>
    <w:p>
      <w:r>
        <w:t>3.1. Thủ tục Gia hạn Giấy phép thành lập văn phòng đại diện của Thương nhân nước ngoài tại Việt Nam (trường hợp đã được quy định tại Văn bản QPPL chuyên ngành). Mã số TTHC: 2.000327.DVC: Toàn trình</w:t>
      </w:r>
    </w:p>
    <w:p>
      <w:r>
        <w:t>1</w:t>
      </w:r>
    </w:p>
    <w:p>
      <w:r>
        <w:t>Bước 1</w:t>
      </w:r>
    </w:p>
    <w:p>
      <w:r>
        <w:t>Tiếp nhận hồ sơ</w:t>
      </w:r>
    </w:p>
    <w:p>
      <w:r>
        <w:t>Bộ phận tiếp nhận tại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gia hạn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1.500.000đ (theo Thông tư 143/2016/TT-BTC ngày 26/9/2016 của Bộ Tài chính)</w:t>
      </w:r>
    </w:p>
    <w:p>
      <w:r>
        <w:t>2</w:t>
      </w:r>
    </w:p>
    <w:p>
      <w:r>
        <w:t>Bước 2</w:t>
      </w:r>
    </w:p>
    <w:p>
      <w:r>
        <w:t>Thẩm định và trình Lãnh đạo Ban phê duyệt</w:t>
      </w:r>
    </w:p>
    <w:p>
      <w:r>
        <w:t>CBCC phụ trách lĩnh vực đầu tư</w:t>
      </w:r>
    </w:p>
    <w:p>
      <w:r>
        <w:t>4 ngày</w:t>
      </w:r>
    </w:p>
    <w:p>
      <w:r>
        <w:t>3</w:t>
      </w:r>
    </w:p>
    <w:p>
      <w:r>
        <w:t>Bước 3</w:t>
      </w:r>
    </w:p>
    <w:p>
      <w:r>
        <w:t>Phê duyệt, Phát hành</w:t>
      </w:r>
    </w:p>
    <w:p>
      <w:r>
        <w:t>Trưởng Ban Quản lý Khu kinh tế</w:t>
      </w:r>
    </w:p>
    <w:p>
      <w:r>
        <w:t>1 ngày</w:t>
      </w:r>
    </w:p>
    <w:p>
      <w:r>
        <w:t>Văn thư</w:t>
      </w:r>
    </w:p>
    <w:p>
      <w:r>
        <w:t>0, 5 ngày</w:t>
      </w:r>
    </w:p>
    <w:p>
      <w:r>
        <w:t>4</w:t>
      </w:r>
    </w:p>
    <w:p>
      <w:r>
        <w:t>Bước 4</w:t>
      </w:r>
    </w:p>
    <w:p>
      <w:r>
        <w:t>Trả kết quả</w:t>
      </w:r>
    </w:p>
    <w:p>
      <w:r>
        <w:t>Bộ phận Trả kết quả của TTPVHCC</w:t>
      </w:r>
    </w:p>
    <w:p>
      <w:r>
        <w:t>0,5 ngày</w:t>
      </w:r>
    </w:p>
    <w:p>
      <w:r>
        <w:t>Tổng thời gian giải quyết</w:t>
      </w:r>
    </w:p>
    <w:p>
      <w:r>
        <w:t>7 ngày</w:t>
      </w:r>
    </w:p>
    <w:p>
      <w:r>
        <w:t>3.2. Thủ tục Gia hạn Giấy phép thành lập văn phòng đại diện của Thương nhân nước ngoài tại Việt Nam (trường hợp chưa được quy định tại Văn bản QPPL chuyên ngành). Mã số TTHC: 2.000327.DVC: Toàn trình</w:t>
      </w:r>
    </w:p>
    <w:p>
      <w:r>
        <w:t>1</w:t>
      </w:r>
    </w:p>
    <w:p>
      <w:r>
        <w:t>Bước 1</w:t>
      </w:r>
    </w:p>
    <w:p>
      <w:r>
        <w:t>Tiếp nhận hồ sơ</w:t>
      </w:r>
    </w:p>
    <w:p>
      <w:r>
        <w:t>Bộ phận tiếp nhận tại (TTPVHCC)</w:t>
      </w:r>
    </w:p>
    <w:p>
      <w:r>
        <w:t>1 ngày</w:t>
      </w:r>
    </w:p>
    <w:p>
      <w:r>
        <w:t>Các bộ, ngành có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gia hạn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1.500.000đ (theo Thông tư 143/2016/TT-BTC ngày 26/9/2016 của Bộ Tài chính)</w:t>
      </w:r>
    </w:p>
    <w:p>
      <w:r>
        <w:t>2</w:t>
      </w:r>
    </w:p>
    <w:p>
      <w:r>
        <w:t>Bước 2</w:t>
      </w:r>
    </w:p>
    <w:p>
      <w:r>
        <w:t>Thẩm định và trình Lãnh đạo Ban phê duyệt</w:t>
      </w:r>
    </w:p>
    <w:p>
      <w:r>
        <w:t>CBCC phụ trách lĩnh vực đầu tư</w:t>
      </w:r>
    </w:p>
    <w:p>
      <w:r>
        <w:t>10 ngày</w:t>
      </w:r>
    </w:p>
    <w:p>
      <w:r>
        <w:t>3</w:t>
      </w:r>
    </w:p>
    <w:p>
      <w:r>
        <w:t>Bước 3</w:t>
      </w:r>
    </w:p>
    <w:p>
      <w:r>
        <w:t>Phê duyệt, Phát hành</w:t>
      </w:r>
    </w:p>
    <w:p>
      <w:r>
        <w:t>Trưởng Ban Quản lý Khu kinh tế</w:t>
      </w:r>
    </w:p>
    <w:p>
      <w:r>
        <w:t>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13 ngày</w:t>
      </w:r>
    </w:p>
    <w:p>
      <w:r>
        <w:t>4. Điều chỉnh Giấy phép thành lập văn phòng đại diện của Thương nhân nước ngoài trong các KCN. Mã số TTHC: 2.000347.DVC: Toàn trình</w:t>
      </w:r>
    </w:p>
    <w:p>
      <w:r>
        <w:t>4.1. Điều chỉnh Giấy phép thành lập văn phòng đại diện của Thương nhân nước ngoài trong các KCN (trường hợp được quy định tại Văn bản QPPL chuyên ngành). Mã số TTHC: 2.000347.DVC: Toàn trình</w:t>
      </w:r>
    </w:p>
    <w:p>
      <w:r>
        <w:t>1</w:t>
      </w:r>
    </w:p>
    <w:p>
      <w:r>
        <w:t>Bước 1</w:t>
      </w:r>
    </w:p>
    <w:p>
      <w:r>
        <w:t>Tiếp nhận hồ sơ</w:t>
      </w:r>
    </w:p>
    <w:p>
      <w:r>
        <w:t>Bộ phận tiếp nhận tại (TTPVHCC)</w:t>
      </w:r>
    </w:p>
    <w:p>
      <w:r>
        <w:t>1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điều chỉnh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4 ngày</w:t>
      </w:r>
    </w:p>
    <w:p>
      <w:r>
        <w:t>3</w:t>
      </w:r>
    </w:p>
    <w:p>
      <w:r>
        <w:t>Bước 3</w:t>
      </w:r>
    </w:p>
    <w:p>
      <w:r>
        <w:t>Phê duyệt, Phát hành</w:t>
      </w:r>
    </w:p>
    <w:p>
      <w:r>
        <w:t>Trưởng Ban Quản lý Khu kinh tế</w:t>
      </w:r>
    </w:p>
    <w:p>
      <w:r>
        <w:t>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07 ngày</w:t>
      </w:r>
    </w:p>
    <w:p>
      <w:r>
        <w:t>4.2. Điều chỉnh Giấy phép thành lập văn phòng đại diện của Thương nhân nước ngoài trong các KCN (trường hợp chưa được quy định tại Văn bản QPPL chuyên ngành). Mã số TTHC: 2.000347.DVC: Toàn trình</w:t>
      </w:r>
    </w:p>
    <w:p>
      <w:r>
        <w:t>1</w:t>
      </w:r>
    </w:p>
    <w:p>
      <w:r>
        <w:t>Bước 1</w:t>
      </w:r>
    </w:p>
    <w:p>
      <w:r>
        <w:t>Tiếp nhận hồ sơ</w:t>
      </w:r>
    </w:p>
    <w:p>
      <w:r>
        <w:t>Bộ phận tiếp nhận tại (TTPVHCC)</w:t>
      </w:r>
    </w:p>
    <w:p>
      <w:r>
        <w:t>1 ngày</w:t>
      </w:r>
    </w:p>
    <w:p>
      <w:r>
        <w:t>Các bộ, ngành có liên quan</w:t>
      </w:r>
    </w:p>
    <w:p>
      <w:r>
        <w:t>Không</w:t>
      </w:r>
    </w:p>
    <w:p>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điều chỉnh Giấy phép thành lập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10 ngày</w:t>
      </w:r>
    </w:p>
    <w:p>
      <w:r>
        <w:t>3</w:t>
      </w:r>
    </w:p>
    <w:p>
      <w:r>
        <w:t>Bước 3</w:t>
      </w:r>
    </w:p>
    <w:p>
      <w:r>
        <w:t>Phê duyệt, Phát hành</w:t>
      </w:r>
    </w:p>
    <w:p>
      <w:r>
        <w:t>Trưởng Ban Quản lý Khu kinh tế</w:t>
      </w:r>
    </w:p>
    <w:p>
      <w:r>
        <w:t>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13 ngày</w:t>
      </w:r>
    </w:p>
    <w:p>
      <w:r>
        <w:t>5. Chấm dứt hoạt động của Văn phòng đại diện của thương nhân nước ngoài tại Việt Nam. Mã TTHC: 2.000314.DVC: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Phòng ĐTDNLĐ kiểm tra, nếu đủ điều kiện giải quyết thì trình Lãnh đạo Ban phê duyệt Thông báo chấm dứt hoạt động của Văn phòng đại diện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 ngày</w:t>
      </w:r>
    </w:p>
    <w:p>
      <w:r>
        <w:t>3</w:t>
      </w:r>
    </w:p>
    <w:p>
      <w:r>
        <w:t>Bước 3</w:t>
      </w:r>
    </w:p>
    <w:p>
      <w:r>
        <w:t>Phê duyệt, Phát hành</w:t>
      </w:r>
    </w:p>
    <w:p>
      <w:r>
        <w:t>Trưởng Ban Quản lý Khu kinh tế</w:t>
      </w:r>
    </w:p>
    <w:p>
      <w:r>
        <w:t>0,5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3 ngày</w:t>
      </w:r>
    </w:p>
    <w:p>
      <w:r>
        <w:t>III. LĨNH VỰC VIỆC LÀM</w:t>
      </w:r>
    </w:p>
    <w:p>
      <w:r>
        <w:t>1. Xác nhận người lao động nước ngoài không thuộc diện cấp giấy phép lao động. Mã số TTHC: 1.000459.DVC: Toàn trình</w:t>
      </w:r>
    </w:p>
    <w:p>
      <w:r>
        <w:t>1</w:t>
      </w:r>
    </w:p>
    <w:p>
      <w:r>
        <w:t>Bước 1</w:t>
      </w:r>
    </w:p>
    <w:p>
      <w:r>
        <w:t>Tiếp nhận hồ sơ và chuyển về Ban</w:t>
      </w:r>
    </w:p>
    <w:p>
      <w:r>
        <w:t>Bộ phận tiếp nhận tại (TTPVHCC) + Bưu chính</w:t>
      </w:r>
    </w:p>
    <w:p>
      <w:r>
        <w:t>0,5 ngày</w:t>
      </w:r>
    </w:p>
    <w:p>
      <w:r>
        <w:t>Không</w:t>
      </w:r>
    </w:p>
    <w:p>
      <w:r>
        <w:t>Không</w:t>
      </w:r>
    </w:p>
    <w:p>
      <w:r>
        <w:t>Sau khi tiếp nhận hồ sơ, Bộ phận tiếp nhận tại TTPVHCC chuyển hồ sơ đến phòng QL. ĐT-DN-LĐ. Công chức phụ trách lĩnh vực lao động - doanh nghiệp thẩm định hồ sơ, trình Lãnh đạo Phòng ĐTDNLĐ kiểm tra, nếu đủ điều kiện giải quyết thì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Lãnh đạo Phòng ĐTDNLĐ và công chức phụ trách lĩnh vực lao động - doanh nghiệp</w:t>
      </w:r>
    </w:p>
    <w:p>
      <w:r>
        <w:t>03 ngày</w:t>
      </w:r>
    </w:p>
    <w:p>
      <w:r>
        <w:t>3</w:t>
      </w:r>
    </w:p>
    <w:p>
      <w:r>
        <w:t>Bước 3</w:t>
      </w:r>
    </w:p>
    <w:p>
      <w:r>
        <w:t>Phê duyệt, Phát hành</w:t>
      </w:r>
    </w:p>
    <w:p>
      <w:r>
        <w:t>Phó Trưởng Ban</w:t>
      </w:r>
    </w:p>
    <w:p>
      <w:r>
        <w:t>0,75 ngày</w:t>
      </w:r>
    </w:p>
    <w:p>
      <w:r>
        <w:t>Văn thư</w:t>
      </w:r>
    </w:p>
    <w:p>
      <w:r>
        <w:t>0,25 ngày</w:t>
      </w:r>
    </w:p>
    <w:p>
      <w:r>
        <w:t>4</w:t>
      </w:r>
    </w:p>
    <w:p>
      <w:r>
        <w:t>Bước 4</w:t>
      </w:r>
    </w:p>
    <w:p>
      <w:r>
        <w:t>Trả kết quả</w:t>
      </w:r>
    </w:p>
    <w:p>
      <w:r>
        <w:t>Bưu chính + Bộ phận Trả kết quả của TTPVHCC</w:t>
      </w:r>
    </w:p>
    <w:p>
      <w:r>
        <w:t>0,5 ngày</w:t>
      </w:r>
    </w:p>
    <w:p>
      <w:r>
        <w:t>Tổng thời gian giải quyết</w:t>
      </w:r>
    </w:p>
    <w:p>
      <w:r>
        <w:t>5 ngày</w:t>
      </w:r>
    </w:p>
    <w:p>
      <w:r>
        <w:t>2. Cấp giấy phép lao động cho người nước ngoài làm việc tại Việt Nam. Mã số TTHC: 2.000205.DVC: Toàn trình</w:t>
      </w:r>
    </w:p>
    <w:p>
      <w:r>
        <w:t>1</w:t>
      </w:r>
    </w:p>
    <w:p>
      <w:r>
        <w:t>Bước 1</w:t>
      </w:r>
    </w:p>
    <w:p>
      <w:r>
        <w:t>Tiếp nhận hồ sơ và chuyển về Ban</w:t>
      </w:r>
    </w:p>
    <w:p>
      <w:r>
        <w:t>Bộ phận tiếp nhận tại (TTPVHCC) + Bưu chính</w:t>
      </w:r>
    </w:p>
    <w:p>
      <w:r>
        <w:t>0,5 ngày</w:t>
      </w:r>
    </w:p>
    <w:p>
      <w:r>
        <w:t>Không</w:t>
      </w:r>
    </w:p>
    <w:p>
      <w:r>
        <w:t>Không</w:t>
      </w:r>
    </w:p>
    <w:p>
      <w:r>
        <w:t>Sau khi tiếp nhận hồ sơ, Bộ phận tiếp nhận tại TTPVHCC chuyển hồ sơ đến phòng QL. ĐT-DN-LĐ. Công chức phụ trách lĩnh vực lao động - doanh nghiệp thẩm định hồ sơ, trình Lãnh đạo Phòng ĐTDNLĐ kiểm tra, nếu đủ điều kiện giải quyết thì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600.000đ (Nghị quyết số 24/2021/NQ-HĐND ngày 07/12/2021 của HĐND tỉnh</w:t>
      </w:r>
    </w:p>
    <w:p>
      <w:r>
        <w:t>2</w:t>
      </w:r>
    </w:p>
    <w:p>
      <w:r>
        <w:t>Bước 2</w:t>
      </w:r>
    </w:p>
    <w:p>
      <w:r>
        <w:t>Thẩm định và trình Lãnh đạo Ban phê duyệt</w:t>
      </w:r>
    </w:p>
    <w:p>
      <w:r>
        <w:t>Lãnh đạo Phòng ĐTDNLĐ và công chức phụ trách lĩnh vực lao động - doanh nghiệp</w:t>
      </w:r>
    </w:p>
    <w:p>
      <w:r>
        <w:t>03 ngày</w:t>
      </w:r>
    </w:p>
    <w:p>
      <w:r>
        <w:t>3</w:t>
      </w:r>
    </w:p>
    <w:p>
      <w:r>
        <w:t>Bước 3</w:t>
      </w:r>
    </w:p>
    <w:p>
      <w:r>
        <w:t>Phê duyệt, Phát hành</w:t>
      </w:r>
    </w:p>
    <w:p>
      <w:r>
        <w:t>Phó Trưởng Ban</w:t>
      </w:r>
    </w:p>
    <w:p>
      <w:r>
        <w:t>0,75 ngày</w:t>
      </w:r>
    </w:p>
    <w:p>
      <w:r>
        <w:t>Văn thư</w:t>
      </w:r>
    </w:p>
    <w:p>
      <w:r>
        <w:t>0,25 ngày</w:t>
      </w:r>
    </w:p>
    <w:p>
      <w:r>
        <w:t>4</w:t>
      </w:r>
    </w:p>
    <w:p>
      <w:r>
        <w:t>Bước 4</w:t>
      </w:r>
    </w:p>
    <w:p>
      <w:r>
        <w:t>Trả kết quả</w:t>
      </w:r>
    </w:p>
    <w:p>
      <w:r>
        <w:t>Bưu chính + Bộ phận Trả kết quả của TTPVHCC</w:t>
      </w:r>
    </w:p>
    <w:p>
      <w:r>
        <w:t>0,5 ngày</w:t>
      </w:r>
    </w:p>
    <w:p>
      <w:r>
        <w:t>Tổng thời gian giải quyết</w:t>
      </w:r>
    </w:p>
    <w:p>
      <w:r>
        <w:t>5 ngày</w:t>
      </w:r>
    </w:p>
    <w:p>
      <w:r>
        <w:t>3. Cấp lại giấy phép lao động cho người nước ngoài tại Việt Nam. Mã số TTHC: 2.000192.DVC: Toàn trình</w:t>
      </w:r>
    </w:p>
    <w:p>
      <w:r>
        <w:t>1</w:t>
      </w:r>
    </w:p>
    <w:p>
      <w:r>
        <w:t>Bước 1</w:t>
      </w:r>
    </w:p>
    <w:p>
      <w:r>
        <w:t>Tiếp nhận hồ sơ và chuyển về Ban</w:t>
      </w:r>
    </w:p>
    <w:p>
      <w:r>
        <w:t>Bộ phận tiếp nhận tại (TTPVHCC) + Bưu chính</w:t>
      </w:r>
    </w:p>
    <w:p>
      <w:r>
        <w:t>0,5 ngày</w:t>
      </w:r>
    </w:p>
    <w:p>
      <w:r>
        <w:t>Không</w:t>
      </w:r>
    </w:p>
    <w:p>
      <w:r>
        <w:t>Không</w:t>
      </w:r>
    </w:p>
    <w:p>
      <w:r>
        <w:t>Sau khi tiếp nhận hồ sơ, Bộ phận tiếp nhận tại TTPVHCC chuyển hồ sơ đến phòng QL. ĐT-DN-LĐ. Công chức phụ trách lĩnh vực lao động - doanh nghiệp thẩm định hồ sơ, trình Lãnh đạo Phòng ĐTDNLĐ kiểm tra, nếu đủ điều kiện giải quyết thì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450.000đ (Nghị quyết số 24/2021/NQ-HĐND ngày 07/12/2021 của HĐND tỉnh</w:t>
      </w:r>
    </w:p>
    <w:p>
      <w:r>
        <w:t>2</w:t>
      </w:r>
    </w:p>
    <w:p>
      <w:r>
        <w:t>Bước 2</w:t>
      </w:r>
    </w:p>
    <w:p>
      <w:r>
        <w:t>Thẩm định và trình Lãnh đạo Ban phê duyệt</w:t>
      </w:r>
    </w:p>
    <w:p>
      <w:r>
        <w:t>Lãnh đạo Phòng ĐTDNLĐ và công chức phụ trách lĩnh vực lao động - doanh nghiệp</w:t>
      </w:r>
    </w:p>
    <w:p>
      <w:r>
        <w:t>1,5 ngày</w:t>
      </w:r>
    </w:p>
    <w:p>
      <w:r>
        <w:t>3</w:t>
      </w:r>
    </w:p>
    <w:p>
      <w:r>
        <w:t>Bước 3</w:t>
      </w:r>
    </w:p>
    <w:p>
      <w:r>
        <w:t>Phê duyệt, Phát hành</w:t>
      </w:r>
    </w:p>
    <w:p>
      <w:r>
        <w:t>Phó Trưởng Ban</w:t>
      </w:r>
    </w:p>
    <w:p>
      <w:r>
        <w:t>0,25 ngày</w:t>
      </w:r>
    </w:p>
    <w:p>
      <w:r>
        <w:t>Văn thư</w:t>
      </w:r>
    </w:p>
    <w:p>
      <w:r>
        <w:t>0,25 ngày</w:t>
      </w:r>
    </w:p>
    <w:p>
      <w:r>
        <w:t>4</w:t>
      </w:r>
    </w:p>
    <w:p>
      <w:r>
        <w:t>Bước 4</w:t>
      </w:r>
    </w:p>
    <w:p>
      <w:r>
        <w:t>Trả kết quả</w:t>
      </w:r>
    </w:p>
    <w:p>
      <w:r>
        <w:t>Bưu chính + Bộ phận Trả kết quả của TTPVHCC</w:t>
      </w:r>
    </w:p>
    <w:p>
      <w:r>
        <w:t>0,5 ngày</w:t>
      </w:r>
    </w:p>
    <w:p>
      <w:r>
        <w:t>Tổng thời gian giải quyết</w:t>
      </w:r>
    </w:p>
    <w:p>
      <w:r>
        <w:t>3 ngày</w:t>
      </w:r>
    </w:p>
    <w:p>
      <w:r>
        <w:t>4. Gia hạn giấy phép lao động cho người lao động nước ngoài làm việc tại Việt Nam. Mã số TTHC: 1.009811.DVC: Toàn trình</w:t>
      </w:r>
    </w:p>
    <w:p>
      <w:r>
        <w:t>1</w:t>
      </w:r>
    </w:p>
    <w:p>
      <w:r>
        <w:t>Bước 1</w:t>
      </w:r>
    </w:p>
    <w:p>
      <w:r>
        <w:t>Tiếp nhận hồ sơ và chuyển về Ban</w:t>
      </w:r>
    </w:p>
    <w:p>
      <w:r>
        <w:t>Bộ phận tiếp nhận tại (TTPVHCC) + Bưu chính</w:t>
      </w:r>
    </w:p>
    <w:p>
      <w:r>
        <w:t>0,5 ngày</w:t>
      </w:r>
    </w:p>
    <w:p>
      <w:r>
        <w:t>Không</w:t>
      </w:r>
    </w:p>
    <w:p>
      <w:r>
        <w:t>Không</w:t>
      </w:r>
    </w:p>
    <w:p>
      <w:r>
        <w:t>Sau khi tiếp nhận hồ sơ, Bộ phận tiếp nhận tại TTPVHCC chuyển hồ sơ đến phòng QL. ĐT-DN-LĐ. Công chức phụ trách lĩnh vực lao động - doanh nghiệp thẩm định hồ sơ, trình Lãnh đạo Phòng ĐTDNLĐ kiểm tra, nếu đủ điều kiện giải quyết thì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450.000đ (Nghị quyết số 24/2021/NQ-HĐND ngày 07/12/2021 của HĐND tỉnh</w:t>
      </w:r>
    </w:p>
    <w:p>
      <w:r>
        <w:t>2</w:t>
      </w:r>
    </w:p>
    <w:p>
      <w:r>
        <w:t>Bước 2</w:t>
      </w:r>
    </w:p>
    <w:p>
      <w:r>
        <w:t>Thẩm định và trình Lãnh đạo Ban phê duyệt</w:t>
      </w:r>
    </w:p>
    <w:p>
      <w:r>
        <w:t>Lãnh đạo Phòng ĐTDNLĐ và công chức phụ trách lĩnh vực lao động - doanh nghiệp</w:t>
      </w:r>
    </w:p>
    <w:p>
      <w:r>
        <w:t>03 ngày</w:t>
      </w:r>
    </w:p>
    <w:p>
      <w:r>
        <w:t>3</w:t>
      </w:r>
    </w:p>
    <w:p>
      <w:r>
        <w:t>Bước 3</w:t>
      </w:r>
    </w:p>
    <w:p>
      <w:r>
        <w:t>Phê duyệt, Phát hành</w:t>
      </w:r>
    </w:p>
    <w:p>
      <w:r>
        <w:t>Phó Trưởng Ban</w:t>
      </w:r>
    </w:p>
    <w:p>
      <w:r>
        <w:t>0,75 ngày</w:t>
      </w:r>
    </w:p>
    <w:p>
      <w:r>
        <w:t>Văn thư</w:t>
      </w:r>
    </w:p>
    <w:p>
      <w:r>
        <w:t>0,25 ngày</w:t>
      </w:r>
    </w:p>
    <w:p>
      <w:r>
        <w:t>4</w:t>
      </w:r>
    </w:p>
    <w:p>
      <w:r>
        <w:t>Bước 4</w:t>
      </w:r>
    </w:p>
    <w:p>
      <w:r>
        <w:t>Trả kết quả</w:t>
      </w:r>
    </w:p>
    <w:p>
      <w:r>
        <w:t>Bưu chính + Bộ phận Trả kết quả của TTPVHCC</w:t>
      </w:r>
    </w:p>
    <w:p>
      <w:r>
        <w:t>0,5 ngày</w:t>
      </w:r>
    </w:p>
    <w:p>
      <w:r>
        <w:t>Tổng thời gian giải quyết</w:t>
      </w:r>
    </w:p>
    <w:p>
      <w:r>
        <w:t>5 ngày</w:t>
      </w:r>
    </w:p>
    <w:p>
      <w:r>
        <w:t>IV. LĨNH VỰC LAO ĐỘNG</w:t>
      </w:r>
    </w:p>
    <w:p>
      <w:r>
        <w:t>1. Đăng ký nội quy lao động của doanh nghiệp. Mã số TTHC: 2.001955.DVC: Toàn trình</w:t>
      </w:r>
    </w:p>
    <w:p>
      <w:r>
        <w:t>1</w:t>
      </w:r>
    </w:p>
    <w:p>
      <w:r>
        <w:t>Bước 1</w:t>
      </w:r>
    </w:p>
    <w:p>
      <w:r>
        <w:t>Tiếp nhận hồ sơ và chuyển về Ban</w:t>
      </w:r>
    </w:p>
    <w:p>
      <w:r>
        <w:t>Bộ phận tiếp nhận tại (TTPVHCC) + Bưu chính</w:t>
      </w:r>
    </w:p>
    <w:p>
      <w:r>
        <w:t>0,5 ngày</w:t>
      </w:r>
    </w:p>
    <w:p>
      <w:r>
        <w:t>Không</w:t>
      </w:r>
    </w:p>
    <w:p>
      <w:r>
        <w:t>Không</w:t>
      </w:r>
    </w:p>
    <w:p>
      <w:r>
        <w:t>Sau khi tiếp nhận hồ sơ, Bộ phận tiếp nhận tại TTPVHCC chuyển hồ sơ đến phòng QL. ĐT-DN-LĐ. Công chức phụ trách lĩnh vực lao động - doanh nghiệp thẩm định hồ sơ, trình Lãnh đạo Phòng ĐTDNLĐ kiểm tra, nếu đủ điều kiện giải quyết thì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Lãnh đạo Phòng ĐTDNLĐ và công chức phụ trách lĩnh vực lao động - doanh nghiệp</w:t>
      </w:r>
    </w:p>
    <w:p>
      <w:r>
        <w:t>4,75 ngày</w:t>
      </w:r>
    </w:p>
    <w:p>
      <w:r>
        <w:t>3</w:t>
      </w:r>
    </w:p>
    <w:p>
      <w:r>
        <w:t>Bước 3</w:t>
      </w:r>
    </w:p>
    <w:p>
      <w:r>
        <w:t>Phê duyệt, Phát hành</w:t>
      </w:r>
    </w:p>
    <w:p>
      <w:r>
        <w:t>Phó Trưởng Ban</w:t>
      </w:r>
    </w:p>
    <w:p>
      <w:r>
        <w:t>01 ngày</w:t>
      </w:r>
    </w:p>
    <w:p>
      <w:r>
        <w:t>Văn thư</w:t>
      </w:r>
    </w:p>
    <w:p>
      <w:r>
        <w:t>0,25 ngày</w:t>
      </w:r>
    </w:p>
    <w:p>
      <w:r>
        <w:t>4</w:t>
      </w:r>
    </w:p>
    <w:p>
      <w:r>
        <w:t>Bước 4</w:t>
      </w:r>
    </w:p>
    <w:p>
      <w:r>
        <w:t>Trả kết quả</w:t>
      </w:r>
    </w:p>
    <w:p>
      <w:r>
        <w:t>Bưu chính + Bộ phận Trả kết quả của TTPVHCC</w:t>
      </w:r>
    </w:p>
    <w:p>
      <w:r>
        <w:t>0,5 ngày</w:t>
      </w:r>
    </w:p>
    <w:p>
      <w:r>
        <w:t>Tổng thời gian giải quyết</w:t>
      </w:r>
    </w:p>
    <w:p>
      <w:r>
        <w:t>7 ngày</w:t>
      </w:r>
    </w:p>
    <w:p>
      <w:r>
        <w:t>V. LĨNH VỰC QUẢN LÝ LAO ĐỘNG NGOÀI NƯỚC</w:t>
      </w:r>
    </w:p>
    <w:p>
      <w:r>
        <w:t>1. Đăng ký hợp đồng nhận lao động thực tập thời hạn dưới 90 ngày. Mã số TTHC: 1.005132.DVC: Toàn trình</w:t>
      </w:r>
    </w:p>
    <w:p>
      <w:r>
        <w:t>1</w:t>
      </w:r>
    </w:p>
    <w:p>
      <w:r>
        <w:t>Bước 1</w:t>
      </w:r>
    </w:p>
    <w:p>
      <w:r>
        <w:t>Tiếp nhận hồ sơ và chuyển về Ban</w:t>
      </w:r>
    </w:p>
    <w:p>
      <w:r>
        <w:t>Bộ phận tiếp nhận tại (TTPVHCC) + Bưu chính</w:t>
      </w:r>
    </w:p>
    <w:p>
      <w:r>
        <w:t>0,5 ngày</w:t>
      </w:r>
    </w:p>
    <w:p>
      <w:r>
        <w:t>Không</w:t>
      </w:r>
    </w:p>
    <w:p>
      <w:r>
        <w:t>Không</w:t>
      </w:r>
    </w:p>
    <w:p>
      <w:r>
        <w:t>Sau khi tiếp nhận hồ sơ, Bộ phận tiếp nhận tại TTPVHCC chuyển hồ sơ đến phòng QL. ĐT-DN-LĐ. Công chức phụ trách lĩnh vực lao động - doanh nghiệp thẩm định hồ sơ, trình Lãnh đạo Phòng ĐTDNLĐ kiểm tra, nếu đủ điều kiện giải quyết thì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Lãnh đạo Phòng ĐTDNLĐ và công chức phụ trách lĩnh vực lao động - doanh nghiệp</w:t>
      </w:r>
    </w:p>
    <w:p>
      <w:r>
        <w:t>03 ngày</w:t>
      </w:r>
    </w:p>
    <w:p>
      <w:r>
        <w:t>3</w:t>
      </w:r>
    </w:p>
    <w:p>
      <w:r>
        <w:t>Bước 3</w:t>
      </w:r>
    </w:p>
    <w:p>
      <w:r>
        <w:t>Phê duyệt, Phát hành</w:t>
      </w:r>
    </w:p>
    <w:p>
      <w:r>
        <w:t>Phó Trưởng Ban</w:t>
      </w:r>
    </w:p>
    <w:p>
      <w:r>
        <w:t>0,75 ngày</w:t>
      </w:r>
    </w:p>
    <w:p>
      <w:r>
        <w:t>Văn thư</w:t>
      </w:r>
    </w:p>
    <w:p>
      <w:r>
        <w:t>0,25 ngày</w:t>
      </w:r>
    </w:p>
    <w:p>
      <w:r>
        <w:t>4</w:t>
      </w:r>
    </w:p>
    <w:p>
      <w:r>
        <w:t>Bước 4</w:t>
      </w:r>
    </w:p>
    <w:p>
      <w:r>
        <w:t>Trả kết quả</w:t>
      </w:r>
    </w:p>
    <w:p>
      <w:r>
        <w:t>Bưu chính + Bộ phận Trả kết quả của TTPVHCC</w:t>
      </w:r>
    </w:p>
    <w:p>
      <w:r>
        <w:t>0,5 ngày</w:t>
      </w:r>
    </w:p>
    <w:p>
      <w:r>
        <w:t>Tổng thời gian giải quyết</w:t>
      </w:r>
    </w:p>
    <w:p>
      <w:r>
        <w:t>5 ngày</w:t>
      </w:r>
    </w:p>
    <w:p>
      <w:r>
        <w:t>VI. LĨNH VỰC HOẠT ĐỘNG XÂY DỰNG</w:t>
      </w:r>
    </w:p>
    <w:p>
      <w:r>
        <w:t>1. Thẩm định Báo cáo nghiên cứu khả thi đầu tư xây dựng/điều chỉnh Báo cáo nghiên cứu khả thi đầu tư xây dựng. Mã số TTHC: 1.009972.DVC: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Thông báo kết quả thẩm định báo cáo nghiên cứu khả thi ĐTXD dự án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Theo Thông tư số 209/2016/TT-BTC ngày</w:t>
      </w:r>
    </w:p>
    <w:p>
      <w:r>
        <w:t>10/11/2016 của Bộ Tài chính</w:t>
      </w:r>
    </w:p>
    <w:p>
      <w:r>
        <w:t>2</w:t>
      </w:r>
    </w:p>
    <w:p>
      <w:r>
        <w:t>Bước 2</w:t>
      </w:r>
    </w:p>
    <w:p>
      <w:r>
        <w:t>Thẩm định và trình Lãnh đạo Ban phê duyệt</w:t>
      </w:r>
    </w:p>
    <w:p>
      <w:r>
        <w:t>CBCC phụ trách lĩnh vực QH-XD</w:t>
      </w:r>
    </w:p>
    <w:p>
      <w:r>
        <w:t>10,75 ngày</w:t>
      </w:r>
    </w:p>
    <w:p>
      <w:r>
        <w:t>3</w:t>
      </w:r>
    </w:p>
    <w:p>
      <w:r>
        <w:t>Bước 3</w:t>
      </w:r>
    </w:p>
    <w:p>
      <w:r>
        <w:t>Phê duyệt, Phát hành</w:t>
      </w:r>
    </w:p>
    <w:p>
      <w:r>
        <w:t>Phó Trưởng ban</w:t>
      </w:r>
    </w:p>
    <w:p>
      <w:r>
        <w:t>1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13 ngày</w:t>
      </w:r>
    </w:p>
    <w:p>
      <w:r>
        <w:t>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1.009974.DVC: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cấp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150.000đ (Nghị quyết số 09/2018/NQ-HĐND ngày 12/7/2018 của HĐND tỉnh Bình Phước)</w:t>
      </w:r>
    </w:p>
    <w:p>
      <w:r>
        <w:t>2</w:t>
      </w:r>
    </w:p>
    <w:p>
      <w:r>
        <w:t>Bước 2</w:t>
      </w:r>
    </w:p>
    <w:p>
      <w:r>
        <w:t>Thẩm định và trình Lãnh đạo Ban phê duyệt</w:t>
      </w:r>
    </w:p>
    <w:p>
      <w:r>
        <w:t>CBCC phụ trách lĩnh vực QH-XD</w:t>
      </w:r>
    </w:p>
    <w:p>
      <w:r>
        <w:t>7,75 ngày</w:t>
      </w:r>
    </w:p>
    <w:p>
      <w:r>
        <w:t>3</w:t>
      </w:r>
    </w:p>
    <w:p>
      <w:r>
        <w:t>Bước 3</w:t>
      </w:r>
    </w:p>
    <w:p>
      <w:r>
        <w:t>Phê duyệt, Phát hành</w:t>
      </w:r>
    </w:p>
    <w:p>
      <w:r>
        <w:t>Phó Trưởng ban</w:t>
      </w:r>
    </w:p>
    <w:p>
      <w:r>
        <w:t>1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10 ngày</w:t>
      </w:r>
    </w:p>
    <w:p>
      <w:r>
        <w:t>3.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hồ sơ: 1.009.975.DVC: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cấp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150.000đ (Nghị quyết số 09/2018/NQ-HĐND ngày 12/7/2018 của HĐND tỉnh Bình Phước)</w:t>
      </w:r>
    </w:p>
    <w:p>
      <w:r>
        <w:t>2</w:t>
      </w:r>
    </w:p>
    <w:p>
      <w:r>
        <w:t>Bước 2</w:t>
      </w:r>
    </w:p>
    <w:p>
      <w:r>
        <w:t>Thẩm định và trình Lãnh đạo Ban phê duyệt</w:t>
      </w:r>
    </w:p>
    <w:p>
      <w:r>
        <w:t>CBCC phụ trách lĩnh vực QH-XD</w:t>
      </w:r>
    </w:p>
    <w:p>
      <w:r>
        <w:t>7,75 ngày</w:t>
      </w:r>
    </w:p>
    <w:p>
      <w:r>
        <w:t>3</w:t>
      </w:r>
    </w:p>
    <w:p>
      <w:r>
        <w:t>Bước 3</w:t>
      </w:r>
    </w:p>
    <w:p>
      <w:r>
        <w:t>Phê duyệt, Phát hành</w:t>
      </w:r>
    </w:p>
    <w:p>
      <w:r>
        <w:t>Phó Trưởng ban</w:t>
      </w:r>
    </w:p>
    <w:p>
      <w:r>
        <w:t>1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10 ngày</w:t>
      </w:r>
    </w:p>
    <w:p>
      <w:r>
        <w:t>4.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1.009977.DVC: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điều chỉnh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20.000đ (Nghị quyết số 09/2018/NQ-HĐND ngày 12/7/2018 của HĐND tỉnh Bình Phước</w:t>
      </w:r>
    </w:p>
    <w:p>
      <w:r>
        <w:t>2</w:t>
      </w:r>
    </w:p>
    <w:p>
      <w:r>
        <w:t>Bước 2</w:t>
      </w:r>
    </w:p>
    <w:p>
      <w:r>
        <w:t>Thẩm định và trình Lãnh đạo Ban phê duyệt</w:t>
      </w:r>
    </w:p>
    <w:p>
      <w:r>
        <w:t>CBCC phụ trách lĩnh vực QH-XD</w:t>
      </w:r>
    </w:p>
    <w:p>
      <w:r>
        <w:t>3,25 ngày</w:t>
      </w:r>
    </w:p>
    <w:p>
      <w:r>
        <w:t>3</w:t>
      </w:r>
    </w:p>
    <w:p>
      <w:r>
        <w:t>Bước 3</w:t>
      </w:r>
    </w:p>
    <w:p>
      <w:r>
        <w:t>Phê duyệt, Phát hành</w:t>
      </w:r>
    </w:p>
    <w:p>
      <w:r>
        <w:t>Phó Trưởng ban</w:t>
      </w:r>
    </w:p>
    <w:p>
      <w:r>
        <w:t>0,5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5 ngày</w:t>
      </w:r>
    </w:p>
    <w:p>
      <w:r>
        <w:t>5. Gia hạn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1.009978.DVC: Toàn trình</w:t>
      </w:r>
    </w:p>
    <w:p>
      <w:r>
        <w:t>1</w:t>
      </w:r>
    </w:p>
    <w:p>
      <w:r>
        <w:t>Bước 1</w:t>
      </w:r>
    </w:p>
    <w:p>
      <w:r>
        <w:t>Tiếp nhận hồ sơ</w:t>
      </w:r>
    </w:p>
    <w:p>
      <w:r>
        <w:t>Bộ phận tiếp nhận tại (TTPVHCC)</w:t>
      </w:r>
    </w:p>
    <w:p>
      <w:r>
        <w:t>0,25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gia hạn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20.000đ (Nghị quyết số 09/2018/NQ-HĐND ngày 12/7/2018 của HĐND tỉnh Bình Phước</w:t>
      </w:r>
    </w:p>
    <w:p>
      <w:r>
        <w:t>2</w:t>
      </w:r>
    </w:p>
    <w:p>
      <w:r>
        <w:t>Bước 2</w:t>
      </w:r>
    </w:p>
    <w:p>
      <w:r>
        <w:t>Thẩm định và trình Lãnh đạo Ban phê duyệt</w:t>
      </w:r>
    </w:p>
    <w:p>
      <w:r>
        <w:t>CBCC phụ trách lĩnh vực QH-XD</w:t>
      </w:r>
    </w:p>
    <w:p>
      <w:r>
        <w:t>1,75 ngày</w:t>
      </w:r>
    </w:p>
    <w:p>
      <w:r>
        <w:t>3</w:t>
      </w:r>
    </w:p>
    <w:p>
      <w:r>
        <w:t>Bước 3</w:t>
      </w:r>
    </w:p>
    <w:p>
      <w:r>
        <w:t>Phê duyệt, Phát hành</w:t>
      </w:r>
    </w:p>
    <w:p>
      <w:r>
        <w:t>Phó Trưởng ban</w:t>
      </w:r>
    </w:p>
    <w:p>
      <w:r>
        <w:t>0,5 ngày</w:t>
      </w:r>
    </w:p>
    <w:p>
      <w:r>
        <w:t>Văn thư</w:t>
      </w:r>
    </w:p>
    <w:p>
      <w:r>
        <w:t>0,25 ngày</w:t>
      </w:r>
    </w:p>
    <w:p>
      <w:r>
        <w:t>4</w:t>
      </w:r>
    </w:p>
    <w:p>
      <w:r>
        <w:t>Bước 4</w:t>
      </w:r>
    </w:p>
    <w:p>
      <w:r>
        <w:t>Trả kết quả</w:t>
      </w:r>
    </w:p>
    <w:p>
      <w:r>
        <w:t>Bộ phận Trả kết quả của TTPVHCC</w:t>
      </w:r>
    </w:p>
    <w:p>
      <w:r>
        <w:t>0,25 ngày</w:t>
      </w:r>
    </w:p>
    <w:p>
      <w:r>
        <w:t>Tổng thời gian giải quyết</w:t>
      </w:r>
    </w:p>
    <w:p>
      <w:r>
        <w:t>3 ngày</w:t>
      </w:r>
    </w:p>
    <w:p>
      <w:r>
        <w:t>6.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1.009979.DVC: Toàn trình</w:t>
      </w:r>
    </w:p>
    <w:p>
      <w:r>
        <w:t>1</w:t>
      </w:r>
    </w:p>
    <w:p>
      <w:r>
        <w:t>Bước 1</w:t>
      </w:r>
    </w:p>
    <w:p>
      <w:r>
        <w:t>Tiếp nhận hồ sơ</w:t>
      </w:r>
    </w:p>
    <w:p>
      <w:r>
        <w:t>Bộ phận tiếp nhận tại (TTPVHCC)</w:t>
      </w:r>
    </w:p>
    <w:p>
      <w:r>
        <w:t>0,25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cấp lại Giấy phép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20.000đ (Nghị quyết số 09/2018/NQ-HĐND ngày 12/7/2018 của HĐND tỉnh Bình Phước</w:t>
      </w:r>
    </w:p>
    <w:p>
      <w:r>
        <w:t>2</w:t>
      </w:r>
    </w:p>
    <w:p>
      <w:r>
        <w:t>Bước 2</w:t>
      </w:r>
    </w:p>
    <w:p>
      <w:r>
        <w:t>Thẩm định và trình Lãnh đạo Ban phê duyệt</w:t>
      </w:r>
    </w:p>
    <w:p>
      <w:r>
        <w:t>CBCC phụ trách lĩnh vực QH-XD</w:t>
      </w:r>
    </w:p>
    <w:p>
      <w:r>
        <w:t>1,75 ngày</w:t>
      </w:r>
    </w:p>
    <w:p>
      <w:r>
        <w:t>3</w:t>
      </w:r>
    </w:p>
    <w:p>
      <w:r>
        <w:t>Bước 3</w:t>
      </w:r>
    </w:p>
    <w:p>
      <w:r>
        <w:t>Phê duyệt, Phát hành</w:t>
      </w:r>
    </w:p>
    <w:p>
      <w:r>
        <w:t>Phó Trưởng ban</w:t>
      </w:r>
    </w:p>
    <w:p>
      <w:r>
        <w:t>0, 5 ngày</w:t>
      </w:r>
    </w:p>
    <w:p>
      <w:r>
        <w:t>Văn thư</w:t>
      </w:r>
    </w:p>
    <w:p>
      <w:r>
        <w:t>0,25 ngày</w:t>
      </w:r>
    </w:p>
    <w:p>
      <w:r>
        <w:t>4</w:t>
      </w:r>
    </w:p>
    <w:p>
      <w:r>
        <w:t>Bước 4</w:t>
      </w:r>
    </w:p>
    <w:p>
      <w:r>
        <w:t>Trả kết quả</w:t>
      </w:r>
    </w:p>
    <w:p>
      <w:r>
        <w:t>Bộ phận Trả kết quả của TTPVHCC</w:t>
      </w:r>
    </w:p>
    <w:p>
      <w:r>
        <w:t>0,25 ngày</w:t>
      </w:r>
    </w:p>
    <w:p>
      <w:r>
        <w:t>Tổng thời gian giải quyết</w:t>
      </w:r>
    </w:p>
    <w:p>
      <w:r>
        <w:t>3 ngày</w:t>
      </w:r>
    </w:p>
    <w:p>
      <w:r>
        <w:t>VII. LĨNH VỰC GIÁM ĐỊNH NHÀ NƯỚC VỀ CHẤT LƯỢNG CÔNG TRÌNH XÂY DỰNG</w:t>
      </w:r>
    </w:p>
    <w:p>
      <w:r>
        <w:t>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Mã số TTHC: 1.009794.DVC: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QH-XD-TN-MT, công chức phụ trách lĩnh vực QH-XD thẩm định hồ sơ, trình Lãnh đạo Phòng QH-XD-TN- MT kiểm tra, nếu đủ điều kiện giải quyết thì trình Lãnh đạo Ban phê duyệt Thông báo kết quả kiểm tra công tác nghiệm thu hoàn thành hạng mục công trình, công trình xây dựng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QH-XD</w:t>
      </w:r>
    </w:p>
    <w:p>
      <w:r>
        <w:t>12,75 ngày</w:t>
      </w:r>
    </w:p>
    <w:p>
      <w:r>
        <w:t>3</w:t>
      </w:r>
    </w:p>
    <w:p>
      <w:r>
        <w:t>Bước 3</w:t>
      </w:r>
    </w:p>
    <w:p>
      <w:r>
        <w:t>Phê duyệt, Phát hành</w:t>
      </w:r>
    </w:p>
    <w:p>
      <w:r>
        <w:t>Phó Trưởng ban</w:t>
      </w:r>
    </w:p>
    <w:p>
      <w:r>
        <w:t>01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15 ngày</w:t>
      </w:r>
    </w:p>
    <w:p>
      <w:r>
        <w:t>VIII. LĨNH VỰC QUY HOẠCH XÂY DỰNG, KIẾN TRÚC</w:t>
      </w:r>
    </w:p>
    <w:p>
      <w:r>
        <w:t>1. Thẩm định đồ án, đồ án điều chỉnh quy hoạch chi tiết của dự án đầu tư xây dựng công trình theo hình thức kinh doanh thuộc thẩm quyền phê duyệt của UBND cấp tỉnh. Mã số TTHC: 1.003011.DVC: Toàn trình</w:t>
      </w:r>
    </w:p>
    <w:p>
      <w:r>
        <w:t>1</w:t>
      </w:r>
    </w:p>
    <w:p>
      <w:r>
        <w:t>Bước 1</w:t>
      </w:r>
    </w:p>
    <w:p>
      <w:r>
        <w:t>Tiếp nhận hồ sơ</w:t>
      </w:r>
    </w:p>
    <w:p>
      <w:r>
        <w:t>Bộ phận tiếp nhận tại (TTPVHCC)</w:t>
      </w:r>
    </w:p>
    <w:p>
      <w:r>
        <w:t>0,5 ngày</w:t>
      </w:r>
    </w:p>
    <w:p>
      <w:r>
        <w:t>Các sở, ngành có liên quan (nếu có)</w:t>
      </w:r>
    </w:p>
    <w:p>
      <w:r>
        <w:t>Không</w:t>
      </w:r>
    </w:p>
    <w:p>
      <w:r>
        <w:t>Sau khi tiếp nhận hồ sơ, Bộ phận tiếp nhận tại TTPVHCC chuyển hồ sơ đến phòng QL. QH-XD-TN-MT, công chức phụ trách lĩnh vực QH-XD thẩm định hồ sơ, lấy ý kiến các đơn vị liên quan (nếu có). Sau khi có ý kiến của các đơn vị gửi về Ban, phòng QL. QH-XD-TN-MT tổng hợp ý kiến góp ý, trình Lãnh đạo Ban phê duyệt Quyết định phê duyệt đồ án, điều chỉnh đồ án quy hoạch chi tiết tỷ lệ 1/500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Thông tư số 20/2019/TT-BXD ngày 31/12/2019 của Bộ Xây dựng</w:t>
      </w:r>
    </w:p>
    <w:p>
      <w:r>
        <w:t>2</w:t>
      </w:r>
    </w:p>
    <w:p>
      <w:r>
        <w:t>Bước 2</w:t>
      </w:r>
    </w:p>
    <w:p>
      <w:r>
        <w:t>Thẩm định và trình Lãnh đạo Ban phê duyệt</w:t>
      </w:r>
    </w:p>
    <w:p>
      <w:r>
        <w:t>CBCC phòng QL. QH-XD (Hoàng Hữu Vũ, Nguyễn Thanh Minh, Nguyễn Chí Hiếu, Đoàn Thanh Long, Nguyễn Công Hữu)</w:t>
      </w:r>
    </w:p>
    <w:p>
      <w:r>
        <w:t>17,75 ngày</w:t>
      </w:r>
    </w:p>
    <w:p>
      <w:r>
        <w:t>3</w:t>
      </w:r>
    </w:p>
    <w:p>
      <w:r>
        <w:t>Bước 3</w:t>
      </w:r>
    </w:p>
    <w:p>
      <w:r>
        <w:t>Phê duyệt, Phát hành</w:t>
      </w:r>
    </w:p>
    <w:p>
      <w:r>
        <w:t>Phó Trưởng ban</w:t>
      </w:r>
    </w:p>
    <w:p>
      <w:r>
        <w:t>01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20 ngày</w:t>
      </w:r>
    </w:p>
    <w:p>
      <w:r>
        <w:t>IX. LĨNH VỰC ĐẤT ĐAI</w:t>
      </w:r>
    </w:p>
    <w:p>
      <w: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Mã số TTHC: 1.002253.DVC: Toàn trình</w:t>
      </w:r>
    </w:p>
    <w:p>
      <w:r>
        <w:t>1</w:t>
      </w:r>
    </w:p>
    <w:p>
      <w:r>
        <w:t>Bước 1</w:t>
      </w:r>
    </w:p>
    <w:p>
      <w:r>
        <w:t>Tiếp nhận hồ sơ</w:t>
      </w:r>
    </w:p>
    <w:p>
      <w:r>
        <w:t>Bộ phận tiếp nhận tại (TTPVHCC)</w:t>
      </w:r>
    </w:p>
    <w:p>
      <w:r>
        <w:t>0,5 ngày</w:t>
      </w:r>
    </w:p>
    <w:p>
      <w:r>
        <w:t>Không</w:t>
      </w:r>
    </w:p>
    <w:p>
      <w:r>
        <w:t>Không</w:t>
      </w:r>
    </w:p>
    <w:p>
      <w:r>
        <w:t>Sau khi tiếp nhận hồ sơ, Bộ phận tiếp nhận tại TTPVHCC chuyển hồ sơ đến phòng QL. QH-XD-TN-MT, công chức phụ trách lĩnh vực đất đai thẩm định hồ sơ, trình Lãnh đạo Phòng QH-XD-TN- MT kiểm tra, nếu đủ điều kiện giải quyết thì trình Lãnh đạo Ban phê duyệt Quyết định giao đất, cho thuê đất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4.000.000đ (Quyết định 50/2015/QĐ-UBND ngày 23/12/2015 của UBND tỉnh Bình Phước)</w:t>
      </w:r>
    </w:p>
    <w:p>
      <w:r>
        <w:t>2</w:t>
      </w:r>
    </w:p>
    <w:p>
      <w:r>
        <w:t>Bước 2</w:t>
      </w:r>
    </w:p>
    <w:p>
      <w:r>
        <w:t>Thẩm định hồ sơ</w:t>
      </w:r>
    </w:p>
    <w:p>
      <w:r>
        <w:t>CBCC phụ trách lĩnh vực đất đai</w:t>
      </w:r>
    </w:p>
    <w:p>
      <w:r>
        <w:t>7,25 ngày</w:t>
      </w:r>
    </w:p>
    <w:p>
      <w:r>
        <w:t>3</w:t>
      </w:r>
    </w:p>
    <w:p>
      <w:r>
        <w:t>Bước 3</w:t>
      </w:r>
    </w:p>
    <w:p>
      <w:r>
        <w:t>Phê duyệt, Phát hành</w:t>
      </w:r>
    </w:p>
    <w:p>
      <w:r>
        <w:t>Phó Trưởng ban</w:t>
      </w:r>
    </w:p>
    <w:p>
      <w:r>
        <w:t>0,5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9 ngày</w:t>
      </w:r>
    </w:p>
    <w:p>
      <w:r>
        <w:t>X. LĨNH VỰC QUẢN LÝ CÔNG SẢN</w:t>
      </w:r>
    </w:p>
    <w:p>
      <w:r>
        <w:t>1. Miễn, giảm tiền thuê đất trong Khu kinh tế. Mã số TTHC: 3.000020.DVC: Toàn trình</w:t>
      </w:r>
    </w:p>
    <w:p>
      <w:r>
        <w:t>1</w:t>
      </w:r>
    </w:p>
    <w:p>
      <w:r>
        <w:t>Bước 1</w:t>
      </w:r>
    </w:p>
    <w:p>
      <w:r>
        <w:t>Tiếp nhận hồ sơ</w:t>
      </w:r>
    </w:p>
    <w:p>
      <w:r>
        <w:t>Bộ phận tiếp nhận tại (TTPVHCC)</w:t>
      </w:r>
    </w:p>
    <w:p>
      <w:r>
        <w:t>0,5 ngày</w:t>
      </w:r>
    </w:p>
    <w:p>
      <w:r>
        <w:t>Các sở, ngành có liên quan</w:t>
      </w:r>
    </w:p>
    <w:p>
      <w:r>
        <w:t>Không</w:t>
      </w:r>
    </w:p>
    <w:p>
      <w:r>
        <w:t>Sau khi tiếp nhận hồ sơ, Bộ phận tiếp nhận tại TTPVHCC chuyển hồ sơ đến phòng QL. QH-XD-TN-MT, công chức phụ trách lĩnh vực đất đai thẩm định hồ sơ, lấy ý kiến các đơn vị liên quan (nếu có). Sau khi có ý kiến của các đơn vị gửi về Ban, phòng QL. QH-XD-TN-MT tổng hợp ý kiến góp ý, trình Lãnh đạo Ban phê duyệt Quyết định miễn, giảm tiền thuê đất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hồ sơ</w:t>
      </w:r>
    </w:p>
    <w:p>
      <w:r>
        <w:t>CBCC phụ trách lĩnh vực đất đai</w:t>
      </w:r>
    </w:p>
    <w:p>
      <w:r>
        <w:t>12,75 ngày</w:t>
      </w:r>
    </w:p>
    <w:p>
      <w:r>
        <w:t>3</w:t>
      </w:r>
    </w:p>
    <w:p>
      <w:r>
        <w:t>Bước 3</w:t>
      </w:r>
    </w:p>
    <w:p>
      <w:r>
        <w:t>Phê duyệt, Phát hành</w:t>
      </w:r>
    </w:p>
    <w:p>
      <w:r>
        <w:t>Phó Trưởng ban</w:t>
      </w:r>
    </w:p>
    <w:p>
      <w:r>
        <w:t>01 ngày</w:t>
      </w:r>
    </w:p>
    <w:p>
      <w:r>
        <w:t>Văn thư</w:t>
      </w:r>
    </w:p>
    <w:p>
      <w:r>
        <w:t>0,25 ngày</w:t>
      </w:r>
    </w:p>
    <w:p>
      <w:r>
        <w:t>4</w:t>
      </w:r>
    </w:p>
    <w:p>
      <w:r>
        <w:t>Bước 4</w:t>
      </w:r>
    </w:p>
    <w:p>
      <w:r>
        <w:t>Trả kết quả</w:t>
      </w:r>
    </w:p>
    <w:p>
      <w:r>
        <w:t>Bộ phận Trả kết quả của TTPVHCC</w:t>
      </w:r>
    </w:p>
    <w:p>
      <w:r>
        <w:t>0,5 ngày</w:t>
      </w:r>
    </w:p>
    <w:p>
      <w:r>
        <w:t>Tổng thời gian giải quyết</w:t>
      </w:r>
    </w:p>
    <w:p>
      <w:r>
        <w:t>15 ngày</w:t>
      </w:r>
    </w:p>
    <w:p>
      <w:r>
        <w:t>XI. LĨNH VỰC MÔI TRƯỜNG</w:t>
      </w:r>
    </w:p>
    <w:p>
      <w:r>
        <w:t>1. Cấp Giấy phép môi trường (thuộc thẩm quyền của UBND cấp tỉnh). Mã số TTHC: 1.010727.DVC: Toàn trình</w:t>
      </w:r>
    </w:p>
    <w:p>
      <w:r>
        <w:t>1.1.A.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thẩm định). Mã số TTHC: 1.010727.DVC: Toàn trình</w:t>
      </w:r>
    </w:p>
    <w:p>
      <w:r>
        <w:t>1</w:t>
      </w:r>
    </w:p>
    <w:p>
      <w:r>
        <w:t>Bước 1</w:t>
      </w:r>
    </w:p>
    <w:p>
      <w:r>
        <w:t>Tiếp nhận hồ sơ</w:t>
      </w:r>
    </w:p>
    <w:p>
      <w:r>
        <w:t>Bộ phận tiếp nhận tại (TTPVHCC)</w:t>
      </w:r>
    </w:p>
    <w:p>
      <w:r>
        <w:t>0,25 ngày</w:t>
      </w:r>
    </w:p>
    <w:p>
      <w:r>
        <w:t>VP UBND tỉnh, các sở, ngành có liên quan, các chuyên gia</w:t>
      </w:r>
    </w:p>
    <w:p>
      <w:r>
        <w:t>Không</w:t>
      </w:r>
    </w:p>
    <w:p>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9.000.000đ (Nghị quyết số 06/2022/NQ-HĐND ngày 12/7/2022)</w:t>
      </w:r>
    </w:p>
    <w:p>
      <w:r>
        <w:t>2</w:t>
      </w:r>
    </w:p>
    <w:p>
      <w:r>
        <w:t>Bước 2</w:t>
      </w:r>
    </w:p>
    <w:p>
      <w:r>
        <w:t>Kiểm tra hồ sơ, tham mưu thành lập Hội đồng thẩm định/ Tổ thẩm định/ Đoàn kiểm tra, thẩm định nội dung</w:t>
      </w:r>
    </w:p>
    <w:p>
      <w:r>
        <w:t>CBCC phụ trách lĩnh vực môi trường</w:t>
      </w:r>
    </w:p>
    <w:p>
      <w:r>
        <w:t>5 ngày</w:t>
      </w:r>
    </w:p>
    <w:p>
      <w:r>
        <w:t>3</w:t>
      </w:r>
    </w:p>
    <w:p>
      <w:r>
        <w:t>Bước 3</w:t>
      </w:r>
    </w:p>
    <w:p>
      <w:r>
        <w:t>Phê duyệt thông báo kết quả thẩm định, Phát hành</w:t>
      </w:r>
    </w:p>
    <w:p>
      <w:r>
        <w:t>Phó Trưởng ban</w:t>
      </w:r>
    </w:p>
    <w:p>
      <w:r>
        <w:t>0,25 ngày</w:t>
      </w:r>
    </w:p>
    <w:p>
      <w:r>
        <w:t>Văn thư</w:t>
      </w:r>
    </w:p>
    <w:p>
      <w:r>
        <w:t>0,25 ngày</w:t>
      </w:r>
    </w:p>
    <w:p>
      <w:r>
        <w:t>4</w:t>
      </w:r>
    </w:p>
    <w:p>
      <w:r>
        <w:t>Bước 4</w:t>
      </w:r>
    </w:p>
    <w:p>
      <w:r>
        <w:t>Trả kết quả</w:t>
      </w:r>
    </w:p>
    <w:p>
      <w:r>
        <w:t>Bộ phận Trả kết quả của TTPVHCC</w:t>
      </w:r>
    </w:p>
    <w:p>
      <w:r>
        <w:t>0,25 ngày</w:t>
      </w:r>
    </w:p>
    <w:p>
      <w:r>
        <w:t>Tổng thời gian giải quyết</w:t>
      </w:r>
    </w:p>
    <w:p>
      <w:r>
        <w:t>6 ngày</w:t>
      </w:r>
    </w:p>
    <w:p>
      <w:r>
        <w:t>1.1.B.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cấp phép sau thẩm định). Mã số TTHC: 1.010727.DVC: Toàn trình</w:t>
      </w:r>
    </w:p>
    <w:p>
      <w:r>
        <w:t>1</w:t>
      </w:r>
    </w:p>
    <w:p>
      <w:r>
        <w:t>Bước 1</w:t>
      </w:r>
    </w:p>
    <w:p>
      <w:r>
        <w:t>Tiếp nhận hồ sơ</w:t>
      </w:r>
    </w:p>
    <w:p>
      <w:r>
        <w:t>Bộ phận tiếp nhận tại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CBCC phụ trách lĩnh vực môi trường</w:t>
      </w:r>
    </w:p>
    <w:p>
      <w:r>
        <w:t>2 ngày</w:t>
      </w:r>
    </w:p>
    <w:p>
      <w:r>
        <w:t>3</w:t>
      </w:r>
    </w:p>
    <w:p>
      <w:r>
        <w:t>Bước 3</w:t>
      </w:r>
    </w:p>
    <w:p>
      <w:r>
        <w:t>Lãnh đạo Ban phê duyệt, trình UBND</w:t>
      </w:r>
    </w:p>
    <w:p>
      <w:r>
        <w:t>Phó Trưởng ban</w:t>
      </w:r>
    </w:p>
    <w:p>
      <w:r>
        <w:t>0,5 ngày</w:t>
      </w:r>
    </w:p>
    <w:p>
      <w:r>
        <w:t>4</w:t>
      </w:r>
    </w:p>
    <w:p>
      <w:r>
        <w:t>Bước 4</w:t>
      </w:r>
    </w:p>
    <w:p>
      <w:r>
        <w:t>UBND tỉnh phê duyệt</w:t>
      </w:r>
    </w:p>
    <w:p>
      <w:r>
        <w:t>Lãnh đạo UBND tỉnh</w:t>
      </w:r>
    </w:p>
    <w:p>
      <w:r>
        <w:t>3 ngày</w:t>
      </w:r>
    </w:p>
    <w:p>
      <w:r>
        <w:t>5</w:t>
      </w:r>
    </w:p>
    <w:p>
      <w:r>
        <w:t>Bước 5</w:t>
      </w:r>
    </w:p>
    <w:p>
      <w:r>
        <w:t>Trả kết quả</w:t>
      </w:r>
    </w:p>
    <w:p>
      <w:r>
        <w:t>Bộ phận Trả kết quả của TTPVHCC</w:t>
      </w:r>
    </w:p>
    <w:p>
      <w:r>
        <w:t>0,25 ngày</w:t>
      </w:r>
    </w:p>
    <w:p>
      <w:r>
        <w:t>Tổng thời gian giải quyết</w:t>
      </w:r>
    </w:p>
    <w:p>
      <w:r>
        <w:t>6 ngày</w:t>
      </w:r>
    </w:p>
    <w:p>
      <w:r>
        <w:t>1.2.A. Cấp Giấy phép môi trường (Đối với trường hợp còn lại, không thuộc mục 1.1.A - Nộp hồ sơ thẩm định). Mã số TTHC: 1.010727.DVC: Toàn trình</w:t>
      </w:r>
    </w:p>
    <w:p>
      <w:r>
        <w:t>1</w:t>
      </w:r>
    </w:p>
    <w:p>
      <w:r>
        <w:t>Bước 1</w:t>
      </w:r>
    </w:p>
    <w:p>
      <w:r>
        <w:t>Tiếp nhận hồ sơ</w:t>
      </w:r>
    </w:p>
    <w:p>
      <w:r>
        <w:t>Bộ phận tiếp nhận tại (TTPVHCC)</w:t>
      </w:r>
    </w:p>
    <w:p>
      <w:r>
        <w:t>0,25 ngày</w:t>
      </w:r>
    </w:p>
    <w:p>
      <w:r>
        <w:t>VP UBND tỉnh, các sở, ngành có liên quan, các chuyên gia</w:t>
      </w:r>
    </w:p>
    <w:p>
      <w:r>
        <w:t>Không</w:t>
      </w:r>
    </w:p>
    <w:p>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9.000.000đ (Nghị quyết số 06/2022/NQ-HĐND ngày 12/7/2022)</w:t>
      </w:r>
    </w:p>
    <w:p>
      <w:r>
        <w:t>2</w:t>
      </w:r>
    </w:p>
    <w:p>
      <w:r>
        <w:t>Bước 2</w:t>
      </w:r>
    </w:p>
    <w:p>
      <w:r>
        <w:t>Kiểm tra hồ sơ, tham mưu thành lập Hội đồng thẩm định/ Tổ thẩm định/ Đoàn kiểm tra, thẩm định nội dung</w:t>
      </w:r>
    </w:p>
    <w:p>
      <w:r>
        <w:t>CBCC phụ trách lĩnh vực môi trường</w:t>
      </w:r>
    </w:p>
    <w:p>
      <w:r>
        <w:t>10,5 ngày</w:t>
      </w:r>
    </w:p>
    <w:p>
      <w:r>
        <w:t>3</w:t>
      </w:r>
    </w:p>
    <w:p>
      <w:r>
        <w:t>Bước 3</w:t>
      </w:r>
    </w:p>
    <w:p>
      <w:r>
        <w:t>Phê duyệt thông báo kết quả thẩm định, Phát hành</w:t>
      </w:r>
    </w:p>
    <w:p>
      <w:r>
        <w:t>Phó Trưởng ban</w:t>
      </w:r>
    </w:p>
    <w:p>
      <w:r>
        <w:t>0,75 ngày</w:t>
      </w:r>
    </w:p>
    <w:p>
      <w:r>
        <w:t>Văn thư</w:t>
      </w:r>
    </w:p>
    <w:p>
      <w:r>
        <w:t>0,25 ngày</w:t>
      </w:r>
    </w:p>
    <w:p>
      <w:r>
        <w:t>4</w:t>
      </w:r>
    </w:p>
    <w:p>
      <w:r>
        <w:t>Bước 4</w:t>
      </w:r>
    </w:p>
    <w:p>
      <w:r>
        <w:t>Trả kết quả</w:t>
      </w:r>
    </w:p>
    <w:p>
      <w:r>
        <w:t>Bộ phận Trả kết quả của TTPVHCC</w:t>
      </w:r>
    </w:p>
    <w:p>
      <w:r>
        <w:t>0,25 ngày</w:t>
      </w:r>
    </w:p>
    <w:p>
      <w:r>
        <w:t>Tổng thời gian giải quyết</w:t>
      </w:r>
    </w:p>
    <w:p>
      <w:r>
        <w:t>12 ngày</w:t>
      </w:r>
    </w:p>
    <w:p>
      <w:r>
        <w:t>1.2.B. Cấp Giấy phép môi trường (Đối với trường hợp còn lại, không thuộc mục 1.1.B - Nộp hồ sơ cấp phép sau thẩm định). Mã số TTHC: 1.010727.DVC: Toàn trình</w:t>
      </w:r>
    </w:p>
    <w:p>
      <w:r>
        <w:t>1</w:t>
      </w:r>
    </w:p>
    <w:p>
      <w:r>
        <w:t>Bước 1</w:t>
      </w:r>
    </w:p>
    <w:p>
      <w:r>
        <w:t>Tiếp nhận hồ sơ</w:t>
      </w:r>
    </w:p>
    <w:p>
      <w:r>
        <w:t>Bộ phận tiếp nhận tại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CBCC phụ trách lĩnh vực môi trường</w:t>
      </w:r>
    </w:p>
    <w:p>
      <w:r>
        <w:t>6,5 ngày</w:t>
      </w:r>
    </w:p>
    <w:p>
      <w:r>
        <w:t>3</w:t>
      </w:r>
    </w:p>
    <w:p>
      <w:r>
        <w:t>Bước 3</w:t>
      </w:r>
    </w:p>
    <w:p>
      <w:r>
        <w:t>Lãnh đạo Ban phê duyệt, trình UBND</w:t>
      </w:r>
    </w:p>
    <w:p>
      <w:r>
        <w:t>Phó Trưởng ban</w:t>
      </w:r>
    </w:p>
    <w:p>
      <w:r>
        <w:t>1 ngày</w:t>
      </w:r>
    </w:p>
    <w:p>
      <w:r>
        <w:t>4</w:t>
      </w:r>
    </w:p>
    <w:p>
      <w:r>
        <w:t>Bước 4</w:t>
      </w:r>
    </w:p>
    <w:p>
      <w:r>
        <w:t>UBND tỉnh phê duyệt</w:t>
      </w:r>
    </w:p>
    <w:p>
      <w:r>
        <w:t>Lãnh đạo UBND tỉnh</w:t>
      </w:r>
    </w:p>
    <w:p>
      <w:r>
        <w:t>4 ngày</w:t>
      </w:r>
    </w:p>
    <w:p>
      <w:r>
        <w:t>5</w:t>
      </w:r>
    </w:p>
    <w:p>
      <w:r>
        <w:t>Bước 5</w:t>
      </w:r>
    </w:p>
    <w:p>
      <w:r>
        <w:t>Trả kết quả</w:t>
      </w:r>
    </w:p>
    <w:p>
      <w:r>
        <w:t>Bộ phận Trả kết quả của TTPVHCC</w:t>
      </w:r>
    </w:p>
    <w:p>
      <w:r>
        <w:t>0,25 ngày</w:t>
      </w:r>
    </w:p>
    <w:p>
      <w:r>
        <w:t>Tổng thời gian giải quyết</w:t>
      </w:r>
    </w:p>
    <w:p>
      <w:r>
        <w:t>12 ngày</w:t>
      </w:r>
    </w:p>
    <w:p>
      <w:r>
        <w:t>2. Cấp đổi giấy phép môi trường (thuộc thẩm quyền của UBND cấp tỉnh). Mã số TTHC: 1.010728.DVC: Toàn trình</w:t>
      </w:r>
    </w:p>
    <w:p>
      <w:r>
        <w:t>1</w:t>
      </w:r>
    </w:p>
    <w:p>
      <w:r>
        <w:t>Bước 1</w:t>
      </w:r>
    </w:p>
    <w:p>
      <w:r>
        <w:t>Tiếp nhận hồ sơ</w:t>
      </w:r>
    </w:p>
    <w:p>
      <w:r>
        <w:t>Bộ phận tiếp nhận tại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đổi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CBCC phụ trách lĩnh vực môi trường</w:t>
      </w:r>
    </w:p>
    <w:p>
      <w:r>
        <w:t>5 ngày</w:t>
      </w:r>
    </w:p>
    <w:p>
      <w:r>
        <w:t>3</w:t>
      </w:r>
    </w:p>
    <w:p>
      <w:r>
        <w:t>Bước 3</w:t>
      </w:r>
    </w:p>
    <w:p>
      <w:r>
        <w:t>Lãnh đạo Ban phê duyệt, trình UBND</w:t>
      </w:r>
    </w:p>
    <w:p>
      <w:r>
        <w:t>Phó Trưởng ban</w:t>
      </w:r>
    </w:p>
    <w:p>
      <w:r>
        <w:t>0,5 ngày</w:t>
      </w:r>
    </w:p>
    <w:p>
      <w:r>
        <w:t>4</w:t>
      </w:r>
    </w:p>
    <w:p>
      <w:r>
        <w:t>Bước 4</w:t>
      </w:r>
    </w:p>
    <w:p>
      <w:r>
        <w:t>UBND tỉnh phê duyệt</w:t>
      </w:r>
    </w:p>
    <w:p>
      <w:r>
        <w:t>Lãnh đạo UBND tỉnh</w:t>
      </w:r>
    </w:p>
    <w:p>
      <w:r>
        <w:t>2 ngày</w:t>
      </w:r>
    </w:p>
    <w:p>
      <w:r>
        <w:t>5</w:t>
      </w:r>
    </w:p>
    <w:p>
      <w:r>
        <w:t>Bước 5</w:t>
      </w:r>
    </w:p>
    <w:p>
      <w:r>
        <w:t>Trả kết quả</w:t>
      </w:r>
    </w:p>
    <w:p>
      <w:r>
        <w:t>Bộ phận Trả kết quả của TTPVHCC</w:t>
      </w:r>
    </w:p>
    <w:p>
      <w:r>
        <w:t>0,25 ngày</w:t>
      </w:r>
    </w:p>
    <w:p>
      <w:r>
        <w:t>Tổng thời gian giải quyết</w:t>
      </w:r>
    </w:p>
    <w:p>
      <w:r>
        <w:t>8 ngày</w:t>
      </w:r>
    </w:p>
    <w:p>
      <w:r>
        <w:t>3. Cấp điều chỉnh giấy phép môi trường (thuộc thẩm quyền của UBND cấp tỉnh). Mã số TTHC: 1.010729.DVC: Toàn trình</w:t>
      </w:r>
    </w:p>
    <w:p>
      <w:r>
        <w:t>1</w:t>
      </w:r>
    </w:p>
    <w:p>
      <w:r>
        <w:t>Bước 1</w:t>
      </w:r>
    </w:p>
    <w:p>
      <w:r>
        <w:t>Tiếp nhận hồ sơ</w:t>
      </w:r>
    </w:p>
    <w:p>
      <w:r>
        <w:t>Bộ phận tiếp nhận tại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điều chỉnh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4.500.000đ (Nghị quyết số 06/2022/NQ-HĐND ngày 12/7/2022)</w:t>
      </w:r>
    </w:p>
    <w:p>
      <w:r>
        <w:t>2</w:t>
      </w:r>
    </w:p>
    <w:p>
      <w:r>
        <w:t>Bước 2</w:t>
      </w:r>
    </w:p>
    <w:p>
      <w:r>
        <w:t>Thẩm định hồ sơ và trình Lãnh đạo Ban phê duyệt</w:t>
      </w:r>
    </w:p>
    <w:p>
      <w:r>
        <w:t>CBCC phụ trách lĩnh vực môi trường</w:t>
      </w:r>
    </w:p>
    <w:p>
      <w:r>
        <w:t>10,5 ngày</w:t>
      </w:r>
    </w:p>
    <w:p>
      <w:r>
        <w:t>3</w:t>
      </w:r>
    </w:p>
    <w:p>
      <w:r>
        <w:t>Bước 3</w:t>
      </w:r>
    </w:p>
    <w:p>
      <w:r>
        <w:t>Lãnh đạo Ban phê duyệt, trình UBND</w:t>
      </w:r>
    </w:p>
    <w:p>
      <w:r>
        <w:t>Phó Trưởng ban</w:t>
      </w:r>
    </w:p>
    <w:p>
      <w:r>
        <w:t>1 ngày</w:t>
      </w:r>
    </w:p>
    <w:p>
      <w:r>
        <w:t>4</w:t>
      </w:r>
    </w:p>
    <w:p>
      <w:r>
        <w:t>Bước 4</w:t>
      </w:r>
    </w:p>
    <w:p>
      <w:r>
        <w:t>UBND tỉnh phê duyệt</w:t>
      </w:r>
    </w:p>
    <w:p>
      <w:r>
        <w:t>Lãnh đạo UBND tỉnh</w:t>
      </w:r>
    </w:p>
    <w:p>
      <w:r>
        <w:t>3 ngày</w:t>
      </w:r>
    </w:p>
    <w:p>
      <w:r>
        <w:t>5</w:t>
      </w:r>
    </w:p>
    <w:p>
      <w:r>
        <w:t>Bước 5</w:t>
      </w:r>
    </w:p>
    <w:p>
      <w:r>
        <w:t>Trả kết quả</w:t>
      </w:r>
    </w:p>
    <w:p>
      <w:r>
        <w:t>Bộ phận Trả kết quả của TTPVHCC</w:t>
      </w:r>
    </w:p>
    <w:p>
      <w:r>
        <w:t>0,25 ngày</w:t>
      </w:r>
    </w:p>
    <w:p>
      <w:r>
        <w:t>Tổng thời gian giải quyết</w:t>
      </w:r>
    </w:p>
    <w:p>
      <w:r>
        <w:t>15 ngày</w:t>
      </w:r>
    </w:p>
    <w:p>
      <w:r>
        <w:t>4. Cấp lại giấy phép môi trường (thuộc thẩm quyền của UBND cấp tỉnh). Mã thủ tục: 1.010730. DVC: Toàn trình</w:t>
      </w:r>
    </w:p>
    <w:p>
      <w:r>
        <w:t>4.1.A. Cấp lại giấy phép môi trường (đối với trường hợp theo quy định tại điểm a, khoản 4, Điều 30 của Nghị định số 08/2022/NĐ-CP - Nộp hồ sơ thẩm định). Mã thủ tục: 1.010730. DVC: Toàn trình</w:t>
      </w:r>
    </w:p>
    <w:p>
      <w:r>
        <w:t>1</w:t>
      </w:r>
    </w:p>
    <w:p>
      <w:r>
        <w:t>Bước 1</w:t>
      </w:r>
    </w:p>
    <w:p>
      <w:r>
        <w:t>Tiếp nhận hồ sơ</w:t>
      </w:r>
    </w:p>
    <w:p>
      <w:r>
        <w:t>Bộ phận tiếp nhận tại (TTPVHCC)</w:t>
      </w:r>
    </w:p>
    <w:p>
      <w:r>
        <w:t>0,25 ngày</w:t>
      </w:r>
    </w:p>
    <w:p>
      <w:r>
        <w:t>VP UBND tỉnh, các sở, ngành có liên quan, các chuyên gia</w:t>
      </w:r>
    </w:p>
    <w:p>
      <w:r>
        <w:t>Không</w:t>
      </w:r>
    </w:p>
    <w:p>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9.000.000đ (Nghị quyết số 06/2022/NQ-HĐND ngày 12/7/2022)</w:t>
      </w:r>
    </w:p>
    <w:p>
      <w:r>
        <w:t>2</w:t>
      </w:r>
    </w:p>
    <w:p>
      <w:r>
        <w:t>Bước 2</w:t>
      </w:r>
    </w:p>
    <w:p>
      <w:r>
        <w:t>Kiểm tra hồ sơ, tham mưu thành lập Hội đồng thẩm định/ Tổ thẩm định/ Đoàn kiểm tra, thẩm định nội dung</w:t>
      </w:r>
    </w:p>
    <w:p>
      <w:r>
        <w:t>CBCC phụ trách lĩnh vực môi trường</w:t>
      </w:r>
    </w:p>
    <w:p>
      <w:r>
        <w:t>5,5 ngày</w:t>
      </w:r>
    </w:p>
    <w:p>
      <w:r>
        <w:t>3</w:t>
      </w:r>
    </w:p>
    <w:p>
      <w:r>
        <w:t>Bước 3</w:t>
      </w:r>
    </w:p>
    <w:p>
      <w:r>
        <w:t>Thông báo kết quả thẩm định, Phát hành</w:t>
      </w:r>
    </w:p>
    <w:p>
      <w:r>
        <w:t>Phó Trưởng ban</w:t>
      </w:r>
    </w:p>
    <w:p>
      <w:r>
        <w:t>0,75 ngày</w:t>
      </w:r>
    </w:p>
    <w:p>
      <w:r>
        <w:t>Văn thư</w:t>
      </w:r>
    </w:p>
    <w:p>
      <w:r>
        <w:t>0,25 ngày</w:t>
      </w:r>
    </w:p>
    <w:p>
      <w:r>
        <w:t>4</w:t>
      </w:r>
    </w:p>
    <w:p>
      <w:r>
        <w:t>Bước 4</w:t>
      </w:r>
    </w:p>
    <w:p>
      <w:r>
        <w:t>Trả kết quả</w:t>
      </w:r>
    </w:p>
    <w:p>
      <w:r>
        <w:t>Bộ phận Trả kết quả của TTPVHCC</w:t>
      </w:r>
    </w:p>
    <w:p>
      <w:r>
        <w:t>0,25 ngày</w:t>
      </w:r>
    </w:p>
    <w:p>
      <w:r>
        <w:t>Tổng thời gian giải quyết</w:t>
      </w:r>
    </w:p>
    <w:p>
      <w:r>
        <w:t>7 ngày</w:t>
      </w:r>
    </w:p>
    <w:p>
      <w:r>
        <w:t>4.1.B. Cấp lại giấy phép môi trường (đối với trường hợp theo quy định tại điểm a, khoản 4, Điều 30 của Nghị định số 08/2022/NĐ-CP - Nộp hồ sơ sau thẩm định). Mã thủ tục: 1.010730.DVC: Toàn trình</w:t>
      </w:r>
    </w:p>
    <w:p>
      <w:r>
        <w:t>1</w:t>
      </w:r>
    </w:p>
    <w:p>
      <w:r>
        <w:t>Bước 1</w:t>
      </w:r>
    </w:p>
    <w:p>
      <w:r>
        <w:t>Tiếp nhận hồ sơ</w:t>
      </w:r>
    </w:p>
    <w:p>
      <w:r>
        <w:t>Bộ phận tiếp nhận tại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lại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CBCC phụ trách lĩnh vực môi trường</w:t>
      </w:r>
    </w:p>
    <w:p>
      <w:r>
        <w:t>4 ngày</w:t>
      </w:r>
    </w:p>
    <w:p>
      <w:r>
        <w:t>3</w:t>
      </w:r>
    </w:p>
    <w:p>
      <w:r>
        <w:t>Bước 3</w:t>
      </w:r>
    </w:p>
    <w:p>
      <w:r>
        <w:t>Lãnh đạo Ban phê duyệt, trình UBND</w:t>
      </w:r>
    </w:p>
    <w:p>
      <w:r>
        <w:t>Phó Trưởng ban</w:t>
      </w:r>
    </w:p>
    <w:p>
      <w:r>
        <w:t>0,5 ngày</w:t>
      </w:r>
    </w:p>
    <w:p>
      <w:r>
        <w:t>4</w:t>
      </w:r>
    </w:p>
    <w:p>
      <w:r>
        <w:t>Bước 4</w:t>
      </w:r>
    </w:p>
    <w:p>
      <w:r>
        <w:t>UBND tỉnh phê duyệt</w:t>
      </w:r>
    </w:p>
    <w:p>
      <w:r>
        <w:t>Lãnh đạo UBND tỉnh</w:t>
      </w:r>
    </w:p>
    <w:p>
      <w:r>
        <w:t>4 ngày</w:t>
      </w:r>
    </w:p>
    <w:p>
      <w:r>
        <w:t>5</w:t>
      </w:r>
    </w:p>
    <w:p>
      <w:r>
        <w:t>Bước 5</w:t>
      </w:r>
    </w:p>
    <w:p>
      <w:r>
        <w:t>Trả kết quả</w:t>
      </w:r>
    </w:p>
    <w:p>
      <w:r>
        <w:t>Bộ phận Trả kết quả của TTPVHCC</w:t>
      </w:r>
    </w:p>
    <w:p>
      <w:r>
        <w:t>0,25 ngày</w:t>
      </w:r>
    </w:p>
    <w:p>
      <w:r>
        <w:t>Tổng thời gian giải quyết</w:t>
      </w:r>
    </w:p>
    <w:p>
      <w:r>
        <w:t>9 ngày</w:t>
      </w:r>
    </w:p>
    <w:p>
      <w:r>
        <w:t>4.2.A. Cấp lại giấy phép môi trường (đối với trường hợp theo quy định tại điểm b, d, khoản 4, Điều 30 của Nghị định số 08/2022/NĐ-CP - Nộp hồ sơ thẩm định). Mã thủ tục: 1.010730. DVC: Toàn trình</w:t>
      </w:r>
    </w:p>
    <w:p>
      <w:r>
        <w:t>1</w:t>
      </w:r>
    </w:p>
    <w:p>
      <w:r>
        <w:t>Bước 1</w:t>
      </w:r>
    </w:p>
    <w:p>
      <w:r>
        <w:t>Tiếp nhận hồ sơ</w:t>
      </w:r>
    </w:p>
    <w:p>
      <w:r>
        <w:t>Bộ phận tiếp nhận tại (TTPVHCC)</w:t>
      </w:r>
    </w:p>
    <w:p>
      <w:r>
        <w:t>0,25 ngày</w:t>
      </w:r>
    </w:p>
    <w:p>
      <w:r>
        <w:t>VP UBND tỉnh, các sở, ngành có liên quan, các chuyên gia</w:t>
      </w:r>
    </w:p>
    <w:p>
      <w:r>
        <w:t>Không</w:t>
      </w:r>
    </w:p>
    <w:p>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9.000.000đ (Nghị quyết số 06/2022/NQ-HĐND ngày 12/7/2022)</w:t>
      </w:r>
    </w:p>
    <w:p>
      <w:r>
        <w:t>2</w:t>
      </w:r>
    </w:p>
    <w:p>
      <w:r>
        <w:t>Bước 2</w:t>
      </w:r>
    </w:p>
    <w:p>
      <w:r>
        <w:t>Kiểm tra hồ sơ, tham mưu thành lập Hội đồng thẩm định/ Tổ thẩm định/ Đoàn kiểm tra, thẩm định nội dung</w:t>
      </w:r>
    </w:p>
    <w:p>
      <w:r>
        <w:t>CBCC phụ trách lĩnh vực môi trường</w:t>
      </w:r>
    </w:p>
    <w:p>
      <w:r>
        <w:t>13,5 ngày</w:t>
      </w:r>
    </w:p>
    <w:p>
      <w:r>
        <w:t>3</w:t>
      </w:r>
    </w:p>
    <w:p>
      <w:r>
        <w:t>Bước 3</w:t>
      </w:r>
    </w:p>
    <w:p>
      <w:r>
        <w:t>Thông báo kết quả thẩm định, Phát hành</w:t>
      </w:r>
    </w:p>
    <w:p>
      <w:r>
        <w:t>Phó Trưởng ban</w:t>
      </w:r>
    </w:p>
    <w:p>
      <w:r>
        <w:t>0,75 ngày</w:t>
      </w:r>
    </w:p>
    <w:p>
      <w:r>
        <w:t>Văn thư</w:t>
      </w:r>
    </w:p>
    <w:p>
      <w:r>
        <w:t>0,25 ngày</w:t>
      </w:r>
    </w:p>
    <w:p>
      <w:r>
        <w:t>4</w:t>
      </w:r>
    </w:p>
    <w:p>
      <w:r>
        <w:t>Bước 4</w:t>
      </w:r>
    </w:p>
    <w:p>
      <w:r>
        <w:t>Trả kết quả</w:t>
      </w:r>
    </w:p>
    <w:p>
      <w:r>
        <w:t>Bộ phận Trả kết quả của TTPVHCC</w:t>
      </w:r>
    </w:p>
    <w:p>
      <w:r>
        <w:t>0,25 ngày</w:t>
      </w:r>
    </w:p>
    <w:p>
      <w:r>
        <w:t>Tổng thời gian giải quyết</w:t>
      </w:r>
    </w:p>
    <w:p>
      <w:r>
        <w:t>15 ngày</w:t>
      </w:r>
    </w:p>
    <w:p>
      <w:r>
        <w:t>4.2.B. Cấp lại giấy phép môi trường (đối với trường hợp quy định tại điểm b, d, khoản 4, Điều 30 của Nghị định số 08/2022/NĐ-CP - Nộp hồ sơ sau thẩm định). Mã thủ tục: 1.010730.DVC: Toàn trình</w:t>
      </w:r>
    </w:p>
    <w:p>
      <w:r>
        <w:t>1</w:t>
      </w:r>
    </w:p>
    <w:p>
      <w:r>
        <w:t>Bước 1</w:t>
      </w:r>
    </w:p>
    <w:p>
      <w:r>
        <w:t>Tiếp nhận hồ sơ</w:t>
      </w:r>
    </w:p>
    <w:p>
      <w:r>
        <w:t>Bộ phận tiếp nhận tại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lại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CBCC phụ trách lĩnh vực môi trường</w:t>
      </w:r>
    </w:p>
    <w:p>
      <w:r>
        <w:t>4 ngày</w:t>
      </w:r>
    </w:p>
    <w:p>
      <w:r>
        <w:t>3</w:t>
      </w:r>
    </w:p>
    <w:p>
      <w:r>
        <w:t>Bước 3</w:t>
      </w:r>
    </w:p>
    <w:p>
      <w:r>
        <w:t>Lãnh đạo Ban phê duyệt, trình UBND</w:t>
      </w:r>
    </w:p>
    <w:p>
      <w:r>
        <w:t>Phó Trưởng ban</w:t>
      </w:r>
    </w:p>
    <w:p>
      <w:r>
        <w:t>0,5 ngày</w:t>
      </w:r>
    </w:p>
    <w:p>
      <w:r>
        <w:t>4</w:t>
      </w:r>
    </w:p>
    <w:p>
      <w:r>
        <w:t>Bước 4</w:t>
      </w:r>
    </w:p>
    <w:p>
      <w:r>
        <w:t>UBND tỉnh phê duyệt</w:t>
      </w:r>
    </w:p>
    <w:p>
      <w:r>
        <w:t>Lãnh đạo UBND tỉnh</w:t>
      </w:r>
    </w:p>
    <w:p>
      <w:r>
        <w:t>4 ngày</w:t>
      </w:r>
    </w:p>
    <w:p>
      <w:r>
        <w:t>5</w:t>
      </w:r>
    </w:p>
    <w:p>
      <w:r>
        <w:t>Bước 5</w:t>
      </w:r>
    </w:p>
    <w:p>
      <w:r>
        <w:t>Trả kết quả</w:t>
      </w:r>
    </w:p>
    <w:p>
      <w:r>
        <w:t>Bộ phận Trả kết quả của TTPVHCC</w:t>
      </w:r>
    </w:p>
    <w:p>
      <w:r>
        <w:t>0,25 ngày</w:t>
      </w:r>
    </w:p>
    <w:p>
      <w:r>
        <w:t>Tổng thời gian giải quyết</w:t>
      </w:r>
    </w:p>
    <w:p>
      <w:r>
        <w:t>9 ngày</w:t>
      </w:r>
    </w:p>
    <w:p>
      <w:r>
        <w:t>4.3.A.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thẩm định). Mã thủ tục: 1.010730. DVC: Toàn trình</w:t>
      </w:r>
    </w:p>
    <w:p>
      <w:r>
        <w:t>1</w:t>
      </w:r>
    </w:p>
    <w:p>
      <w:r>
        <w:t>Bước 1</w:t>
      </w:r>
    </w:p>
    <w:p>
      <w:r>
        <w:t>Tiếp nhận hồ sơ</w:t>
      </w:r>
    </w:p>
    <w:p>
      <w:r>
        <w:t>Bộ phận tiếp nhận tại (TTPVHCC)</w:t>
      </w:r>
    </w:p>
    <w:p>
      <w:r>
        <w:t>0,25 ngày</w:t>
      </w:r>
    </w:p>
    <w:p>
      <w:r>
        <w:t>VP UBND tỉnh, các sở, ngành có liên quan, các chuyên gia</w:t>
      </w:r>
    </w:p>
    <w:p>
      <w:r>
        <w:t>Không</w:t>
      </w:r>
    </w:p>
    <w:p>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9.000.000đ (Nghị quyết số 06/2022/NQ-HĐND ngày 12/7/2022)</w:t>
      </w:r>
    </w:p>
    <w:p>
      <w:r>
        <w:t>2</w:t>
      </w:r>
    </w:p>
    <w:p>
      <w:r>
        <w:t>Bước 2</w:t>
      </w:r>
    </w:p>
    <w:p>
      <w:r>
        <w:t>Kiểm tra hồ sơ, tham mưu thành lập Hội đồng thẩm định/ Tổ thẩm định/ Đoàn kiểm tra, thẩm định nội dung</w:t>
      </w:r>
    </w:p>
    <w:p>
      <w:r>
        <w:t>CBCC phụ trách lĩnh vực môi trường</w:t>
      </w:r>
    </w:p>
    <w:p>
      <w:r>
        <w:t>4,5 ngày</w:t>
      </w:r>
    </w:p>
    <w:p>
      <w:r>
        <w:t>3</w:t>
      </w:r>
    </w:p>
    <w:p>
      <w:r>
        <w:t>Bước 3</w:t>
      </w:r>
    </w:p>
    <w:p>
      <w:r>
        <w:t>Thông báo kết quả thẩm định, Phát hành</w:t>
      </w:r>
    </w:p>
    <w:p>
      <w:r>
        <w:t>Phó Trưởng ban</w:t>
      </w:r>
    </w:p>
    <w:p>
      <w:r>
        <w:t>0,75 ngày</w:t>
      </w:r>
    </w:p>
    <w:p>
      <w:r>
        <w:t>Văn thư</w:t>
      </w:r>
    </w:p>
    <w:p>
      <w:r>
        <w:t>0,25 ngày</w:t>
      </w:r>
    </w:p>
    <w:p>
      <w:r>
        <w:t>4</w:t>
      </w:r>
    </w:p>
    <w:p>
      <w:r>
        <w:t>Bước 4</w:t>
      </w:r>
    </w:p>
    <w:p>
      <w:r>
        <w:t>Trả kết quả</w:t>
      </w:r>
    </w:p>
    <w:p>
      <w:r>
        <w:t>Bộ phận Trả kết quả của TTPVHCC</w:t>
      </w:r>
    </w:p>
    <w:p>
      <w:r>
        <w:t>0,25 ngày</w:t>
      </w:r>
    </w:p>
    <w:p>
      <w:r>
        <w:t>Tổng thời gian giải quyết</w:t>
      </w:r>
    </w:p>
    <w:p>
      <w:r>
        <w:t>6 ngày</w:t>
      </w:r>
    </w:p>
    <w:p>
      <w:r>
        <w:t>4.3.B.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sau thẩm định). Mã thủ tục: 1.010730.DVC: Toàn trình</w:t>
      </w:r>
    </w:p>
    <w:p>
      <w:r>
        <w:t>1</w:t>
      </w:r>
    </w:p>
    <w:p>
      <w:r>
        <w:t>Bước 1</w:t>
      </w:r>
    </w:p>
    <w:p>
      <w:r>
        <w:t>Tiếp nhận hồ sơ</w:t>
      </w:r>
    </w:p>
    <w:p>
      <w:r>
        <w:t>Bộ phận tiếp nhận tại (TTPVHCC)</w:t>
      </w:r>
    </w:p>
    <w:p>
      <w:r>
        <w:t>0,25 ngày</w:t>
      </w:r>
    </w:p>
    <w:p>
      <w:r>
        <w:t>VP UBND tỉnh</w:t>
      </w:r>
    </w:p>
    <w:p>
      <w:r>
        <w:t>UBND tỉnh</w:t>
      </w:r>
    </w:p>
    <w:p>
      <w:r>
        <w:t>Sau khi tiếp nhận hồ sơ, Bộ phận tiếp nhận tại TTPVHCC chuyển hồ sơ đến phòng QL. QH-XD-TN-MT, công chức phụ trách lĩnh vực môi trường thẩm định hồ sơ, tham mưu Lãnh đạo Ban trình UBND tỉnh phê duyệt cấp lại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p>
      <w:r>
        <w:t>Không</w:t>
      </w:r>
    </w:p>
    <w:p>
      <w:r>
        <w:t>2</w:t>
      </w:r>
    </w:p>
    <w:p>
      <w:r>
        <w:t>Bước 2</w:t>
      </w:r>
    </w:p>
    <w:p>
      <w:r>
        <w:t>Thẩm định hồ sơ và trình Lãnh đạo Ban phê duyệt</w:t>
      </w:r>
    </w:p>
    <w:p>
      <w:r>
        <w:t>CCVC phòng QLQHXD-TNMT (Nguyễn Văn Hiếu, Đào Thị Tố Như, Hồ Giang Trúc Linh, Nguyễn Chính Việt)</w:t>
      </w:r>
    </w:p>
    <w:p>
      <w:r>
        <w:t>2 ngày</w:t>
      </w:r>
    </w:p>
    <w:p>
      <w:r>
        <w:t>3</w:t>
      </w:r>
    </w:p>
    <w:p>
      <w:r>
        <w:t>Bước 3</w:t>
      </w:r>
    </w:p>
    <w:p>
      <w:r>
        <w:t>Lãnh đạo Ban phê duyệt, trình UBND</w:t>
      </w:r>
    </w:p>
    <w:p>
      <w:r>
        <w:t>Phó Trưởng ban</w:t>
      </w:r>
    </w:p>
    <w:p>
      <w:r>
        <w:t>0,5 ngày</w:t>
      </w:r>
    </w:p>
    <w:p>
      <w:r>
        <w:t>4</w:t>
      </w:r>
    </w:p>
    <w:p>
      <w:r>
        <w:t>Bước 4</w:t>
      </w:r>
    </w:p>
    <w:p>
      <w:r>
        <w:t>UBND tỉnh phê duyệt</w:t>
      </w:r>
    </w:p>
    <w:p>
      <w:r>
        <w:t>Lãnh đạo UBND tỉnh</w:t>
      </w:r>
    </w:p>
    <w:p>
      <w:r>
        <w:t>3 ngày</w:t>
      </w:r>
    </w:p>
    <w:p>
      <w:r>
        <w:t>5</w:t>
      </w:r>
    </w:p>
    <w:p>
      <w:r>
        <w:t>Bước 5</w:t>
      </w:r>
    </w:p>
    <w:p>
      <w:r>
        <w:t>Trả kết quả</w:t>
      </w:r>
    </w:p>
    <w:p>
      <w:r>
        <w:t>Bộ phận Trả kết quả của TTPVHCC</w:t>
      </w:r>
    </w:p>
    <w:p>
      <w:r>
        <w:t>0,25 ngày</w:t>
      </w:r>
    </w:p>
    <w:p>
      <w:r>
        <w:t>Tổng thời gian giải quyết</w:t>
      </w:r>
    </w:p>
    <w:p>
      <w:r>
        <w:t>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