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954/QĐ-UBND năm 2024 công bố Danh mục thủ tục hành chính mới và phê duyệt quy trình nội bộ trong giải quyết thủ tục hành chính theo cơ chế một cửa lĩnh vực Nghề thủ công mỹ nghệ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954/QĐ-UBND</w:t>
      </w:r>
    </w:p>
    <w:p>
      <w:r>
        <w:t>Lạng Sơn, ngày 28 tháng 5 năm 2024</w:t>
      </w:r>
    </w:p>
    <w:p>
      <w:r>
        <w:t>QUYẾT ĐỊNH</w:t>
      </w:r>
    </w:p>
    <w:p>
      <w:r>
        <w:t>CÔNG BỐ DANH MỤC THỦ TỤC HÀNH CHÍNH MỚI BAN HÀNH VÀ PHÊ DUYỆT QUY TRÌNH NỘI BỘ TRONG GIẢI QUYẾT THỦ TỤC HÀNH CHÍNH THEO CƠ CHẾ MỘT CỬA LĨNH VỰC NGHỀ THỦ CÔNG MỸ NGHỆ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1200/QĐ-BCT ngày 16/5/2024 của Bộ trưởng Bộ Công Thương về việc công bố thủ tục hành chính mới ban hành và bị bãi bỏ trong lĩnh vực Nghề thủ công mỹ nghệ thuộc phạm vi chức năng quản lý của Bộ Công Thương.</w:t>
      </w:r>
    </w:p>
    <w:p>
      <w:r>
        <w:t>Theo đề nghị của Giám đốc Sở Công Thương tại Tờ trình số 30/TTr-SCT ngày 24/5/2024.</w:t>
      </w:r>
    </w:p>
    <w:p>
      <w:r>
        <w:t>QUYẾT ĐỊNH:</w:t>
      </w:r>
    </w:p>
    <w:p>
      <w:r>
        <w:t>Điều 1.    Công bố kèm theo Quyết định này Danh mục 01 thủ tục hành chính mới ban hành và phê duyệt 01 quy trình nội bộ trong giải quyết thủ tục hành chính theo cơ chế một cửa lĩnh vực Nghề thủ công mỹ nghệ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06/6/2024.</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Các phòng TH, KT, TTTT, TTPVHCC;</w:t>
      </w:r>
    </w:p>
    <w:p>
      <w:r>
        <w:t>- Lưu: VT, TTPVHCC (TTPL) .</w:t>
      </w:r>
    </w:p>
    <w:p>
      <w:r>
        <w:t>KT. CHỦ TỊCH</w:t>
      </w:r>
    </w:p>
    <w:p>
      <w:r>
        <w:t>PHÓ CHỦ TỊCH</w:t>
      </w:r>
    </w:p>
    <w:p>
      <w:r>
        <w:t>Dương Xuân Huyên</w:t>
      </w:r>
    </w:p>
    <w:p>
      <w:r>
        <w:t>PHỤ LỤC I</w:t>
      </w:r>
    </w:p>
    <w:p>
      <w:r>
        <w:t>DANH MỤC THỦ TỤC HÀNH CHÍNH MỚI BAN HÀNH LĨNH VỰC NGHỀ THỦ CÔNG MỸ NGHỆ THUỘC THẨM QUYỀN GIẢI QUYẾT CỦA SỞ CÔNG THƯƠNG TỈNH LẠNG SƠN</w:t>
      </w:r>
    </w:p>
    <w:p>
      <w:r>
        <w:t>(Kèm theo Quyết định số 954/QĐ-UBND ngày 28/5/2024 của Chủ tịch Ủy ban nhân dân tỉnh Lạng Sơn)</w:t>
      </w:r>
    </w:p>
    <w:p>
      <w:r>
        <w:t>Số TT</w:t>
      </w:r>
    </w:p>
    <w:p>
      <w:r>
        <w:t>Tên thủ tục hành chính</w:t>
      </w:r>
    </w:p>
    <w:p>
      <w:r>
        <w:t>Thời hạn giải quyết</w:t>
      </w:r>
    </w:p>
    <w:p>
      <w:r>
        <w:t>Địa điểm thực hiện</w:t>
      </w:r>
    </w:p>
    <w:p>
      <w:r>
        <w:t>Cách thức thực hiện</w:t>
      </w:r>
    </w:p>
    <w:p>
      <w:r>
        <w:t>Căn cứ pháp lý</w:t>
      </w:r>
    </w:p>
    <w:p>
      <w:r>
        <w:t>1</w:t>
      </w:r>
    </w:p>
    <w:p>
      <w:r>
        <w:t>Xét tặng danh hiệu “Nghệ nhân nhân dân”, “Nghệ nhân ưu tú” trong lĩnh vực nghề thủ công mỹ nghệ (1.012471)</w:t>
      </w:r>
    </w:p>
    <w:p>
      <w:r>
        <w:t>90 ngày</w:t>
      </w:r>
    </w:p>
    <w:p>
      <w:r>
        <w:t>- Cơ quan tiếp nhận và trả kết quả:  Trung tâm phục vụ hành chính công tỉnh Lạng Sơn. Địa chỉ: Phố Dã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https://dichvucong.langson.gov.vn</w:t>
      </w:r>
    </w:p>
    <w:p>
      <w:r>
        <w:t>- Luật Thi đua, khen thưởng năm 2022;</w:t>
      </w:r>
    </w:p>
    <w:p>
      <w:r>
        <w:t>- Luật Di sản văn hóa năm 2001; Luật sửa đổi, bổ sung một số điều của Luật Di sản văn hóa năm 2009;</w:t>
      </w:r>
    </w:p>
    <w:p>
      <w:r>
        <w:t>- Nghị định số 43/2024/NĐ-CP ngày 19/4/2024 của Chính phủ quy định chi tiết về xét tặng danh hiệu “Nghệ nhân nhân dân”, “Nghệ nhân ưu tú” trong lĩnh vực nghề thủ công mỹ nghệ.</w:t>
      </w:r>
    </w:p>
    <w:p>
      <w:r>
        <w:t>PHỤ LỤC II</w:t>
      </w:r>
    </w:p>
    <w:p>
      <w:r>
        <w:t>DANH MỤC VÀ QUY TRÌNH NỘI BỘ GIẢI QUYẾT THỦ TỤC HÀNH CHÍNH THEO CƠ CHẾ MỘT CỬA LĨNH VỰC NGHỀ THỦ CÔNG MỸ NGHỆ THUỘC THẨM QUYỀN GIẢI QUYẾT CỦA SỞ CÔNG THƯƠNG TỈNH LẠNG SƠN</w:t>
      </w:r>
    </w:p>
    <w:p>
      <w:r>
        <w:t>(Kèm theo Quyết định số 954/QĐ-UBND ngày 28/5/2024 của Chủ tịch Ủy ban nhân dân tỉnh Lạng Sơn)</w:t>
      </w:r>
    </w:p>
    <w:p>
      <w:r>
        <w:t>Phần I</w:t>
      </w:r>
    </w:p>
    <w:p>
      <w:r>
        <w:t>DANH MỤC THỦ TỤC HÀNH CHÍNH ĐƯỢC XÂY DỰNG QUY TRÌNH NỘI BỘ THỰC HIỆN THEO CƠ CHẾ MỘT CỬA (01 TTHC)</w:t>
      </w:r>
    </w:p>
    <w:p>
      <w:r>
        <w:t>Số TT</w:t>
      </w:r>
    </w:p>
    <w:p>
      <w:r>
        <w:t>Tên thủ tục hành chính</w:t>
      </w:r>
    </w:p>
    <w:p>
      <w:r>
        <w:t>Ghi chú</w:t>
      </w:r>
    </w:p>
    <w:p>
      <w:r>
        <w:t>1</w:t>
      </w:r>
    </w:p>
    <w:p>
      <w:r>
        <w:t>Xét tặng danh hiệu “Nghệ nhân nhân dân”, “Nghệ nhân ưu tú” trong lĩnh vực nghề thủ công mỹ nghệ</w:t>
      </w:r>
    </w:p>
    <w:p>
      <w:r>
        <w:t>Danh mục gồm 01 TTHC./.</w:t>
      </w:r>
    </w:p>
    <w:p>
      <w:r>
        <w:t>Phần II</w:t>
      </w:r>
    </w:p>
    <w:p>
      <w:r>
        <w:t>QUY TRÌNH NỘI BỘ TRONG GIẢI QUYẾT THỦ TỤC HÀNH CHÍNH THEO CƠ CHẾ MỘT CỬA</w:t>
      </w:r>
    </w:p>
    <w:p>
      <w:r>
        <w:t>CỤM TỪ VIẾT TẮT</w:t>
      </w:r>
    </w:p>
    <w:p>
      <w:r>
        <w:t>- Trung tâm Phục vụ hành chính công: TTPVHCC;</w:t>
      </w:r>
    </w:p>
    <w:p>
      <w:r>
        <w:t>- Quản lý Công nghiệp: QLCN;</w:t>
      </w:r>
    </w:p>
    <w:p>
      <w:r>
        <w:t>- Công chức Bộ phận Một cửa: CCMC.</w:t>
      </w:r>
    </w:p>
    <w:p>
      <w:r>
        <w:t>1. Xét tặng danh hiệu “Nghệ nhân nhân dân”, “Nghệ nhân ưu tú” trong lĩnh vực nghề thủ công mỹ nghệ</w:t>
      </w:r>
    </w:p>
    <w:p>
      <w:r>
        <w:t>Tổng thời gian thực hiện TTHC: 90 ngày kể từ ngày nhận hồ sơ hợp lệ.</w:t>
      </w:r>
    </w:p>
    <w:p>
      <w:r>
        <w:t>TT</w:t>
      </w:r>
    </w:p>
    <w:p>
      <w:r>
        <w:t>Trình tự</w:t>
      </w:r>
    </w:p>
    <w:p>
      <w:r>
        <w:t>Trách nhiệm thực hiện</w:t>
      </w:r>
    </w:p>
    <w:p>
      <w:r>
        <w:t>Thời hạn thực hiện</w:t>
      </w:r>
    </w:p>
    <w:p>
      <w:r>
        <w:t>1</w:t>
      </w:r>
    </w:p>
    <w:p>
      <w:r>
        <w:t>Tiếp nhận hồ sơ, hẹn ngày trả kết quả.</w:t>
      </w:r>
    </w:p>
    <w:p>
      <w:r>
        <w:t>Chuyển hồ sơ TTHC cho lãnh đạo phòng QLCN xử lý.</w:t>
      </w:r>
    </w:p>
    <w:p>
      <w:r>
        <w:t>CCMC tại TTPVHCC</w:t>
      </w:r>
    </w:p>
    <w:p>
      <w:r>
        <w:t>0,5 ngày</w:t>
      </w:r>
    </w:p>
    <w:p>
      <w:r>
        <w:t>2</w:t>
      </w:r>
    </w:p>
    <w:p>
      <w:r>
        <w:t>Phân công, chuyển hồ sơ TTHC cho công chức phòng xử lý</w:t>
      </w:r>
    </w:p>
    <w:p>
      <w:r>
        <w:t>Lãnh đạo phòng QLCN</w:t>
      </w:r>
    </w:p>
    <w:p>
      <w:r>
        <w:t>0,5 ngày</w:t>
      </w:r>
    </w:p>
    <w:p>
      <w:r>
        <w:t>3</w:t>
      </w:r>
    </w:p>
    <w:p>
      <w:r>
        <w:t>Thẩm định hồ sơ, dự thảo văn bản:</w:t>
      </w:r>
    </w:p>
    <w:p>
      <w:r>
        <w:t>- Trường hợp hồ sơ không đáp ứng được yêu cầu, thông báo cho cá nhân, tổ chức bằng văn bản trong thời hạn 10 ngày;</w:t>
      </w:r>
    </w:p>
    <w:p>
      <w:r>
        <w:t>- Trường hợp hồ sơ cần giải trình và bổ sung thêm, hướng dẫn hoàn thiện và nhận lại hồ sơ trong thời gian không quá 15 ngày;</w:t>
      </w:r>
    </w:p>
    <w:p>
      <w:r>
        <w:t>- Trường hợp hồ sơ đáp ứng yêu cầu, thực hiện các bước tiếp theo quy định tại Điều 14 Nghị định số 43/2024/NĐ-CP ngày 19/4/2024 của Chính phủ;</w:t>
      </w:r>
    </w:p>
    <w:p>
      <w:r>
        <w:t>- Dự thảo văn bản Thông báo kết quả xét chọn đến cá nhân đã gửi hồ sơ đề nghị, chuyển Lãnh đạo phòng.</w:t>
      </w:r>
    </w:p>
    <w:p>
      <w:r>
        <w:t>Chuyên viên phòng QLCN, Hội đồng xét tặng danh hiệu cấp tỉnh</w:t>
      </w:r>
    </w:p>
    <w:p>
      <w:r>
        <w:t>86 ngày</w:t>
      </w:r>
    </w:p>
    <w:p>
      <w:r>
        <w:t>4</w:t>
      </w:r>
    </w:p>
    <w:p>
      <w:r>
        <w:t>Xem xét văn bản xử lý của chuyên viên trình, trình Lãnh đạo Sở</w:t>
      </w:r>
    </w:p>
    <w:p>
      <w:r>
        <w:t>Lãnh đạo phòng QLCN</w:t>
      </w:r>
    </w:p>
    <w:p>
      <w:r>
        <w:t>01 ngày</w:t>
      </w:r>
    </w:p>
    <w:p>
      <w:r>
        <w:t>5</w:t>
      </w:r>
    </w:p>
    <w:p>
      <w:r>
        <w:t>Duyệt hồ sơ/ký xử lý văn bản thông báo kết quả xét chọn đến cá nhân gửi hồ sơ đề nghị</w:t>
      </w:r>
    </w:p>
    <w:p>
      <w:r>
        <w:t>Lãnh đạo Sở</w:t>
      </w:r>
    </w:p>
    <w:p>
      <w:r>
        <w:t>01 ngày</w:t>
      </w:r>
    </w:p>
    <w:p>
      <w:r>
        <w:t>6</w:t>
      </w:r>
    </w:p>
    <w:p>
      <w:r>
        <w:t>Đóng dấu, chuyển văn bản xử lý cho CCMC</w:t>
      </w:r>
    </w:p>
    <w:p>
      <w:r>
        <w:t>Văn thư Sở</w:t>
      </w:r>
    </w:p>
    <w:p>
      <w:r>
        <w:t>01 ngày</w:t>
      </w:r>
    </w:p>
    <w:p>
      <w:r>
        <w:t>7</w:t>
      </w:r>
    </w:p>
    <w:p>
      <w:r>
        <w:t>Trả kết quả giải quyết</w:t>
      </w:r>
    </w:p>
    <w:p>
      <w:r>
        <w:t>Thống kê, theo dõi</w:t>
      </w:r>
    </w:p>
    <w:p>
      <w:r>
        <w:t>CCMC tại TTPVHCC</w:t>
      </w:r>
    </w:p>
    <w:p>
      <w:r>
        <w:t>Không tính thời gian</w:t>
      </w:r>
    </w:p>
    <w:p>
      <w:r>
        <w:t>Tổng thời gian thực hiện</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