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953/QĐ-UBND năm 2023 công bố mới Danh mục thủ tục hành chính trong lĩnh vực tài nguyên và môi trường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953/QĐ-UBND</w:t>
      </w:r>
    </w:p>
    <w:p>
      <w:r>
        <w:t>Trà Vinh, ngày 21 tháng 6 năm 2023</w:t>
      </w:r>
    </w:p>
    <w:p>
      <w:r>
        <w:t>QUYẾT ĐỊNH</w:t>
      </w:r>
    </w:p>
    <w:p>
      <w:r>
        <w:t>VỀ VIỆC CÔNG BỐ MỚI DANH MỤC THỦ TỤC HÀNH CHÍNH TRONG LĨNH VỰC TÀI NGUYÊN VÀ MÔI TRƯỜNG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2518/QĐ-BTNMT ngày 17 tháng 10 năm 2017 của Bộ trưởng Bộ Tài nguyên và Môi trường về việc công bố thủ tục hành chính thuộc phạm vi chức năng quản lý nhà nước của Bộ Tài nguyên và Môi trường;</w:t>
      </w:r>
    </w:p>
    <w:p>
      <w:r>
        <w:t>Căn cứ Quyết định số 2528/QĐ-BTNMT ngày 18 tháng 10 năm 2017 của Bộ trưởng Bộ Tài nguyên và Môi trường về việc công bố thủ tục hành chính mới ban hành; được sửa đổi, bổ sung, thay thế thuộc phạm vi chức năng quản lý nhà nước của Bộ Tài nguyên và Môi trường;</w:t>
      </w:r>
    </w:p>
    <w:p>
      <w:r>
        <w:t>Căn cứ Quyết định số 2555/QĐ-BTNMT ngày 20 tháng 10 năm 2017 của Bộ trưởng Bộ Tài nguyên và Môi trường về việc công bố thủ tục hành chính mới ban hành; được sửa đổi, bổ sung trong lĩnh vực đất đai thuộc phạm vi chức năng quản lý nhà nước của Bộ Tài nguyên và Môi trường;</w:t>
      </w:r>
    </w:p>
    <w:p>
      <w:r>
        <w:t>Căn cứ Quyết định số 1183/QĐ-BTNMT ngày 27 tháng 5 năm 2020 của Bộ trưởng Bộ Tài nguyên và Môi trường về việc công bố thủ tục hành chính sửa đổi, bổ sung trong lĩnh vực khí tượng thủy văn thuộc phạm vi chức năng quản lý nhà nước của Bộ Tài nguyên và Môi trường;</w:t>
      </w:r>
    </w:p>
    <w:p>
      <w:r>
        <w:t>Căn cứ Quyết định số 1756/QĐ-BTNMT ngày 11 tháng 8 năm 2020 của Bộ trưởng Bộ Tài nguyên và Môi trường về việc công bố thủ tục hành chính mới ban hành, thủ tục hành chính được sửa đổi, bổ sung, thủ tục hành chính bị bãi bỏ trong lĩnh vực môi trường thuộc phạm vi chức năng quản lý của Bộ Tài nguyên và Môi trường;</w:t>
      </w:r>
    </w:p>
    <w:p>
      <w:r>
        <w:t>Căn cứ Quyết định số 706/QĐ-BTNMT ngày 15 tháng 4 năm 2021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424/QĐ-BTNMT ngày 10 tháng 3 năm 2021 của Bộ trưởng Bộ Tài nguyên và Môi trường về việc công bố thủ tục hành chính mới ban hành, thủ tục hành chính sửa đổi, bổ sung trong lĩnh vực biển và hải đảo thuộc phạm vi chức năng quản lý nhà nước của Bộ Tài nguyên và Môi trường;</w:t>
      </w:r>
    </w:p>
    <w:p>
      <w:r>
        <w:t>Căn cứ Quyết định số 1686/QĐ-BTNMT ngày 30 tháng 8 năm 2021 của Bộ trưởng Bộ Tài nguyên và Môi trường về việc công bố thủ tục hành chính mới ban hành; thủ tục hành chính thay thế trong lĩnh vực đất đai thuộc phạm vi chức năng quản lý nhà nước của Bộ Tài nguyên và Môi trường;</w:t>
      </w:r>
    </w:p>
    <w:p>
      <w:r>
        <w:t>Căn cứ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nhà nước của Bộ Tài nguyên và Môi trường;</w:t>
      </w:r>
    </w:p>
    <w:p>
      <w:r>
        <w:t>Căn cứ Quyết định số 4044/QĐ-BTNMT ngày 30 tháng 12 năm 2022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438/QĐ-BTNMT ngày 01 tháng 3 năm 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1085/QĐ-BTNMT ngày 28 tháng 4 năm 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1236/QĐ-BTNMT ngày 12 tháng 5 năm 2023 của Bộ trưởng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Căn cứ Quyết định số 1237/QĐ-BTNMT ngày 12 tháng 5 năm 2023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1235/QĐ-BTNMT ngày 15 tháng 5 năm 2023 của Bộ trưởng Bộ Tài nguyên và Môi trường về việc công bố thủ tục hành chính được sửa đổi, bổ sung trong lĩnh vực tài nguyên nước thuộc phạm vi chức năng quản lý nhà nước của Bộ Tài nguyên và Môi trường;</w:t>
      </w:r>
    </w:p>
    <w:p>
      <w:r>
        <w:t>Theo đề nghị của Giám đốc Sở Tài nguyên và Môi trường tại Tờ trình số   227/TTr-STNMT ngày 07 tháng 6 năm 2023.</w:t>
      </w:r>
    </w:p>
    <w:p>
      <w:r>
        <w:t>QUYẾT ĐỊNH:</w:t>
      </w:r>
    </w:p>
    <w:p>
      <w:r>
        <w:t>Điều 1 . Công bố mới kèm theo Quyết định này Danh mục  107   (Một trăm lẻ bảy)  thủ tục hành chính (TTHC) ( cấp tỉnh: 87 TTHC, cấp huyện: 17 TTHC, cấp xã:   03 TTHC ) thuộc lĩnh vực tài nguyên và môi trường thuộc phạm vi, chức năng quản lý của Sở Tài nguyên và Môi trường.</w:t>
      </w:r>
    </w:p>
    <w:p>
      <w:r>
        <w:t>Điều 2.  Quyết định này có hiệu lực thi hành kể từ ngày ký và bãi bỏ Quyết định số 1354/QĐ-UBND ngày 22/7/2022 của Chủ tịch Ủy ban nhân dân tỉnh về việc công bố mới Danh mục TTHC trong lĩnh vực Tài nguyên và Môi trường thuộc phạm vi, chức năng quản lý của Sở Tài nguyên và Môi trường và Quyết định số 2057/QĐ- UBND ngày 24/10/2022 của Chủ tịch Ủy ban nhân dân tỉnh về việc sửa đổi, bổ sung Danh mục TTHC trong lĩnh vực Tài nguyên và Môi trường thuộc phạm vi, chức năng quản lý của Sở Tài nguyên và Môi trường.</w:t>
      </w:r>
    </w:p>
    <w:p>
      <w:r>
        <w:t>Điều 3.  Giám đốc Sở Tài nguyên và Môi trường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4.  Chánh Văn phòng Ủy ban nhân dân tỉnh, Giám đốc Sở Tài nguyên và Môi trường,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w:t>
      </w:r>
    </w:p>
    <w:p>
      <w:r>
        <w:t>DANH MỤC THỦ TỤC HÀNH CHÍNH CÔNG BỐ MỚI LĨNH VỰC TÀI NGUYÊN VÀ MÔI TRƯỜNG THUỘC PHẠM VI, CHỨC NĂNG QUẢN LÝ CỦA SỞ TÀI NGUYÊN VÀ MÔI TRƯỜNG TỈNH TRÀ VINH</w:t>
      </w:r>
    </w:p>
    <w:p>
      <w:r>
        <w:t>(Kèm theo Quyết định số 953/QĐ-UBND ngày 21/6/2023 của Chủ tịch Ủy ban nhân dân tỉnh Trà Vinh)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A. THỦ TỤC HÀNH CHÍNH THUỘC THẨM QUYỀN GIẢI QUYẾT CỦA SỞ TÀI NGUYÊN VÀ MÔI TRƯỜNG (86 TTHC)</w:t>
      </w:r>
    </w:p>
    <w:p>
      <w:r>
        <w:t>I. Lĩnh vực đất đai (33 TTHC)</w:t>
      </w:r>
    </w:p>
    <w:p>
      <w:r>
        <w:t>1</w:t>
      </w:r>
    </w:p>
    <w:p>
      <w:r>
        <w:t>Giải quyết tranh chấp đất đai thuộc thẩm quyền của Chủ tịch Ủy ban nhân dân cấp tỉnh (1.004267)</w:t>
      </w:r>
    </w:p>
    <w:p>
      <w:r>
        <w:t>TTHC còn lại</w:t>
      </w:r>
    </w:p>
    <w:p>
      <w:r>
        <w:t>70 ngày làm việc đối với vùng sâu, vùng xa, vùng có điều kiện KTXH khó khăn; Các xã còn lại: 60 ngày làm việc</w:t>
      </w:r>
    </w:p>
    <w:p>
      <w:r>
        <w:t>Sở Tài nguyên và môi trường</w:t>
      </w:r>
    </w:p>
    <w:p>
      <w:r>
        <w:t>Không</w:t>
      </w:r>
    </w:p>
    <w:p>
      <w:r>
        <w:t>Sở Tài nguyên và môi trường (được UBND tỉnh ủy quyền)</w:t>
      </w:r>
    </w:p>
    <w:p>
      <w:r>
        <w:t>Người có đơn yêu cầu giải quyết tranh chấp nộp đơn tại Ủy ban nhân dân tỉnh</w:t>
      </w:r>
    </w:p>
    <w:p>
      <w:r>
        <w:t>- Luật Khiếu nại năm 2011; Luật Tố cáo năm 2018;</w:t>
      </w:r>
    </w:p>
    <w:p>
      <w:r>
        <w:t>- Nghị định số 31/2019/NĐ-CP ngày 10/4/2019 của Chính phủ quy định chi tiết một số điều và biện pháp tổ chức thi hành Luật Tố cáo;</w:t>
      </w:r>
    </w:p>
    <w:p>
      <w:r>
        <w:t>- Nghị định số 124/2020/NĐ-CP ngày 19/10/2020 của Chính phủ quy định chi tiết một số điều và biện pháp thi hành Luật Khiếu nại; Thông tư số 05/2021/TT- TTCP ngày 01/10/2021 của Tổng Thanh tra Chính phủ quy định quy trình xử lý đơn khiếu nại, đơn tố cáo, đơn kiến nghị, phản ánh.</w:t>
      </w:r>
    </w:p>
    <w:p>
      <w:r>
        <w:t>2</w:t>
      </w:r>
    </w:p>
    <w:p>
      <w:r>
        <w:t>Điều chỉnh quyết định thu hồi đất, giao đất, cho thuê đất, cho phép chuyển mục đích sử dụng đất của Thủ tướng Chính phủ đã ban hành trước ngày 01/7/2004 (1.004688)</w:t>
      </w:r>
    </w:p>
    <w:p>
      <w:r>
        <w:t>Một phần</w:t>
      </w:r>
    </w:p>
    <w:p>
      <w:r>
        <w:t>40 ngày làm việc. Trong đó: STNMT: 15 ngày; UBND tỉnh 05 ngày; Bộ TNMT: 10 ngày; các Bộ góp ý kiến gửi Bộ TNMT 10 ngày  (chưa tính thời gian xem xét của Thủ tướng Chính phủ)</w:t>
      </w:r>
    </w:p>
    <w:p>
      <w:r>
        <w:t>Trung tâm Phục vụ hành chính công tỉnh Trà Vinh</w:t>
      </w:r>
    </w:p>
    <w:p>
      <w:r>
        <w:t>Không</w:t>
      </w:r>
    </w:p>
    <w:p>
      <w:r>
        <w:t>Sở Tài nguyên và Môi trường (được UBND tỉnh ủy quyền)</w:t>
      </w:r>
    </w:p>
    <w:p>
      <w:r>
        <w:t>- Trực tiếp;</w:t>
      </w:r>
    </w:p>
    <w:p>
      <w:r>
        <w:t>- Dịch vụ Bưu chính công ích; - Dịch vụ công trực tuyến.</w:t>
      </w:r>
    </w:p>
    <w:p>
      <w:r>
        <w:t>- Luật Đất đai số 45/2013- QH13 ngày 29/11/2013;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(1.003010)</w:t>
      </w:r>
    </w:p>
    <w:p>
      <w:r>
        <w:t>Một phần</w:t>
      </w:r>
    </w:p>
    <w:p>
      <w:r>
        <w:t>15 ngày làm việc kể từ ngày nhận đủ hồ sơ hợp lệ</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(1.002253)</w:t>
      </w:r>
    </w:p>
    <w:p>
      <w:r>
        <w:t>Một phần</w:t>
      </w:r>
    </w:p>
    <w:p>
      <w:r>
        <w:t>20 ngày làm việc  (không kể thời gian thu hồi đất, bồi thường giải phóng mặt bằng)</w:t>
      </w:r>
    </w:p>
    <w:p>
      <w:r>
        <w:t>Trung tâm Phục vụ hành chính công tỉnh Trà Vinh</w:t>
      </w:r>
    </w:p>
    <w:p>
      <w:r>
        <w:t>Phí thẩm định:</w:t>
      </w:r>
    </w:p>
    <w:p>
      <w:r>
        <w:t>* Thẩm định hồ sơ trong trường hợp giao đất không thu tiền:</w:t>
      </w:r>
    </w:p>
    <w:p>
      <w:r>
        <w:t>- Mức thu phí thấp nhất: Diện tích cấp dưới 0,50 ha: 600.000 đồng/hồ sơ;</w:t>
      </w:r>
    </w:p>
    <w:p>
      <w:r>
        <w:t>- Mức thu phí cao nhất: Diện tích cấp từ 10,00 ha trở lên: 4.500.000 đồng/hồ sơ</w:t>
      </w:r>
    </w:p>
    <w:p>
      <w:r>
        <w:t>* Thẩm định hồ sơ trong trường hợp giao đất có thu tiền sử dụng đất, cho thuê đất:</w:t>
      </w:r>
    </w:p>
    <w:p>
      <w:r>
        <w:t>- Mức thu phí thấp nhất: Diện tích cấp dưới 0,50 ha: 1.500.000 đồng/hồ sơ;</w:t>
      </w:r>
    </w:p>
    <w:p>
      <w:r>
        <w:t>- Mức thu phí cao nhất: Diện tích cấp từ 10,00 ha trở lên: 6.000.000 đồng/hồ sơ Lệ phí:</w:t>
      </w:r>
    </w:p>
    <w:p>
      <w:r>
        <w:t>- Cấp mới GCN (cấp lần đầu): 100.000 đồng/giấy.</w:t>
      </w:r>
    </w:p>
    <w:p>
      <w:r>
        <w:t>Sở Tài nguyên và Môi trường (được UBND tỉnh ủy quyền)</w:t>
      </w:r>
    </w:p>
    <w:p>
      <w:r>
        <w:t>- Trực tiếp;</w:t>
      </w:r>
    </w:p>
    <w:p>
      <w:r>
        <w:t>- Dịch vụ Bưu chính công ích;</w:t>
      </w:r>
    </w:p>
    <w:p>
      <w:r>
        <w:t>- Dịch vụ công trực tuyến.</w:t>
      </w:r>
    </w:p>
    <w:p>
      <w:r>
        <w:t>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(1.002040)</w:t>
      </w:r>
    </w:p>
    <w:p>
      <w:r>
        <w:t>Một phần</w:t>
      </w:r>
    </w:p>
    <w:p>
      <w:r>
        <w:t>20 ngày làm việc  (không kể thời gian thu hồi đất, bồi thường giải phóng mặt bằng)</w:t>
      </w:r>
    </w:p>
    <w:p>
      <w:r>
        <w:t>Trung tâm Phục vụ hành chính công tỉnh Trà Vinh</w:t>
      </w:r>
    </w:p>
    <w:p>
      <w:r>
        <w:t>Phí thẩm định:</w:t>
      </w:r>
    </w:p>
    <w:p>
      <w:r>
        <w:t>* Thẩm định hồ sơ trong trường hợp giao đất không thu tiền:</w:t>
      </w:r>
    </w:p>
    <w:p>
      <w:r>
        <w:t>- Mức thu phí thấp nhất: Diện tích cấp dưới 0,50 ha: 600.000 đồng/hồ sơ;</w:t>
      </w:r>
    </w:p>
    <w:p>
      <w:r>
        <w:t>- Mức thu phí cao nhất: Diện tích cấp từ 10,00 ha trở lên: 4.500.000 đồng/hồ sơ</w:t>
      </w:r>
    </w:p>
    <w:p>
      <w:r>
        <w:t>* Thẩm định hồ sơ trong trường hợp giao đất có thu tiền sử dụng đất, cho thuê đất:</w:t>
      </w:r>
    </w:p>
    <w:p>
      <w:r>
        <w:t>- Mức thu phí thấp nhất: Diện tích cấp dưới 0,50 ha: 1.500.000 đồng/hồ sơ;</w:t>
      </w:r>
    </w:p>
    <w:p>
      <w:r>
        <w:t>- Mức thu phí cao nhất: Diện tích cấp từ 10,00 ha trở lên: 6.000.000 đồng/hồ sơ Lệ phí:</w:t>
      </w:r>
    </w:p>
    <w:p>
      <w:r>
        <w:t>- Cấp mới GCN (cấp lần đầu): 100.000 đồng/giấy.</w:t>
      </w:r>
    </w:p>
    <w:p>
      <w:r>
        <w:t>Sở Tài nguyên và Môi trường (được UBND tỉnh ủy quyền)</w:t>
      </w:r>
    </w:p>
    <w:p>
      <w:r>
        <w:t>- Trực tiếp;</w:t>
      </w:r>
    </w:p>
    <w:p>
      <w:r>
        <w:t>- Dịch vụ Bưu chính công ích;</w:t>
      </w:r>
    </w:p>
    <w:p>
      <w:r>
        <w:t>- Dịch vụ công trực tuyến.</w:t>
      </w:r>
    </w:p>
    <w:p>
      <w:r>
        <w:t>6</w:t>
      </w:r>
    </w:p>
    <w:p>
      <w:r>
        <w:t>Chuyển mục đích sử dụng đất phải được phép của cơ quan nhà nước có thẩm quyền đối với tổ chức, người Việt Nam định cư ở nước ngoài, doanh nghiệp có vốn đầu tư nước ngoài (1.004257)</w:t>
      </w:r>
    </w:p>
    <w:p>
      <w:r>
        <w:t>Một phần</w:t>
      </w:r>
    </w:p>
    <w:p>
      <w:r>
        <w:t>15 ngày làm việc</w:t>
      </w:r>
    </w:p>
    <w:p>
      <w:r>
        <w:t>Trung tâm Phục vụ hành chính công tỉnh Trà Vinh</w:t>
      </w:r>
    </w:p>
    <w:p>
      <w:r>
        <w:t>Phí thẩm định:</w:t>
      </w:r>
    </w:p>
    <w:p>
      <w:r>
        <w:t>* Đất nông nghiệp:</w:t>
      </w:r>
    </w:p>
    <w:p>
      <w:r>
        <w:t>- Mức thu phí thấp nhất: Diện tích dưới 100 m 2 , 70.000 đồng/hồ sơ;</w:t>
      </w:r>
    </w:p>
    <w:p>
      <w:r>
        <w:t>- Mức thu phí cao nhất: Diện tích trên 500 ha, 4.600.000 đồng/hồ sơ.</w:t>
      </w:r>
    </w:p>
    <w:p>
      <w:r>
        <w:t>* Đất ở, đất phi nông nghiệp:</w:t>
      </w:r>
    </w:p>
    <w:p>
      <w:r>
        <w:t>- Mức thu phí thấp nhất: Diện tích dưới 100 m 2 , 100.000 đồng/hồ sơ;</w:t>
      </w:r>
    </w:p>
    <w:p>
      <w:r>
        <w:t>- Mức thu phí cao nhất: Diện tích trên 500 ha, 4.700.000 đồng/hồ sơ. Lệ phí:</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Sở Tài nguyên và Môi trường (được UBND tỉnh ủy quyền)</w:t>
      </w:r>
    </w:p>
    <w:p>
      <w:r>
        <w:t>- Trực tiếp;</w:t>
      </w:r>
    </w:p>
    <w:p>
      <w:r>
        <w:t>- Dịch vụ Bưu chính công ích;</w:t>
      </w:r>
    </w:p>
    <w:p>
      <w:r>
        <w:t>- Dịch vụ công trực tuyến.</w:t>
      </w:r>
    </w:p>
    <w:p>
      <w:r>
        <w:t>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 (1.010200)</w:t>
      </w:r>
    </w:p>
    <w:p>
      <w:r>
        <w:t>Một phần</w:t>
      </w:r>
    </w:p>
    <w:p>
      <w:r>
        <w:t>25 ngày làm việc kể từ ngày nhận được văn bản đề nghị (Sở Tài nguyên và Môi trường 15 ngày, UBND tỉnh 10 ngày)</w:t>
      </w:r>
    </w:p>
    <w:p>
      <w:r>
        <w:t>Trung tâm Phục vụ hành chính công tỉnh Trà Vinh</w:t>
      </w:r>
    </w:p>
    <w:p>
      <w:r>
        <w:t>Không</w:t>
      </w:r>
    </w:p>
    <w:p>
      <w:r>
        <w:t>Sở Tài nguyên và Môi trường (UBND tỉnh ủy quyền)</w:t>
      </w:r>
    </w:p>
    <w:p>
      <w:r>
        <w:t>- Trực tiếp;</w:t>
      </w:r>
    </w:p>
    <w:p>
      <w:r>
        <w:t>- Dịch vụ Bưu chính công ích;</w:t>
      </w:r>
    </w:p>
    <w:p>
      <w:r>
        <w:t>- Dịch vụ công trực tuyến.</w:t>
      </w:r>
    </w:p>
    <w:p>
      <w:r>
        <w:t>- Luật số 45/2013/QH13 ngày 29 tháng 11 năm 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w:t>
      </w:r>
    </w:p>
    <w:p>
      <w:r>
        <w:t>- Nghị định số 10/2023/NĐ-CP ngày 03/4/2023 của Chính phủ sửa đổi, bổ sung một số nghị định quy định hướng dẫn thi hành Luật Đất đai;</w:t>
      </w:r>
    </w:p>
    <w:p>
      <w:r>
        <w:t>- Thông tư số 09/2021/TT-BTNMT ngày 30/6/2021 của Bộ trưởng Bộ Tài nguyên và Môi trường sửa đổi, bổ sung một số điều của thông tư quy định chi tiết và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08/2022/NQ-HĐND ngày 7/7/2022 của HĐND tỉnh quy định các loại phí lĩnh vực tài nguyên trên địa bàn tỉnh Trà Vinh</w:t>
      </w:r>
    </w:p>
    <w:p>
      <w:r>
        <w:t>8</w:t>
      </w:r>
    </w:p>
    <w:p>
      <w:r>
        <w:t>Gia hạn sử dụng đất nông nghiệp của cơ sở tôn giáo (1.004217)</w:t>
      </w:r>
    </w:p>
    <w:p>
      <w:r>
        <w:t>Một phần</w:t>
      </w:r>
    </w:p>
    <w:p>
      <w:r>
        <w:t>Không quá 07 ngày làm việc ( Tăng thêm 10 ngày đối với vùng sâu, vùng xa, vùng có điều kiện KTXH khó khăn)</w:t>
      </w:r>
    </w:p>
    <w:p>
      <w:r>
        <w:t>Trung tâm Phục vụ hành chính công tỉnh Trà Vinh</w:t>
      </w:r>
    </w:p>
    <w:p>
      <w:r>
        <w:t>Phí thẩm định:</w:t>
      </w:r>
    </w:p>
    <w:p>
      <w:r>
        <w:t>* Đất nông nghiệp:</w:t>
      </w:r>
    </w:p>
    <w:p>
      <w:r>
        <w:t>- Mức thu phí thấp nhất: Diện tích dưới 100 m 2 , 60.000 đồng/hồ sơ;</w:t>
      </w:r>
    </w:p>
    <w:p>
      <w:r>
        <w:t>- Mức thu phí cao nhất: Diện tích trên 500 ha, 3.700.000 đồng/hồ sơ. Lệ phí:</w:t>
      </w:r>
    </w:p>
    <w:p>
      <w:r>
        <w:t>- Mức thu lệ phí đăng ký biến động về đất đai (trường hợp chỉnh lý GCN): 30.000 đồng/lần;</w:t>
      </w:r>
    </w:p>
    <w:p>
      <w:r>
        <w:t>- Mức thu lệ phí đăng ký biến động về đất đai (trường hợp in mới GCN): 30.000 đồng/lần/giấy.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số 45/2013/QH13 ngày 29 tháng 11 năm 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thông tư quy định chi tiết và hướng dẫn thi hành Luật Đất đai;</w:t>
      </w:r>
    </w:p>
    <w:p>
      <w:r>
        <w:t>- Nghị quyết số 08/2022/NQ-HĐND ngày 7/7/2022 của HĐND tỉnh quy định các loại phí lĩnh vực tài nguyên trên địa bàn tỉnh Trà Vinh</w:t>
      </w:r>
    </w:p>
    <w:p>
      <w:r>
        <w:t>9</w:t>
      </w:r>
    </w:p>
    <w:p>
      <w:r>
        <w:t>Đăng ký quyền sử dụng đất lần đầu (1.005398)</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Phí thẩm định:</w:t>
      </w:r>
    </w:p>
    <w:p>
      <w:r>
        <w:t>* Đối với tổ chức</w:t>
      </w:r>
    </w:p>
    <w:p>
      <w:r>
        <w:t>Đất nông nghiệp</w:t>
      </w:r>
    </w:p>
    <w:p>
      <w:r>
        <w:t>- Mức thu phí thấp nhất: Diện tích dưới 100 m 2 , 100.000đ/hồ sơ;</w:t>
      </w:r>
    </w:p>
    <w:p>
      <w:r>
        <w:t>- Mức thu phí cao nhất: Diện tích trên 500 ha, 5.200.000đ/hồ sơ.</w:t>
      </w:r>
    </w:p>
    <w:p>
      <w:r>
        <w:t>Đất ở, đất phi nông nghiệp</w:t>
      </w:r>
    </w:p>
    <w:p>
      <w:r>
        <w:t>- Mức thu phí thấp nhất: Diện tích dưới 100 m 2 , 120.000đ/hồ sơ;</w:t>
      </w:r>
    </w:p>
    <w:p>
      <w:r>
        <w:t>- Mức thu phí cao nhất: Diện tích trên 500 ha, 5.300.000đ/hồ sơ.</w:t>
      </w:r>
    </w:p>
    <w:p>
      <w:r>
        <w:t>* Đối với hộ gia đình, cá nhân</w:t>
      </w:r>
    </w:p>
    <w:p>
      <w:r>
        <w:t>Đất nông nghiệp</w:t>
      </w:r>
    </w:p>
    <w:p>
      <w:r>
        <w:t>- Mức thu phí thấp nhất: Diện tích dưới 100 m 2 , 50.000đ/hồ sơ;</w:t>
      </w:r>
    </w:p>
    <w:p>
      <w:r>
        <w:t>- Mức thu phí cao nhất: Diện tích trên 3000 m 2 , 180.00.000đ/hồ sơ.</w:t>
      </w:r>
    </w:p>
    <w:p>
      <w:r>
        <w:t>Đất ở, đất phi nông nghiệp</w:t>
      </w:r>
    </w:p>
    <w:p>
      <w:r>
        <w:t>- Mức thu phí thấp nhất: Diện tích dưới 100 m 2 , 80.000đ/hồ sơ;</w:t>
      </w:r>
    </w:p>
    <w:p>
      <w:r>
        <w:t>- Mức thu phí cao nhất: Diện tích trên 3000 m 2 , 200.000đ/hồ sơ.</w:t>
      </w:r>
    </w:p>
    <w:p>
      <w:r>
        <w:t>(1)Văn phòng đăng ký đất đai</w:t>
      </w:r>
    </w:p>
    <w:p>
      <w:r>
        <w:t>(2) Chi nhánh Văn phòng đăng ký đất đai</w:t>
      </w:r>
    </w:p>
    <w:p>
      <w:r>
        <w:t>- Trực tiếp;</w:t>
      </w:r>
    </w:p>
    <w:p>
      <w:r>
        <w:t>- Dịch vụ Bưu chính công ích;</w:t>
      </w:r>
    </w:p>
    <w:p>
      <w:r>
        <w:t>- Dịch vụ công trực tuyến.</w:t>
      </w:r>
    </w:p>
    <w:p>
      <w:r>
        <w:t>- Luật số 45/2013/QH13 ngày 29 tháng 11 năm 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08/2022/NQ-HĐND ngày 7/7/2022 của HĐND tỉnh quy định các loại phí lĩnh vực tài nguyên trên địa bàn tỉnh Trà Vinh</w:t>
      </w:r>
    </w:p>
    <w:p>
      <w:r>
        <w:t>10</w:t>
      </w:r>
    </w:p>
    <w:p>
      <w:r>
        <w:t>Xóa đăng ký cho thuê, cho thuê lại, góp vốn bằng quyền sử dụng đất, quyền sở hữu tài sản gắn liền với đất (1.004238)</w:t>
      </w:r>
    </w:p>
    <w:p>
      <w:r>
        <w:t>Một phần</w:t>
      </w:r>
    </w:p>
    <w:p>
      <w:r>
        <w:t>Không quá 03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 100.000đ/hồ sơ;</w:t>
      </w:r>
    </w:p>
    <w:p>
      <w:r>
        <w:t>* Đối với hộ gia đình, cá nhân: 20.000đ/hồ sơ; 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 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 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số 45/2013/QH13 ngày 29 tháng 11 năm 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 đất đai;</w:t>
      </w:r>
    </w:p>
    <w:p>
      <w:r>
        <w:t>- Thông tư số 09/2021/TT-BTNMT ngày 30/6/2021 của Bộ trưởng Bộ Tài nguyên và Môi trường sửa đổi, bổ sung một số điều của thông tư quy định chi tiết và hướng dẫn thi hành Luật Đất đai.</w:t>
      </w:r>
    </w:p>
    <w:p>
      <w:r>
        <w:t>- Nghị quyết số 08/2022/NQ-HĐND ngày 7/7/2022 của HĐND tỉnh quy định các loại phí lĩnh vực tài nguyên trên địa bàn tỉnh Trà Vinh.</w:t>
      </w:r>
    </w:p>
    <w:p>
      <w:r>
        <w:t>11</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(1.004227)</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Phí thẩm định</w:t>
      </w:r>
    </w:p>
    <w:p>
      <w:r>
        <w:t>* Đối với tổ chức</w:t>
      </w:r>
    </w:p>
    <w:p>
      <w:r>
        <w:t>- Trường hợp in mới GCN</w:t>
      </w:r>
    </w:p>
    <w:p>
      <w:r>
        <w:t>Đất nông nghiệp</w:t>
      </w:r>
    </w:p>
    <w:p>
      <w:r>
        <w:t>Mức thu phí thấp nhất: Diện tích dưới 100 m2: 70.000đ/hồ sơ;</w:t>
      </w:r>
    </w:p>
    <w:p>
      <w:r>
        <w:t>Mức thu phí cao nhất: Diện tích trên 500ha: 4.600.000đ/hồ sơ.</w:t>
      </w:r>
    </w:p>
    <w:p>
      <w:r>
        <w:t>Đất ở, đất phi nông nghiệp</w:t>
      </w:r>
    </w:p>
    <w:p>
      <w:r>
        <w:t>Mức thu phí thấp nhất: Diện tích dưới 100 m2, 100. 000đ/hồ sơ;</w:t>
      </w:r>
    </w:p>
    <w:p>
      <w:r>
        <w:t>Mức thu phí cao nhất: Diện tích trên 500ha: 4.700.000đ/hồ sơ.</w:t>
      </w:r>
    </w:p>
    <w:p>
      <w:r>
        <w:t>- Trường hợp không cấp mới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Trường hợp thay đổi thông tin về người được cấp Giấy chứng nhận; thay đổi về nghĩa vụ tài chính: mức thu phí 100.000 đồng/hồ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Trường hợp không cấp mới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Trường hợp thay đổi thông tin về người được cấp Giấy chứng nhận; thay đổi về nghĩa vụ tài chính: mức thu phí 20.000 đồng/hồ sơ.</w:t>
      </w:r>
    </w:p>
    <w:p>
      <w:r>
        <w:t>Trường hợp thay đổi số CMND; thay đổi từ CMND sang thẻ CCCD theo yêu cầu của người sử dụng đất thì không thu phí thẩm định.</w:t>
      </w:r>
    </w:p>
    <w:p>
      <w:r>
        <w:t>* Lệ phí:</w:t>
      </w:r>
    </w:p>
    <w:p>
      <w:r>
        <w:t>Đối với hộ gia đình, cá nhân:</w:t>
      </w:r>
    </w:p>
    <w:p>
      <w:r>
        <w:t>- Tại các Phường:</w:t>
      </w:r>
    </w:p>
    <w:p>
      <w:r>
        <w:t>Mức thu: 28.000 đồng/lần.</w:t>
      </w:r>
    </w:p>
    <w:p>
      <w:r>
        <w:t>- Tại các xã, thị trấn:</w:t>
      </w:r>
    </w:p>
    <w:p>
      <w:r>
        <w:t>Mức thu: 14.000 đồng/lần.</w:t>
      </w:r>
    </w:p>
    <w:p>
      <w:r>
        <w:t>Đối với tổ chức:</w:t>
      </w:r>
    </w:p>
    <w:p>
      <w:r>
        <w:t>Mức thu: 30.000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số 45/2013/QH13 ngày 29 tháng 11 năm 2013;</w:t>
      </w:r>
    </w:p>
    <w:p>
      <w:r>
        <w:t>- Nghị định số 43/2014/NĐ-CP ngày 15 tháng 5 năm 2014 của Chính phủ quy định chi tiết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 đất đai;</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thông tư quy định chi tiết và hướng dẫn thi hành Luật Đất đai.</w:t>
      </w:r>
    </w:p>
    <w:p>
      <w:r>
        <w:t>12</w:t>
      </w:r>
    </w:p>
    <w:p>
      <w:r>
        <w:t>Đăng ký xác lập quyền sử dụng hạn chế thửa đất liền kề sau khi được cấp Giấy chứng nhận lần đầu và đăng ký thay đổi, chấm dứt quyền sử dụng hạn chế thửa đất liền kề (1.004221)</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 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13</w:t>
      </w:r>
    </w:p>
    <w:p>
      <w:r>
        <w:t>Xác nhận tiếp tục sử dụng đất nông nghiệp của hộ gia đình, cá nhân khi hết hạn sử dụng đất đối với trường hợp có nhu cầu (1.004206)</w:t>
      </w:r>
    </w:p>
    <w:p>
      <w:r>
        <w:t>Một phần</w:t>
      </w:r>
    </w:p>
    <w:p>
      <w:r>
        <w:t>Không quá 5 ngày làm việc  (Tăng thêm 10 ngày đối với vùng sâu, vùng xa, vùng có điều kiện KTXH khó khăn)</w:t>
      </w:r>
    </w:p>
    <w:p>
      <w:r>
        <w:t>Trung tâm Phục vụ hành chính công hoặc Bộ phận Một cửa cấp huyện</w:t>
      </w:r>
    </w:p>
    <w:p>
      <w:r>
        <w:t>* Phí thẩm định:</w:t>
      </w:r>
    </w:p>
    <w:p>
      <w:r>
        <w:t>Đất nông nghiệp</w:t>
      </w:r>
    </w:p>
    <w:p>
      <w:r>
        <w:t>- Mức thu phí: 20.000 đồng/hồ sơ.</w:t>
      </w:r>
    </w:p>
    <w:p>
      <w:r>
        <w:t>Lệ phí:</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14</w:t>
      </w:r>
    </w:p>
    <w:p>
      <w:r>
        <w:t>Tách thửa hoặc hợp thửa đất (1.004203)</w:t>
      </w:r>
    </w:p>
    <w:p>
      <w:r>
        <w:t>Một phần</w:t>
      </w:r>
    </w:p>
    <w:p>
      <w:r>
        <w:t>Không quá 15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Đối với hộ gia đình, cá nhân</w:t>
      </w:r>
    </w:p>
    <w:p>
      <w:r>
        <w:t>Đất nông nghiệp</w:t>
      </w:r>
    </w:p>
    <w:p>
      <w:r>
        <w:t>Mức thu phí thấp nhất: Diện tích dưới 100 m 2 , 50.000đ/hồ sơ;</w:t>
      </w:r>
    </w:p>
    <w:p>
      <w:r>
        <w:t>Mức thu phí cao nhất: Diện tích trên 3000 m 2 , 250.000đ/hồ sơ.</w:t>
      </w:r>
    </w:p>
    <w:p>
      <w:r>
        <w:t>Đất ở, đất phi nông nghiệp</w:t>
      </w:r>
    </w:p>
    <w:p>
      <w:r>
        <w:t>Mức thu phí thấp nhất: Diện tích dưới 100 m 2 , 100.000đ/hồ sơ;</w:t>
      </w:r>
    </w:p>
    <w:p>
      <w:r>
        <w:t>Mức thu phí cao nhất: Diện tích trên 3000 m 2 , 270.000đ/hồ sơ.</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15</w:t>
      </w:r>
    </w:p>
    <w:p>
      <w:r>
        <w:t>Cấp đổi Giấy chứng nhận quyền sử dụng đất, quyền sở hữu nhà ở và tài sản khác gắn liền với đất (cấp tỉnh) (1.004199)</w:t>
      </w:r>
    </w:p>
    <w:p>
      <w:r>
        <w:t>Một phần</w:t>
      </w:r>
    </w:p>
    <w:p>
      <w:r>
        <w:t>Không quá 14 ngày làm việc (trường hợp có khảo sát, đo đạc); Không quá 07 ngày làm việc (trường hợp không khảo sát, đo đạc); (Tăng thêm 10 ngày đối với vùng sâu, vùng xa, vùng có điều kiện KTXH khó khăn)</w:t>
      </w:r>
    </w:p>
    <w:p>
      <w:r>
        <w:t>Trung tâm Phục vụ hành chính công hoặc Bộ phận Một cửa cấp huyện</w:t>
      </w:r>
    </w:p>
    <w:p>
      <w:r>
        <w:t>- Phí thẩm định:</w:t>
      </w:r>
    </w:p>
    <w:p>
      <w:r>
        <w:t>* Trường hợp Cấp đổi GCN đồng thời đổi tài liệu</w:t>
      </w:r>
    </w:p>
    <w:p>
      <w:r>
        <w:t>Đối với tổ chức</w:t>
      </w:r>
    </w:p>
    <w:p>
      <w:r>
        <w:t>Đất nông nghiệp:</w:t>
      </w:r>
    </w:p>
    <w:p>
      <w:r>
        <w:t>Mức thu phí thấp nhất: Diện tích dưới 100 m 2 , 80.000 đồng/hồ sơ;</w:t>
      </w:r>
    </w:p>
    <w:p>
      <w:r>
        <w:t>Mức thu phí cao nhất: Diện tích trên 500 ha, 4.600.000 đồng/hồ sơ.</w:t>
      </w:r>
    </w:p>
    <w:p>
      <w:r>
        <w:t>Đất ở, đất phi nông nghiệp:</w:t>
      </w:r>
    </w:p>
    <w:p>
      <w:r>
        <w:t>Mức thu phí thấp nhất: Diện tích dưới 100 m 2 , 90.000 đồng/hồ sơ;</w:t>
      </w:r>
    </w:p>
    <w:p>
      <w:r>
        <w:t>Mức thu phí cao nhất: Diện tích trên 500ha, 4.700.000 đồng/hồ sơ.</w:t>
      </w:r>
    </w:p>
    <w:p>
      <w:r>
        <w:t>Đối với hộ gia đình, cá nhân</w:t>
      </w:r>
    </w:p>
    <w:p>
      <w:r>
        <w:t>Đất nông nghiệp:</w:t>
      </w:r>
    </w:p>
    <w:p>
      <w:r>
        <w:t>Mức thu phí thấp nhất: Diện tích dưới 100 m 2 , 50.000 đồng/hồ sơ;</w:t>
      </w:r>
    </w:p>
    <w:p>
      <w:r>
        <w:t>Mức thu phí cao nhất: Diện tích trên 3000m 2 , 150.000 đồng/hồ sơ.</w:t>
      </w:r>
    </w:p>
    <w:p>
      <w:r>
        <w:t>Đất ở, đất phi nông nghiệp:</w:t>
      </w:r>
    </w:p>
    <w:p>
      <w:r>
        <w:t>Mức thu phí thấp nhất: Diện tích dưới 100 m 2 , 60.000 đồng/hồ sơ;</w:t>
      </w:r>
    </w:p>
    <w:p>
      <w:r>
        <w:t>Mức thu phí cao nhất: Diện tích trên 3000m 2 , 240.000 đồng/hồ sơ.</w:t>
      </w:r>
    </w:p>
    <w:p>
      <w:r>
        <w:t>* Trường hợp Cấp đổi GCN không đồng thời đổi tài liệu</w:t>
      </w:r>
    </w:p>
    <w:p>
      <w:r>
        <w:t>Đối với tổ chức</w:t>
      </w:r>
    </w:p>
    <w:p>
      <w:r>
        <w:t>Đất nông nghiệp:</w:t>
      </w:r>
    </w:p>
    <w:p>
      <w:r>
        <w:t>Mức thu phí thấp nhất: Diện tích dưới 100 m 2 , 70.000 đồng/hồ sơ;</w:t>
      </w:r>
    </w:p>
    <w:p>
      <w:r>
        <w:t>Mức thu phí cao nhất: Diện tích trên 500 ha, 3.400.000 đồng/hồ sơ.</w:t>
      </w:r>
    </w:p>
    <w:p>
      <w:r>
        <w:t>Đất ở, đất phi nông nghiệp:</w:t>
      </w:r>
    </w:p>
    <w:p>
      <w:r>
        <w:t>Mức thu phí thấp nhất: Diện tích dưới 100 m 2 , 80.000 đồng/hồ sơ;</w:t>
      </w:r>
    </w:p>
    <w:p>
      <w:r>
        <w:t>Mức thu phí cao nhất: Diện tích trên 500ha, 3.500.000 đồng/hồ sơ.</w:t>
      </w:r>
    </w:p>
    <w:p>
      <w:r>
        <w:t>Đối với hộ gia đình, cá nhân</w:t>
      </w:r>
    </w:p>
    <w:p>
      <w:r>
        <w:t>Đất nông nghiệp:</w:t>
      </w:r>
    </w:p>
    <w:p>
      <w:r>
        <w:t>Mức thu phí thấp nhất: Diện tích dưới 100 m 2 , 40.000 đồng/hồ sơ;</w:t>
      </w:r>
    </w:p>
    <w:p>
      <w:r>
        <w:t>Mức thu phí cao nhất: Diện tích trên 3000m 2 , 100.000 đồng/hồ sơ.</w:t>
      </w:r>
    </w:p>
    <w:p>
      <w:r>
        <w:t>Đất ở, đất phi nông nghiệp:</w:t>
      </w:r>
    </w:p>
    <w:p>
      <w:r>
        <w:t>Mức thu phí thấp nhất: Diện tích dưới 100 m 2 , 60.000 đồng/hồ sơ;</w:t>
      </w:r>
    </w:p>
    <w:p>
      <w:r>
        <w:t>Mức thu phí cao nhất: Diện tích trên 3000m 2 , 200.000 đồng/hồ sơ.</w:t>
      </w:r>
    </w:p>
    <w:p>
      <w:r>
        <w:t>Lệ phí:</w:t>
      </w:r>
    </w:p>
    <w:p>
      <w:r>
        <w:t>* Đối với hộ gia đình cá nhân</w:t>
      </w:r>
    </w:p>
    <w:p>
      <w:r>
        <w:t>- Tại các Phường:</w:t>
      </w:r>
    </w:p>
    <w:p>
      <w:r>
        <w:t>Mức thu lệ phí (cấp đổi, cấp lại GCN có nhà và TS gắn liền với đất): 50.000 đồng/lần/giấy;</w:t>
      </w:r>
    </w:p>
    <w:p>
      <w:r>
        <w:t>Mức thu lệ phí (cấp đổi, cấp lại GCN): 20.000 đồng/lần/Giấy</w:t>
      </w:r>
    </w:p>
    <w:p>
      <w:r>
        <w:t>- Tại các xã, thị trấn:</w:t>
      </w:r>
    </w:p>
    <w:p>
      <w:r>
        <w:t>Mức thu lệ phí (cấp đổi, cấp lại GCN): 10.000 đồng/lần/Giấy đồng/lần/giấy; (cấp đổi, cấp lại GCN có nhà và TS gắn liền với đất): 25.000</w:t>
      </w:r>
    </w:p>
    <w:p>
      <w:r>
        <w:t>* Đối với tổ chức: cấp đổi, cấp lại GCN): 50.000 đồng/lần/Giấy; cấp đổi, cấp lại GCN có nhà và TS gắn liền với đất): 50.000 đồng/lần/giấy .</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16</w:t>
      </w:r>
    </w:p>
    <w:p>
      <w:r>
        <w:t>Chuyển đổi quyền sử dụng đất nông nghiệp của hộ gia đình, cá nhân (2.001761)</w:t>
      </w:r>
    </w:p>
    <w:p>
      <w:r>
        <w:t>Một phần</w:t>
      </w:r>
    </w:p>
    <w:p>
      <w:r>
        <w:t>Không quá 17 ngày làm việc (trường hợp có khảo sát, đo đạc); Không quá 10 ngày làm việc (trường hợp không khảo sát, đo đạc); (Tăng thêm 10 ngày đối với vùng sâu, vùng xa, vùng có điều kiện KTXH khó khăn)</w:t>
      </w:r>
    </w:p>
    <w:p>
      <w:r>
        <w:t>Trung tâm Phục vụ hành chính công hoặc Bộ phận Một cửa cấp huyện</w:t>
      </w:r>
    </w:p>
    <w:p>
      <w:r>
        <w:t>* Phí thẩm định:</w:t>
      </w:r>
    </w:p>
    <w:p>
      <w:r>
        <w:t>Trường hợp in mới GCN</w:t>
      </w:r>
    </w:p>
    <w:p>
      <w:r>
        <w:t>Đất nông nghiệp</w:t>
      </w:r>
    </w:p>
    <w:p>
      <w:r>
        <w:t>- Mức thu phí thấp nhất: Diện tích dưới 100 m 2 , 50.000 đồng/hồ sơ;</w:t>
      </w:r>
    </w:p>
    <w:p>
      <w:r>
        <w:t>- Mức thu phí cao nhất: Diện tích trên 3000 m 2 , 250.000 đồng/hồ sơ.</w:t>
      </w:r>
    </w:p>
    <w:p>
      <w:r>
        <w:t>Đất ở, đất phi nông nghiệp</w:t>
      </w:r>
    </w:p>
    <w:p>
      <w:r>
        <w:t>- Mức thu phí thấp nhất: Diện tích dưới 100 m 2 , 100.000 đồng/hồ sơ;</w:t>
      </w:r>
    </w:p>
    <w:p>
      <w:r>
        <w:t>- Mức thu phí cao nhất: Diện tích trên 3000 m 2 , 270.000 đồng/hồ sơ.</w:t>
      </w:r>
    </w:p>
    <w:p>
      <w:r>
        <w:t>* Trường hợp không in mới GCN</w:t>
      </w:r>
    </w:p>
    <w:p>
      <w:r>
        <w:t>Đất nông nghiệp</w:t>
      </w:r>
    </w:p>
    <w:p>
      <w:r>
        <w:t>- Mức thu phí thấp nhất: Diện tích dưới 100 m 2 , 40.000 đồng/hồ sơ;</w:t>
      </w:r>
    </w:p>
    <w:p>
      <w:r>
        <w:t>- Mức thu phí cao nhất: Diện tích trên 3000 m 2 , 150.000 đồng/hồ sơ.</w:t>
      </w:r>
    </w:p>
    <w:p>
      <w:r>
        <w:t>Đất ở, đất phi nông nghiệp</w:t>
      </w:r>
    </w:p>
    <w:p>
      <w:r>
        <w:t>- Mức thu phí thấp nhất: Diện tích dưới 100 m 2 , 70.000 đồng/hồ sơ;</w:t>
      </w:r>
    </w:p>
    <w:p>
      <w:r>
        <w:t>- Mức thu phí cao nhất: Diện tích trên 3000 m2, 250.000 đồng/hồ sơ.</w:t>
      </w:r>
    </w:p>
    <w:p>
      <w:r>
        <w:t>* Lệ phí:</w:t>
      </w:r>
    </w:p>
    <w:p>
      <w:r>
        <w:t>- Tại các Phường: Mức thu: 28.000 đồng/lần.</w:t>
      </w:r>
    </w:p>
    <w:p>
      <w:r>
        <w:t>- Tại các xã, thị trấn: Mức thu: 14.000 đồng/lần/giấy.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17</w:t>
      </w:r>
    </w:p>
    <w:p>
      <w:r>
        <w:t>Đính chính Giấy chứng nhận đã cấp (cấp tỉnh) (1.004193)</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 Trường hợp sai sót do đơn vị in Giấy chứng nhận thì không thu phí thẩm định hồ sơ, đơn giá dịch vụ và lệ phí;</w:t>
      </w:r>
    </w:p>
    <w:p>
      <w:r>
        <w:t>* Trường hợp sai sót do chủ sử dụng kê khai sai:</w:t>
      </w:r>
    </w:p>
    <w:p>
      <w:r>
        <w:t>Phí thẩm định:</w:t>
      </w:r>
    </w:p>
    <w:p>
      <w:r>
        <w:t>- Đối với tổ chức: Mức thu phí là 100.000đ/hồ sơ.</w:t>
      </w:r>
    </w:p>
    <w:p>
      <w:r>
        <w:t>- Đối với hộ gia đình, cá nhân: Mức thu phí là 20.000đ/hồ sơ.</w:t>
      </w:r>
    </w:p>
    <w:p>
      <w:r>
        <w:t>Lệ phí:</w:t>
      </w:r>
    </w:p>
    <w:p>
      <w:r>
        <w:t>* Đối với hộ gia đình cá nhân</w:t>
      </w:r>
    </w:p>
    <w:p>
      <w:r>
        <w:t>- Tại các Phường</w:t>
      </w:r>
    </w:p>
    <w:p>
      <w:r>
        <w:t>Mức thu lệ phí đăng ký biến động về đất đai (trường hợp chỉnh lý GCN): 28.000 đồng/lần.</w:t>
      </w:r>
    </w:p>
    <w:p>
      <w:r>
        <w:t>- Tại các xã, thị trấn</w:t>
      </w:r>
    </w:p>
    <w:p>
      <w:r>
        <w:t>Mức thu lệ phí đăng ký biến động về đất đai (trường hợp chỉnh lý GCN): 14.000 đồng/lần.</w:t>
      </w:r>
    </w:p>
    <w:p>
      <w:r>
        <w:t>* Đối với tổ chức</w:t>
      </w:r>
    </w:p>
    <w:p>
      <w:r>
        <w:t>Mức thu lệ phí đăng ký biến động về đất đai (trường hợp chỉnh lý GCN): 30.000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18</w:t>
      </w:r>
    </w:p>
    <w:p>
      <w:r>
        <w:t>Thu hồi Giấy chứng nhận đã cấp không đúng quy định của pháp luật đất đai do người sử dụng đất, chủ sở hữu tài sản gắn liền với đất phát hiện (cấp tỉnh) (1.004177)</w:t>
      </w:r>
    </w:p>
    <w:p>
      <w:r>
        <w:t>Một phần</w:t>
      </w:r>
    </w:p>
    <w:p>
      <w:r>
        <w:t>Không quá 10 ngày làm việc</w:t>
      </w:r>
    </w:p>
    <w:p>
      <w:r>
        <w:t>Trung tâm Phục vụ hành chính công hoặc Bộ phận Một cửa cấp huyện</w:t>
      </w:r>
    </w:p>
    <w:p>
      <w:r>
        <w:t>Không</w:t>
      </w:r>
    </w:p>
    <w:p>
      <w:r>
        <w:t>(1) UBND cấp tỉnh</w:t>
      </w:r>
    </w:p>
    <w:p>
      <w:r>
        <w:t>(2) UBND cấp huyện</w:t>
      </w:r>
    </w:p>
    <w:p>
      <w:r>
        <w:t>(3)Văn phòng đăng ký đất đai</w:t>
      </w:r>
    </w:p>
    <w:p>
      <w:r>
        <w:t>(4)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23/2014/TT-BTNMT ngày 19 tháng 5 năm 2014 của Bộ trưởng Bộ Tài nguyên và Môi trường quy định về giấy chứng nhận quyền sử dụng đất, quyền sở hữu nhà ở và tài sản khác gắn liền với đất;</w:t>
      </w:r>
    </w:p>
    <w:p>
      <w:r>
        <w:t>- Thông tư số 24/2014/TT-BTNMT ngày 19 tháng 5 năm 2014 của Bộ trưởng Bộ Tài nguyên và Môi trường quy định về hồ sơ địa chính;</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19</w:t>
      </w:r>
    </w:p>
    <w:p>
      <w:r>
        <w:t>Đăng ký và cấp Giấy chứng nhận quyền sử dụng đất, quyền sở hữu nhà ở và tài sản khác gắn liền với đất lần đầu (1.011616)</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Phí thẩm định:</w:t>
      </w:r>
    </w:p>
    <w:p>
      <w:r>
        <w:t>* Đối với tổ chức</w:t>
      </w:r>
    </w:p>
    <w:p>
      <w:r>
        <w:t>Đất nông nghiệp</w:t>
      </w:r>
    </w:p>
    <w:p>
      <w:r>
        <w:t>- Mức thu phí thấp nhất: Diện tích dưới 100 m 2 , 100.000đ/hồ sơ;</w:t>
      </w:r>
    </w:p>
    <w:p>
      <w:r>
        <w:t>- Mức thu phí cao nhất: Diện tích trên 500 ha, 5.200.000đ/hồ sơ.</w:t>
      </w:r>
    </w:p>
    <w:p>
      <w:r>
        <w:t>Đất ở, đất phi nông nghiệp</w:t>
      </w:r>
    </w:p>
    <w:p>
      <w:r>
        <w:t>- Mức thu phí thấp nhất: Diện tích dưới 100 m 2 , 120.000đ/hồ sơ;</w:t>
      </w:r>
    </w:p>
    <w:p>
      <w:r>
        <w:t>- Mức thu phí cao nhất: Diện tích trên 500 ha, 5.300.000đ/hồ sơ.</w:t>
      </w:r>
    </w:p>
    <w:p>
      <w:r>
        <w:t>* Đối với hộ gia đình, cá nhân</w:t>
      </w:r>
    </w:p>
    <w:p>
      <w:r>
        <w:t>Đất nông nghiệp</w:t>
      </w:r>
    </w:p>
    <w:p>
      <w:r>
        <w:t>- Mức thu phí thấp nhất: Diện tích dưới 100 m 2 , 50.000đ/hồ sơ;</w:t>
      </w:r>
    </w:p>
    <w:p>
      <w:r>
        <w:t>- Mức thu phí cao nhất: Diện tích trên 3000 m 2 , 180.000đ/hồ sơ.</w:t>
      </w:r>
    </w:p>
    <w:p>
      <w:r>
        <w:t>Đất ở, đất phi nông nghiệp</w:t>
      </w:r>
    </w:p>
    <w:p>
      <w:r>
        <w:t>- Mức thu phí thấp nhất: Diện tích dưới 100 m 2 , 80.000đ/hồ sơ;</w:t>
      </w:r>
    </w:p>
    <w:p>
      <w:r>
        <w:t>- Mức thu phí cao nhất: Diện tích trên 3000 m 2 , 200.000đ/hồ sơ.</w:t>
      </w:r>
    </w:p>
    <w:p>
      <w:r>
        <w:t>Lệ phí:</w:t>
      </w:r>
    </w:p>
    <w:p>
      <w:r>
        <w:t>* Đối với hộ gia đình cá nhân</w:t>
      </w:r>
    </w:p>
    <w:p>
      <w:r>
        <w:t>- Tại các Phường</w:t>
      </w:r>
    </w:p>
    <w:p>
      <w:r>
        <w:t>Mức thu lệ phí (cấp mới GCN): 25.000 đồng/giấy.</w:t>
      </w:r>
    </w:p>
    <w:p>
      <w:r>
        <w:t>- Tại các xã, thị trấn</w:t>
      </w:r>
    </w:p>
    <w:p>
      <w:r>
        <w:t>Mức thu lệ phí (cấp mới GCN): 12.500 đồng/giấy.</w:t>
      </w:r>
    </w:p>
    <w:p>
      <w:r>
        <w:t>* Đối với tổ chức</w:t>
      </w:r>
    </w:p>
    <w:p>
      <w:r>
        <w:t>Mức thu lệ phí (cấp mới GCN): 100.000 đồng/giấy.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85/2019/TT- BTC ngày 29/11/2019 của Bộ Tài chính hướng dẫn về phí và lệ phí thuộc thẩm quyền quyết định của Hội đồng nhân dân tỉnh, thành phố trực thuộc trung ương;</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20</w:t>
      </w:r>
    </w:p>
    <w:p>
      <w:r>
        <w:t>Cấp Giấy chứng nhận quyền sử dụng đất, quyền sở hữu nhà ở và tài sản khác gắn liền với đất cho người đã đăng ký quyền sử dụng đất lần đầu (2.000983)</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Đất nông nghiệp</w:t>
      </w:r>
    </w:p>
    <w:p>
      <w:r>
        <w:t>- Mức thu phí thấp nhất: Diện tích dưới 100 m 2 , 100.000đ/hồ sơ;</w:t>
      </w:r>
    </w:p>
    <w:p>
      <w:r>
        <w:t>- Mức thu phí cao nhất: Diện tích trên 500 ha, 5.200.000đ/hồ sơ.</w:t>
      </w:r>
    </w:p>
    <w:p>
      <w:r>
        <w:t>Đất ở, đất phi nông nghiệp</w:t>
      </w:r>
    </w:p>
    <w:p>
      <w:r>
        <w:t>- Mức thu phí thấp nhất: Diện tích dưới 100 m 2 , 120.000đ/hồ sơ;</w:t>
      </w:r>
    </w:p>
    <w:p>
      <w:r>
        <w:t>- Mức thu phí cao nhất: Diện tích trên 500 ha, 5.300.000đ/hồ sơ.</w:t>
      </w:r>
    </w:p>
    <w:p>
      <w:r>
        <w:t>* Đối với hộ gia đình, cá nhân</w:t>
      </w:r>
    </w:p>
    <w:p>
      <w:r>
        <w:t>Đất nông nghiệp</w:t>
      </w:r>
    </w:p>
    <w:p>
      <w:r>
        <w:t>- Mức thu phí thấp nhất: Diện tích dưới 100 m 2 , 50.000đ/hồ sơ;</w:t>
      </w:r>
    </w:p>
    <w:p>
      <w:r>
        <w:t>- Mức thu phí cao nhất: Diện tích trên 3000 m 2 , 180.000đ/hồ sơ.</w:t>
      </w:r>
    </w:p>
    <w:p>
      <w:r>
        <w:t>Đất ở, đất phi nông nghiệp</w:t>
      </w:r>
    </w:p>
    <w:p>
      <w:r>
        <w:t>- Mức thu phí thấp nhất: Diện tích dưới 100 m 2 , 80.000đ/hồ sơ;</w:t>
      </w:r>
    </w:p>
    <w:p>
      <w:r>
        <w:t>- Mức thu phí cao nhất: Diện tích trên 3000 m 2 , 200.000đ/hồ sơ.</w:t>
      </w:r>
    </w:p>
    <w:p>
      <w:r>
        <w:t>Lệ phí:</w:t>
      </w:r>
    </w:p>
    <w:p>
      <w:r>
        <w:t>* Đối với hộ gia đình cá nhân</w:t>
      </w:r>
    </w:p>
    <w:p>
      <w:r>
        <w:t>- Tại các Phường</w:t>
      </w:r>
    </w:p>
    <w:p>
      <w:r>
        <w:t>Mức thu lệ phí (cấp mới GCN): 25.000 đồng/giấy.</w:t>
      </w:r>
    </w:p>
    <w:p>
      <w:r>
        <w:t>- Tại các xã, thị trấn</w:t>
      </w:r>
    </w:p>
    <w:p>
      <w:r>
        <w:t>Mức thu lệ phí (cấp mới GCN): 12.500 đồng/giấy.</w:t>
      </w:r>
    </w:p>
    <w:p>
      <w:r>
        <w:t>* Đối với tổ chức</w:t>
      </w:r>
    </w:p>
    <w:p>
      <w:r>
        <w:t>Mức thu lệ phí (cấp mới GCN): 100.000 đồng/giấy.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21</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(1.002255)</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 (theo hình thức nộp hồ sơ trực tiếp)</w:t>
      </w:r>
    </w:p>
    <w:p>
      <w:r>
        <w:t>Đất nông nghiệp</w:t>
      </w:r>
    </w:p>
    <w:p>
      <w:r>
        <w:t>- Mức thu phí thấp nhất: Diện tích dưới 100 m 2 , 100.000đ/hồ sơ;</w:t>
      </w:r>
    </w:p>
    <w:p>
      <w:r>
        <w:t>- Mức thu phí cao nhất: Diện tích trên 500 ha, 5.200.000đ/hồ sơ.</w:t>
      </w:r>
    </w:p>
    <w:p>
      <w:r>
        <w:t>Đất ở, đất phi nông nghiệp</w:t>
      </w:r>
    </w:p>
    <w:p>
      <w:r>
        <w:t>- Mức thu phí thấp nhất: Diện tích dưới 100 m 2 , 120.000đ/hồ sơ;</w:t>
      </w:r>
    </w:p>
    <w:p>
      <w:r>
        <w:t>- Mức thu phí cao nhất: Diện tích trên 500 ha, 5.300.000đ/hồ sơ.</w:t>
      </w:r>
    </w:p>
    <w:p>
      <w:r>
        <w:t>* Đối với hộ gia đình, cá nhân (theo hình thức nộp hồ sơ trực tiếp)</w:t>
      </w:r>
    </w:p>
    <w:p>
      <w:r>
        <w:t>Đất nông nghiệp</w:t>
      </w:r>
    </w:p>
    <w:p>
      <w:r>
        <w:t>- Mức thu phí thấp nhất: Diện tích dưới 100 m 2 , 50.000đ/hồ sơ;</w:t>
      </w:r>
    </w:p>
    <w:p>
      <w:r>
        <w:t>- Mức thu phí cao nhất: Diện tích trên 3000 m 2 , 180.000đ/hồ sơ.</w:t>
      </w:r>
    </w:p>
    <w:p>
      <w:r>
        <w:t>Đất ở, đất phi nông nghiệp</w:t>
      </w:r>
    </w:p>
    <w:p>
      <w:r>
        <w:t>- Mức thu phí thấp nhất: Diện tích dưới 100 m 2 , 80.000đ/hồ sơ;</w:t>
      </w:r>
    </w:p>
    <w:p>
      <w:r>
        <w:t>- Mức thu phí cao nhất: Diện tích trên 3000 m 2 , 200.000đ/hồ sơ.</w:t>
      </w:r>
    </w:p>
    <w:p>
      <w:r>
        <w:t>Lệ phí:</w:t>
      </w:r>
    </w:p>
    <w:p>
      <w:r>
        <w:t>* Đối với hộ gia đình cá nhân</w:t>
      </w:r>
    </w:p>
    <w:p>
      <w:r>
        <w:t>- Tại các Phường</w:t>
      </w:r>
    </w:p>
    <w:p>
      <w:r>
        <w:t>Mức thu lệ phí (cấp mới GCN): 100.000 đồng/giấy.</w:t>
      </w:r>
    </w:p>
    <w:p>
      <w:r>
        <w:t>- Tại các xã, thị trấn</w:t>
      </w:r>
    </w:p>
    <w:p>
      <w:r>
        <w:t>Mức thu lệ phí (cấp mới GCN): 50.000 đồng/giấy.</w:t>
      </w:r>
    </w:p>
    <w:p>
      <w:r>
        <w:t>* Đối với tổ chức</w:t>
      </w:r>
    </w:p>
    <w:p>
      <w:r>
        <w:t>Mức thu lệ phí (cấp mới GCN): 500.000 đồng/giấy.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22</w:t>
      </w:r>
    </w:p>
    <w:p>
      <w:r>
        <w:t>Đăng ký thay đổi tài sản gắn liền với đất vào Giấy chứng nhận đã cấp (2.000976)</w:t>
      </w:r>
    </w:p>
    <w:p>
      <w:r>
        <w:t>Một phần</w:t>
      </w:r>
    </w:p>
    <w:p>
      <w:r>
        <w:t>Không quá 15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 000đ/hồ sơ;</w:t>
      </w:r>
    </w:p>
    <w:p>
      <w:r>
        <w:t>Mức thu phí cao nhất: Diện tích trên 500ha:4.700.000đ/hồ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 Lệ phí</w:t>
      </w:r>
    </w:p>
    <w:p>
      <w:r>
        <w:t>* Đối với tổ chức: 30.000 đồng/lần/giấy</w:t>
      </w:r>
    </w:p>
    <w:p>
      <w:r>
        <w:t>* Đối với hộ gia đình, cá nhân</w:t>
      </w:r>
    </w:p>
    <w:p>
      <w:r>
        <w:t>Tại các Phường: 28.000 đồng/lần/giấy.</w:t>
      </w:r>
    </w:p>
    <w:p>
      <w:r>
        <w:t>Tại các xã, thị trấn: 14.000 đồng/lần/giấy.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09/2021/TT-BTNMT ngày 30 tháng 6 năm 2021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(1.002273)</w:t>
      </w:r>
    </w:p>
    <w:p>
      <w:r>
        <w:t>Một phần</w:t>
      </w:r>
    </w:p>
    <w:p>
      <w:r>
        <w:t>Không quá 15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76/2015/NĐ-CP ngày 10 tháng 9 năm 2015 của Chính phủ quy định chi tiết thi hành một số điều của Luật kinh doanh bất động sản;</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24</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(1.002993)</w:t>
      </w:r>
    </w:p>
    <w:p>
      <w:r>
        <w:t>Một phần</w:t>
      </w:r>
    </w:p>
    <w:p>
      <w:r>
        <w:t>Không quá 17 ngày làm việc (trường hợp có khảo sát, đo đạc); Không quá 10 ngày làm việc (không có khảo sát);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 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 .</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09/2021/TT-BTNMT ngày 30 tháng 6 năm 2021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25</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tăng cho quyền sử dụng đất đã có giấy chứng nhận (2.000889)</w:t>
      </w:r>
    </w:p>
    <w:p>
      <w:r>
        <w:t>Một phần</w:t>
      </w:r>
    </w:p>
    <w:p>
      <w:r>
        <w:t>* Trường hợp chuyển quyền sử dụng đất, quyền sở hữu tài sản gắn liền với đất của vợ hoặc chồng thành của chung vợ và chồng:</w:t>
      </w:r>
    </w:p>
    <w:p>
      <w:r>
        <w:t>- Không quá 12 ngày làm việc (trường hợp có khảo sát, đo đạc;</w:t>
      </w:r>
    </w:p>
    <w:p>
      <w:r>
        <w:t>- Không quá 05 ngày làm việc (trường hợp không có khảo sát, đo đạc);</w:t>
      </w:r>
    </w:p>
    <w:p>
      <w:r>
        <w:t>* Các trường hợp còn lại:</w:t>
      </w:r>
    </w:p>
    <w:p>
      <w:r>
        <w:t>- Không quá 17 ngày làm việc (trường hợp có khảo sát, đo đạc);</w:t>
      </w:r>
    </w:p>
    <w:p>
      <w:r>
        <w:t>- Không quá 27 ngày làm việc (trường hợp có thay đổi thông tin và khảo sát, đo đạc);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26</w:t>
      </w:r>
    </w:p>
    <w:p>
      <w:r>
        <w:t>Bán hoặc góp vốn bằng tài sản gắn liền với đất thuê của Nhà nước theo hình thức thuê đất trả tiền hàng năm (1.001991)</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1)UBND cấp tỉnh</w:t>
      </w:r>
    </w:p>
    <w:p>
      <w:r>
        <w:t>(2) UBND cấp huyện</w:t>
      </w:r>
    </w:p>
    <w:p>
      <w:r>
        <w:t>(3)Văn phòng đăng ký đất đai</w:t>
      </w:r>
    </w:p>
    <w:p>
      <w:r>
        <w:t>(4)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27</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(2.000880)</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Đất ở, đất phi nông nghiệp</w:t>
      </w:r>
    </w:p>
    <w:p>
      <w:r>
        <w:t>Mức thu phí thấp nhất: Diện tích dưới 100 m 2 , 70.000đ/hồ sơ;</w:t>
      </w:r>
    </w:p>
    <w:p>
      <w:r>
        <w:t>Mức thu phí cao nhất: Diện tích trên 3000m 2 , 250.000đ/hồ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28</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(1.001134)</w:t>
      </w:r>
    </w:p>
    <w:p>
      <w:r>
        <w:t>Một phần</w:t>
      </w:r>
    </w:p>
    <w:p>
      <w:r>
        <w:t>Không quá 30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 100.000 đ/ hồ sơ;</w:t>
      </w:r>
    </w:p>
    <w:p>
      <w:r>
        <w:t>* Đối với hộ gia đình, cá nhân: 20.000 đ/ hồ sơ;</w:t>
      </w:r>
    </w:p>
    <w:p>
      <w:r>
        <w:t>- 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29</w:t>
      </w:r>
    </w:p>
    <w:p>
      <w:r>
        <w:t>Cấp lại Giấy chứng nhận hoặc cấp lại Trang bổ sung của Giấy chứng nhận do bị mất (1.005194)</w:t>
      </w:r>
    </w:p>
    <w:p>
      <w:r>
        <w:t>Một phần</w:t>
      </w:r>
    </w:p>
    <w:p>
      <w:r>
        <w:t>- Mất GCN có khảo sát, đo đạc: 17 ngày làm việc; không có khảo sát, đo đạc: 10 ngày làm việc; Mất GCN có thực hiện thủ tục thừa kế kết hợp khảo sát, đo đạc: 27 ngày làm việc;</w:t>
      </w:r>
    </w:p>
    <w:p>
      <w:r>
        <w:t>- Mất trang bổ sung: 08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 Không thay đổi tư liệu:</w:t>
      </w:r>
    </w:p>
    <w:p>
      <w:r>
        <w:t>Đất nông nghiệp</w:t>
      </w:r>
    </w:p>
    <w:p>
      <w:r>
        <w:t>- Mức thu phí thấp nhất: Diện tích dưới 100 m 2 : 70.000đ/hồ sơ;</w:t>
      </w:r>
    </w:p>
    <w:p>
      <w:r>
        <w:t>- Mức thu phí cao nhất: Diện tích trên 500ha: 3.400.000đ/hồ sơ.</w:t>
      </w:r>
    </w:p>
    <w:p>
      <w:r>
        <w:t>Đất ở, đất phi nông nghiệp</w:t>
      </w:r>
    </w:p>
    <w:p>
      <w:r>
        <w:t>- Mức thu phí thấp nhất: Diện tích dưới 100 m 2 , 80.000đ/hồ sơ;</w:t>
      </w:r>
    </w:p>
    <w:p>
      <w:r>
        <w:t>- Mức thu phí cao nhất: Diện tích trên 500ha: 3.500.000đ/hồ sơ.</w:t>
      </w:r>
    </w:p>
    <w:p>
      <w:r>
        <w:t>* Đối với hộ gia đình, cá nhân</w:t>
      </w:r>
    </w:p>
    <w:p>
      <w:r>
        <w:t>Đất nông nghiệp</w:t>
      </w:r>
    </w:p>
    <w:p>
      <w:r>
        <w:t>- Mức thu phí thấp nhất: Diện tích dưới 100 m 2 , 40.000đ/hồ sơ;</w:t>
      </w:r>
    </w:p>
    <w:p>
      <w:r>
        <w:t>- Mức thu phí cao nhất: Diện tích trên 3000m 2 , 100.000đ/hồ sơ.</w:t>
      </w:r>
    </w:p>
    <w:p>
      <w:r>
        <w:t>Đất ở, đất phi nông nghiệp</w:t>
      </w:r>
    </w:p>
    <w:p>
      <w:r>
        <w:t>- Mức thu phí thấp nhất: Diện tích dưới 100 m 2 , 60.000đ/hồ sơ;</w:t>
      </w:r>
    </w:p>
    <w:p>
      <w:r>
        <w:t>- Mức thu phí cao nhất: Diện tích trên 3000m 2 , 200.000đ/hồ sơ.</w:t>
      </w:r>
    </w:p>
    <w:p>
      <w:r>
        <w:t>Có thay đổi tư liệu:</w:t>
      </w:r>
    </w:p>
    <w:p>
      <w:r>
        <w:t>Đất nông nghiệp</w:t>
      </w:r>
    </w:p>
    <w:p>
      <w:r>
        <w:t>- Mức thu phí thấp nhất: Diện tích dưới 100 m 2 : 80.000đ/hồ sơ;</w:t>
      </w:r>
    </w:p>
    <w:p>
      <w:r>
        <w:t>- Mức thu phí cao nhất: Diện tích trên 500ha: 4.600.000đ/hồ sơ.</w:t>
      </w:r>
    </w:p>
    <w:p>
      <w:r>
        <w:t>Đất ở, đất phi nông nghiệp</w:t>
      </w:r>
    </w:p>
    <w:p>
      <w:r>
        <w:t>- Mức thu phí thấp nhất: Diện tích dưới 100 m 2 , 90.000đ/hồ sơ;</w:t>
      </w:r>
    </w:p>
    <w:p>
      <w:r>
        <w:t>- Mức thu phí cao nhất: Diện tích trên 500ha: 4.700.000đ/hồ sơ.</w:t>
      </w:r>
    </w:p>
    <w:p>
      <w:r>
        <w:t>* Đối với hộ gia đình, cá nhân</w:t>
      </w:r>
    </w:p>
    <w:p>
      <w:r>
        <w:t>Đất nông nghiệp</w:t>
      </w:r>
    </w:p>
    <w:p>
      <w:r>
        <w:t>- Mức thu phí thấp nhất: Diện tích dưới 100 m 2 , 50.000đ/hồ sơ;</w:t>
      </w:r>
    </w:p>
    <w:p>
      <w:r>
        <w:t>- Mức thu phí cao nhất: Diện tích trên 3000m 2 , 150.000đ/hồ sơ.</w:t>
      </w:r>
    </w:p>
    <w:p>
      <w:r>
        <w:t>Đất ở, đất phi nông nghiệp</w:t>
      </w:r>
    </w:p>
    <w:p>
      <w:r>
        <w:t>- Mức thu phí thấp nhất: Diện tích dưới 100 m 2 , 60.000đ/hồ sơ;</w:t>
      </w:r>
    </w:p>
    <w:p>
      <w:r>
        <w:t>- Mức thu phí cao nhất: Diện tích trên 3000m 2 , 240.000đ/hồ sơ.</w:t>
      </w:r>
    </w:p>
    <w:p>
      <w:r>
        <w:t>Lệ phí:</w:t>
      </w:r>
    </w:p>
    <w:p>
      <w:r>
        <w:t>* Đối với tổ chức:</w:t>
      </w:r>
    </w:p>
    <w:p>
      <w:r>
        <w:t>Mức thu lệ phí (cấp đổi, cấp lại GCN): 50.000 đồng/lần/Giấy</w:t>
      </w:r>
    </w:p>
    <w:p>
      <w:r>
        <w:t>* Đối với hộ gia đình, cá nhân</w:t>
      </w:r>
    </w:p>
    <w:p>
      <w:r>
        <w:t>Tại các Phường:</w:t>
      </w:r>
    </w:p>
    <w:p>
      <w:r>
        <w:t>Mức thu lệ phí (cấp đổi, cấp lại GCN): 20.000 đồng/lần/Giấy</w:t>
      </w:r>
    </w:p>
    <w:p>
      <w:r>
        <w:t>Tại các xã, thị trấn:</w:t>
      </w:r>
    </w:p>
    <w:p>
      <w:r>
        <w:t>Mức thu lệ phí (cấp đổi, cấp lại GCN): 10.000 đồng/lần/Giấy</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30</w:t>
      </w:r>
    </w:p>
    <w:p>
      <w:r>
        <w:t>Đăng ký chuyển mục đích sử dụng đất không phải xin phép của cơ quan nhà nước có thẩm quyền (1.001045)</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85/2019/TT- BTC ngày 29/11/2019 của Bộ Tài chính hướng dẫn về phí và lệ phí thuộc thẩm quyền quyết định của Hội đồng nhân dân tỉnh, thành phố trực thuộc trung ương;</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02/2015/TT-BTNMT ngày 27 tháng 01 năm 2015 của Bộ trưởng Bộ Tài nguyên và Môi trường quy định chi tiết một số Điều của Nghị định 43/2014/NĐ-CP và Nghị định số 44/2014/NĐ-CP ngày 15 tháng 5 năm 2014 của Chính phủ;</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31</w:t>
      </w:r>
    </w:p>
    <w:p>
      <w:r>
        <w:t>Chuyển nhượng vốn đầu tư là giá trị quyền sử dụng đất (1.001009)</w:t>
      </w:r>
    </w:p>
    <w:p>
      <w:r>
        <w:t>Một phần</w:t>
      </w:r>
    </w:p>
    <w:p>
      <w:r>
        <w:t>Không quá 10 ngày làm việc (Tăng thêm 10 ngày đối với vùng sâu, vùng xa, vùng có điều kiện KTXH khó khăn)</w:t>
      </w:r>
    </w:p>
    <w:p>
      <w:r>
        <w:t>Trung tâm Phục vụ hành chính công hoặc Bộ phận Một cửa cấp huyện</w:t>
      </w:r>
    </w:p>
    <w:p>
      <w:r>
        <w:t>*  Phí thẩm định:</w:t>
      </w:r>
    </w:p>
    <w:p>
      <w:r>
        <w:t>* Đối với tổ chức</w:t>
      </w:r>
    </w:p>
    <w:p>
      <w:r>
        <w:t>- Trường hợp in mới GCN</w:t>
      </w:r>
    </w:p>
    <w:p>
      <w:r>
        <w:t>Đất nông nghiệp</w:t>
      </w:r>
    </w:p>
    <w:p>
      <w:r>
        <w:t>Mức thu phí thấp nhất: Diện tích dưới 100 m 2 : 70.000đ/hồ sơ;</w:t>
      </w:r>
    </w:p>
    <w:p>
      <w:r>
        <w:t>Mức thu phí cao nhất: Diện tích trên 500ha: 4.600.000đ/hồ sơ.</w:t>
      </w:r>
    </w:p>
    <w:p>
      <w:r>
        <w:t>Đất ở, đất phi nông nghiệp</w:t>
      </w:r>
    </w:p>
    <w:p>
      <w:r>
        <w:t>Mức thu phí thấp nhất: Diện tích dưới 100 m 2 , 100.000đ/hồ sơ;</w:t>
      </w:r>
    </w:p>
    <w:p>
      <w:r>
        <w:t>Mức thu phí cao nhất: Diện tích trên 500ha: 4.700.000đ/hồ sơ.</w:t>
      </w:r>
    </w:p>
    <w:p>
      <w:r>
        <w:t>- Trường hợp xác nhận GCN</w:t>
      </w:r>
    </w:p>
    <w:p>
      <w:r>
        <w:t>Đất nông nghiệp</w:t>
      </w:r>
    </w:p>
    <w:p>
      <w:r>
        <w:t>Mức thu phí thấp nhất: Diện tích dưới 100 m 2 : 60.000đ/hồ sơ;</w:t>
      </w:r>
    </w:p>
    <w:p>
      <w:r>
        <w:t>Mức thu phí cao nhất: Diện tích trên 500ha: 3.700.000đ/hồ sơ.</w:t>
      </w:r>
    </w:p>
    <w:p>
      <w:r>
        <w:t>Đất ở, đất phi nông nghiệp</w:t>
      </w:r>
    </w:p>
    <w:p>
      <w:r>
        <w:t>Mức thu phí thấp nhất: Diện tích dưới 100 m 2 : 80.000đ/hồ sơ;</w:t>
      </w:r>
    </w:p>
    <w:p>
      <w:r>
        <w:t>Mức thu phí cao nhất: Diện tích trên 500ha: 3.700.000đ/hồ sơ.</w:t>
      </w:r>
    </w:p>
    <w:p>
      <w:r>
        <w:t>* Đối với hộ gia đình, cá nhân</w:t>
      </w:r>
    </w:p>
    <w:p>
      <w:r>
        <w:t>- Trường hợp in mới GCN</w:t>
      </w:r>
    </w:p>
    <w:p>
      <w:r>
        <w:t>Đất nông nghiệp</w:t>
      </w:r>
    </w:p>
    <w:p>
      <w:r>
        <w:t>Mức thu phí thấp nhất: Diện tích dưới 100 m 2 , 50.000đ/hồ sơ;</w:t>
      </w:r>
    </w:p>
    <w:p>
      <w:r>
        <w:t>Mức thu phí cao nhất: Diện tích trên 3000m 2 , 250.000đ/hồ sơ.</w:t>
      </w:r>
    </w:p>
    <w:p>
      <w:r>
        <w:t>Đất ở, đất phi nông nghiệp</w:t>
      </w:r>
    </w:p>
    <w:p>
      <w:r>
        <w:t>Mức thu phí thấp nhất: Diện tích dưới 100 m 2 , 100.000đ/hồ sơ;</w:t>
      </w:r>
    </w:p>
    <w:p>
      <w:r>
        <w:t>Mức thu phí cao nhất: Diện tích trên 3000m 2 , 270.000đ/hồ sơ.</w:t>
      </w:r>
    </w:p>
    <w:p>
      <w:r>
        <w:t>- Trường hợp xác nhận GCN</w:t>
      </w:r>
    </w:p>
    <w:p>
      <w:r>
        <w:t>Đất nông nghiệp</w:t>
      </w:r>
    </w:p>
    <w:p>
      <w:r>
        <w:t>Mức thu phí thấp nhất: Diện tích dưới 100 m 2 , 40.000đ/hồ sơ;</w:t>
      </w:r>
    </w:p>
    <w:p>
      <w:r>
        <w:t>Mức thu phí cao nhất: Diện tích trên 3000m 2 , 150.000đ/hồ sơ.</w:t>
      </w:r>
    </w:p>
    <w:p>
      <w:r>
        <w:t>Lệ phí:</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 tháng 01 năm 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23/2014/TT-BTNMT ngày 19/5/2014 của Bộ trưởng Bộ Tài nguyên và Môi trường quy định về Giấy chứng nhận quyền sử dụng  đất, quyền sở hữu nhà ở và tài sản khác gắn liền với đất;</w:t>
      </w:r>
    </w:p>
    <w:p>
      <w:r>
        <w:t>- Thông tư số 24/2014/TT-BTNMT ngày 19/5/2014 của Bộ trưởng Bộ Tài nguyên và Môi trường quy định về hồ sơ địa chính;</w:t>
      </w:r>
    </w:p>
    <w:p>
      <w:r>
        <w:t>- Thông tư số 02/2014/TT- BTC ngày 02 tháng 01 năm 2014 của Bộ trưởng Bộ Tài chính hướng dẫn về phí và lệ phí thuộc thẩm quyền quyết định của Hội đồng nhân dân tỉnh, thành phố trực thuộc Trung ương;</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32</w:t>
      </w:r>
    </w:p>
    <w:p>
      <w:r>
        <w:t>Gia hạn sử dụng đất ngoài khu công nghệ cao, khu kinh tế (1.001990)</w:t>
      </w:r>
    </w:p>
    <w:p>
      <w:r>
        <w:t>Một phần</w:t>
      </w:r>
    </w:p>
    <w:p>
      <w:r>
        <w:t>Không quá 07 ngày làm việc (Tăng thêm 10 ngày đối với vùng sâu, vùng xa, vùng có điều kiện KTXH khó khăn)</w:t>
      </w:r>
    </w:p>
    <w:p>
      <w:r>
        <w:t>Trung tâm Phục vụ hành chính công hoặc Bộ phận Một cửa cấp huyện</w:t>
      </w:r>
    </w:p>
    <w:p>
      <w:r>
        <w:t>* Phí thẩm định:</w:t>
      </w:r>
    </w:p>
    <w:p>
      <w:r>
        <w:t>Trường hợp chỉnh lý GCN (không cấp mới GCN):</w:t>
      </w:r>
    </w:p>
    <w:p>
      <w:r>
        <w:t>* Đối với tổ chức</w:t>
      </w:r>
    </w:p>
    <w:p>
      <w:r>
        <w:t>Đất nông nghiệp</w:t>
      </w:r>
    </w:p>
    <w:p>
      <w:r>
        <w:t>- Mức thu phí thấp nhất: Diện tích dưới 100 m 2 : 60.000đ/hồ sơ;</w:t>
      </w:r>
    </w:p>
    <w:p>
      <w:r>
        <w:t>- Mức thu phí cao nhất: Diện tích trên 500ha: 3.700.000đ/hồ sơ.</w:t>
      </w:r>
    </w:p>
    <w:p>
      <w:r>
        <w:t>Đất ở, đất phi nông nghiệp</w:t>
      </w:r>
    </w:p>
    <w:p>
      <w:r>
        <w:t>- Mức thu phí thấp nhất: Diện tích dưới 100 m 2 : 80.000đ/hồ sơ;</w:t>
      </w:r>
    </w:p>
    <w:p>
      <w:r>
        <w:t>- Mức thu phí cao nhất: Diện tích trên 500ha: 3.700.000đ/hồ sơ.</w:t>
      </w:r>
    </w:p>
    <w:p>
      <w:r>
        <w:t>* Đối với hộ gia đình, cá nhân \</w:t>
      </w:r>
    </w:p>
    <w:p>
      <w:r>
        <w:t>Đất nông nghiệp</w:t>
      </w:r>
    </w:p>
    <w:p>
      <w:r>
        <w:t>- Mức thu phí thấp nhất: Diện tích dưới 100 m 2 , 40.000đ/hồ sơ;</w:t>
      </w:r>
    </w:p>
    <w:p>
      <w:r>
        <w:t>- Mức thu phí cao nhất: Diện tích trên 3000m 2 , 150.000đ/hồ sơ.</w:t>
      </w:r>
    </w:p>
    <w:p>
      <w:r>
        <w:t>Đất ở, đất phi nông nghiệp</w:t>
      </w:r>
    </w:p>
    <w:p>
      <w:r>
        <w:t>- Mức thu phí thấp nhất: Diện tích dưới 100 m 2 , 70.000đ/hồ sơ;</w:t>
      </w:r>
    </w:p>
    <w:p>
      <w:r>
        <w:t>- Mức thu phí cao nhất: Diện tích trên 3000m 2 , 250.000đ/hồ sơ.</w:t>
      </w:r>
    </w:p>
    <w:p>
      <w:r>
        <w:t>Trường hợp in mới GCN:</w:t>
      </w:r>
    </w:p>
    <w:p>
      <w:r>
        <w:t>* Đối với tổ chức</w:t>
      </w:r>
    </w:p>
    <w:p>
      <w:r>
        <w:t>Đất nông nghiệp</w:t>
      </w:r>
    </w:p>
    <w:p>
      <w:r>
        <w:t>- Mức thu phí thấp nhất: Diện tích dưới 100 m 2 : 70.000đ/hồ sơ;</w:t>
      </w:r>
    </w:p>
    <w:p>
      <w:r>
        <w:t>- Mức thu phí cao nhất: Diện tích trên 500ha: 4.600.000đ/hồ sơ.</w:t>
      </w:r>
    </w:p>
    <w:p>
      <w:r>
        <w:t>Đất ở, đất phi nông nghiệp</w:t>
      </w:r>
    </w:p>
    <w:p>
      <w:r>
        <w:t>- Mức thu phí thấp nhất: Diện tích dưới 100 m 2 : 100.000đ/hồ sơ;</w:t>
      </w:r>
    </w:p>
    <w:p>
      <w:r>
        <w:t>- Mức thu phí cao nhất: Diện tích trên 500ha: 4.700.000đ/hồ sơ.</w:t>
      </w:r>
    </w:p>
    <w:p>
      <w:r>
        <w:t>* Đối với hộ gia đình, cá nhân</w:t>
      </w:r>
    </w:p>
    <w:p>
      <w:r>
        <w:t>Đất nông nghiệp</w:t>
      </w:r>
    </w:p>
    <w:p>
      <w:r>
        <w:t>- Mức thu phí thấp nhất: Diện tích dưới 100 m 2 , 50.000đ/hồ sơ;</w:t>
      </w:r>
    </w:p>
    <w:p>
      <w:r>
        <w:t>- Mức thu phí cao nhất: Diện tích trên 3000m 2 , 250.000đ/hồ sơ.</w:t>
      </w:r>
    </w:p>
    <w:p>
      <w:r>
        <w:t>Đất ở, đất phi nông nghiệp</w:t>
      </w:r>
    </w:p>
    <w:p>
      <w:r>
        <w:t>- Mức thu phí thấp nhất: Diện tích dưới 100 m 2 , 100.000đ/hồ sơ;</w:t>
      </w:r>
    </w:p>
    <w:p>
      <w:r>
        <w:t>- Mức thu phí cao nhất: Diện tích trên 3000m 2 , 270.000đ/hồ sơ.</w:t>
      </w:r>
    </w:p>
    <w:p>
      <w:r>
        <w:t>* Đối với tổ chức</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 Đối với hộ gia đình, cá nhân</w:t>
      </w:r>
    </w:p>
    <w:p>
      <w:r>
        <w:t>Tại các Phường</w:t>
      </w:r>
    </w:p>
    <w:p>
      <w:r>
        <w:t>- Mức thu lệ phí đăng ký biến động về đất đai (trường hợp in mới GCN): 28.000 đồng/lần/giấy.</w:t>
      </w:r>
    </w:p>
    <w:p>
      <w:r>
        <w:t>- Mức thu lệ phí đăng ký biến động về đất đai (trường hợp chỉnh lý GCN): 28.000 đồng/lần.</w:t>
      </w:r>
    </w:p>
    <w:p>
      <w:r>
        <w:t>Tại các xã, thị trấn</w:t>
      </w:r>
    </w:p>
    <w:p>
      <w:r>
        <w:t>- Mức thu lệ phí đăng ký biến động về đất đai (trường hợp in mới GCN): 14.000 đồng/lần/giấy.</w:t>
      </w:r>
    </w:p>
    <w:p>
      <w:r>
        <w:t>- Mức thu lệ phí đăng ký biến động về đất đai (trường hợp chỉnh lý GCN): 14.000 đồng/lần.</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01/2017/NĐ-CP ngày 06 tháng 01 năm 2017 sửa đổi, bổ sung một số nghị định quy định chi tiết thi hành Luật Đất đai;</w:t>
      </w:r>
    </w:p>
    <w:p>
      <w:r>
        <w:t>- Nghị định số 148/2020/NĐ-CP ngày 18 tháng 12 năm 2020 sửa đổi, bổ sung một số nghị định quy định chi tiết thi hành Luật Đất đai;</w:t>
      </w:r>
    </w:p>
    <w:p>
      <w:r>
        <w:t>- Nghị định số 10/2023/NĐ-CP ngày 03/4/2023 của Chính phủ sửa đổi, bổ sung một số nghị định quy định hướng dẫn thi hành Luật Đất đai;</w:t>
      </w:r>
    </w:p>
    <w:p>
      <w:r>
        <w:t>- Thông tư số 24/2014/TT-BTNMT ngày 19/5/2014 của Bộ trưởng Bộ Tài nguyên và Môi trường quy định về hồ sơ địa chính;</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trưởng Bộ Tài nguyên và Môi trường sửa đổi, bổ sung một số điều của các thông tư quy định chi tiết và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33</w:t>
      </w:r>
    </w:p>
    <w:p>
      <w:r>
        <w:t>Đăng ký đất đai lần đầu đối với trường hợp được Nhà nước giao đất để quản lý (2.001938)</w:t>
      </w:r>
    </w:p>
    <w:p>
      <w:r>
        <w:t>Một phần</w:t>
      </w:r>
    </w:p>
    <w:p>
      <w:r>
        <w:t>Không quá 15 ngày làm việc (Tăng thêm 10 ngày đối với vùng sâu, vùng xa, vùng có điều kiện KTXH khó khăn)</w:t>
      </w:r>
    </w:p>
    <w:p>
      <w:r>
        <w:t>Trung tâm Phục vụ hành chính công hoặc Bộ phận một cửa cấp huyện</w:t>
      </w:r>
    </w:p>
    <w:p>
      <w:r>
        <w:t>Không</w:t>
      </w:r>
    </w:p>
    <w:p>
      <w:r>
        <w:t>(1) Văn phòng đăng ký đất đai</w:t>
      </w:r>
    </w:p>
    <w:p>
      <w:r>
        <w:t>(2) Chi nhánh Văn phòng đăng ký đất đai</w:t>
      </w:r>
    </w:p>
    <w:p>
      <w:r>
        <w:t>- Trực tiếp;</w:t>
      </w:r>
    </w:p>
    <w:p>
      <w:r>
        <w:t>- Dịch vụ Bưu chính công ích;</w:t>
      </w:r>
    </w:p>
    <w:p>
      <w:r>
        <w:t>- Dịch vụ công trực tuyến.</w:t>
      </w:r>
    </w:p>
    <w:p>
      <w:r>
        <w:t>- Luật Đất đai số 45/2013- QH13 ngày 29/11/2013;</w:t>
      </w:r>
    </w:p>
    <w:p>
      <w:r>
        <w:t>- Nghị định số 43/2014/NĐ-CP ngày 15 tháng 5 năm 2014 của Chính phủ quy định chi tiết thi hành một số điều của Luật Đất đai;</w:t>
      </w:r>
    </w:p>
    <w:p>
      <w:r>
        <w:t>- Nghị định số 10/2023/NĐ-CP ngày 03/4/2023 của Chính phủ sửa đổi, bổ sung một số nghị định quy định hướng dẫn thi hành Luật Đất đai;</w:t>
      </w:r>
    </w:p>
    <w:p>
      <w:r>
        <w:t>- Nghị định số 01/2017/NĐ-CP ngày 06 tháng 01 năm 2017 sửa đổi, bổ sung một số nghị định quy định chi tiết thi hành Luật Đất đai;</w:t>
      </w:r>
    </w:p>
    <w:p>
      <w:r>
        <w:t>- Thông tư số 24/2014/TT-BTNMT ngày 19 tháng 5 năm 2014 của Bộ trưởng Bộ Tài nguyên và Môi trường quy định về hồ sơ địa chính;</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II</w:t>
      </w:r>
    </w:p>
    <w:p>
      <w:r>
        <w:t>Lĩnh vực đo đạc bản đồ và thông tin địa lý (02 TTHC)</w:t>
      </w:r>
    </w:p>
    <w:p>
      <w:r>
        <w:t>1</w:t>
      </w:r>
    </w:p>
    <w:p>
      <w:r>
        <w:t>Cấp, gia hạn, cấp lại, cấp đổi chứng chỉ hành nghề đo đạc và bản đồ hạng II (1.000049)</w:t>
      </w:r>
    </w:p>
    <w:p>
      <w:r>
        <w:t>Một phần</w:t>
      </w:r>
    </w:p>
    <w:p>
      <w:r>
        <w:t>- Về cấp chứng chỉ hành nghề đo đạc và bản đồ hạng II:  10 ngày làm việc kể từ ngày nhận đủ hồ sơ.   - Về gia hạn/cấp lại/cấp đổi chứng chỉ hành nghề đo đạc và bản đồ hạng II:  03 ngày làm việc kể từ ngày nhận đủ hồ sơ.</w:t>
      </w:r>
    </w:p>
    <w:p>
      <w:r>
        <w:t>Trung tâm Phục vụ hành chính công tỉnh Trà Vinh</w:t>
      </w:r>
    </w:p>
    <w:p>
      <w:r>
        <w:t>Không</w:t>
      </w:r>
    </w:p>
    <w:p>
      <w:r>
        <w:t>Sở Tài nguyên và Môi trường</w:t>
      </w:r>
    </w:p>
    <w:p>
      <w:r>
        <w:t>- Trực tiếp;  - Dịch vụ Bưu chính công ích;  - Dịch vụ công trực tuyến .</w:t>
      </w:r>
    </w:p>
    <w:p>
      <w:r>
        <w:t>- Luật Đo đạc và Bản đồ ngày 14/6/2018;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12/05/2023 của Chính phủ sửa đổi, bổ sung một số điều của các Nghị định liên quan đến hoạt động kinh doanh trong lĩnh vực tài nguyên và môi trường. Nghị quyết số 08/2022/NQ-HĐND ngày 07/7/2022 của HĐND tỉnh quy định các loại phí lĩnh vực tài nguyên trên địa bàn tỉnh Trà Vinh.</w:t>
      </w:r>
    </w:p>
    <w:p>
      <w:r>
        <w:t>2</w:t>
      </w:r>
    </w:p>
    <w:p>
      <w:r>
        <w:t>Cung cấp thông tin, dữ liệu, sản phẩm đo đạc và bản đồ</w:t>
      </w:r>
    </w:p>
    <w:p>
      <w:r>
        <w:t>Một phần</w:t>
      </w:r>
    </w:p>
    <w:p>
      <w:r>
        <w:t>Trong ngày hoặc theo thời gian thống nhất với các bên yêu cầu cung cấp</w:t>
      </w:r>
    </w:p>
    <w:p>
      <w:r>
        <w:t>Trung tâm phục vụ Hành chính công tỉnh Trà Vinh</w:t>
      </w:r>
    </w:p>
    <w:p>
      <w:r>
        <w:t>- Phí: thu theo khoản 2 Điều 1 Nghị quyết số 08/2022/NQ-HĐND ngày 07/7/2022 của HĐND quy định các loại phí thuộc lĩnh vực TNMT trên địa bàn tỉnh Trà Vinh</w:t>
      </w:r>
    </w:p>
    <w:p>
      <w:r>
        <w:t>* Trường hợp cung cấp trực tiếp</w:t>
      </w:r>
    </w:p>
    <w:p>
      <w:r>
        <w:t>- Số liệu hồ sơ địa chính: 75.000 đồng/thửa.</w:t>
      </w:r>
    </w:p>
    <w:p>
      <w:r>
        <w:t>- Hồ sơ tài liệu: 50.000 đồng/trang.</w:t>
      </w:r>
    </w:p>
    <w:p>
      <w:r>
        <w:t>- Bản đồ địa chính: 300.000 đồng/mảnh.</w:t>
      </w:r>
    </w:p>
    <w:p>
      <w:r>
        <w:t>* Trường hợp cung cấp qua bưu điện, trang thông tin, cổng thông tin điện tử</w:t>
      </w:r>
    </w:p>
    <w:p>
      <w:r>
        <w:t>- Số liệu hồ sơ địa chính: 80.000 đồng/thửa.</w:t>
      </w:r>
    </w:p>
    <w:p>
      <w:r>
        <w:t>- Hồ sơ tài liệu: 55.000 đồng/trang.</w:t>
      </w:r>
    </w:p>
    <w:p>
      <w:r>
        <w:t>- Bản đồ địa chính: 505.000 đồng/mảnh.</w:t>
      </w:r>
    </w:p>
    <w:p>
      <w:r>
        <w:t>Sở Tài nguyên và Môi trường</w:t>
      </w:r>
    </w:p>
    <w:p>
      <w:r>
        <w:t>- Trực tiếp;</w:t>
      </w:r>
    </w:p>
    <w:p>
      <w:r>
        <w:t>- Dịch vụ Bưu chính công ích;</w:t>
      </w:r>
    </w:p>
    <w:p>
      <w:r>
        <w:t>- Dịch vụ công trực tuyến</w:t>
      </w:r>
    </w:p>
    <w:p>
      <w:r>
        <w:t>III</w:t>
      </w:r>
    </w:p>
    <w:p>
      <w:r>
        <w:t>Lĩnh vực tài nguyên nước (18 TTHC)</w:t>
      </w:r>
    </w:p>
    <w:p>
      <w:r>
        <w:t>1</w:t>
      </w:r>
    </w:p>
    <w:p>
      <w:r>
        <w:t>Cấp giấy phép thăm dò nước dưới đất đối với công trình có lưu lượng dưới 3.000 m 3 /ngày đêm (1.004232)</w:t>
      </w:r>
    </w:p>
    <w:p>
      <w:r>
        <w:t>Một phần</w:t>
      </w:r>
    </w:p>
    <w:p>
      <w:r>
        <w:t>Tối đa là 36 ngày làm việc; Thời gian thẩm định sau khi đề án, báo cáo được bổ sung hoàn chỉnh là 18 ngày làm việc</w:t>
      </w:r>
    </w:p>
    <w:p>
      <w:r>
        <w:t>Trung tâm Phục vụ hành chính công tỉnh Trà Vinh</w:t>
      </w:r>
    </w:p>
    <w:p>
      <w:r>
        <w:t>Đối với đề án thiết kế giếng có lưu lượng nước dưới 200 m 3 /ngày đêm: 300.000 đồng/1 đề án.</w:t>
      </w:r>
    </w:p>
    <w:p>
      <w:r>
        <w:t>Đối với đề án, báo cáo thăm, dò, khai thác có lưu lượng nước từ 200 m 3  đến dưới 500 m 3 /ngày đêm: 700.000 đồng/1 đề án, báo cáo.</w:t>
      </w:r>
    </w:p>
    <w:p>
      <w:r>
        <w:t>Đối với đề án, báo cáo thăm dò, khai thác có lưu lượng nước từ 500 m 3  đến dưới 1.000 m 3 /ngày đêm: 1.650.000 đồng/1 đề án, báo cáo.</w:t>
      </w:r>
    </w:p>
    <w:p>
      <w:r>
        <w:t>Đối với đề án, báo cáo thăm dò, khai thác có lưu lượng nước từ 1.000 m 3  đến dưới 3.000 m 3 /ngày đêm: 3.300.000 đồng/1s đề án, báo cáo.</w:t>
      </w:r>
    </w:p>
    <w:p>
      <w:r>
        <w:t>Sở Tài nguyên và Môi trường thẩm định và cấp giấy phép</w:t>
      </w:r>
    </w:p>
    <w:p>
      <w:r>
        <w:t>- Trực tiếp;</w:t>
      </w:r>
    </w:p>
    <w:p>
      <w:r>
        <w:t>- Dịch vụ Bưu chính công ích;</w:t>
      </w:r>
    </w:p>
    <w:p>
      <w:r>
        <w:t>- Dịch vụ công trực tuyến.</w:t>
      </w:r>
    </w:p>
    <w:p>
      <w:r>
        <w:t>- Luật Tài nguyên nước số 17/2012/QH13;</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12/5/2023 của Chính phủ Quy định sửa đổi, bổ sung một số điều của các Nghị định liên quan đến hoạt động kinh doanh trong lĩnh vực tài nguyên và môi trường;</w:t>
      </w:r>
    </w:p>
    <w:p>
      <w:r>
        <w:t>- Nghị quyết số 08/2022/NQ-HĐND ngày 7/7/2022 của HĐND tỉnh quy định các loại phí lĩnh vực tài nguyên trên địa bàn tỉnh Trà Vinh.</w:t>
      </w:r>
    </w:p>
    <w:p>
      <w:r>
        <w:t>2</w:t>
      </w:r>
    </w:p>
    <w:p>
      <w:r>
        <w:t>Gia hạn, điều chỉnh nội dung giấy phép thăm dò nước dưới đất đối với công trình có lưu lượng dưới 3.000 m 3 /ngày đêm (1.004228)</w:t>
      </w:r>
    </w:p>
    <w:p>
      <w:r>
        <w:t>Một phần</w:t>
      </w:r>
    </w:p>
    <w:p>
      <w:r>
        <w:t>Tối đa là 31 ngày làm việc; Thời gian thẩm định sau khi đề án, báo cáo được bổ sung hoàn chỉnh là 18 ngày làm việc</w:t>
      </w:r>
    </w:p>
    <w:p>
      <w:r>
        <w:t>Trung tâm Phục vụ hành chính công tỉnh Trà Vinh</w:t>
      </w:r>
    </w:p>
    <w:p>
      <w:r>
        <w:t>Mức thu: mức thu bằng 50% mức thu cấp giấy phép lần đầu</w:t>
      </w:r>
    </w:p>
    <w:p>
      <w:r>
        <w:t>Sở Tài nguyên và Môi trường thẩm định và cấp giấy phép</w:t>
      </w:r>
    </w:p>
    <w:p>
      <w:r>
        <w:t>- Trực tiếp;</w:t>
      </w:r>
    </w:p>
    <w:p>
      <w:r>
        <w:t>- Dịch vụ Bưu chính công ích;</w:t>
      </w:r>
    </w:p>
    <w:p>
      <w:r>
        <w:t>- Dịch vụ công trực tuyến.</w:t>
      </w:r>
    </w:p>
    <w:p>
      <w:r>
        <w:t>3</w:t>
      </w:r>
    </w:p>
    <w:p>
      <w:r>
        <w:t>Cấp giấy phép khai thác, sử dụng nước dưới đất đối với công trình có lưu lượng dưới 3.000 m 3 /ngày đêm (1.004223)</w:t>
      </w:r>
    </w:p>
    <w:p>
      <w:r>
        <w:t>Một phần</w:t>
      </w:r>
    </w:p>
    <w:p>
      <w:r>
        <w:t>Tối đa là 36 ngày làm việc; Thời gian thẩm định sau khi đề án, báo cáo được bổ sung hoàn chỉnh là 18 ngày làm việc</w:t>
      </w:r>
    </w:p>
    <w:p>
      <w:r>
        <w:t>Trung tâm Phục vụ hành chính công tỉnh Trà Vinh</w:t>
      </w:r>
    </w:p>
    <w:p>
      <w:r>
        <w:t>Đối với báo cáo kết quả thi công giếng thăm dò có lưu lượng nước dưới 200 m 3 /ngày đêm: 300.000 đồng/1 đề án.</w:t>
      </w:r>
    </w:p>
    <w:p>
      <w:r>
        <w:t>Đối với báo cáo kết quả thăm dò đánh giá trữ lượng có lưu lượng nước từ 200 m 3  đến dưới 500 m 3 /ngày đêm: 1.050.000 đồng/1 đề án, báo cáo.</w:t>
      </w:r>
    </w:p>
    <w:p>
      <w:r>
        <w:t>Đối với kết quả thăm dò đánh giá trữ lượng có lưu lượng nước từ 500 m 3  đến dưới 1.000 m 3 /ngày đêm: 2.550.000 đồng/1 đề án, báo cáo.</w:t>
      </w:r>
    </w:p>
    <w:p>
      <w:r>
        <w:t>Đối báo cáo kết quả thăm dò đánh giá trữ lượng có lưu lượng nước từ 1.000 m 3  đến dưới 3.000 m 3 /ngày đêm: 4.500.000 đồng/1 đề án, báo cáo.</w:t>
      </w:r>
    </w:p>
    <w:p>
      <w:r>
        <w:t>- Phí thẩm định hồ sơ tính tiền cấp quyền khai thác tài nguyên nước: không có thu.</w:t>
      </w:r>
    </w:p>
    <w:p>
      <w:r>
        <w:t>Sở Tài nguyên và Môi trường thực hiện TTHC; UBND tỉnh cấp giấy phép</w:t>
      </w:r>
    </w:p>
    <w:p>
      <w:r>
        <w:t>- Trực tiếp;</w:t>
      </w:r>
    </w:p>
    <w:p>
      <w:r>
        <w:t>- Dịch vụ Bưu chính công ích;</w:t>
      </w:r>
    </w:p>
    <w:p>
      <w:r>
        <w:t>- Dịch vụ công trực tuyến.</w:t>
      </w:r>
    </w:p>
    <w:p>
      <w:r>
        <w:t>- Luật Tài nguyên nước số 17/2012/QH13;</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Quy định sửa đổi, bổ sung một số điều của các Nghị định liên quan đến hoạt động kinh doanh trong lĩnh vực tài nguyên và môi trường;</w:t>
      </w:r>
    </w:p>
    <w:p>
      <w:r>
        <w:t>- Nghị quyết số 08/2022/NQ-HĐND ngày 7/7/2022 của HĐND tỉnh quy định các loại phí lĩnh vực tài nguyên trên địa bàn tỉnh Trà Vinh.</w:t>
      </w:r>
    </w:p>
    <w:p>
      <w:r>
        <w:t>- Nghị định số 82/2017/NĐ-CP của Chính phủ ngày 17/7/2017 quy định về phương pháp tính, mức thu tiền cấp quyền khai thác tài nguyên nước;  (trường hợp có mục đích nộp tiền cấp quyền khai thác TNN);</w:t>
      </w:r>
    </w:p>
    <w:p>
      <w:r>
        <w:t>- Nghị định số 41/2021/NĐ-CP ngày 30/3/2021 sửa đổi, bổ sung một số điều của Nghị định số 82/2017/NĐ-CP quy định về phương pháp tính, mức thu tiền cấp quyền khai thác tài nguyên nước.  (trường hợp có mục đích nộp tiền cấp quyền khai thác TNN);</w:t>
      </w:r>
    </w:p>
    <w:p>
      <w:r>
        <w:t>4</w:t>
      </w:r>
    </w:p>
    <w:p>
      <w:r>
        <w:t>Gia hạn, điều chỉnh giấy phép khai thác, sử dụng nước dưới đất đối với công trình có lưu lượng dưới 3.000 m 3 /ngày đêm (1.004211)</w:t>
      </w:r>
    </w:p>
    <w:p>
      <w:r>
        <w:t>Một phần</w:t>
      </w:r>
    </w:p>
    <w:p>
      <w:r>
        <w:t>Tối đa là 31 ngày làm việc; Thời gian thẩm định sau khi đề án, báo cáo được bổ sung hoàn chỉnh là 18 ngày làm việc</w:t>
      </w:r>
    </w:p>
    <w:p>
      <w:r>
        <w:t>Trung tâm Phục vụ hành chính công tỉnh Trà Vinh</w:t>
      </w:r>
    </w:p>
    <w:p>
      <w:r>
        <w:t>- Phí thẩm định hồ sơ đề nghị gia hạn, điều chỉnh: tối đa bằng 50% mức thu so với cấp phép</w:t>
      </w:r>
    </w:p>
    <w:p>
      <w:r>
        <w:t>Sở Tài nguyên và Môi trường thực hiện TTHC; UBND tỉnh cấp giấy phép</w:t>
      </w:r>
    </w:p>
    <w:p>
      <w:r>
        <w:t>- Trực tiếp;</w:t>
      </w:r>
    </w:p>
    <w:p>
      <w:r>
        <w:t>- Dịch vụ Bưu chính công ích;</w:t>
      </w:r>
    </w:p>
    <w:p>
      <w:r>
        <w:t>- Dịch vụ công trực tuyến.</w:t>
      </w:r>
    </w:p>
    <w:p>
      <w:r>
        <w:t>5</w:t>
      </w:r>
    </w:p>
    <w:p>
      <w:r>
        <w:t>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 (1.004179)</w:t>
      </w:r>
    </w:p>
    <w:p>
      <w:r>
        <w:t>Một phần</w:t>
      </w:r>
    </w:p>
    <w:p>
      <w:r>
        <w:t>Tối đa là 36 ngày làm việc; Thời gian thẩm định sau khi đề án, báo cáo được bổ sung hoàn chỉnh là 18 ngày làm việc</w:t>
      </w:r>
    </w:p>
    <w:p>
      <w:r>
        <w:t>Trung tâm Phục vụ hành chính công tỉnh Trà Vinh</w:t>
      </w:r>
    </w:p>
    <w:p>
      <w:r>
        <w:t>Đối với đề án, báo cáo khai thác, sử dụng nước mặt cho các mục đích khác với lưu lượng dưới 500 m 3 /ngày đêm: 450.000 đồng/1 đề án, báo cáo.</w:t>
      </w:r>
    </w:p>
    <w:p>
      <w:r>
        <w:t>Đối với đề án, báo cáo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 1.350.000 đồng/1 đề án, báo cáo.</w:t>
      </w:r>
    </w:p>
    <w:p>
      <w:r>
        <w:t>Đối với đề án, báo cáo khai thác, sử dụng nước mặt cho sản xuất nông nghiệp với lưu lượng từ 0,5 m 3  đến dưới 1 m 3 /giây; hoặc để phát điện với công suất từ 200 kw đến dưới 1.000 kw; hoặc cho các mục đích khác với lưu lượng từ 3.000 m 3  đến dưới 20.000 m 3 /ngày đêm: 3.300.000 đồng/1 đề án, báo cáo.</w:t>
      </w:r>
    </w:p>
    <w:p>
      <w:r>
        <w:t>Đối với đề án, báo cáo khai thác, sử dụng nước mặt cho sản xuất nông nghiệp với lưu lượng từ 1 m 3  đến dưới 2 m 3 /giây; hoặc để phát điện với công suất từ 1.000 kw đến dưới 2.000 kw; hoặc cho các mục đích khác với lưu lượng từ 20.000 m 3  đến dưới 50.000 m 3 /ngày đêm: 6.300.000 đồng/1 đề án, báo cáo.</w:t>
      </w:r>
    </w:p>
    <w:p>
      <w:r>
        <w:t>Đối với thủ tục cấp phép nước mặt ngoài quy định trên thì không thu; Thủ tục cấp phép hồ sơ nước biển không quy định không thu.</w:t>
      </w:r>
    </w:p>
    <w:p>
      <w:r>
        <w:t>Sở Tài nguyên và Môi trường thực hiện TTHC; Sở tài nguyên và Môi trường cấp giấy phép khai thác nước biển; UBND tỉnh cấp giấy phép nước mặt.</w:t>
      </w:r>
    </w:p>
    <w:p>
      <w:r>
        <w:t>- Trực tiếp;</w:t>
      </w:r>
    </w:p>
    <w:p>
      <w:r>
        <w:t>- Dịch vụ Bưu chính công ích;</w:t>
      </w:r>
    </w:p>
    <w:p>
      <w:r>
        <w:t>- Dịch vụ công trực tuyến.</w:t>
      </w:r>
    </w:p>
    <w:p>
      <w:r>
        <w:t>- Luật Tài nguyên nước số 17/2012/QH13;</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12/5/2023 của Chính phủ Quy định sửa đổi, bổ sung một số điều của các Nghị định liên quan đến hoạt động kinh doanh trong lĩnh vực tài nguyên và môi trường;</w:t>
      </w:r>
    </w:p>
    <w:p>
      <w:r>
        <w:t>- Nghị quyết số 08/2022/NQ-HĐND ngày 7/7/2022 của HĐND tỉnh quy định các loại phí lĩnh vực tài nguyên trên địa bàn tỉnh Trà Vinh.</w:t>
      </w:r>
    </w:p>
    <w:p>
      <w:r>
        <w:t>- Nghị định số 82/2017/NĐ-CP của Chính phủ ngày 17/7/2017 quy định về phương pháp tính, mức thu tiền cấp quyền khai thác tài nguyên nước;  (trường hợp có mục đích nộp tiền cấp quyền khai thác TNN quy định đối với nước mặt);</w:t>
      </w:r>
    </w:p>
    <w:p>
      <w:r>
        <w:t>- Nghị định số 41/2021/NĐ-CP ngày 30/3/2021 sửa đổi, bổ sung một số điều của Nghị định số 82/2017/NĐ-CP quy định về phương pháp tính, mức thu tiền cấp quyền khai thác tài nguyên nước.  (trường hợp có mục đích nộp tiền cấp quyền khai thác TNN quy định đối với nước mặt);</w:t>
      </w:r>
    </w:p>
    <w:p>
      <w:r>
        <w:t>6</w:t>
      </w:r>
    </w:p>
    <w:p>
      <w:r>
        <w:t>Gia hạn, điều chỉnh nội dung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 (1.004167)</w:t>
      </w:r>
    </w:p>
    <w:p>
      <w:r>
        <w:t>Một phần</w:t>
      </w:r>
    </w:p>
    <w:p>
      <w:r>
        <w:t>Tối đa là 31 ngày làm việc; Thời gian thẩm định sau khi đề án, báo cáo được bổ sung hoàn chỉnh là 18 ngày làm việc</w:t>
      </w:r>
    </w:p>
    <w:p>
      <w:r>
        <w:t>Trung tâm Phục vụ hành chính công tỉnh Trà Vinh</w:t>
      </w:r>
    </w:p>
    <w:p>
      <w:r>
        <w:t>Phí thẩm định hồ sơ đề nghị gia hạn, điều chỉnh bằng 50% mức thu so với cấp phép</w:t>
      </w:r>
    </w:p>
    <w:p>
      <w:r>
        <w:t>Sở Tài nguyên và Môi trường thực hiện TTHC; Sở tài nguyên và Môi trường cấp giấy phép khai thác nước biển; UBND tỉnh cấp giấy phép nước mặt.</w:t>
      </w:r>
    </w:p>
    <w:p>
      <w:r>
        <w:t>- Trực tiếp;</w:t>
      </w:r>
    </w:p>
    <w:p>
      <w:r>
        <w:t>- Dịch vụ Bưu chính công ích;</w:t>
      </w:r>
    </w:p>
    <w:p>
      <w:r>
        <w:t>- Dịch vụ công trực tuyến.</w:t>
      </w:r>
    </w:p>
    <w:p>
      <w:r>
        <w:t>7</w:t>
      </w:r>
    </w:p>
    <w:p>
      <w:r>
        <w:t>Tính tiền cấp quyền khai thác tài nguyên nước đối với công trình chưa vận hành (1.009669)</w:t>
      </w:r>
    </w:p>
    <w:p>
      <w:r>
        <w:t>Một phần</w:t>
      </w:r>
    </w:p>
    <w:p>
      <w:r>
        <w:t>20 ngày làm việc</w:t>
      </w:r>
    </w:p>
    <w:p>
      <w:r>
        <w:t>Trung tâm Phục vụ hành chính công tỉnh Trà Vinh</w:t>
      </w:r>
    </w:p>
    <w:p>
      <w:r>
        <w:t>Không</w:t>
      </w:r>
    </w:p>
    <w:p>
      <w:r>
        <w:t>Sở Tài nguyên và Môi trường thực hiện TTHC; UBND tỉnh cấp Quyết định phê duyệt</w:t>
      </w:r>
    </w:p>
    <w:p>
      <w:r>
        <w:t>- Trực tiếp;</w:t>
      </w:r>
    </w:p>
    <w:p>
      <w:r>
        <w:t>- Dịch vụ Bưu chính công ích;</w:t>
      </w:r>
    </w:p>
    <w:p>
      <w:r>
        <w:t>- Dịch vụ công trực tuyến .</w:t>
      </w:r>
    </w:p>
    <w:p>
      <w:r>
        <w:t>- Nghị định số 82/NĐ-CP ngày 17/7/2017 của Chính phủ quy định phương pháp, mức thu tính tiền cấp quyền khai thác tài nguyên nước;</w:t>
      </w:r>
    </w:p>
    <w:p>
      <w:r>
        <w:t>- Nghị định số 41/2021/NĐ-CP ngày 30/3/2021 của Chính phủ sửa đổi Nghị định 82/2017/NĐ-CP quy định phương pháp tính, mức thu tiền cấp quyền khai thác tài nguyên nước;</w:t>
      </w:r>
    </w:p>
    <w:p>
      <w:r>
        <w:t>- Quyết định số 706/QĐ- BTNMT ngày/4/2021 - Quyết định về việc công bố thủ tục hành chính mới ban hành; thủ tục hành chính được sửa đổi, bổ sung trong lĩnh vực tài nguyên nước thuộc phạm vi chức năng quản lý  của BTNMT;</w:t>
      </w:r>
    </w:p>
    <w:p>
      <w:r>
        <w:t>- Quyết định số 32/2021/QĐ- UBND ngày 22/12/2021 của UBND tỉnh Trà Vinh quy định giá tính thuế tài nguyên đối với tài nguyên thiên nhiên năm 2022 trên địa bàn tỉnh Trà Vinh.</w:t>
      </w:r>
    </w:p>
    <w:p>
      <w:r>
        <w:t>8</w:t>
      </w:r>
    </w:p>
    <w:p>
      <w:r>
        <w:t>Tính tiền cấp quyền khai thác tài nguyên nước đối với công trình đã vận hành (2.001770)</w:t>
      </w:r>
    </w:p>
    <w:p>
      <w:r>
        <w:t>Một phần</w:t>
      </w:r>
    </w:p>
    <w:p>
      <w:r>
        <w:t>45 ngày làm việc</w:t>
      </w:r>
    </w:p>
    <w:p>
      <w:r>
        <w:t>Trung tâm Phục vụ hành chính công tỉnh Trà Vinh</w:t>
      </w:r>
    </w:p>
    <w:p>
      <w:r>
        <w:t>Không</w:t>
      </w:r>
    </w:p>
    <w:p>
      <w:r>
        <w:t>Sở Tài nguyên và Môi trường thực hiện TTHC; UBND tỉnh cấp Quyết định phê duyệt</w:t>
      </w:r>
    </w:p>
    <w:p>
      <w:r>
        <w:t>- Trực tiếp;</w:t>
      </w:r>
    </w:p>
    <w:p>
      <w:r>
        <w:t>- Dịch vụ Bưu chính công ích;</w:t>
      </w:r>
    </w:p>
    <w:p>
      <w:r>
        <w:t>- Dịch vụ công trực tuyến .</w:t>
      </w:r>
    </w:p>
    <w:p>
      <w:r>
        <w:t>9</w:t>
      </w:r>
    </w:p>
    <w:p>
      <w:r>
        <w:t>Điều chỉnh tiền cấp quyền khai thác tài nguyên nước (1.004283)</w:t>
      </w:r>
    </w:p>
    <w:p>
      <w:r>
        <w:t>Một phần</w:t>
      </w:r>
    </w:p>
    <w:p>
      <w:r>
        <w:t>15 ngày làm việc</w:t>
      </w:r>
    </w:p>
    <w:p>
      <w:r>
        <w:t>Trung tâm Phục vụ hành chính công tỉnh Trà Vinh</w:t>
      </w:r>
    </w:p>
    <w:p>
      <w:r>
        <w:t>Không</w:t>
      </w:r>
    </w:p>
    <w:p>
      <w:r>
        <w:t>Sở Tài nguyên và Môi trường thực hiện TTHC; UBND tỉnh cấp Quyết định phê duyệt</w:t>
      </w:r>
    </w:p>
    <w:p>
      <w:r>
        <w:t>- Trực tiếp;</w:t>
      </w:r>
    </w:p>
    <w:p>
      <w:r>
        <w:t>- Dịch vụ Bưu chính công ích;</w:t>
      </w:r>
    </w:p>
    <w:p>
      <w:r>
        <w:t>- Dịch vụ công trực tuyến .</w:t>
      </w:r>
    </w:p>
    <w:p>
      <w:r>
        <w:t>10</w:t>
      </w:r>
    </w:p>
    <w:p>
      <w:r>
        <w:t>Cấp giấy phép hành nghề khoan nước dưới đất quy mô vừa và nhỏ (1.004122)</w:t>
      </w:r>
    </w:p>
    <w:p>
      <w:r>
        <w:t>Một phần</w:t>
      </w:r>
    </w:p>
    <w:p>
      <w:r>
        <w:t>- Trường hợp cấp phép: Tối đa là 21 ngày làm việc;</w:t>
      </w:r>
    </w:p>
    <w:p>
      <w:r>
        <w:t>- Trường hợp không chấp nhận cấp phép: Tối đa là 20 ngày làm việc;</w:t>
      </w:r>
    </w:p>
    <w:p>
      <w:r>
        <w:t>Trung tâm Phục vụ hành chính công tỉnh Trà Vinh</w:t>
      </w:r>
    </w:p>
    <w:p>
      <w:r>
        <w:t>Mức thu là 1.000.000 đồng/hồ sơ</w:t>
      </w:r>
    </w:p>
    <w:p>
      <w:r>
        <w:t>Sở Tài nguyên và Môi trường thẩm định và cấp giấy phép</w:t>
      </w:r>
    </w:p>
    <w:p>
      <w:r>
        <w:t>- Trực tiếp;</w:t>
      </w:r>
    </w:p>
    <w:p>
      <w:r>
        <w:t>- Dịch vụ Bưu chính công ích;</w:t>
      </w:r>
    </w:p>
    <w:p>
      <w:r>
        <w:t>- Dịch vụ công trực tuyến .</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trưởng BTNMT quy định việc hành nghề khoan nước dưới đất.</w:t>
      </w:r>
    </w:p>
    <w:p>
      <w:r>
        <w:t>- Thông tư số 11/2022/TT-BTNMT ngày 20/10/2022 của Bộ trưởng BTNMT Sửa đổi, bổ sung một số điều của một số thông tư liên quan đến hoạt động kinh doanh thuộc phạm vi chức năng quản lý nhà nước của Bộ Tài nguyên và Môi trường.</w:t>
      </w:r>
    </w:p>
    <w:p>
      <w:r>
        <w:t>- Nghị định số 22/2023/NĐ-CP ngày 12/05/2023 của Chính phủ sửa đổi, bổ sung một số điều của các Nghị định liên quan đến hoạt động kinh doanh trong lĩnh vực tài nguyên và môi trường.</w:t>
      </w:r>
    </w:p>
    <w:p>
      <w:r>
        <w:t>- Nghị quyết số 08/2022/NQ-HĐND ngày 7/7/2022 của HĐND tỉnh quy định các loại phí lĩnh vực tài nguyên trên địa bàn tỉnh Trà Vinh.</w:t>
      </w:r>
    </w:p>
    <w:p>
      <w:r>
        <w:t>11</w:t>
      </w:r>
    </w:p>
    <w:p>
      <w:r>
        <w:t>Cấp lại Giấy phép hành nghề khoan nước dưới đất quy mô vừa và nhỏ (1.004253)</w:t>
      </w:r>
    </w:p>
    <w:p>
      <w:r>
        <w:t>Một phần</w:t>
      </w:r>
    </w:p>
    <w:p>
      <w:r>
        <w:t>- Trường hợp cấp phép: Tối đa là 11 ngày làm việc;</w:t>
      </w:r>
    </w:p>
    <w:p>
      <w:r>
        <w:t>- Trường hợp không chấp nhận cấp phép: Tối đa là 10 ngày làm việc;</w:t>
      </w:r>
    </w:p>
    <w:p>
      <w:r>
        <w:t>Trung tâm Phục vụ hành chính công tỉnh Trà Vinh</w:t>
      </w:r>
    </w:p>
    <w:p>
      <w:r>
        <w:t>Không</w:t>
      </w:r>
    </w:p>
    <w:p>
      <w:r>
        <w:t>Sở Tài nguyên và Môi trường thẩm định và cấp giấy phép</w:t>
      </w:r>
    </w:p>
    <w:p>
      <w:r>
        <w:t>- Trực tiếp;</w:t>
      </w:r>
    </w:p>
    <w:p>
      <w:r>
        <w:t>- Dịch vụ Bưu chính công ích;</w:t>
      </w:r>
    </w:p>
    <w:p>
      <w:r>
        <w:t>- Dịch vụ công trực tuyến.</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trưởng BTNMT quy định việc hành nghề khoan nước dưới đất.</w:t>
      </w:r>
    </w:p>
    <w:p>
      <w:r>
        <w:t>- Thông tư số 11/2022/TT-BTNMT ngày 20/10/2022 của Bộ trưởng BTNMT Sửa đổi, bổ sung một số điều của một số thông tư liên quan đến hoạt động kinh doanh thuộc phạm vi chức năng quản lý nhà nước của Bộ Tài nguyên và Môi trường.</w:t>
      </w:r>
    </w:p>
    <w:p>
      <w:r>
        <w:t>12</w:t>
      </w:r>
    </w:p>
    <w:p>
      <w:r>
        <w:t>Gia hạn, điều chỉnh nội dung giấy phép hành nghề khoan nước dưới đất quy mô vừa và nhỏ (2.001738)</w:t>
      </w:r>
    </w:p>
    <w:p>
      <w:r>
        <w:t>Một phần</w:t>
      </w:r>
    </w:p>
    <w:p>
      <w:r>
        <w:t>- Trường hợp cấp phép: Tối đa là 16 ngày làm việc;</w:t>
      </w:r>
    </w:p>
    <w:p>
      <w:r>
        <w:t>- Trường hợp không chấp nhận cấp phép: Tối đa là 15 ngày làm việc;</w:t>
      </w:r>
    </w:p>
    <w:p>
      <w:r>
        <w:t>Trung tâm Phục vụ hành chính công tỉnh Trà Vinh</w:t>
      </w:r>
    </w:p>
    <w:p>
      <w:r>
        <w:t>Mức thu bằng 50% so với cấp phép lần đầu</w:t>
      </w:r>
    </w:p>
    <w:p>
      <w:r>
        <w:t>Sở Tài nguyên và Môi trường thẩm định và cấp giấy phép</w:t>
      </w:r>
    </w:p>
    <w:p>
      <w:r>
        <w:t>- Trực tiếp;</w:t>
      </w:r>
    </w:p>
    <w:p>
      <w:r>
        <w:t>- Dịch vụ Bưu chính công ích;</w:t>
      </w:r>
    </w:p>
    <w:p>
      <w:r>
        <w:t>- Dịch vụ công trực tuyến .</w:t>
      </w:r>
    </w:p>
    <w:p>
      <w:r>
        <w:t>- Luật tài nguyên nước năm 2012.</w:t>
      </w:r>
    </w:p>
    <w:p>
      <w:r>
        <w:t>- Nghị định số 02/2023/NĐ-CP ngày 01/02/2023 của Chính phủ quy định chi tiết thi hành một số điều của Luật tài nguyên nước.</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của Bộ trưởng BTNMT quy định việc hành nghề khoan nước dưới đất.</w:t>
      </w:r>
    </w:p>
    <w:p>
      <w:r>
        <w:t>- Thông tư số 11/2022/TT-BTNMT ngày 20/10/2022 của Bộ trưởng BTNMT Sửa đổi, bổ sung một số điều của một số thông tư liên quan đến hoạt động kinh doanh thuộc phạm vi chức năng quản lý nhà nước của Bộ Tài nguyên và Môi trường.</w:t>
      </w:r>
    </w:p>
    <w:p>
      <w:r>
        <w:t>- Nghị định số 22/2023/NĐ-CP ngày 12/05/2023 của Chính phủ sửa đổi, bổ sung một số điều của các Nghị định liên quan đến hoạt động kinh doanh trong lĩnh vực tài nguyên và môi trường.</w:t>
      </w:r>
    </w:p>
    <w:p>
      <w:r>
        <w:t>- Nghị quyết số 08/2022/NQ-HĐND ngày 7/7/2022 của HĐND tỉnh quy định các loại phí lĩnh vực tài nguyên trên địa bàn tỉnh Trà Vinh.</w:t>
      </w:r>
    </w:p>
    <w:p>
      <w:r>
        <w:t>13</w:t>
      </w:r>
    </w:p>
    <w:p>
      <w:r>
        <w:t>Thẩm định, phê duyệt phương án cắm mốc giới hành lang bảo vệ nguồn nước đối với hồ chứa thủy điện và hồ chứa thủy lợi (2.001850)</w:t>
      </w:r>
    </w:p>
    <w:p>
      <w:r>
        <w:t>Một phần</w:t>
      </w:r>
    </w:p>
    <w:p>
      <w:r>
        <w:t>Tối đa là 35 ngày làm việc</w:t>
      </w:r>
    </w:p>
    <w:p>
      <w:r>
        <w:t>Trung tâm Phục vụ hành chính công tỉnh Trà Vinh</w:t>
      </w:r>
    </w:p>
    <w:p>
      <w:r>
        <w:t>Không</w:t>
      </w:r>
    </w:p>
    <w:p>
      <w:r>
        <w:t>Sở Tài nguyên và Môi trường thực hiện TTHC; UBND tỉnh phê duyệt phương án cắm mốc</w:t>
      </w:r>
    </w:p>
    <w:p>
      <w:r>
        <w:t>- Trực tiếp;</w:t>
      </w:r>
    </w:p>
    <w:p>
      <w:r>
        <w:t>- Dịch vụ Bưu chính công ích;</w:t>
      </w:r>
    </w:p>
    <w:p>
      <w:r>
        <w:t>- Dịch vụ công trực tuyến.</w:t>
      </w:r>
    </w:p>
    <w:p>
      <w:r>
        <w:t>- Luật tài nguyên nước năm 2012.</w:t>
      </w:r>
    </w:p>
    <w:p>
      <w:r>
        <w:t>- Nghị định số 43/2015/NĐ-CP của Chính phủ ngày 06/5/2015 quy định lập, quản lý hành lang bảo vệ nguồn nước.</w:t>
      </w:r>
    </w:p>
    <w:p>
      <w:r>
        <w:t>- Nghị định số 22/2023/NĐ-CP ngày 12/05/2023 của Chính phủ sửa đổi, bổ sung một số điều của các Nghị định liên quan đến hoạt động kinh doanh trong lĩnh vực tài nguyên và môi trường.</w:t>
      </w:r>
    </w:p>
    <w:p>
      <w:r>
        <w:t>14</w:t>
      </w:r>
    </w:p>
    <w:p>
      <w:r>
        <w:t>Đăng ký khai thác sử dụng nước mặt, nước biển (1.011516)</w:t>
      </w:r>
    </w:p>
    <w:p>
      <w:r>
        <w:t>TTHC còn lại</w:t>
      </w:r>
    </w:p>
    <w:p>
      <w:r>
        <w:t>10 ngày làm việc</w:t>
      </w:r>
    </w:p>
    <w:p>
      <w:r>
        <w:t>Trung tâm Phục vụ hành chính công tỉnh hoặc bộ phận tiếp nhận một cửa của UBND cấp xã;</w:t>
      </w:r>
    </w:p>
    <w:p>
      <w:r>
        <w:t>Không</w:t>
      </w:r>
    </w:p>
    <w:p>
      <w:r>
        <w:t>Sở Tài nguyên và Môi trường kiểm tra nội dung và xác nhận việc đăng ký</w:t>
      </w:r>
    </w:p>
    <w:p>
      <w:r>
        <w:t>- Trực tiếp</w:t>
      </w:r>
    </w:p>
    <w:p>
      <w:r>
        <w:t>- Luật tài nguyên nước năm 2012.</w:t>
      </w:r>
    </w:p>
    <w:p>
      <w:r>
        <w:t>- Nghị định số 02/2023/NĐ-CP ngày 01/02/2023 của Chính phủ quy định chi tiết thi hành một số điều của Luật tài nguyên nước</w:t>
      </w:r>
    </w:p>
    <w:p>
      <w:r>
        <w:t>15</w:t>
      </w:r>
    </w:p>
    <w:p>
      <w:r>
        <w:t>Đăng ký khai thác nước dưới đất (1.011517)</w:t>
      </w:r>
    </w:p>
    <w:p>
      <w:r>
        <w:t>Một phần</w:t>
      </w:r>
    </w:p>
    <w:p>
      <w:r>
        <w:t>15 ngày làm việc</w:t>
      </w:r>
    </w:p>
    <w:p>
      <w:r>
        <w:t>Trung tâm Phục vụ hành chính công tỉnh Trà Vinh</w:t>
      </w:r>
    </w:p>
    <w:p>
      <w:r>
        <w:t>Không</w:t>
      </w:r>
    </w:p>
    <w:p>
      <w:r>
        <w:t>Sở Tài nguyên và Môi trường kiểm tra nội dung và xác nhận việc đăng ký</w:t>
      </w:r>
    </w:p>
    <w:p>
      <w:r>
        <w:t>- Trực tiếp;</w:t>
      </w:r>
    </w:p>
    <w:p>
      <w:r>
        <w:t>- Dịch vụ Bưu chính công ích;</w:t>
      </w:r>
    </w:p>
    <w:p>
      <w:r>
        <w:t>- Dịch vụ công trực tuyến.</w:t>
      </w:r>
    </w:p>
    <w:p>
      <w:r>
        <w:t>- Luật tài nguyên nước năm 2012.</w:t>
      </w:r>
    </w:p>
    <w:p>
      <w:r>
        <w:t>- Nghị định số 02/2023/NĐ-CP ngày 01/02/2023 của Chính phủ quy định chi tiết thi hành một số điều của Luật tài nguyên nước (Trường hợp quy định tại điểm d khoản 1 Điều 17 của Nghị định 02/2023/NĐ-CP (Sử dụng nước dưới đất tự chảy trong moong khai thác khoáng sản đế tuyến quặng mà không gây hạ thấp mực nước dưới đất hoặc bom hút nước đế tháo khô lượng nước tự chảy vào moong khai thác khoáng sản)).</w:t>
      </w:r>
    </w:p>
    <w:p>
      <w:r>
        <w:t>16</w:t>
      </w:r>
    </w:p>
    <w:p>
      <w:r>
        <w:t>Trả lại giấy phép tài nguyên nước (cấp tỉnh) (1.011518)</w:t>
      </w:r>
    </w:p>
    <w:p>
      <w:r>
        <w:t>Một phần</w:t>
      </w:r>
    </w:p>
    <w:p>
      <w:r>
        <w:t>10 ngày làm việc</w:t>
      </w:r>
    </w:p>
    <w:p>
      <w:r>
        <w:t>Trung tâm Phục vụ hành chính công tỉnh Trà Vinh</w:t>
      </w:r>
    </w:p>
    <w:p>
      <w:r>
        <w:t>Không</w:t>
      </w:r>
    </w:p>
    <w:p>
      <w:r>
        <w:t>Sở Tài nguyên và Môi trường thẩm định TTHC; UBND tỉnh ký Quyết định chấp thuận trả lại giấy phép tài nguyên nước</w:t>
      </w:r>
    </w:p>
    <w:p>
      <w:r>
        <w:t>- Trực tiếp;</w:t>
      </w:r>
    </w:p>
    <w:p>
      <w:r>
        <w:t>- Dịch vụ Bưu chính công ích;</w:t>
      </w:r>
    </w:p>
    <w:p>
      <w:r>
        <w:t>- Dịch vụ công trực tuyến .</w:t>
      </w:r>
    </w:p>
    <w:p>
      <w:r>
        <w:t>- Luật tài nguyên nước năm 2012.</w:t>
      </w:r>
    </w:p>
    <w:p>
      <w:r>
        <w:t>- Nghị định số 02/2023/NĐ-CP ngày 01/02/2023 của Chính phủ quy định chi tiết thi hành một số điều của Luật tài nguyên nước.</w:t>
      </w:r>
    </w:p>
    <w:p>
      <w:r>
        <w:t>17</w:t>
      </w:r>
    </w:p>
    <w:p>
      <w:r>
        <w:t>Cấp lại giấy phép tài nguyên nước (1.000824)  51.1 Cấp lại giấy phép thăm dò nước dưới đất/khai thác, sử dụng nước dưới đất 51.2 Cấp lại giấy phép khai thác sử dụng nước mặt, nước biển</w:t>
      </w:r>
    </w:p>
    <w:p>
      <w:r>
        <w:t>Một phần</w:t>
      </w:r>
    </w:p>
    <w:p>
      <w:r>
        <w:t>16 ngày làm việc</w:t>
      </w:r>
    </w:p>
    <w:p>
      <w:r>
        <w:t>Trung tâm Phục vụ hành chính công tỉnh Trà Vinh</w:t>
      </w:r>
    </w:p>
    <w:p>
      <w:r>
        <w:t>Không</w:t>
      </w:r>
    </w:p>
    <w:p>
      <w:r>
        <w:t>- Sở Tài nguyên và Môi trường thực hiện TTHC;</w:t>
      </w:r>
    </w:p>
    <w:p>
      <w:r>
        <w:t>- Sở Tài nguyên và Môi trường cấp giấy phép thăm dò nước dưới đất; UBND tỉnh cấp giấy phép khai thác nước dưới đất</w:t>
      </w:r>
    </w:p>
    <w:p>
      <w:r>
        <w:t>- Sở Tài nguyên và Môi trường thực hiện TTHC;</w:t>
      </w:r>
    </w:p>
    <w:p>
      <w:r>
        <w:t>- Sở Tài nguyên và Môi trường cấp giấy phép khai thác nước biển; UBND tỉnh cấp giấy phép khai thác nước mặt</w:t>
      </w:r>
    </w:p>
    <w:p>
      <w:r>
        <w:t>- Trực tiếp;</w:t>
      </w:r>
    </w:p>
    <w:p>
      <w:r>
        <w:t>- Dịch vụ Bưu chính công ích;</w:t>
      </w:r>
    </w:p>
    <w:p>
      <w:r>
        <w:t>- Dịch vụ công trực tuyến .</w:t>
      </w:r>
    </w:p>
    <w:p>
      <w:r>
        <w:t>- Luật Tài nguyên nước năm 2012;</w:t>
      </w:r>
    </w:p>
    <w:p>
      <w:r>
        <w:t>- Nghị định số 02/2023/NĐ-CP ngày 01/02/2023 của Chính phủ quy định chi tiết thi hành một số điều của Luật Tài nguyên nước.</w:t>
      </w:r>
    </w:p>
    <w:p>
      <w:r>
        <w:t>18</w:t>
      </w:r>
    </w:p>
    <w:p>
      <w:r>
        <w:t>Lấy ý kiến Ủy ban nhân dân cấp tỉnh đối với các dự án đầu tư có chuyển nước từ nguồn nước liên tỉnh, dự án đầu tư xây dựng hồ, đập trên dòng chính thuộc lưu vực sống liên tỉnh (TTHC cấp tỉnh) (1.001740)</w:t>
      </w:r>
    </w:p>
    <w:p>
      <w:r>
        <w:t>TTHC còn lại</w:t>
      </w:r>
    </w:p>
    <w:p>
      <w:r>
        <w:t>- Đối với các dự án không có chuyển nước từ nguồn nước liên tỉnh: Thời hạn 40 ngày làm việc;</w:t>
      </w:r>
    </w:p>
    <w:p>
      <w:r>
        <w:t>- Đối với các dự án có chuyển nước từ nguồn nước liên tỉnh, dự án đầu tư xây dựng hồ, đập trên dòng chính thuộc lưu vưc sống liên tỉnh: Thời hạn 67 ngày làm việc;</w:t>
      </w:r>
    </w:p>
    <w:p>
      <w:r>
        <w:t>Trung tâm Phục vụ hành chính công tỉnh; và bộ phận tiếp nhận một cửa UBND tỉnh.</w:t>
      </w:r>
    </w:p>
    <w:p>
      <w:r>
        <w:t>Không</w:t>
      </w:r>
    </w:p>
    <w:p>
      <w:r>
        <w:t>Sở Tài nguyên và Môi trường thực hiện TTHC; UBND tỉnh phê duyệt ra văn bản trả lời</w:t>
      </w:r>
    </w:p>
    <w:p>
      <w:r>
        <w:t>- Trực tiếp</w:t>
      </w:r>
    </w:p>
    <w:p>
      <w:r>
        <w:t>- Luật tài nguyên nước năm 2012.</w:t>
      </w:r>
    </w:p>
    <w:p>
      <w:r>
        <w:t>- Nghị định số 02/2023/NĐ-CP ngày 01/02/2023 của Chính phủ quy định chi tiết thi hành một số điều của Luật tài nguyên nước.</w:t>
      </w:r>
    </w:p>
    <w:p>
      <w:r>
        <w:t>IV</w:t>
      </w:r>
    </w:p>
    <w:p>
      <w:r>
        <w:t>Lĩnh vực Địa chất Khoáng sản (17 TTHC)</w:t>
      </w:r>
    </w:p>
    <w:p>
      <w:r>
        <w:t>1</w:t>
      </w:r>
    </w:p>
    <w:p>
      <w:r>
        <w:t>Chấp thuận tiến hành khảo sát thực địa, lấy mẫu trên mặt đất để lựa chọn diện tích lập đề án thăm dò khoáng sản (1.004083)</w:t>
      </w:r>
    </w:p>
    <w:p>
      <w:r>
        <w:t>TTHC còn lại</w:t>
      </w:r>
    </w:p>
    <w:p>
      <w:r>
        <w:t>Không quá 10 ngày làm việc</w:t>
      </w:r>
    </w:p>
    <w:p>
      <w:r>
        <w:t>Trung tâm Phục vụ hành chính công tỉnh</w:t>
      </w:r>
    </w:p>
    <w:p>
      <w:r>
        <w:t>Không</w:t>
      </w:r>
    </w:p>
    <w:p>
      <w:r>
        <w:t>Sở Tài nguyên và Môi trường (được UBND tỉnh ủy quyền)</w:t>
      </w:r>
    </w:p>
    <w:p>
      <w:r>
        <w:t>- Trực tiếp;</w:t>
      </w:r>
    </w:p>
    <w:p>
      <w:r>
        <w:t>- Dịch vụ Bưu chính công ích.</w:t>
      </w:r>
    </w:p>
    <w:p>
      <w:r>
        <w:t>- Nghị định số 158/2016/NĐ-CP ngày 29 tháng 11 năm 2016 của Chính phủ quy định chi tiết thi hành một số điều của Luật khoáng sản;</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(1.004132)</w:t>
      </w:r>
    </w:p>
    <w:p>
      <w:r>
        <w:t>Một phần</w:t>
      </w:r>
    </w:p>
    <w:p>
      <w:r>
        <w:t>Không quá 40 ngày làm việc</w:t>
      </w:r>
    </w:p>
    <w:p>
      <w:r>
        <w:t>Trung tâm Phục vụ hành chính công tỉnh</w:t>
      </w:r>
    </w:p>
    <w:p>
      <w:r>
        <w:t>Không</w:t>
      </w:r>
    </w:p>
    <w:p>
      <w:r>
        <w:t>Sở Tài nguyên và Môi trường (được UBND tỉnh ủy quyền)</w:t>
      </w:r>
    </w:p>
    <w:p>
      <w:r>
        <w:t>- Trực tiếp;</w:t>
      </w:r>
    </w:p>
    <w:p>
      <w:r>
        <w:t>- Dịch vụ Bưu chính công ích;</w:t>
      </w:r>
    </w:p>
    <w:p>
      <w:r>
        <w:t>- Dịch vụ công trực tuyến.</w:t>
      </w:r>
    </w:p>
    <w:p>
      <w:r>
        <w:t>- Nghị định số 158/2016/NĐ-CP ngày 29 tháng 11 năm 2016 của Chính phủ quy định chi tiết thi hành một số điều của Luật khoáng sản;</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3</w:t>
      </w:r>
    </w:p>
    <w:p>
      <w:r>
        <w:t>Đấu giá quyền khai thác khoáng sản ở khu vực chưa thăm dò khoáng sản (1.004434)</w:t>
      </w:r>
    </w:p>
    <w:p>
      <w:r>
        <w:t>TTHC còn lại</w:t>
      </w:r>
    </w:p>
    <w:p>
      <w:r>
        <w:t>112 ngày</w:t>
      </w:r>
    </w:p>
    <w:p>
      <w:r>
        <w:t>Trung tâm Phục vụ hành chính công tỉnh Trà Vinh hoặc tổ chức đấu giá tài sản</w:t>
      </w:r>
    </w:p>
    <w:p>
      <w:r>
        <w:t>Không</w:t>
      </w:r>
    </w:p>
    <w:p>
      <w:r>
        <w:t>Sở Tài nguyên và Môi trường (được UBND tỉnh ủy quyền)</w:t>
      </w:r>
    </w:p>
    <w:p>
      <w:r>
        <w:t>- Trực tiếp</w:t>
      </w:r>
    </w:p>
    <w:p>
      <w:r>
        <w:t>- Nghị định số 158/2016/NĐ-CP ngày 29 tháng 11 năm 2016 của Chính phủ quy định chi tiết thi hành một số điều của Luật khoáng sản;</w:t>
      </w:r>
    </w:p>
    <w:p>
      <w:r>
        <w:t>- Thông tư liên tịch số 54/2014/TTLT- BTNMT 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4</w:t>
      </w:r>
    </w:p>
    <w:p>
      <w:r>
        <w:t>Đấu giá quyền khai thác khoáng sản ở khu vực đã có kết quả thăm dò khoáng sản được cơ quan nhà nước có thẩm quyền phê duyệt (1.004433)</w:t>
      </w:r>
    </w:p>
    <w:p>
      <w:r>
        <w:t>TTHC còn lại</w:t>
      </w:r>
    </w:p>
    <w:p>
      <w:r>
        <w:t>112 ngày</w:t>
      </w:r>
    </w:p>
    <w:p>
      <w:r>
        <w:t>Trung tâm Phục vụ hành chính công tỉnh Trà Vinh hoặc tổ chức đấu giá tài sản</w:t>
      </w:r>
    </w:p>
    <w:p>
      <w:r>
        <w:t>Không</w:t>
      </w:r>
    </w:p>
    <w:p>
      <w:r>
        <w:t>Sở Tài nguyên và Môi trường (được UBND tỉnh ủy quyền)</w:t>
      </w:r>
    </w:p>
    <w:p>
      <w:r>
        <w:t>- Trực tiếp</w:t>
      </w:r>
    </w:p>
    <w:p>
      <w:r>
        <w:t>- Nghị định số 158/2016/NĐ-CP ngày 29 tháng 11 năm 2016 của Chính phủ quy định chi tiết thi hành một số điều của Luật khoáng sản;</w:t>
      </w:r>
    </w:p>
    <w:p>
      <w:r>
        <w:t>- Thông tư liên tịch số 54/2014/TTLT- BTNMT 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5</w:t>
      </w:r>
    </w:p>
    <w:p>
      <w:r>
        <w:t>Cấp Giấy phép thăm dò khoáng sản (1.000778)</w:t>
      </w:r>
    </w:p>
    <w:p>
      <w:r>
        <w:t>Một phần</w:t>
      </w:r>
    </w:p>
    <w:p>
      <w:r>
        <w:t>90 ngày làm việc</w:t>
      </w:r>
    </w:p>
    <w:p>
      <w:r>
        <w:t>Trung tâm Phục vụ hành chính công tỉnh Trà Vinh</w:t>
      </w:r>
    </w:p>
    <w:p>
      <w:r>
        <w:t>Lệ phí:  từ 4.000.000đ đến 15.000.0000đ/giấy phép</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Sở Tài nguyên và Môi trường (được UBND tỉnh ủy quyền)</w:t>
      </w:r>
    </w:p>
    <w:p>
      <w:r>
        <w:t>- Trực tiếp;</w:t>
      </w:r>
    </w:p>
    <w:p>
      <w:r>
        <w:t>- Dịch vụ Bưu chính công ích;</w:t>
      </w:r>
    </w:p>
    <w:p>
      <w:r>
        <w:t>- Dịch vụ công trực tuyến.</w:t>
      </w:r>
    </w:p>
    <w:p>
      <w:r>
        <w:t>- Nghị định số 158/2016/NĐ-CP ngày 29 tháng 11 năm 2016 của Chính phủ quy định chi tiết thi hành một số điều của Luật khoáng sản;</w:t>
      </w:r>
    </w:p>
    <w:p>
      <w:r>
        <w:t>- Nghị định 23/2020/NĐ-CP ngày 24/02/2020 của Chính phủ Quy định về quản lý cát, sỏi lòng sông và bảo vệ lòng, bờ, bãi sống;</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 - 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6</w:t>
      </w:r>
    </w:p>
    <w:p>
      <w:r>
        <w:t>Chuyển nhượng quyền thăm dò khoáng sản (2.001814)</w:t>
      </w:r>
    </w:p>
    <w:p>
      <w:r>
        <w:t>Một phần</w:t>
      </w:r>
    </w:p>
    <w:p>
      <w:r>
        <w:t>45 ngày làm việc</w:t>
      </w:r>
    </w:p>
    <w:p>
      <w:r>
        <w:t>Trung tâm Phục vụ hành chính công tỉnh Trà Vinh</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Sở Tài nguyên và Môi trường (được UBND tỉnh ủy quyền)</w:t>
      </w:r>
    </w:p>
    <w:p>
      <w:r>
        <w:t>- Trực tiếp;</w:t>
      </w:r>
    </w:p>
    <w:p>
      <w:r>
        <w:t>- Dịch vụ Bưu chính công ích;</w:t>
      </w:r>
    </w:p>
    <w:p>
      <w:r>
        <w:t>- Dịch vụ công trực tuyến.</w:t>
      </w:r>
    </w:p>
    <w:p>
      <w:r>
        <w:t>7</w:t>
      </w:r>
    </w:p>
    <w:p>
      <w:r>
        <w:t>Gia hạn giấy phép thăm dò khoáng sản (1.004481)</w:t>
      </w:r>
    </w:p>
    <w:p>
      <w:r>
        <w:t>Một phần</w:t>
      </w:r>
    </w:p>
    <w:p>
      <w:r>
        <w:t>45 ngày làm việc</w:t>
      </w:r>
    </w:p>
    <w:p>
      <w:r>
        <w:t>Trung tâm Phục vụ hành chính công tỉnh Trà Vinh</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Sở Tài nguyên và</w:t>
      </w:r>
    </w:p>
    <w:p>
      <w:r>
        <w:t>Môi trường (được UBND tỉnh ủy quyền)</w:t>
      </w:r>
    </w:p>
    <w:p>
      <w:r>
        <w:t>- Trực tiếp;</w:t>
      </w:r>
    </w:p>
    <w:p>
      <w:r>
        <w:t>- Dịch vụ Bưu chính công ích;</w:t>
      </w:r>
    </w:p>
    <w:p>
      <w:r>
        <w:t>- Dịch vụ công trực tuyến.</w:t>
      </w:r>
    </w:p>
    <w:p>
      <w:r>
        <w:t>8</w:t>
      </w:r>
    </w:p>
    <w:p>
      <w:r>
        <w:t>Trả lại giấy phép thăm dò khoáng sản hoặc trả lại một phần diện tích khu vực thăm dò khoáng sản (1.005408)</w:t>
      </w:r>
    </w:p>
    <w:p>
      <w:r>
        <w:t>Một phần</w:t>
      </w:r>
    </w:p>
    <w:p>
      <w:r>
        <w:t>45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9</w:t>
      </w:r>
    </w:p>
    <w:p>
      <w:r>
        <w:t>Phê duyệt trữ lượng khoáng sản (2.001787)</w:t>
      </w:r>
    </w:p>
    <w:p>
      <w:r>
        <w:t>Một phần</w:t>
      </w:r>
    </w:p>
    <w:p>
      <w:r>
        <w:t>180 ngày làm việc</w:t>
      </w:r>
    </w:p>
    <w:p>
      <w:r>
        <w:t>Trung tâm Phục vụ hành chính công tỉnh Trà Vinh</w:t>
      </w:r>
    </w:p>
    <w:p>
      <w:r>
        <w:t>-Tổng chi phí thăm dò khoáng sản thực tế đến 01 tỷ thì mức thu bằng 10 triệu đồng;</w:t>
      </w:r>
    </w:p>
    <w:p>
      <w:r>
        <w:t>- Tổng chi phí thăm dò trên 01 đến 10 tỷ đồng thì mức thu bằng 10 triệu đồng (0,5% x phần tổng chi phí trên 1 tỷ đồng)</w:t>
      </w:r>
    </w:p>
    <w:p>
      <w:r>
        <w:t>- Tổng chi phí thăm dò trên 10 đến 20 tỷ đồng thì mức thu bằng 55 triệu đồng (0,3% x phần tổng chi phí trên 10 tỷ đồng)</w:t>
      </w:r>
    </w:p>
    <w:p>
      <w:r>
        <w:t>- Tổng chi phí thăm dò trên 20 tỷ đồng thì mức thu bằng 85 triệu đồng (0,2% x phần tổng chi phí trên 20 tỷ đồng)</w:t>
      </w:r>
    </w:p>
    <w:p>
      <w:r>
        <w:t>Sở Tài nguyên và Môi trường (được UBND tỉnh ủy quyền)</w:t>
      </w:r>
    </w:p>
    <w:p>
      <w:r>
        <w:t>- Trực tiếp;</w:t>
      </w:r>
    </w:p>
    <w:p>
      <w:r>
        <w:t>- Dịch vụ Bưu chính công ích;</w:t>
      </w:r>
    </w:p>
    <w:p>
      <w:r>
        <w:t>- Dịch vụ công trực tuyến.</w:t>
      </w:r>
    </w:p>
    <w:p>
      <w:r>
        <w:t>10</w:t>
      </w:r>
    </w:p>
    <w:p>
      <w:r>
        <w:t>Cấp, điều chỉnh Giấy phép khai thác khoáng sản; cấp Giấy phép khai thác khoáng sản ở khu vực có dự án đầu tư xây dựng công trình (1.004446)</w:t>
      </w:r>
    </w:p>
    <w:p>
      <w:r>
        <w:t>Một phần</w:t>
      </w:r>
    </w:p>
    <w:p>
      <w:r>
        <w:t>90 ngày làm việc</w:t>
      </w:r>
    </w:p>
    <w:p>
      <w:r>
        <w:t>Trung tâm Phục vụ hành chính công tỉnh Trà Vinh</w:t>
      </w:r>
    </w:p>
    <w:p>
      <w:r>
        <w:t>1 Giấy phép khai thác cát, sỏi lòng suối</w:t>
      </w:r>
    </w:p>
    <w:p>
      <w:r>
        <w:t>a Có công suất khai thác dưới 5.000 m3/năm 1.000.000</w:t>
      </w:r>
    </w:p>
    <w:p>
      <w:r>
        <w:t>b Có công suất khai thác từ 5.000 m3 đến 10.000 m3/năm 10.000.000</w:t>
      </w:r>
    </w:p>
    <w:p>
      <w:r>
        <w:t>c Có công suất khai thác trên 10.000 m3/năm 15.000.000</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15.000.000</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20.000.000</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30.000.000</w:t>
      </w:r>
    </w:p>
    <w:p>
      <w:r>
        <w:t>3 Giấy phép khai thác khoáng sản làm nguyên liệu xi măng; khoáng sản làm vật liệu xây dựng thông thường mà có sử dụng vật liệu nổ công nghiệp; đá ốp lát và nước khoáng 40.000.000</w:t>
      </w:r>
    </w:p>
    <w:p>
      <w:r>
        <w:t>4 Giấy phép khai thác các loại khoáng sản lộ thiên trừ các loại khoáng sản đã quy định tại điểm 1, 2, 3, 6, 7 của Biểu mức thu này</w:t>
      </w:r>
    </w:p>
    <w:p>
      <w:r>
        <w:t>a Không sử dụng vật liệu nổ công nghiệp 40.000.000</w:t>
      </w:r>
    </w:p>
    <w:p>
      <w:r>
        <w:t>b Có sử dụng vật liệu nổ công nghiệp 50.000.000</w:t>
      </w:r>
    </w:p>
    <w:p>
      <w:r>
        <w:t>5 Giấy phép khai thác các loại khoáng sản trong hầm lò trừ các loại khoáng sản đã quy định tại điểm 2, 3, 6 của Biểu mức thu này 60.000.000</w:t>
      </w:r>
    </w:p>
    <w:p>
      <w:r>
        <w:t>6 Giấy phép khai thác khoáng sản quý hiếm 80.000.000</w:t>
      </w:r>
    </w:p>
    <w:p>
      <w:r>
        <w:t>7 Giấy phép khai thác khoáng sản đặc biệt và độc hại 100.000.000</w:t>
      </w:r>
    </w:p>
    <w:p>
      <w:r>
        <w:t>- Đối với Quyết định điều chỉnh giấy phép khai thác khoáng sản: không thu phí, lệ phí.</w:t>
      </w:r>
    </w:p>
    <w:p>
      <w:r>
        <w:t>Sở Tài nguyên và Môi trường (được UBND tỉnh ủy quyền)</w:t>
      </w:r>
    </w:p>
    <w:p>
      <w:r>
        <w:t>- Trực tiếp;</w:t>
      </w:r>
    </w:p>
    <w:p>
      <w:r>
        <w:t>- Dịch vụ Bưu chính công ích;</w:t>
      </w:r>
    </w:p>
    <w:p>
      <w:r>
        <w:t>- Dịch vụ công trực tuyến.</w:t>
      </w:r>
    </w:p>
    <w:p>
      <w:r>
        <w:t>- Nghị định số 158/2016/NĐ-CP ngày 29 tháng 11 năm 2016 của Chính phủ quy định chi tiết thi hành một số điều của Luật khoáng sản;</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 - 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 Thông tư liên tịch số 54/2014/TTLT- BTNMT 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p>
    <w:p>
      <w:r>
        <w:t>11</w:t>
      </w:r>
    </w:p>
    <w:p>
      <w:r>
        <w:t>Gia hạn giấy phép khai thác khoáng sản (2.001783)</w:t>
      </w:r>
    </w:p>
    <w:p>
      <w:r>
        <w:t>Một phần</w:t>
      </w:r>
    </w:p>
    <w:p>
      <w:r>
        <w:t>45 ngày làm việc</w:t>
      </w:r>
    </w:p>
    <w:p>
      <w:r>
        <w:t>Trung tâm Phục vụ hành chính công tỉnh Trà Vinh</w:t>
      </w:r>
    </w:p>
    <w:p>
      <w:r>
        <w:t>1. Giấy phép khai thác cát, sỏi lòng suối</w:t>
      </w:r>
    </w:p>
    <w:p>
      <w:r>
        <w:t>a. Có công suất khai thác dưới 5.000 m3/năm 500.000</w:t>
      </w:r>
    </w:p>
    <w:p>
      <w:r>
        <w:t>b .Có công suất khai thác từ 5.000 m3 đến 10.000 m3/năm 5.000.000</w:t>
      </w:r>
    </w:p>
    <w:p>
      <w:r>
        <w:t>c. Có công suất khai thác trên 10.000 m3/năm 7.500.000</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7.500.000</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10.000.000</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15.000.000</w:t>
      </w:r>
    </w:p>
    <w:p>
      <w:r>
        <w:t>3. Giấy phép khai thác khoáng sản làm nguyên liệu xi măng; khoáng sản làm vật liệu xây dựng thông thường mà có sử dụng vật liệu nổ công nghiệp; đá ốp lát và nước khoáng 20.000.000</w:t>
      </w:r>
    </w:p>
    <w:p>
      <w:r>
        <w:t>4. Giấy phép khai thác các loại khoáng sản lộ thiên trừ các loại khoáng sản đã quy định tại điểm 1, 2, 3, 6, 7 của Biểu mức thu này</w:t>
      </w:r>
    </w:p>
    <w:p>
      <w:r>
        <w:t>a. Không sử dụng vật liệu nổ công nghiệp 20.000.000</w:t>
      </w:r>
    </w:p>
    <w:p>
      <w:r>
        <w:t>b. Có sử dụng vật liệu nổ công nghiệp 25.000.000</w:t>
      </w:r>
    </w:p>
    <w:p>
      <w:r>
        <w:t>5. Giấy phép khai thác các loại khoáng sản trong hầm lò trừ các loại khoáng sản đã quy định tại điểm 2, 3, 6 của Biểu mức thu này 30.000.000</w:t>
      </w:r>
    </w:p>
    <w:p>
      <w:r>
        <w:t>6. Giấy phép khai thác khoáng sản quý hiếm 40.000.000</w:t>
      </w:r>
    </w:p>
    <w:p>
      <w:r>
        <w:t>7. Giấy phép khai thác khoáng sản đặc biệt và độc hại 50.000.000</w:t>
      </w:r>
    </w:p>
    <w:p>
      <w:r>
        <w:t>Sở Tài nguyên và Môi trường (được UBND tỉnh ủy quyền)</w:t>
      </w:r>
    </w:p>
    <w:p>
      <w:r>
        <w:t>- Trực tiếp; - Dịch vụ Bưu chính công ích; - Dịch vụ công trực tuyến.</w:t>
      </w:r>
    </w:p>
    <w:p>
      <w:r>
        <w:t>- Nghị định số 158/2016/NĐ-CP ngày 29 tháng 11 năm 2016 của Chính phủ quy định chi tiết thi hành một số điều của Luật khoáng sản;</w:t>
      </w:r>
    </w:p>
    <w:p>
      <w:r>
        <w:t>- Nghị định 23/2020/NĐ-CP ngày 24/02/2020 của Chính phủ Quy định về quản lý cát, sỏi lòng sống và bảo vệ lòng, bờ, bãi sống;</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 - 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12</w:t>
      </w:r>
    </w:p>
    <w:p>
      <w:r>
        <w:t>Trả lại Giấy phép khai thác khoáng sản hoặc trả lại một phần diện tích khu vực khai thác khoáng sản (1.004135)</w:t>
      </w:r>
    </w:p>
    <w:p>
      <w:r>
        <w:t>Một phần</w:t>
      </w:r>
    </w:p>
    <w:p>
      <w:r>
        <w:t>45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 Nghị định số 158/2016/NĐ-CP ngày 29 tháng 11 năm 2016 của Chính phủ quy định chi tiết thi hành một số điều của Luật khoáng sản;</w:t>
      </w:r>
    </w:p>
    <w:p>
      <w:r>
        <w:t>- Nghị định 23/2020/NĐ-CP ngày 24/02/2020 của Chính phủ Quy định về quản lý cát, sỏi lòng sông và bảo vệ lòng, bờ, bãi sống;</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 - 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13</w:t>
      </w:r>
    </w:p>
    <w:p>
      <w:r>
        <w:t>Chuyển nhượng quyền khai thác khoáng sản (1.004345)</w:t>
      </w:r>
    </w:p>
    <w:p>
      <w:r>
        <w:t>Một phần</w:t>
      </w:r>
    </w:p>
    <w:p>
      <w:r>
        <w:t>45 ngày làm việc</w:t>
      </w:r>
    </w:p>
    <w:p>
      <w:r>
        <w:t>Trung tâm Phục vụ hành chính công tỉnh Trà Vinh</w:t>
      </w:r>
    </w:p>
    <w:p>
      <w:r>
        <w:t>1. Giấy phép khai thác cát, sỏi lòng suối</w:t>
      </w:r>
    </w:p>
    <w:p>
      <w:r>
        <w:t>a. Có công suất khai thác dưới 5.000 m3/năm 500.000</w:t>
      </w:r>
    </w:p>
    <w:p>
      <w:r>
        <w:t>b. Có công suất khai thác từ 5.000 m3 đến 10.000 m3/năm 5.000.000</w:t>
      </w:r>
    </w:p>
    <w:p>
      <w:r>
        <w:t>c. Có công suất khai thác trên 10.000 m3/năm 7.500.000</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7.500.000</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10.000.000</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15.000.000</w:t>
      </w:r>
    </w:p>
    <w:p>
      <w:r>
        <w:t>3. Giấy phép khai thác khoáng sản làm nguyên liệu xi măng; khoáng sản làm vật liệu xây dựng thông thường mà có sử dụng vật liệu nổ công nghiệp; đá ốp lát và nước khoáng 20.000.000</w:t>
      </w:r>
    </w:p>
    <w:p>
      <w:r>
        <w:t>4. Giấy phép khai thác các loại khoáng sản lộ thiên trừ các loại khoáng sản đã quy định tại điểm 1, 2, 3, 6, 7 của Biểu mức thu này</w:t>
      </w:r>
    </w:p>
    <w:p>
      <w:r>
        <w:t>a. Không sử dụng vật liệu nổ công nghiệp 20.000.000</w:t>
      </w:r>
    </w:p>
    <w:p>
      <w:r>
        <w:t>b. Có sử dụng vật liệu nổ công nghiệp 25.000.000</w:t>
      </w:r>
    </w:p>
    <w:p>
      <w:r>
        <w:t>5. Giấy phép khai thác các loại khoáng sản trong hầm lò trừ các loại khoáng sản đã quy định tại điểm 2, 3, 6 của Biểu mức thu này 30.000.000</w:t>
      </w:r>
    </w:p>
    <w:p>
      <w:r>
        <w:t>6. Giấy phép khai thác khoáng sản quý hiếm 40.000.000</w:t>
      </w:r>
    </w:p>
    <w:p>
      <w:r>
        <w:t>7. Giấy phép khai thác khoáng sản đặc biệt và độc hại 50.000.000</w:t>
      </w:r>
    </w:p>
    <w:p>
      <w:r>
        <w:t>Sở Tài nguyên và Môi trường (được UBND tỉnh ủy quyền)</w:t>
      </w:r>
    </w:p>
    <w:p>
      <w:r>
        <w:t>- Trực tiếp;</w:t>
      </w:r>
    </w:p>
    <w:p>
      <w:r>
        <w:t>- Dịch vụ Bưu chính công ích;</w:t>
      </w:r>
    </w:p>
    <w:p>
      <w:r>
        <w:t>- Dịch vụ công trực tuyến.</w:t>
      </w:r>
    </w:p>
    <w:p>
      <w:r>
        <w:t>14</w:t>
      </w:r>
    </w:p>
    <w:p>
      <w:r>
        <w:t>Cấp giấy phép khai thác tận thu khoáng sản (2.001781)</w:t>
      </w:r>
    </w:p>
    <w:p>
      <w:r>
        <w:t>Một phần</w:t>
      </w:r>
    </w:p>
    <w:p>
      <w:r>
        <w:t>30 ngày làm việc</w:t>
      </w:r>
    </w:p>
    <w:p>
      <w:r>
        <w:t>Trung tâm Phục vụ hành chính công tỉnh Trà Vinh</w:t>
      </w:r>
    </w:p>
    <w:p>
      <w:r>
        <w:t>5.000.000 đồng/01 giấy phép.</w:t>
      </w:r>
    </w:p>
    <w:p>
      <w:r>
        <w:t>Sở Tài nguyên và Môi trường (được UBND tỉnh ủy quyền)</w:t>
      </w:r>
    </w:p>
    <w:p>
      <w:r>
        <w:t>- Trực tiếp;</w:t>
      </w:r>
    </w:p>
    <w:p>
      <w:r>
        <w:t>- Dịch vụ Bưu chính công ích;</w:t>
      </w:r>
    </w:p>
    <w:p>
      <w:r>
        <w:t>- Dịch vụ công trực tuyến.</w:t>
      </w:r>
    </w:p>
    <w:p>
      <w:r>
        <w:t>- Nghị định số 158/2016/NĐ-CP ngày 29 tháng 11 năm 2016 của Chính phủ quy định chi tiết thi hành một số điều của Luật khoáng sản;</w:t>
      </w:r>
    </w:p>
    <w:p>
      <w:r>
        <w:t>- Nghị định 23/2020/NĐ-CP ngày 24/02/2020 của Chính phủ Quy định về quản lý cát, sỏi lòng sông và bảo vệ lòng, bờ, bãi sống;</w:t>
      </w:r>
    </w:p>
    <w:p>
      <w:r>
        <w:t>- Thông tư số 45/2016/TT BTNMT ngày 22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15</w:t>
      </w:r>
    </w:p>
    <w:p>
      <w:r>
        <w:t>Gia hạn Giấy phép khai thác tận thu khoáng sản (1.004343)</w:t>
      </w:r>
    </w:p>
    <w:p>
      <w:r>
        <w:t>Một phần</w:t>
      </w:r>
    </w:p>
    <w:p>
      <w:r>
        <w:t>15 ngày làm việc</w:t>
      </w:r>
    </w:p>
    <w:p>
      <w:r>
        <w:t>Trung tâm Phục vụ hành chính công tỉnh Trà Vinh</w:t>
      </w:r>
    </w:p>
    <w:p>
      <w:r>
        <w:t>2.500.000đồng/01 giấy phép.</w:t>
      </w:r>
    </w:p>
    <w:p>
      <w:r>
        <w:t>Sở Tài nguyên và Môi trường (được UBND tỉnh ủy quyền)</w:t>
      </w:r>
    </w:p>
    <w:p>
      <w:r>
        <w:t>- Trực tiếp;</w:t>
      </w:r>
    </w:p>
    <w:p>
      <w:r>
        <w:t>- Dịch vụ Bưu chính công ích;</w:t>
      </w:r>
    </w:p>
    <w:p>
      <w:r>
        <w:t>- Dịch vụ công trực tuyến.</w:t>
      </w:r>
    </w:p>
    <w:p>
      <w:r>
        <w:t>16</w:t>
      </w:r>
    </w:p>
    <w:p>
      <w:r>
        <w:t>Trả lại Giấy phép khai thác tận thu khoáng sản (2.001777)</w:t>
      </w:r>
    </w:p>
    <w:p>
      <w:r>
        <w:t>Một phần</w:t>
      </w:r>
    </w:p>
    <w:p>
      <w:r>
        <w:t>15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17</w:t>
      </w:r>
    </w:p>
    <w:p>
      <w:r>
        <w:t>Đóng cửa mỏ khoáng sản cấp tỉnh (1.004367)</w:t>
      </w:r>
    </w:p>
    <w:p>
      <w:r>
        <w:t>Một phần</w:t>
      </w:r>
    </w:p>
    <w:p>
      <w:r>
        <w:t>108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V</w:t>
      </w:r>
    </w:p>
    <w:p>
      <w:r>
        <w:t>Lĩnh vực khí tượng thủy văn (03 TTHC)</w:t>
      </w:r>
    </w:p>
    <w:p>
      <w:r>
        <w:t>1</w:t>
      </w:r>
    </w:p>
    <w:p>
      <w:r>
        <w:t>Cấp giấy phép hoạt động dự báo, cảnh báo khí tượng thủy văn (1.000943)</w:t>
      </w:r>
    </w:p>
    <w:p>
      <w:r>
        <w:t>Một phần</w:t>
      </w:r>
    </w:p>
    <w:p>
      <w:r>
        <w:t>17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 Luật khí tượng thủy văn số 90/2015/QH13 của Quốc hội ban hành ngày 23/11/2015</w:t>
      </w:r>
    </w:p>
    <w:p>
      <w:r>
        <w:t>- Nghị định số 38/2016/NĐ-CP của Chính phủ ban hành ngày 15/05/2016 Quy định chi tiết một số điều của Luật khí tượng thủy văn;</w:t>
      </w:r>
    </w:p>
    <w:p>
      <w:r>
        <w:t>- Nghị định số 136/2018/NĐ-CP của Chính phủ ban hành ngày 05/10/2018;</w:t>
      </w:r>
    </w:p>
    <w:p>
      <w:r>
        <w:t>- Nghị định số 48/2020/NĐ-CP của Chính phủ ban hành ngày 15/04/2020 Sửa đổi, bổ sung một số điều của Nghị định số 38/2016/NĐ-CP ngày 15/5/2016 của Chính phủ quy định chi tiết một số điều của Luật khí tượng thủy văn.</w:t>
      </w:r>
    </w:p>
    <w:p>
      <w:r>
        <w:t>2</w:t>
      </w:r>
    </w:p>
    <w:p>
      <w:r>
        <w:t>Sửa đổi, bổ sung, gia hạn giấy phép hoạt động dự báo, cảnh báo khí tượng thủy văn (1.000970)</w:t>
      </w:r>
    </w:p>
    <w:p>
      <w:r>
        <w:t>Một phần</w:t>
      </w:r>
    </w:p>
    <w:p>
      <w:r>
        <w:t>17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3</w:t>
      </w:r>
    </w:p>
    <w:p>
      <w:r>
        <w:t>Cấp lại giấy phép hoạt động dự báo, cảnh báo khí tượng thủy văn (1.000987)</w:t>
      </w:r>
    </w:p>
    <w:p>
      <w:r>
        <w:t>Một phần</w:t>
      </w:r>
    </w:p>
    <w:p>
      <w:r>
        <w:t>05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VI</w:t>
      </w:r>
    </w:p>
    <w:p>
      <w:r>
        <w:t>Lĩnh vực biển và đảo (05 TTHC)</w:t>
      </w:r>
    </w:p>
    <w:p>
      <w:r>
        <w:t>1</w:t>
      </w:r>
    </w:p>
    <w:p>
      <w:r>
        <w:t>Giao khu vực biển (1.005401)</w:t>
      </w:r>
    </w:p>
    <w:p>
      <w:r>
        <w:t>Một phần</w:t>
      </w:r>
    </w:p>
    <w:p>
      <w:r>
        <w:t>58 ngày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w:t>
      </w:r>
    </w:p>
    <w:p>
      <w:r>
        <w:t>- Luật Tài nguyên, môi trường biển và hải đảo ngày 25/6/2015;</w:t>
      </w:r>
    </w:p>
    <w:p>
      <w:r>
        <w:t>- Nghị định số 11/2021/NĐ-CP ngày 10 tháng 02 năm 2021 của Chính phủ quy định việc giao các khu vực biển nhất định cho tổ chức, cá nhân khai thác, sử dụng tài nguyên biển;</w:t>
      </w:r>
    </w:p>
    <w:p>
      <w:r>
        <w:t>2</w:t>
      </w:r>
    </w:p>
    <w:p>
      <w:r>
        <w:t>Gia hạn thời hạn giao khu vực biển (1.004935)</w:t>
      </w:r>
    </w:p>
    <w:p>
      <w:r>
        <w:t>Một phần</w:t>
      </w:r>
    </w:p>
    <w:p>
      <w:r>
        <w:t>43 ngày làm việc</w:t>
      </w:r>
    </w:p>
    <w:p>
      <w:r>
        <w:t>Không</w:t>
      </w:r>
    </w:p>
    <w:p>
      <w:r>
        <w:t>3</w:t>
      </w:r>
    </w:p>
    <w:p>
      <w:r>
        <w:t>Trả lại khu vực biển (1.005399)</w:t>
      </w:r>
    </w:p>
    <w:p>
      <w:r>
        <w:t>Một phần</w:t>
      </w:r>
    </w:p>
    <w:p>
      <w:r>
        <w:t>33 ngày làm việc</w:t>
      </w:r>
    </w:p>
    <w:p>
      <w:r>
        <w:t>Không</w:t>
      </w:r>
    </w:p>
    <w:p>
      <w:r>
        <w:t>4</w:t>
      </w:r>
    </w:p>
    <w:p>
      <w:r>
        <w:t>Sửa đổi, bổ sung quyết định giao khu vực biển (1.005400)</w:t>
      </w:r>
    </w:p>
    <w:p>
      <w:r>
        <w:t>Một phần</w:t>
      </w:r>
    </w:p>
    <w:p>
      <w:r>
        <w:t>43 ngày làm việc</w:t>
      </w:r>
    </w:p>
    <w:p>
      <w:r>
        <w:t>Trung tâm Phục vụ hành chính công tỉnh Trà Vinh</w:t>
      </w:r>
    </w:p>
    <w:p>
      <w:r>
        <w:t>Không</w:t>
      </w:r>
    </w:p>
    <w:p>
      <w:r>
        <w:t>- Trực tiếp;</w:t>
      </w:r>
    </w:p>
    <w:p>
      <w:r>
        <w:t>- Dịch vụ Bưu chính công ích;</w:t>
      </w:r>
    </w:p>
    <w:p>
      <w:r>
        <w:t>- Dịch vụ công trực tuyến.</w:t>
      </w:r>
    </w:p>
    <w:p>
      <w:r>
        <w:t>5</w:t>
      </w:r>
    </w:p>
    <w:p>
      <w:r>
        <w:t>Công nhận khu vực biển (1.009481)</w:t>
      </w:r>
    </w:p>
    <w:p>
      <w:r>
        <w:t>Một phần</w:t>
      </w:r>
    </w:p>
    <w:p>
      <w:r>
        <w:t>33 ngày làm việc</w:t>
      </w:r>
    </w:p>
    <w:p>
      <w:r>
        <w:t>VII. Lĩnh vực Môi trường (08 TTHC)</w:t>
      </w:r>
    </w:p>
    <w:p>
      <w:r>
        <w:t>1</w:t>
      </w:r>
    </w:p>
    <w:p>
      <w:r>
        <w:t>Cấp giấy phép trao đổi, mua, bán, tặng cho, thuê, lưu giữ, vận chuyển mẫu vật của loài thuộc Danh mục loài được ưu tiên bảo vệ (1.008675)</w:t>
      </w:r>
    </w:p>
    <w:p>
      <w:r>
        <w:t>Một phần</w:t>
      </w:r>
    </w:p>
    <w:p>
      <w:r>
        <w:t>35 ngày làm việc kể từ ngày nhận được hồ sơ hợp lệ</w:t>
      </w:r>
    </w:p>
    <w:p>
      <w:r>
        <w:t>Trung tâm Phục vụ hành chính công tỉnh Trà Vinh</w:t>
      </w:r>
    </w:p>
    <w:p>
      <w:r>
        <w:t>Không</w:t>
      </w:r>
    </w:p>
    <w:p>
      <w:r>
        <w:t>Sở Tài nguyên và Môi trường (được UBND tỉnh ủy quyền)</w:t>
      </w:r>
    </w:p>
    <w:p>
      <w:r>
        <w:t>-Trực tiếp;</w:t>
      </w:r>
    </w:p>
    <w:p>
      <w:r>
        <w:t>- Dịch vụ Bưu chính công ích;</w:t>
      </w:r>
    </w:p>
    <w:p>
      <w:r>
        <w:t>- Dịch vụ công trực tuyến.</w:t>
      </w:r>
    </w:p>
    <w:p>
      <w:r>
        <w:t>- Luật BVMT 2020;</w:t>
      </w:r>
    </w:p>
    <w:p>
      <w:r>
        <w:t>-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lĩnh vực môi trường trên địa bàn tỉnh Trà Vinh.</w:t>
      </w:r>
    </w:p>
    <w:p>
      <w:r>
        <w:t>- Nghị định số 22/2023/NĐ-CP ngày 12/5/2023 của Chính phủ về việc sửa đổi, bổ sung một số điều của các Nghị định liên quan đến hoạt động kinh doanh trong lĩnh vực tài nguyên và môi trường</w:t>
      </w:r>
    </w:p>
    <w:p>
      <w:r>
        <w:t>2</w:t>
      </w:r>
    </w:p>
    <w:p>
      <w:r>
        <w:t>Cấp Giấy chứng nhận Cơ sở bảo tồn đa dạng sinh học (1.008682)</w:t>
      </w:r>
    </w:p>
    <w:p>
      <w:r>
        <w:t>Một phần</w:t>
      </w:r>
    </w:p>
    <w:p>
      <w:r>
        <w:t>60 ngày làm việc, kể từ ngày nhận đủ hồ sơ hợp lệ</w:t>
      </w:r>
    </w:p>
    <w:p>
      <w:r>
        <w:t>Trung tâm Phục vụ hành chính công tỉnh Trà Vinh</w:t>
      </w:r>
    </w:p>
    <w:p>
      <w:r>
        <w:t>Không</w:t>
      </w:r>
    </w:p>
    <w:p>
      <w:r>
        <w:t>Sở Tài nguyên và Môi trường (được UBND tỉnh ủy quyền)</w:t>
      </w:r>
    </w:p>
    <w:p>
      <w:r>
        <w:t>-Trực tiếp;</w:t>
      </w:r>
    </w:p>
    <w:p>
      <w:r>
        <w:t>- Dịch vụ Bưu chính công ích;</w:t>
      </w:r>
    </w:p>
    <w:p>
      <w:r>
        <w:t>- Dịch vụ công trực tuyến .</w:t>
      </w:r>
    </w:p>
    <w:p>
      <w:r>
        <w:t>- Luật BVMT 2020;</w:t>
      </w:r>
    </w:p>
    <w:p>
      <w:r>
        <w:t>-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lĩnh vực môi trường trên địa bàn tỉnh Trà Vinh.</w:t>
      </w:r>
    </w:p>
    <w:p>
      <w:r>
        <w:t>3</w:t>
      </w:r>
    </w:p>
    <w:p>
      <w:r>
        <w:t>Cấp giấy phép môi trường (1.010727)</w:t>
      </w:r>
    </w:p>
    <w:p>
      <w:r>
        <w:t>Một phần</w:t>
      </w:r>
    </w:p>
    <w:p>
      <w:r>
        <w:t>- Thời gian giải quyết thủ tục hành chính cấp giấy phép môi trường tối đa là 15 (mười lăm) ngày làm việc kể từ ngày nhận được hồ sơ đầy đủ, hợp lệ đối với các trường hợp sau đây:</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hành chính cấp giấy phép môi trường tối đa là 30 (ba mươi) ngày làm việc kể từ ngày nhận được hồ sơ đầy đủ, hợp lệ đối với các trường hợp còn lại.</w:t>
      </w:r>
    </w:p>
    <w:p>
      <w:r>
        <w:t>3.100.000 đồng đối với dự án đầu tư đã có quyết định phê duyệt kết quả thẩm định báo cáo ĐTM/Cơ sở thuộc đối tượng phải có giấy phép môi trường hoặc 4.300.000 đồng đối với dự án đầu tư không thuộc đối tượng phải thực hiện đánh giá tác động môi trường (Thành lập Hội đồng thẩm định).</w:t>
      </w:r>
    </w:p>
    <w:p>
      <w:r>
        <w:t>4</w:t>
      </w:r>
    </w:p>
    <w:p>
      <w:r>
        <w:t>Cấp đổi giấy phép môi trường (1.010728)</w:t>
      </w:r>
    </w:p>
    <w:p>
      <w:r>
        <w:t>Một phần</w:t>
      </w:r>
    </w:p>
    <w:p>
      <w:r>
        <w:t>10 ngày làm việc</w:t>
      </w:r>
    </w:p>
    <w:p>
      <w:r>
        <w:t>Trung tâm Phục vụ hành chính công tỉnh Trà Vinh</w:t>
      </w:r>
    </w:p>
    <w:p>
      <w:r>
        <w:t>Không</w:t>
      </w:r>
    </w:p>
    <w:p>
      <w:r>
        <w:t>Sở Tài nguyên và Môi trường (được UBND tỉnh ủy quyền)</w:t>
      </w:r>
    </w:p>
    <w:p>
      <w:r>
        <w:t>- Trực tiếp;</w:t>
      </w:r>
    </w:p>
    <w:p>
      <w:r>
        <w:t>- Dịch vụ Bưu chính công ích;</w:t>
      </w:r>
    </w:p>
    <w:p>
      <w:r>
        <w:t>- Dịch vụ công trực tuyến .</w:t>
      </w:r>
    </w:p>
    <w:p>
      <w:r>
        <w:t>- Luật BVMT 2020;</w:t>
      </w:r>
    </w:p>
    <w:p>
      <w:r>
        <w:t>-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lĩnh vực môi trường trên địa bàn tỉnh Trà Vinh.</w:t>
      </w:r>
    </w:p>
    <w:p>
      <w:r>
        <w:t>5</w:t>
      </w:r>
    </w:p>
    <w:p>
      <w:r>
        <w:t>Cấp điều chỉnh giấy phép môi trường (1.010729)</w:t>
      </w:r>
    </w:p>
    <w:p>
      <w:r>
        <w:t>Một phần</w:t>
      </w:r>
    </w:p>
    <w:p>
      <w:r>
        <w:t>15 ngày làm việc</w:t>
      </w:r>
    </w:p>
    <w:p>
      <w:r>
        <w:t>Trung tâm Phục vụ hành chính công tỉnh Trà Vinh</w:t>
      </w:r>
    </w:p>
    <w:p>
      <w:r>
        <w:t>3.100.000 đồng</w:t>
      </w:r>
    </w:p>
    <w:p>
      <w:r>
        <w:t>Sở Tài nguyên và Môi trường (được UBND tỉnh ủy quyền)</w:t>
      </w:r>
    </w:p>
    <w:p>
      <w:r>
        <w:t>- Trực tiếp; - Dịch vụ Bưu chính công ích; - Dịch vụ công trực tuyến .</w:t>
      </w:r>
    </w:p>
    <w:p>
      <w:r>
        <w:t>6</w:t>
      </w:r>
    </w:p>
    <w:p>
      <w:r>
        <w:t>Cấp lại giấy phép môi trường (1.010730)</w:t>
      </w:r>
    </w:p>
    <w:p>
      <w:r>
        <w:t>Một phần</w:t>
      </w:r>
    </w:p>
    <w:p>
      <w:r>
        <w:t>- 20 (hai mươi) ngày làm việc kể từ ngày nhận được hồ sơ đầy đủ, hợp lệ đối với trường hợp Giấy phép hết hạn và Khu sản xuất, kinh doanh, dịch vụ tập trung, cụm công nghiệp có bổ sung ngành, nghề thu hút đầu tư;</w:t>
      </w:r>
    </w:p>
    <w:p>
      <w:r>
        <w:t>- 30 (ba mươi) ngày làm việc kể từ ngày nhận được hồ sơ đầy đủ, hợp lệ đối với trường hợp Dự án đầu tư, cơ sở, khu sản xuất, kinh doanh, dịch vụ tập trung, cụm công nghiệp tăng quy mô, công suất, thay đổi công nghệ sản xuất và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(trong đó, tối đa 15 ngày làm việc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Trung tâm Phục vụ hành chính công tỉnh Trà Vinh</w:t>
      </w:r>
    </w:p>
    <w:p>
      <w:r>
        <w:t>3.100.000 đồng</w:t>
      </w:r>
    </w:p>
    <w:p>
      <w:r>
        <w:t>Sở Tài nguyên và Môi trường (được UBND tỉnh ủy quyền)</w:t>
      </w:r>
    </w:p>
    <w:p>
      <w:r>
        <w:t>- Trực tiếp;</w:t>
      </w:r>
    </w:p>
    <w:p>
      <w:r>
        <w:t>- Dịch vụ Bưu chính công ích;</w:t>
      </w:r>
    </w:p>
    <w:p>
      <w:r>
        <w:t>- Dịch vụ công trực tuyến .</w:t>
      </w:r>
    </w:p>
    <w:p>
      <w:r>
        <w:t>7</w:t>
      </w:r>
    </w:p>
    <w:p>
      <w:r>
        <w:t>Thẩm định báo cáo đánh giá tác động môi trường (1.010733)</w:t>
      </w:r>
    </w:p>
    <w:p>
      <w:r>
        <w:t>Một phần</w:t>
      </w:r>
    </w:p>
    <w:p>
      <w:r>
        <w:t>50 ngày làm việc</w:t>
      </w:r>
    </w:p>
    <w:p>
      <w:r>
        <w:t>Trung tâm Phục vụ hành chính công tỉnh Trà Vinh</w:t>
      </w:r>
    </w:p>
    <w:p>
      <w:r>
        <w:t>Trường hợp thẩm định lại báo cáo đánh giá tác động môi trường (đối với báo cáo đánh giá tác động môi trường không được Hội đồng thẩm định thông qua lần đầu); mức thu bằng 50% mức thu phí thẩm định báo cáo lần đầu</w:t>
      </w:r>
    </w:p>
    <w:p>
      <w:r>
        <w:t>Sở Tài nguyên và Môi trường (được UBND tỉnh ủy quyền)</w:t>
      </w:r>
    </w:p>
    <w:p>
      <w:r>
        <w:t>- Trực tiếp;</w:t>
      </w:r>
    </w:p>
    <w:p>
      <w:r>
        <w:t>- Dịch vụ Bưu chính công ích;</w:t>
      </w:r>
    </w:p>
    <w:p>
      <w:r>
        <w:t>- Dịch vụ công trực tuyến.</w:t>
      </w:r>
    </w:p>
    <w:p>
      <w:r>
        <w:t>- Luật BVMT 2020;</w:t>
      </w:r>
    </w:p>
    <w:p>
      <w:r>
        <w:t>-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lĩnh vực môi trường trên địa bàn tỉnh Trà Vinh.</w:t>
      </w:r>
    </w:p>
    <w:p>
      <w:r>
        <w:t>8</w:t>
      </w:r>
    </w:p>
    <w:p>
      <w:r>
        <w:t>Thẩm định phương án cải tạo, phục hồi môi trường trong hoạt động khai thác khoáng sản (báo cáo riêng theo quy định tại khoản 2 Điều 36 Nghị định số 08/2022/NĐ-CP) (1.010735)</w:t>
      </w:r>
    </w:p>
    <w:p>
      <w:r>
        <w:t>Một phần</w:t>
      </w:r>
    </w:p>
    <w:p>
      <w:r>
        <w:t>45 ngày làm việc</w:t>
      </w:r>
    </w:p>
    <w:p>
      <w:r>
        <w:t>Trung tâm Phục vụ hành chính công tỉnh Trà Vinh</w:t>
      </w:r>
    </w:p>
    <w:p>
      <w:r>
        <w:t>Trường hợp thẩm định lại phương án (đối với phương án không được Hội đồng thẩm định thông qua lần đầu); mức thu bằng 50% mức thu phí thẩm định phương án lần đầu</w:t>
      </w:r>
    </w:p>
    <w:p>
      <w:r>
        <w:t>Sở Tài nguyên và Môi trường (được UBND tỉnh ủy quyền)</w:t>
      </w:r>
    </w:p>
    <w:p>
      <w:r>
        <w:t>- Trực tiếp;</w:t>
      </w:r>
    </w:p>
    <w:p>
      <w:r>
        <w:t>- Dịch vụ Bưu chính công ích;</w:t>
      </w:r>
    </w:p>
    <w:p>
      <w:r>
        <w:t>- Dịch vụ công trực tuyến.</w:t>
      </w:r>
    </w:p>
    <w:p>
      <w:r>
        <w:t>VIII. Lĩnh vực Tài nguyên và môi trường (01 TTHC)</w:t>
      </w:r>
    </w:p>
    <w:p>
      <w:r>
        <w:t>1</w:t>
      </w:r>
    </w:p>
    <w:p>
      <w:r>
        <w:t>Khai thác và sử dụng thông tin, dữ liệu tài nguyên và môi trường (1.004237)</w:t>
      </w:r>
    </w:p>
    <w:p>
      <w:r>
        <w:t>Một phần</w:t>
      </w:r>
    </w:p>
    <w:p>
      <w:r>
        <w:t>Không quá 05 ngày làm việc (Tăng thêm 10 ngày đối với vùng sâu, vùng xa, vùng có điều kiện KTXH khó khăn)</w:t>
      </w:r>
    </w:p>
    <w:p>
      <w:r>
        <w:t>Trung tâm Phục vụ hành chính công hoặc Bộ phận Một cửa cấp huyện</w:t>
      </w:r>
    </w:p>
    <w:p>
      <w:r>
        <w:t>- Phí khai thác và sử dụng tài liệu đất đai:</w:t>
      </w:r>
    </w:p>
    <w:p>
      <w:r>
        <w:t>* Trường hợp cung cấp trực tiếp</w:t>
      </w:r>
    </w:p>
    <w:p>
      <w:r>
        <w:t>- Số liệu hồ sơ địa chính: 75.000 đồng/thửa.</w:t>
      </w:r>
    </w:p>
    <w:p>
      <w:r>
        <w:t>- Hồ sơ tài liệu: 50.000 đồng/trang.</w:t>
      </w:r>
    </w:p>
    <w:p>
      <w:r>
        <w:t>- Bản đồ địa chính: 300.000 đồng/mảnh.</w:t>
      </w:r>
    </w:p>
    <w:p>
      <w:r>
        <w:t>* Trường hợp cung cấp qua bưu điện, trang thông tin, cổng thông tin điện tử</w:t>
      </w:r>
    </w:p>
    <w:p>
      <w:r>
        <w:t>- Số liệu hồ sơ địa chính: 80.000 đồng/thửa.</w:t>
      </w:r>
    </w:p>
    <w:p>
      <w:r>
        <w:t>- Hồ sơ tài liệu: 55.000 đồng/trang.</w:t>
      </w:r>
    </w:p>
    <w:p>
      <w:r>
        <w:t>- Bản đồ địa chính: 505.000 đồng/mảnh.</w:t>
      </w:r>
    </w:p>
    <w:p>
      <w:r>
        <w:t>Sở Tài nguyên và Môi trường</w:t>
      </w:r>
    </w:p>
    <w:p>
      <w:r>
        <w:t>- Trực tiếp;</w:t>
      </w:r>
    </w:p>
    <w:p>
      <w:r>
        <w:t>- Dịch vụ Bưu chính công ích;</w:t>
      </w:r>
    </w:p>
    <w:p>
      <w:r>
        <w:t>- Dịch vụ công trực tuyến.</w:t>
      </w:r>
    </w:p>
    <w:p>
      <w:r>
        <w:t>- Nghị định số 73/2017/NĐ-CP ngày 16 tháng 4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B. THỦ TỤC HÀNH CHÍNH THUỘC THẨM QUYỀN GIẢI QUYẾT CỦA UBND CẤP HUYỆN (17 TTHC)</w:t>
      </w:r>
    </w:p>
    <w:p>
      <w:r>
        <w:t>I</w:t>
      </w:r>
    </w:p>
    <w:p>
      <w:r>
        <w:t>Lĩnh vực đất đai ( 06 TTHC)</w:t>
      </w:r>
    </w:p>
    <w:p>
      <w:r>
        <w:t>1</w:t>
      </w:r>
    </w:p>
    <w:p>
      <w:r>
        <w:t>Giải quyết tranh chấp đất đai thuộc thẩm quyền của Chủ tịch UBND cấp huyện (2.000395)</w:t>
      </w:r>
    </w:p>
    <w:p>
      <w:r>
        <w:t>TTHC còn lại</w:t>
      </w:r>
    </w:p>
    <w:p>
      <w:r>
        <w:t>Không quá 45 ngày</w:t>
      </w:r>
    </w:p>
    <w:p>
      <w:r>
        <w:t>Bộ phận Một cửa cấp huyện</w:t>
      </w:r>
    </w:p>
    <w:p>
      <w:r>
        <w:t>Không</w:t>
      </w:r>
    </w:p>
    <w:p>
      <w:r>
        <w:t>UBND cấp huyện</w:t>
      </w:r>
    </w:p>
    <w:p>
      <w:r>
        <w:t>- Trực tiếp;</w:t>
      </w:r>
    </w:p>
    <w:p>
      <w:r>
        <w:t>- Dịch vụ Bưu chính công ích.</w:t>
      </w:r>
    </w:p>
    <w:p>
      <w:r>
        <w:t>Luật Khiếu nại năm 2011; Luật Tố cáo năm 2018; Nghị định số 31/2019/NĐ-CP ngày 10/4/2019 của Chính phủ quy định chi tiết một số điều và biện pháp tổ chức thi hành Luật Tố cáo; Nghị định số 124/2020/NĐ-CP ngày 19/10/2020 của Chính phủ quy định chi tiết một số điều và biện pháp thi hành Luật Khiếu nại; Thông tư số 05/2021/TT- TTCP ngày 01/10/2021 của Tổng Thanh tra Chính phủ quy định quy trình xử lý đơn khiếu nại, đơn tố cáo, đơn kiến nghị, phản ánh.</w:t>
      </w:r>
    </w:p>
    <w:p>
      <w:r>
        <w:t>2</w:t>
      </w:r>
    </w:p>
    <w:p>
      <w:r>
        <w:t>Thẩm định nhu cầu sử dụng đất để xem xét giao đất, cho thuê đất không thông qua hình thức đấu giá quyền sử dụng đất đối với hộ gia đình, cá nhân, cộng đồng dân cư (2.001234)</w:t>
      </w:r>
    </w:p>
    <w:p>
      <w:r>
        <w:t>Một phần</w:t>
      </w:r>
    </w:p>
    <w:p>
      <w:r>
        <w:t>Không quá 30 ngày</w:t>
      </w:r>
    </w:p>
    <w:p>
      <w:r>
        <w:t>Bộ phận Một cửa cấp huyện</w:t>
      </w:r>
    </w:p>
    <w:p>
      <w:r>
        <w:t>Không</w:t>
      </w:r>
    </w:p>
    <w:p>
      <w:r>
        <w:t>Phòng Tài nguyên và Môi trường</w:t>
      </w:r>
    </w:p>
    <w:p>
      <w:r>
        <w:t>- Trực tiếp;</w:t>
      </w:r>
    </w:p>
    <w:p>
      <w:r>
        <w:t>- Dịch vụ Bưu chính công ích;</w:t>
      </w:r>
    </w:p>
    <w:p>
      <w:r>
        <w:t>- Dịch vụ công trực tuyến.</w:t>
      </w:r>
    </w:p>
    <w:p>
      <w:r>
        <w:t>- Luật Đất đai số 45/2013- QH13 ngày 29/11/2013;</w:t>
      </w:r>
    </w:p>
    <w:p>
      <w:r>
        <w:t>- Nghị định số 43/2014/NĐ-CP ngày 15/5/2014 của Chính phủ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Thông tư số 30/2014/TT-BTNMT ngày 02/6/2014 của Bộ Tài nguyên và Môi trường quy định hồ sơ giao đất, cho thuê đất, chuyển mục đích sử dụng đất, thu hồi đất.</w:t>
      </w:r>
    </w:p>
    <w:p>
      <w:r>
        <w:t>-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Nghị quyết số 27/2017/NQ-HĐND ngày 13/7/2017 của HĐND tỉnh Trà Vinh quy định Lệ phí cấp giấy chứng nhận quyền sử dụng đất, quyền sở hữu nhà, tài sản gắn liền với đất trên địa bàn tỉnh Trà Vinh;</w:t>
      </w:r>
    </w:p>
    <w:p>
      <w:r>
        <w:t>- Nghị quyết số 08/2022/NQ-HĐND ngày 7/7/2022 của HĐND tỉnh quy định các loại phí lĩnh vực tài nguyên trên địa bàn tỉnh Trà Vinh.</w:t>
      </w:r>
    </w:p>
    <w:p>
      <w:r>
        <w:t>3</w:t>
      </w:r>
    </w:p>
    <w:p>
      <w:r>
        <w:t>Thủ tục Giao đất, cho thuê đất cho hộ gia đình, cá nhân; giao đất cho cộng đồng dân cư đối với trường hợp giao đất, cho thuê đất không thông qua hình thức đấu giá quyền sử dụng đất (2.000381)</w:t>
      </w:r>
    </w:p>
    <w:p>
      <w:r>
        <w:t>Một phần</w:t>
      </w:r>
    </w:p>
    <w:p>
      <w:r>
        <w:t>30 ngày đối với vùng sâu, vùng xa, vùng có điều kiện KTXH khó khăn; Các xã còn lại: 20 ngày</w:t>
      </w:r>
    </w:p>
    <w:p>
      <w:r>
        <w:t>Bộ phận Một cửa cấp huyện</w:t>
      </w:r>
    </w:p>
    <w:p>
      <w:r>
        <w:t>Phí thẩm định hồ sơ trong trường hợp giao đất không thu tiền:</w:t>
      </w:r>
    </w:p>
    <w:p>
      <w:r>
        <w:t>- Mức thu phí thấp nhất: Diện tích cấp dưới 0,50 ha: 600.000 đồng/hồ sơ;</w:t>
      </w:r>
    </w:p>
    <w:p>
      <w:r>
        <w:t>- Mức thu phí cao nhất: Diện tích cấp từ 10,00 ha trở lên: 4.500.000 đồng/hồ sơ</w:t>
      </w:r>
    </w:p>
    <w:p>
      <w:r>
        <w:t>* Thẩm định hồ sơ trong trường hợp giao đất có thu tiền sử dụng đất, cho thuê đất:</w:t>
      </w:r>
    </w:p>
    <w:p>
      <w:r>
        <w:t>- Mức thu phí thấp nhất: Diện tích cấp dưới 0,50 ha: 1.500.000 đồng/hồ sơ;</w:t>
      </w:r>
    </w:p>
    <w:p>
      <w:r>
        <w:t>- Mức thu phí cao nhất: Diện tích cấp từ 10,00 ha trở lên: 6.000.000 đồng/hồ sơ Lệ phí: Cấp mới GCN (cấp lần đầu): 100.000 đồng/giấy.</w:t>
      </w:r>
    </w:p>
    <w:p>
      <w:r>
        <w:t>Phòng Tài nguyên và Môi trường</w:t>
      </w:r>
    </w:p>
    <w:p>
      <w:r>
        <w:t>4</w:t>
      </w:r>
    </w:p>
    <w:p>
      <w:r>
        <w:t>Thủ tục Chuyển mục đích sử dụng đất phải được phép của cơ quan nhà nước có thẩm quyền đối với hộ gia đình, cá nhân (1.000798)</w:t>
      </w:r>
    </w:p>
    <w:p>
      <w:r>
        <w:t>Một phần</w:t>
      </w:r>
    </w:p>
    <w:p>
      <w:r>
        <w:t>25 ngày đối với vùng sâu, vùng xa, vùng có điều kiện KTXH khó khăn; Các xã còn lại: 15 ngày</w:t>
      </w:r>
    </w:p>
    <w:p>
      <w:r>
        <w:t>Bộ phận Một cửa cấp huyện</w:t>
      </w:r>
    </w:p>
    <w:p>
      <w:r>
        <w:t>*Phí thẩm định: Đất nông nghiệp:</w:t>
      </w:r>
    </w:p>
    <w:p>
      <w:r>
        <w:t>- Mức thu phí thấp nhất: Diện tích dưới 100 m2, 140.000 đồng/hồ sơ;</w:t>
      </w:r>
    </w:p>
    <w:p>
      <w:r>
        <w:t>- Mức thu phí cao nhất: Diện tích trên 500 ha, 5.250.000 đồng/hồ sơ.</w:t>
      </w:r>
    </w:p>
    <w:p>
      <w:r>
        <w:t>* Đất ở, đất phi nông nghiệp:</w:t>
      </w:r>
    </w:p>
    <w:p>
      <w:r>
        <w:t>- Mức thu phí thấp nhất: Diện tích dưới 100 m2, 210.000 đồng/hồ sơ;</w:t>
      </w:r>
    </w:p>
    <w:p>
      <w:r>
        <w:t>- Mức thu phí cao nhất: Diện tích trên 500 ha, 5.320.000 đồng/hồ sơ.</w:t>
      </w:r>
    </w:p>
    <w:p>
      <w:r>
        <w:t>*Lệ phí:</w:t>
      </w:r>
    </w:p>
    <w:p>
      <w:r>
        <w:t>- Mức thu lệ phí đăng ký biến động về đất đai (trường hợp in mới GCN): 30.000 đồng/lần/giấy;</w:t>
      </w:r>
    </w:p>
    <w:p>
      <w:r>
        <w:t>- Mức thu lệ phí đăng ký biến động về đất đai (trường hợp chỉnh lý GCN): 30.000 đồng/lần.</w:t>
      </w:r>
    </w:p>
    <w:p>
      <w:r>
        <w:t>Phòng Tài nguyên và Môi trường</w:t>
      </w:r>
    </w:p>
    <w:p>
      <w:r>
        <w:t>- Trực tiếp;</w:t>
      </w:r>
    </w:p>
    <w:p>
      <w:r>
        <w:t>- Dịch vụ Bưu chính công ích;</w:t>
      </w:r>
    </w:p>
    <w:p>
      <w:r>
        <w:t>- Dịch vụ công trực tuyến</w:t>
      </w:r>
    </w:p>
    <w:p>
      <w:r>
        <w:t>5</w:t>
      </w:r>
    </w:p>
    <w:p>
      <w:r>
        <w:t>Cấp Giấy chứng nhận quyền sử dụng đất, quyền sở hữu nhà ở và tài sản khác gắn liền với đất cho người đã đăng ký quyền sử dụng đất lần đầu (1.002314)</w:t>
      </w:r>
    </w:p>
    <w:p>
      <w:r>
        <w:t>Một phần</w:t>
      </w:r>
    </w:p>
    <w:p>
      <w:r>
        <w:t>40 ngày đối với vùng sâu, vùng xa, vùng có điều kiện KTXH khó khăn; Các xã còn lại: 30 ngày</w:t>
      </w:r>
    </w:p>
    <w:p>
      <w:r>
        <w:t>Bộ phận Một cửa cấp huyện</w:t>
      </w:r>
    </w:p>
    <w:p>
      <w:r>
        <w:t>* Trường hợp sai sót do đơn vị in Giấy chứng nhận thì không thu phí thẩm định hồ sơ và lệ phí;</w:t>
      </w:r>
    </w:p>
    <w:p>
      <w:r>
        <w:t>* Trường hợp sai sót do chủ sử dụng kê khai sai: Phí thẩm định: theo Nghị quyết số 05/2020/NQ-HĐND ngày 17/7/2020 của Hội đồng nhân dân tỉnh Trà Vinh quy định các loại phí thuộc lĩnh vực Tài nguyên và Môi trường trên địa bàn tỉnh Trà Vinh.</w:t>
      </w:r>
    </w:p>
    <w:p>
      <w:r>
        <w:t>- Đối với tổ chức Đất nông nghiệp</w:t>
      </w:r>
    </w:p>
    <w:p>
      <w:r>
        <w:t>Mức thu phí thấp nhất: Diện tích dưới 100 m2: 140.000đ/hồ sơ;</w:t>
      </w:r>
    </w:p>
    <w:p>
      <w:r>
        <w:t>Mức thu phí cao nhất: Diện tích trên 500 ha: 5.250.000đ/hồ sơ. Đất ở, đất phi nông nghiệp</w:t>
      </w:r>
    </w:p>
    <w:p>
      <w:r>
        <w:t>Mức thu phí thấp nhất: Diện tích dưới 100 m2: 210.000đ/hồ sơ;</w:t>
      </w:r>
    </w:p>
    <w:p>
      <w:r>
        <w:t>Mức thu phí cao nhất: Diện tích trên 500 ha: 5.320.000đ/hồ sơ.</w:t>
      </w:r>
    </w:p>
    <w:p>
      <w:r>
        <w:t>- Đối với hộ gia đình, cá nhân Đất nông nghiệp</w:t>
      </w:r>
    </w:p>
    <w:p>
      <w:r>
        <w:t>Mức thu phí thấp nhất: Diện tích dưới 100 m2: 70.000đ/hồ sơ;</w:t>
      </w:r>
    </w:p>
    <w:p>
      <w:r>
        <w:t>Mức thu phí cao nhất: Diện tích trên 3.000 m2: 700.000đ/hồ sơ. Đất ở, đất phi nông nghiệp</w:t>
      </w:r>
    </w:p>
    <w:p>
      <w:r>
        <w:t>Mức thu phí thấp nhất: Diện tích dưới 100 m2: 140.000đ/hồ sơ;</w:t>
      </w:r>
    </w:p>
    <w:p>
      <w:r>
        <w:t>Mức thu phí cao nhất: Diện tích trên 3.000 m2: 840.000đ/hồ sơ.</w:t>
      </w:r>
    </w:p>
    <w:p>
      <w:r>
        <w:t>Lệ phí: theo Nghị quyết số 27/2017/NQ-HĐND ngày 13/7/2017 của HĐND tỉnh Trà Vinh quy định Lệ phí cấp giấy chứng nhận quyền sử dụng đất, quyền sở hữu nhà, tài sản gắn liền với đất trên địa bàn tỉnh Trà Vinh.</w:t>
      </w:r>
    </w:p>
    <w:p>
      <w:r>
        <w:t>* Đối với hộ gia đình cá nhân</w:t>
      </w:r>
    </w:p>
    <w:p>
      <w:r>
        <w:t>- Tại các Phường</w:t>
      </w:r>
    </w:p>
    <w:p>
      <w:r>
        <w:t>Mức thu lệ phí đăng ký biến động về đất đai (trường hợp chỉnh lý GCN): 28.000 đồng/lần.</w:t>
      </w:r>
    </w:p>
    <w:p>
      <w:r>
        <w:t>- Tại các xã, thị trấn</w:t>
      </w:r>
    </w:p>
    <w:p>
      <w:r>
        <w:t>Mức thu lệ phí đăng ký biến động về đất đai (trường hợp chỉnh lý GCN): 14.000 đồng/lần.</w:t>
      </w:r>
    </w:p>
    <w:p>
      <w:r>
        <w:t>* Đối với tổ chức</w:t>
      </w:r>
    </w:p>
    <w:p>
      <w:r>
        <w:t>Mức thu lệ phí đăng ký biến động về đất đai (trường hợp chỉnh lý GCN): 30.000 đồng/lần.</w:t>
      </w:r>
    </w:p>
    <w:p>
      <w:r>
        <w:t>Phòng Tài nguyên và Môi trường</w:t>
      </w:r>
    </w:p>
    <w:p>
      <w:r>
        <w:t>- Trực tiếp;</w:t>
      </w:r>
    </w:p>
    <w:p>
      <w:r>
        <w:t>- Dịch vụ Bưu chính công ích;</w:t>
      </w:r>
    </w:p>
    <w:p>
      <w:r>
        <w:t>- Dịch vụ công trực tuyến.</w:t>
      </w:r>
    </w:p>
    <w:p>
      <w:r>
        <w:t>6</w:t>
      </w:r>
    </w:p>
    <w:p>
      <w:r>
        <w:t>Chuyển đổi quyền sử dụng đất nông nghiệp của hộ gia đình, cá nhân để thực hiện  “dồn điền đổi thửa” (đồng loạt)  (1.003572)</w:t>
      </w:r>
    </w:p>
    <w:p>
      <w:r>
        <w:t>TTHC còn lại</w:t>
      </w:r>
    </w:p>
    <w:p>
      <w:r>
        <w:t>Không quy định</w:t>
      </w:r>
    </w:p>
    <w:p>
      <w:r>
        <w:t>Bộ phận Một cửa cấp huyện</w:t>
      </w:r>
    </w:p>
    <w:p>
      <w:r>
        <w:t>Phí thẩm định:</w:t>
      </w:r>
    </w:p>
    <w:p>
      <w:r>
        <w:t>Đất nông nghiệp: Hộ gia đình các nhân)</w:t>
      </w:r>
    </w:p>
    <w:p>
      <w:r>
        <w:t>Mức thu thấp nhất: Diện tích dưới 100m2: 50.000 đồng</w:t>
      </w:r>
    </w:p>
    <w:p>
      <w:r>
        <w:t>Mức Thu cao nhất: Diện tích trên 3.000 m2: 250.000 đồng</w:t>
      </w:r>
    </w:p>
    <w:p>
      <w:r>
        <w:t>Lệ phí: theo Nghị quyết số 27/2017/NQ-HĐND ngày 13/7/2017 của HĐND tỉnh Trà Vinh quy định</w:t>
      </w:r>
    </w:p>
    <w:p>
      <w:r>
        <w:t>Lệ phí cấp giấy chứng nhận quyền sử dụng đất, quyền sở hữu nhà, tài sản gắn liền với đất trên địa bàn tỉnh Trà Vinh.</w:t>
      </w:r>
    </w:p>
    <w:p>
      <w:r>
        <w:t>* Đối với hộ gia đình cá nhân</w:t>
      </w:r>
    </w:p>
    <w:p>
      <w:r>
        <w:t>- Tại các Phường</w:t>
      </w:r>
    </w:p>
    <w:p>
      <w:r>
        <w:t>Mức thu lệ phí đăng ký biến động về đất đai (trường hợp chỉnh lý GCN): 28.000 đồng/lần.</w:t>
      </w:r>
    </w:p>
    <w:p>
      <w:r>
        <w:t>- Tại các xã, thị trấn</w:t>
      </w:r>
    </w:p>
    <w:p>
      <w:r>
        <w:t>Mức thu lệ phí đăng ký biến động về đất đai (trường hợp chỉnh lý GCN): 14.000 đồng/lần.</w:t>
      </w:r>
    </w:p>
    <w:p>
      <w:r>
        <w:t>UBND cấp huyện</w:t>
      </w:r>
    </w:p>
    <w:p>
      <w:r>
        <w:t>- Trực tiếp;</w:t>
      </w:r>
    </w:p>
    <w:p>
      <w:r>
        <w:t>- Dịch vụ Bưu chính công ích.</w:t>
      </w:r>
    </w:p>
    <w:p>
      <w:r>
        <w:t>II</w:t>
      </w:r>
    </w:p>
    <w:p>
      <w:r>
        <w:t>Lĩnh vực Môi trường (04 TTHC)</w:t>
      </w:r>
    </w:p>
    <w:p>
      <w:r>
        <w:t>1</w:t>
      </w:r>
    </w:p>
    <w:p>
      <w:r>
        <w:t>Cấp giấy phép môi trường (1.010723)</w:t>
      </w:r>
    </w:p>
    <w:p>
      <w:r>
        <w:t>Một phần</w:t>
      </w:r>
    </w:p>
    <w:p>
      <w:r>
        <w:t>- Thời gian giải quyết thủ tục hành chính cấp giấy phép môi trường tối đa là 15 (mười lăm) ngày làm việc kể từ ngày nhận được hồ sơ đầy đủ, hợp lệ đối với các trường hợp sau đây:</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Thời gian giải quyết thủ tục hành chính cấp giấy phép môi trường tối đa là 30 (ba mươi) ngày làm việc kể từ ngày nhận được hồ sơ đầy đủ, hợp lệ đối với các trường hợp còn lại.</w:t>
      </w:r>
    </w:p>
    <w:p>
      <w:r>
        <w:t>Bộ phận Một cửa cấp huyện</w:t>
      </w:r>
    </w:p>
    <w:p>
      <w:r>
        <w:t>2.000.000 đồng đối với dự án đầu tư đã có quyết định phê duyệt kết quả thẩm định báo cáo ĐTM/Cơ sở thuộc đối tượng phải có giấy phép môi trường hoặc 2.700.000 đồng đối với dự án đầu tư không thuộc đối tượng phải thực hiện đánh giá tác động môi trường.</w:t>
      </w:r>
    </w:p>
    <w:p>
      <w:r>
        <w:t>Phòng Tài nguyên và Môi trường</w:t>
      </w:r>
    </w:p>
    <w:p>
      <w:r>
        <w:t>- Trực tiếp;</w:t>
      </w:r>
    </w:p>
    <w:p>
      <w:r>
        <w:t>- Dịch vụ Bưu chính công ích;</w:t>
      </w:r>
    </w:p>
    <w:p>
      <w:r>
        <w:t>- Dịch vụ công trực tuyến.</w:t>
      </w:r>
    </w:p>
    <w:p>
      <w:r>
        <w:t>- Luật BVMT 2020;</w:t>
      </w:r>
    </w:p>
    <w:p>
      <w:r>
        <w:t>-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lĩnh vực môi trường trrên địa bàn tỉnh Trà Vinh.</w:t>
      </w:r>
    </w:p>
    <w:p>
      <w:r>
        <w:t>2</w:t>
      </w:r>
    </w:p>
    <w:p>
      <w:r>
        <w:t>Cấp đổi giấy phép môi trường (1.010724)</w:t>
      </w:r>
    </w:p>
    <w:p>
      <w:r>
        <w:t>Một phần</w:t>
      </w:r>
    </w:p>
    <w:p>
      <w:r>
        <w:t>10 ngày làm việc</w:t>
      </w:r>
    </w:p>
    <w:p>
      <w:r>
        <w:t>Bộ phận Một cửa cấp huyện</w:t>
      </w:r>
    </w:p>
    <w:p>
      <w:r>
        <w:t>Không</w:t>
      </w:r>
    </w:p>
    <w:p>
      <w:r>
        <w:t>Phòng Tài nguyên và Môi trường</w:t>
      </w:r>
    </w:p>
    <w:p>
      <w:r>
        <w:t>- Trực tiếp;</w:t>
      </w:r>
    </w:p>
    <w:p>
      <w:r>
        <w:t>- Dịch vụ Bưu chính công ích;</w:t>
      </w:r>
    </w:p>
    <w:p>
      <w:r>
        <w:t>- Dịch vụ công trực tuyến.</w:t>
      </w:r>
    </w:p>
    <w:p>
      <w:r>
        <w:t>- Luật BVMT 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thuộc lĩnh vực môi trường trên địa bàn tỉnh Trà Vinh.</w:t>
      </w:r>
    </w:p>
    <w:p>
      <w:r>
        <w:t>3</w:t>
      </w:r>
    </w:p>
    <w:p>
      <w:r>
        <w:t>Cấp điều chỉnh giấy phép môi trường (1.010725)</w:t>
      </w:r>
    </w:p>
    <w:p>
      <w:r>
        <w:t>Một phần</w:t>
      </w:r>
    </w:p>
    <w:p>
      <w:r>
        <w:t>15 ngày làm việc</w:t>
      </w:r>
    </w:p>
    <w:p>
      <w:r>
        <w:t>Bộ phận Một cửa cấp huyện</w:t>
      </w:r>
    </w:p>
    <w:p>
      <w:r>
        <w:t>2.000.000 đồng</w:t>
      </w:r>
    </w:p>
    <w:p>
      <w:r>
        <w:t>Phòng Tài nguyên và Môi trường</w:t>
      </w:r>
    </w:p>
    <w:p>
      <w:r>
        <w:t>- Trực tiếp;</w:t>
      </w:r>
    </w:p>
    <w:p>
      <w:r>
        <w:t>- Dịch vụ Bưu chính công ích;</w:t>
      </w:r>
    </w:p>
    <w:p>
      <w:r>
        <w:t>- Dịch vụ công trực tuyến.</w:t>
      </w:r>
    </w:p>
    <w:p>
      <w:r>
        <w:t>4</w:t>
      </w:r>
    </w:p>
    <w:p>
      <w:r>
        <w:t>Cấp lại giấy phép môi trường (1.010726)</w:t>
      </w:r>
    </w:p>
    <w:p>
      <w:r>
        <w:t>Một phần</w:t>
      </w:r>
    </w:p>
    <w:p>
      <w:r>
        <w:t>- 20 (hai mươi) ngày làm việc kể từ ngày nhận được hồ sơ đầy đủ, hợp lệ đối với trường hợp Giấy phép hết hạn và Khu sản xuất, kinh doanh, dịch vụ tập trung, cụm công nghiệp có bổ sung ngành, nghề thu hút đầu tư;</w:t>
      </w:r>
    </w:p>
    <w:p>
      <w:r>
        <w:t>- 30 (ba mươi) ngày làm việc kể từ ngày nhận được hồ sơ đầy đủ, hợp lệ đối với trường hợp Dự án đầu tư, cơ sở, khu sản xuất, kinh doanh, dịch vụ tập trung, cụm công nghiệp tăng quy mô, công suất, thay đổi công nghệ sản xuất và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(trong đó, tối đa 15 ngày làm việc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Bộ phận Một cửa cấp huyện</w:t>
      </w:r>
    </w:p>
    <w:p>
      <w:r>
        <w:t>2.000.000 đồng</w:t>
      </w:r>
    </w:p>
    <w:p>
      <w:r>
        <w:t>Phòng Tài nguyên và Môi trường</w:t>
      </w:r>
    </w:p>
    <w:p>
      <w:r>
        <w:t>- Trực tiếp;</w:t>
      </w:r>
    </w:p>
    <w:p>
      <w:r>
        <w:t>- Dịch vụ Bưu chính công ích;</w:t>
      </w:r>
    </w:p>
    <w:p>
      <w:r>
        <w:t>- Dịch vụ công trực tuyến .</w:t>
      </w:r>
    </w:p>
    <w:p>
      <w:r>
        <w:t>- Luật BVMT 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 Nghị quyết số 21/2021/NQ-HĐND ngày 09/12/2021 của HĐND tỉnh quy định các loại phí thuộc lĩnh vực môi trường trên địa bàn tỉnh Trà Vinh.</w:t>
      </w:r>
    </w:p>
    <w:p>
      <w:r>
        <w:t>III</w:t>
      </w:r>
    </w:p>
    <w:p>
      <w:r>
        <w:t>Lĩnh vực tài nguyên nước (02 TTHC)</w:t>
      </w:r>
    </w:p>
    <w:p>
      <w:r>
        <w:t>1</w:t>
      </w:r>
    </w:p>
    <w:p>
      <w:r>
        <w:t>Đăng ký khai thác nước dưới đất (cấp huyện) (1.001662)</w:t>
      </w:r>
    </w:p>
    <w:p>
      <w:r>
        <w:t>TTHC còn lại</w:t>
      </w:r>
    </w:p>
    <w:p>
      <w:r>
        <w:t>10 ngày làm việc</w:t>
      </w:r>
    </w:p>
    <w:p>
      <w:r>
        <w:t>- Bộ phận tiếp nhận một cửa của UBND cấp huyện hoặc Bộ phận tiếp nhận một cửa của UBND cấp xã</w:t>
      </w:r>
    </w:p>
    <w:p>
      <w:r>
        <w:t>Không</w:t>
      </w:r>
    </w:p>
    <w:p>
      <w:r>
        <w:t>- Cơ quan trực tiếp thực hiện là UBND huyện/xã;</w:t>
      </w:r>
    </w:p>
    <w:p>
      <w:r>
        <w:t>- Cơ quan thẩm quyền quyết định UBND huyện xác nhận đăng ký.</w:t>
      </w:r>
    </w:p>
    <w:p>
      <w:r>
        <w:t>- Trực tiếp</w:t>
      </w:r>
    </w:p>
    <w:p>
      <w:r>
        <w:t>- Luật tài nguyên nước năm 2012.</w:t>
      </w:r>
    </w:p>
    <w:p>
      <w:r>
        <w:t>- Nghị định số 02/2023/NĐ-CP ngày 01/02/2023 của Chính phủ quy định chi tiết thi hành một số điều của Luật tài nguyên nước.</w:t>
      </w:r>
    </w:p>
    <w:p>
      <w:r>
        <w:t>2</w:t>
      </w:r>
    </w:p>
    <w:p>
      <w:r>
        <w:t>Lấy ý kiến Ủy ban nhân dân cấp xã, cấp huyện đối với các dự án đầu tư có chuyển nước từ nguồn nước nội tỉnh (1.001645)</w:t>
      </w:r>
    </w:p>
    <w:p>
      <w:r>
        <w:t>TTHC còn lại</w:t>
      </w:r>
    </w:p>
    <w:p>
      <w:r>
        <w:t>- Đối với các dự án không có chuyển nước từ nguồn nước nội tỉnh: Thời hạn 30 ngày làm việc;</w:t>
      </w:r>
    </w:p>
    <w:p>
      <w:r>
        <w:t>- Đối với các dự án có chuyển nước từ nguồn nước nội tỉnh: Thời hạn 40 ngày làm việc;</w:t>
      </w:r>
    </w:p>
    <w:p>
      <w:r>
        <w:t>- Bộ phận tiếp nhận một cửa UBND cấp huyện</w:t>
      </w:r>
    </w:p>
    <w:p>
      <w:r>
        <w:t>- Phòng Tài nguyên và Môi trường cấp huyện</w:t>
      </w:r>
    </w:p>
    <w:p>
      <w:r>
        <w:t>Không</w:t>
      </w:r>
    </w:p>
    <w:p>
      <w:r>
        <w:t>Phòng nguyên và Môi trường thực hiện TTHC; UBND cấp huyện phê duyệt ra văn bản trả lời</w:t>
      </w:r>
    </w:p>
    <w:p>
      <w:r>
        <w:t>- Trực tiếp</w:t>
      </w:r>
    </w:p>
    <w:p>
      <w:r>
        <w:t>- Luật tài nguyên nước năm 2012.</w:t>
      </w:r>
    </w:p>
    <w:p>
      <w:r>
        <w:t>- Nghị định số 02/2023/NĐ-CP ngày 01/02/2023 của Chính phủ quy định chi tiết thi hành một số điều của Luật tài nguyên nước.</w:t>
      </w:r>
    </w:p>
    <w:p>
      <w:r>
        <w:t>III</w:t>
      </w:r>
    </w:p>
    <w:p>
      <w:r>
        <w:t>Lĩnh vực biển và đảo (05 TTHC)</w:t>
      </w:r>
    </w:p>
    <w:p>
      <w:r>
        <w:t>1</w:t>
      </w:r>
    </w:p>
    <w:p>
      <w:r>
        <w:t>Giao khu vực biển (1.009483)</w:t>
      </w:r>
    </w:p>
    <w:p>
      <w:r>
        <w:t>Một phần</w:t>
      </w:r>
    </w:p>
    <w:p>
      <w:r>
        <w:t>43 ngày làm việc</w:t>
      </w:r>
    </w:p>
    <w:p>
      <w:r>
        <w:t>Bộ phận Một cửa cấp huyện</w:t>
      </w:r>
    </w:p>
    <w:p>
      <w:r>
        <w:t>Không</w:t>
      </w:r>
    </w:p>
    <w:p>
      <w:r>
        <w:t>Phòng Tài nguyên và Môi trường</w:t>
      </w:r>
    </w:p>
    <w:p>
      <w:r>
        <w:t>- Trực tiếp;</w:t>
      </w:r>
    </w:p>
    <w:p>
      <w:r>
        <w:t>- Dịch vụ Bưu chính công ích;</w:t>
      </w:r>
    </w:p>
    <w:p>
      <w:r>
        <w:t>- Dịch vụ công trực tuyến</w:t>
      </w:r>
    </w:p>
    <w:p>
      <w:r>
        <w:t>- Luật Tài nguyên, môi trường biển và hải đảo ngày 25/6/2015;</w:t>
      </w:r>
    </w:p>
    <w:p>
      <w:r>
        <w:t>- Nghị định số 11/2021/NĐ-CP ngày 10 tháng 02 năm 2021 của Chính phủ quy định việc giao các khu vực biển nhất định cho tổ chức, cá nhân khai thác, sử dụng tài nguyên biển.</w:t>
      </w:r>
    </w:p>
    <w:p>
      <w:r>
        <w:t>2</w:t>
      </w:r>
    </w:p>
    <w:p>
      <w:r>
        <w:t>Gia hạn thời hạn giao khu vực biển (1.009484)</w:t>
      </w:r>
    </w:p>
    <w:p>
      <w:r>
        <w:t>Một phần</w:t>
      </w:r>
    </w:p>
    <w:p>
      <w:r>
        <w:t>43 ngày làm việc</w:t>
      </w:r>
    </w:p>
    <w:p>
      <w:r>
        <w:t>Bộ phận Một cửa cấp huyện</w:t>
      </w:r>
    </w:p>
    <w:p>
      <w:r>
        <w:t>Không</w:t>
      </w:r>
    </w:p>
    <w:p>
      <w:r>
        <w:t>Phòng Tài nguyên và Môi trường</w:t>
      </w:r>
    </w:p>
    <w:p>
      <w:r>
        <w:t>3</w:t>
      </w:r>
    </w:p>
    <w:p>
      <w:r>
        <w:t>Trả lại khu vực biển (1.009485)</w:t>
      </w:r>
    </w:p>
    <w:p>
      <w:r>
        <w:t>Một phần</w:t>
      </w:r>
    </w:p>
    <w:p>
      <w:r>
        <w:t>33 ngày làm việc</w:t>
      </w:r>
    </w:p>
    <w:p>
      <w:r>
        <w:t>Bộ phận Một cửa cấp huyện</w:t>
      </w:r>
    </w:p>
    <w:p>
      <w:r>
        <w:t>Không</w:t>
      </w:r>
    </w:p>
    <w:p>
      <w:r>
        <w:t>Phòng Tài nguyên và Môi trường</w:t>
      </w:r>
    </w:p>
    <w:p>
      <w:r>
        <w:t>- Trực tiếp;</w:t>
      </w:r>
    </w:p>
    <w:p>
      <w:r>
        <w:t>- Dịch vụ Bưu chính công ích;</w:t>
      </w:r>
    </w:p>
    <w:p>
      <w:r>
        <w:t>- Dịch vụ công trực tuyến</w:t>
      </w:r>
    </w:p>
    <w:p>
      <w:r>
        <w:t>4</w:t>
      </w:r>
    </w:p>
    <w:p>
      <w:r>
        <w:t>Sửa đổi, bổ sung quyết định giao khu vực biển (1.009486)</w:t>
      </w:r>
    </w:p>
    <w:p>
      <w:r>
        <w:t>Một phần</w:t>
      </w:r>
    </w:p>
    <w:p>
      <w:r>
        <w:t>43 ngày làm việc</w:t>
      </w:r>
    </w:p>
    <w:p>
      <w:r>
        <w:t>Bộ phận Một cửa cấp huyện</w:t>
      </w:r>
    </w:p>
    <w:p>
      <w:r>
        <w:t>Không</w:t>
      </w:r>
    </w:p>
    <w:p>
      <w:r>
        <w:t>Phòng Tài nguyên và Môi trường</w:t>
      </w:r>
    </w:p>
    <w:p>
      <w:r>
        <w:t>5</w:t>
      </w:r>
    </w:p>
    <w:p>
      <w:r>
        <w:t>Công nhận khu vực biển (1.009482)</w:t>
      </w:r>
    </w:p>
    <w:p>
      <w:r>
        <w:t>Một phần</w:t>
      </w:r>
    </w:p>
    <w:p>
      <w:r>
        <w:t>33 ngày làm việc</w:t>
      </w:r>
    </w:p>
    <w:p>
      <w:r>
        <w:t>Bộ phận Một cửa cấp huyện</w:t>
      </w:r>
    </w:p>
    <w:p>
      <w:r>
        <w:t>Không</w:t>
      </w:r>
    </w:p>
    <w:p>
      <w:r>
        <w:t>Phòng Tài nguyên và Môi trường</w:t>
      </w:r>
    </w:p>
    <w:p>
      <w:r>
        <w:t>C. THỦ TỤC HÀNH CHÍNH THUỘC THẨM QUYỀN GIẢI QUYẾT CỦA UBND CẤP XÃ (03 TTHC)</w:t>
      </w:r>
    </w:p>
    <w:p>
      <w:r>
        <w:t>I.Lĩnh vực đất đai (01 TTHC)</w:t>
      </w:r>
    </w:p>
    <w:p>
      <w:r>
        <w:t>1</w:t>
      </w:r>
    </w:p>
    <w:p>
      <w:r>
        <w:t>Hòa giải tranh chấp đất đai (1.003554)</w:t>
      </w:r>
    </w:p>
    <w:p>
      <w:r>
        <w:t>TTHC còn lại</w:t>
      </w:r>
    </w:p>
    <w:p>
      <w:r>
        <w:t>60 ngày làm việc đối với vùng sâu, vùng xa, vùng có điều kiện KTXH khó khăn; Các xã còn lại: 45 ngày làm việc</w:t>
      </w:r>
    </w:p>
    <w:p>
      <w:r>
        <w:t>Bộ phận Một cửa cấp xã</w:t>
      </w:r>
    </w:p>
    <w:p>
      <w:r>
        <w:t>Không</w:t>
      </w:r>
    </w:p>
    <w:p>
      <w:r>
        <w:t>UBND cấp xã</w:t>
      </w:r>
    </w:p>
    <w:p>
      <w:r>
        <w:t>- Trực tiếp</w:t>
      </w:r>
    </w:p>
    <w:p>
      <w:r>
        <w:t>- Luật Khiếu nại năm 2011; Luật Tố cáo năm 2018;</w:t>
      </w:r>
    </w:p>
    <w:p>
      <w:r>
        <w:t>- Nghị định số 31/2019/NĐ-CP ngày 10/4/2019 của Chính phủ quy định chi tiết một số điều và biện pháp tổ chức thi hành Luật Tố cáo; Nghị định số 124/2020/NĐ-CP ngày 19/10/2020 của Chính phủ quy định chi tiết một số điều và biện pháp thi hành Luật Khiếu nại; Thông tư số 05/2021/TT- TTCP ngày 01/10/2021 của Tổng Thanh tra Chính phủ quy định quy trình xử lý đơn khiếu nại, đơn tố cáo, đơn kiến nghị, phản ánh.</w:t>
      </w:r>
    </w:p>
    <w:p>
      <w:r>
        <w:t>II. Lĩnh vực môi trường (02 TTHC)</w:t>
      </w:r>
    </w:p>
    <w:p>
      <w:r>
        <w:t>1</w:t>
      </w:r>
    </w:p>
    <w:p>
      <w:r>
        <w:t>Tham vấn trong đánh giá tác động môi trường (1.010736)</w:t>
      </w:r>
    </w:p>
    <w:p>
      <w:r>
        <w:t>Một phần</w:t>
      </w:r>
    </w:p>
    <w:p>
      <w:r>
        <w:t>15 ngày làm việc</w:t>
      </w:r>
    </w:p>
    <w:p>
      <w:r>
        <w:t>Bộ phận Một cửa cấp xã</w:t>
      </w:r>
    </w:p>
    <w:p>
      <w:r>
        <w:t>Không</w:t>
      </w:r>
    </w:p>
    <w:p>
      <w:r>
        <w:t>UBND cấp xã</w:t>
      </w:r>
    </w:p>
    <w:p>
      <w:r>
        <w:t>- Trực tiếp;</w:t>
      </w:r>
    </w:p>
    <w:p>
      <w:r>
        <w:t>- Dịch vụ Bưu chính công ích;</w:t>
      </w:r>
    </w:p>
    <w:p>
      <w:r>
        <w:t>- Dịch vụ công trực tuyến</w:t>
      </w:r>
    </w:p>
    <w:p>
      <w:r>
        <w:t>- Luật BVMT 2020;</w:t>
      </w:r>
    </w:p>
    <w:p>
      <w:r>
        <w:t>-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của Luật Bảo vệ môi trường.</w:t>
      </w:r>
    </w:p>
    <w:p>
      <w:r>
        <w:t>2</w:t>
      </w:r>
    </w:p>
    <w:p>
      <w:r>
        <w:t>Xác nhận Hợp đồng tiếp cận nguồn gen và chia sẻ lợi ích (1.004082)</w:t>
      </w:r>
    </w:p>
    <w:p>
      <w:r>
        <w:t>TTHC còn lại</w:t>
      </w:r>
    </w:p>
    <w:p>
      <w:r>
        <w:t>Không quá 03 ngày làm việc, kể từ ngày nhận được hồ sơ.</w:t>
      </w:r>
    </w:p>
    <w:p>
      <w:r>
        <w:t>Bộ phận Một cửa cấp xã</w:t>
      </w:r>
    </w:p>
    <w:p>
      <w:r>
        <w:t>Không</w:t>
      </w:r>
    </w:p>
    <w:p>
      <w:r>
        <w:t>UBND cấp xã</w:t>
      </w:r>
    </w:p>
    <w:p>
      <w:r>
        <w:t>- Trực tiếp</w:t>
      </w:r>
    </w:p>
    <w:p>
      <w:r>
        <w:t>- Luật đa dạng sinh học;</w:t>
      </w:r>
    </w:p>
    <w:p>
      <w:r>
        <w:t>- Nghị định số 59/2017/NĐ-CP ngày 12- 04-2017 của Chính phủ Về quản lý tiếp cận nguồn gen và chia sẻ lợi ích từ việc sử dụng nguồn gen</w:t>
      </w:r>
    </w:p>
    <w:p>
      <w:r>
        <w:t>- Nghị định số 22/2023/NĐ-CP ngày 12/5/2023 của Chính phủ về việc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