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952/QĐ-UBND năm 2023 sửa đổi Quyết định 1198/QĐ-UBND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952/QĐ-UBND</w:t>
      </w:r>
    </w:p>
    <w:p>
      <w:r>
        <w:t>Đồng Nai, ngày 05 tháng 5 năm 2023</w:t>
      </w:r>
    </w:p>
    <w:p>
      <w:r>
        <w:t>QUYẾT ĐỊNH</w:t>
      </w:r>
    </w:p>
    <w:p>
      <w:r>
        <w:t>VỀ VIỆC SỬA ĐỔI MỘT SỐ NỘI DUNG CỦA QUYẾT ĐỊNH SỐ 1198/QĐ-UBND NGÀY 17 THÁNG 4 NĂM 2017 CỦA ỦY BAN NHÂN DÂN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56/2017/QH14 ngày 24 tháng 11 năm 2017 của Quốc hội về việc tiếp tục cải cách tổ chức bộ máy hành chính nhà nước tinh gọn, hoạt động hiệu quả;</w:t>
      </w:r>
    </w:p>
    <w:p>
      <w:r>
        <w:t>Căn cứ Nghị định số 61/2018/NĐ-CP ngày 23 tháng 4 năm 2018 của Chính phủ về thực hiện cơ chế một cửa, một cửa liên thông trong giải quyết thủ tục hành chính;</w:t>
      </w:r>
    </w:p>
    <w:p>
      <w:r>
        <w:t>Theo đề nghị của Chánh Văn phòng Ủy ban nhân dân tỉnh tại Công văn số 613/VP-HCTC ngày 24 tháng 3 năm 2023 và đề xuất của Giám đốc Sở Nội vụ tại Công văn số 1597/SNV-TCCQ ngày 21 tháng 4 năm 2023.</w:t>
      </w:r>
    </w:p>
    <w:p>
      <w:r>
        <w:t>QUYẾT ĐỊNH:</w:t>
      </w:r>
    </w:p>
    <w:p>
      <w:r>
        <w:t>Điều 1.  Sửa đổi một số nội dung của Quyết định số 1198/QĐ-UBND ngày 17 tháng 4 năm 2017 của Ủy ban nhân dân tỉnh Đồng Nai về việc thành lập Trung tâm Hành chính công tỉnh Đồng Nai như sau:</w:t>
      </w:r>
    </w:p>
    <w:p>
      <w:r>
        <w:t>1. Thay thế cụm từ “Trung tâm Hành chính công tỉnh Đồng Nai” bằng cụm từ “Trung tâm Phục vụ hành chính công tỉnh Đồng Nai” tại trích yếu nội dung văn bản, tiêu đề Điều 1 và khoản 1 Điều 1.”</w:t>
      </w:r>
    </w:p>
    <w:p>
      <w:r>
        <w:t>2. Sửa đổi điểm d khoản 2 Điều 1 như sau:</w:t>
      </w:r>
    </w:p>
    <w:p>
      <w:r>
        <w:t>“d) Trụ sở làm việc: Số 236 đường Phan Trung, phường Tân Tiến, thành phố Biên Hòa, tỉnh Đồng Nai”.</w:t>
      </w:r>
    </w:p>
    <w:p>
      <w:r>
        <w:t>3. Sửa đổi điểm a khoản 3 Điều 1 như sau:</w:t>
      </w:r>
    </w:p>
    <w:p>
      <w:r>
        <w:t>“a) Ban Giám đốc: Giám đốc Trung tâm Phục vụ hành chính công tỉnh là 01 Phó Chánh Văn phòng Ủy ban nhân dân tỉnh kiêm nhiệm và không quá 02 Phó Giám đốc là 02 lãnh đạo cấp phòng thuộc Văn phòng Ủy ban nhân dân tỉnh, do Chủ tịch Ủy ban nhân dân tỉnh quyết định bổ nhiệm”.</w:t>
      </w:r>
    </w:p>
    <w:p>
      <w:r>
        <w:t>Điều 2.  Quyết định này có hiệu lực kể từ ngày ký. Các nội dung khác tại Quyết định số 1198/QĐ-UBND ngày 17 tháng 4 năm 2017 của Ủy ban nhân dân tỉnh vẫn giữ nguyên giá trị pháp lý.</w:t>
      </w:r>
    </w:p>
    <w:p>
      <w:r>
        <w:t>Điều 3.  Chánh Văn phòng Ủy ban nhân dân tỉnh; Giám đốc Sở Nội vụ; Thủ trưởng các sở, ban, ngành, các cơ quan thuộc ngành dọc; Chủ tịch Ủy ban nhân dân các huyện, thành phố Long Khánh và thành phố Biên Hòa; Giám đốc Trung tâm Phục vụ hành chính công tỉnh và Thủ trưởng các đơn vị có liên quan chịu trách nhiệm thi hành Quyết định này./.</w:t>
      </w:r>
    </w:p>
    <w:p>
      <w:r>
        <w:t>Nơi nhận:</w:t>
      </w:r>
    </w:p>
    <w:p>
      <w:r>
        <w:t>- Như Điều 3;</w:t>
      </w:r>
    </w:p>
    <w:p>
      <w:r>
        <w:t>- Thường trực Tỉnh ủy;</w:t>
      </w:r>
    </w:p>
    <w:p>
      <w:r>
        <w:t>- Thường trực HĐND tỉnh;</w:t>
      </w:r>
    </w:p>
    <w:p>
      <w:r>
        <w:t>- Chủ tịch, các Phó Chủ tịch UBND tỉnh;</w:t>
      </w:r>
    </w:p>
    <w:p>
      <w:r>
        <w:t>- Chánh, các Phó Chánh VP UBND tỉnh;</w:t>
      </w:r>
    </w:p>
    <w:p>
      <w:r>
        <w:t>- Lưu: VT, HCTC, HCC, KGVX.</w:t>
      </w:r>
    </w:p>
    <w:p>
      <w:r>
        <w:t>E/Hải-VX/4.2023</w:t>
      </w:r>
    </w:p>
    <w:p>
      <w:r>
        <w:t>TM. ỦY BAN NHÂN DÂN</w:t>
      </w:r>
    </w:p>
    <w:p>
      <w:r>
        <w:t>CHỦ TỊCH</w:t>
      </w:r>
    </w:p>
    <w:p>
      <w:r>
        <w:t>Cao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