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952/QĐ-UBND điều chỉnh Kế hoạch sử dụng đất năm 2025 huyện Bảo Lâm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952/QĐ-UBND</w:t>
      </w:r>
    </w:p>
    <w:p>
      <w:r>
        <w:t>Cao Bằng, ngày 27 tháng 6 năm 2025</w:t>
      </w:r>
    </w:p>
    <w:p>
      <w:r>
        <w:t>QUYẾT ĐỊNH</w:t>
      </w:r>
    </w:p>
    <w:p>
      <w:r>
        <w:t>VỀ VIỆC ĐIỀU CHỈNH KẾ HOẠCH SỬ DỤNG ĐẤT NĂM 2025 HUYỆN BẢO LÂM</w:t>
      </w:r>
    </w:p>
    <w:p>
      <w:r>
        <w:t>ỦY BAN NHÂN DÂN TỈNH CAO BẰNG</w:t>
      </w:r>
    </w:p>
    <w:p>
      <w:r>
        <w:t>Căn cứ Luật Tổ chức chính quyền địa phương ngày 16 tháng 6 năm 2025;</w:t>
      </w:r>
    </w:p>
    <w:p>
      <w:r>
        <w:t>Căn cứ Luật Đất đai số 31/2024/QH15 ngày 18 tháng 01 năm 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thi hành một số điều của Luật Đất đai;</w:t>
      </w:r>
    </w:p>
    <w:p>
      <w:r>
        <w:t>Căn cứ Thông tư 29/2024/TT-BTNMT ngày 12 tháng 12 năm 2024 của Bộ trưởng Bộ Tài nguyên và Môi trường quy định kỹ thuật về việc lập, điều chỉnh quy hoạch, kế hoạch sử dụng đất;</w:t>
      </w:r>
    </w:p>
    <w:p>
      <w:r>
        <w:t>Căn cứ Nghị quyết số 34/NQ-HĐND ngày 09 tháng 6 năm 2025 của Hội đồng nhân dân tỉnh Cao Bằng Thông qua Danh mục các dự án, công trình đăng ký nhu cầu chuyển mục đích sử dụng đất trồng lúa, đất rừng đặc dụng, đất rừng phòng hộ, đất rừng sản xuất trên địa bàn tỉnh Cao Bằng năm 2025 (bổ sung, điều chỉnh đợt 01);</w:t>
      </w:r>
    </w:p>
    <w:p>
      <w:r>
        <w:t>Căn cứ Quyết định số 1971/QĐ-UBND ngày 31 tháng 12 năm 2024 của Ủy ban nhân dân tỉnh Cao Bằng về việc phê duyệt Kế hoạch sử dụng đất năm 2025 huyện Bảo Lâm;</w:t>
      </w:r>
    </w:p>
    <w:p>
      <w:r>
        <w:t>Theo đề nghị của UBND huyện Bảo Lâm tại Tờ trình số 1145/TTr-UBND ngày 09 tháng 5 năm 2025; Giám đốc Sở Tài nguyên và Môi trường tại Tờ trình số 2525/TTr-SNNMT ngày 23 tháng 6 năm 2025.</w:t>
      </w:r>
    </w:p>
    <w:p>
      <w:r>
        <w:t>QUYẾT ĐỊNH:</w:t>
      </w:r>
    </w:p>
    <w:p>
      <w:r>
        <w:t>Điều 1.  Điều chỉnh 01 dự án đã được phê duyệt tại Kế hoạch sử dụng đất năm 2025 huyện Bảo Lâm theo Quyết định số 1971/QĐ-UBND ngày 31/12/2024 của UBND tỉnh, như sau:</w:t>
      </w:r>
    </w:p>
    <w:p>
      <w:r>
        <w:t>- Tên dự án: Khai thác đá vôi làm vật liệu xây dựng thông thường tại mỏ đá Bó Nặm - Nà Mo, khu 1, thị trấn Pác Mầu, huyện Bảo Lâm, tỉnh Cao Bằng.</w:t>
      </w:r>
    </w:p>
    <w:p>
      <w:r>
        <w:t>- Địa điểm thực hiện: Thị trấn Pác Mầu, huyện Bảo Lâm, tỉnh Cao Bằng.</w:t>
      </w:r>
    </w:p>
    <w:p>
      <w:r>
        <w:t>- Điều chỉnh diện tích dự án từ 3,59 ha lên 3,81ha (đất rừng phòng hộ)</w:t>
      </w:r>
    </w:p>
    <w:p>
      <w:r>
        <w:t>(Chi tiết tại phụ lục kèm theo)</w:t>
      </w:r>
    </w:p>
    <w:p>
      <w:r>
        <w:t>Điều 2 . Căn cứ vào Điều 1 của Quyết định này, Ủy ban nhân dân huyện Bảo Lâm có trách nhiệm:</w:t>
      </w:r>
    </w:p>
    <w:p>
      <w:r>
        <w:t>1. Công bố công khai kế hoạch sử dụng đất theo đúng quy định của pháp luật về đất đai. Đồng thời chịu trách nhiệm trước pháp luật về quy mô (tổng diện tích, diện tích theo loại đất), địa điểm thực hiện các công trình dự án.</w:t>
      </w:r>
    </w:p>
    <w:p>
      <w:r>
        <w:t>2. Thực hiện thu hồi đất, giao đất, cho thuê đất, chuyển mục đích sử dụng đất theo đúng đối tượng, đúng kế hoạch sử dụng đất năm 2025 đã được duyệt và phù hợp với quy định của pháp luật hiện hành.</w:t>
      </w:r>
    </w:p>
    <w:p>
      <w:r>
        <w:t>3. Tổ chức kiểm tra thường xuyên việc thực hiện kế hoạch sử dụng đất năm 2025 theo quy định.</w:t>
      </w:r>
    </w:p>
    <w:p>
      <w:r>
        <w:t>Điều 3.  Các nội dung khác thực hiện theo Quyết định số 1971/QĐ-UBND ngày 31 tháng 12 năm 2024 của Ủy ban nhân dân tỉnh Cao Bằng về việc phê duyệt Kế hoạch sử dụng đất năm 2025 huyện Bảo Lâm.</w:t>
      </w:r>
    </w:p>
    <w:p>
      <w:r>
        <w:t>Điều 4.  Quyết định này có hiệu lực thi hành kể từ ngày ký.</w:t>
      </w:r>
    </w:p>
    <w:p>
      <w:r>
        <w:t>Chánh Văn phòng Ủy ban nhân dân tỉnh, Giám đốc Sở Tài nguyên và Môi trường, Chủ tịch Ủy ban nhân dân huyện Bảo Lâm và Thủ trưởng các cơ quan có liên quan chịu trách nhiệm thi hành Quyết định này./.</w:t>
      </w:r>
    </w:p>
    <w:p>
      <w:r>
        <w:t>TM. ỦY BAN NHÂN DÂN</w:t>
      </w:r>
    </w:p>
    <w:p>
      <w:r>
        <w:t>KT. CHỦ TỊCH</w:t>
      </w:r>
    </w:p>
    <w:p>
      <w:r>
        <w:t>PHÓ CHỦ TỊCH</w:t>
      </w:r>
    </w:p>
    <w:p>
      <w:r>
        <w:t>Hoàng Văn Thạch</w:t>
      </w:r>
    </w:p>
    <w:p>
      <w:r>
        <w:t>PHỤ LỤC</w:t>
      </w:r>
    </w:p>
    <w:p>
      <w:r>
        <w:t>DANH MỤC ĐIỀU CHỈNH CÔNG TRÌNH, DỰ ÁN ĐÃ ĐƯỢC PHÊ DUYỆT KẾ HOẠCH SỬ DỤNG ĐẤT NĂM 2025 HUYỆN BẢO LÂM</w:t>
      </w:r>
    </w:p>
    <w:p>
      <w:r>
        <w:t>(Kèm theo Quyết định số 952/QĐ-UBND ngày 27 tháng 6 năm 2025 của UBND tỉnh Cao Bằng)</w:t>
      </w:r>
    </w:p>
    <w:p>
      <w:r>
        <w:t>NỘI DUNG ĐÃ ĐƯỢC PHÊ DUYỆT QUYẾT ĐỊNH SỐ 1971/QĐ-UBND NGÀY 31/12/2024 CỦA UBND TỈNH.</w:t>
      </w:r>
    </w:p>
    <w:p>
      <w:r>
        <w:t>NỘI DUNG ĐIỀU CHỈNH, BỔ SUNG</w:t>
      </w:r>
    </w:p>
    <w:p>
      <w:r>
        <w:t>Vị trí thực hiện</w:t>
      </w:r>
    </w:p>
    <w:p>
      <w:r>
        <w:t>Lý do, Căn cứ điều chỉnh</w:t>
      </w:r>
    </w:p>
    <w:p>
      <w:r>
        <w:t>Ghi chú</w:t>
      </w:r>
    </w:p>
    <w:p>
      <w:r>
        <w:t>STT</w:t>
      </w:r>
    </w:p>
    <w:p>
      <w:r>
        <w:t>Tên công trình,     dự án</w:t>
      </w:r>
    </w:p>
    <w:p>
      <w:r>
        <w:t>Diện tích kế hoạch (ha)</w:t>
      </w:r>
    </w:p>
    <w:p>
      <w:r>
        <w:t>Diện tích hiện trạng (ha)</w:t>
      </w:r>
    </w:p>
    <w:p>
      <w:r>
        <w:t>Diện tích chia theo loại đất (ha)</w:t>
      </w:r>
    </w:p>
    <w:p>
      <w:r>
        <w:t>Địa điểm (cấp xã)</w:t>
      </w:r>
    </w:p>
    <w:p>
      <w:r>
        <w:t>Diện tích kế hoạch (ha)</w:t>
      </w:r>
    </w:p>
    <w:p>
      <w:r>
        <w:t>Diện tích hiện trạng (ha)</w:t>
      </w:r>
    </w:p>
    <w:p>
      <w:r>
        <w:t>Diện tích chia theo loại đất (ha)</w:t>
      </w:r>
    </w:p>
    <w:p>
      <w:r>
        <w:t>Địa điểm     (cấp xã)</w:t>
      </w:r>
    </w:p>
    <w:p>
      <w:r>
        <w:t>Số thửa</w:t>
      </w:r>
    </w:p>
    <w:p>
      <w:r>
        <w:t>Số tờ bản đồ</w:t>
      </w:r>
    </w:p>
    <w:p>
      <w:r>
        <w:t>Diện     tích</w:t>
      </w:r>
    </w:p>
    <w:p>
      <w:r>
        <w:t>Đất trồng lúa</w:t>
      </w:r>
    </w:p>
    <w:p>
      <w:r>
        <w:t>Đất rừng đặc dụng</w:t>
      </w:r>
    </w:p>
    <w:p>
      <w:r>
        <w:t>Đất rừng phòng hộ</w:t>
      </w:r>
    </w:p>
    <w:p>
      <w:r>
        <w:t>Đất rừng     sản xuất</w:t>
      </w:r>
    </w:p>
    <w:p>
      <w:r>
        <w:t>Đất     khác</w:t>
      </w:r>
    </w:p>
    <w:p>
      <w:r>
        <w:t>Tổng diện tích</w:t>
      </w:r>
    </w:p>
    <w:p>
      <w:r>
        <w:t>Đất trồng lúa</w:t>
      </w:r>
    </w:p>
    <w:p>
      <w:r>
        <w:t>Đất rừng phòng hộ</w:t>
      </w:r>
    </w:p>
    <w:p>
      <w:r>
        <w:t>Đất rừng đặc dụng</w:t>
      </w:r>
    </w:p>
    <w:p>
      <w:r>
        <w:t>Đất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Các công trình,     dự án theo quy</w:t>
      </w:r>
    </w:p>
    <w:p>
      <w:r>
        <w:t>1</w:t>
      </w:r>
    </w:p>
    <w:p>
      <w:r>
        <w:t>Khai thác đá vôi làm vật liệu xây dựng thông thường tại mỏ đá Bó Nặm - Nà Mo, khu 1, thị trấn Pác Mầu, huyện Bảo Lâm, tỉnh Cao Bằng</w:t>
      </w:r>
    </w:p>
    <w:p>
      <w:r>
        <w:t>3,59</w:t>
      </w:r>
    </w:p>
    <w:p>
      <w:r>
        <w:t>3,59</w:t>
      </w:r>
    </w:p>
    <w:p>
      <w:r>
        <w:t>3,59</w:t>
      </w:r>
    </w:p>
    <w:p>
      <w:r>
        <w:t>thị trấn Pác Mầu</w:t>
      </w:r>
    </w:p>
    <w:p>
      <w:r>
        <w:t>3,81</w:t>
      </w:r>
    </w:p>
    <w:p>
      <w:r>
        <w:t>3,8100</w:t>
      </w:r>
    </w:p>
    <w:p>
      <w:r>
        <w:t>3,8100</w:t>
      </w:r>
    </w:p>
    <w:p>
      <w:r>
        <w:t>thị trấn Pác Mầu</w:t>
      </w:r>
    </w:p>
    <w:p>
      <w:r>
        <w:t>tờ số: 02 (1/ 10.000)</w:t>
      </w:r>
    </w:p>
    <w:p>
      <w:r>
        <w:t>Thửa (tờ); 100,118, 123,219 (02);</w:t>
      </w:r>
    </w:p>
    <w:p>
      <w:r>
        <w:t>- Quyết định số 300/QĐ-UBND ngày 10/3/2025 của UBND tỉnh Cao Bằng chấp thuận chủ trương đầu tư đồng thời chấp thuận nhà đầu tư;</w:t>
      </w:r>
    </w:p>
    <w:p>
      <w:r>
        <w:t>- Giấy phép khai thác khoáng sản số 771/GP-UBND ngày 11/6/2025 của UBND tỉnh Cao Bằng;</w:t>
      </w:r>
    </w:p>
    <w:p>
      <w:r>
        <w:t>- Biên bản về việc kiểm tra thực địa dự án Khai thác đá vôi làm vật liệu xây dựng thông thường tại mỏ đá Bó Nặm - Nà Mo, khu 1, thị trấn Pác Mầu, huyện Bảo Lâm, tỉnh Cao Bằng để đăng ký danh mục phải chuyển mục đích mà có diện tích đất là đất rừng phòng hộ năm 2025, huyện Bảo Lâm.</w:t>
      </w:r>
    </w:p>
    <w:p>
      <w:r>
        <w:t>- Nghị quyết số 33/NQ-HĐND ngày 09/6/2025 của HĐND tỉnh</w:t>
      </w:r>
    </w:p>
    <w:p>
      <w:r>
        <w:t>-Nghị quyết số 34/NQ-HĐND ngày 09/6/2025 của HĐND tỉnh</w:t>
      </w:r>
    </w:p>
    <w:p>
      <w:r>
        <w:t>Tổng</w:t>
      </w:r>
    </w:p>
    <w:p>
      <w:r>
        <w:t>3,5900</w:t>
      </w:r>
    </w:p>
    <w:p>
      <w:r>
        <w:t>3,5900</w:t>
      </w:r>
    </w:p>
    <w:p>
      <w:r>
        <w:t>3,5900</w:t>
      </w:r>
    </w:p>
    <w:p>
      <w:r>
        <w:t>3,8100</w:t>
      </w:r>
    </w:p>
    <w:p>
      <w:r>
        <w:t>3,8100</w:t>
      </w:r>
    </w:p>
    <w:p>
      <w:r>
        <w:t>3,8100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