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952/QĐ-UBND năm 2023 phê duyệt 19 quy trình nội bộ (03 quy trình nội bộ mới ban hành, 06 quy trình nội bộ được sửa đổi, bổ sung trong lĩnh vực hóa chất; 03 quy trình nội bộ được sửa đổi, bổ sung, 02 quy trình nội bộ bị bãi bỏ trong lĩnh vực điện; 05 quy trình nội bộ được sửa đổi, bổ sung trong lĩnh vực quản lý cạnh tranh)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952/QĐ-UBND</w:t>
      </w:r>
    </w:p>
    <w:p>
      <w:r>
        <w:t>Bến Tre, ngày 08 tháng 5 năm 2023</w:t>
      </w:r>
    </w:p>
    <w:p>
      <w:r>
        <w:t>QUYẾT ĐỊNH</w:t>
      </w:r>
    </w:p>
    <w:p>
      <w:r>
        <w:t>PHÊ DUYỆT 19 QUY TRÌNH NỘI BỘ (03 QUY TRÌNH NỘI BỘ MỚI BAN HÀNH, 06 QUY TRÌNH NỘI BỘ ĐƯỢC SỬA ĐỔI, BỔ SUNG TRONG LĨNH VỰC HOÁ CHẤT; 03 QUY TRÌNH NỘI BỘ ĐƯỢC SỬA ĐỔI, BỔ SUNG, 02 QUY TRÌNH NỘI BỘ BỊ BÃI BỎ TRONG LĨNH VỰC ĐIỆN; 05 QUY TRÌNH NỘI BỘ ĐƯỢC SỬA ĐỔI, BỔ SUNG TRONG LĨNH VỰC QUẢN LÝ CẠNH TRANH) THUỘC THẨM QUYỀN TIẾP NHẬN VÀ GIẢI QUYẾT CỦA SỞ CÔNG THƯƠNG</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của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của liên thông trong giải quyết thủ tục hành chính;</w:t>
      </w:r>
    </w:p>
    <w:p>
      <w:r>
        <w:t>Căn cứ Quyết định số 681/QĐ-UBND ngày 04 tháng 4 năm 2023 của Ủy ban nhân dân tỉnh về việc công bố danh mục 03 thủ tục hành chính mới ban hành, 06 thủ tục hành chính được sửa đổi, bổ sung trong lĩnh vực hóa chất thuộc thẩm quyền giải quyết của Sở Công Thương tỉnh Bến Tre;</w:t>
      </w:r>
    </w:p>
    <w:p>
      <w:r>
        <w:t>Căn cứ Quyết định số 682/QĐ-UBND ngày 04 tháng 4 năm 2023 của Ủy ban nhân dân tỉnh về việc công bố danh mục 03 thủ tục hành chính được sửa đổi, bổ sung, 02 thủ tục hành chính bị bãi bỏ trong lĩnh vực điện thuộc thẩm quyền giải quyết của Sở Công Thương tỉnh Bến Tre;</w:t>
      </w:r>
    </w:p>
    <w:p>
      <w:r>
        <w:t>Căn cứ Quyết định số 775/QĐ-UBND ngày 13 tháng 4 năm 2023 của Ủy ban nhân dân tỉnh về việc công bố danh mục 05 thủ tục hành chính được sửa đổi, bổ sung trong lĩnh vực quản lý cạnh tranh thuộc thẩm quyền giải quyết của Sở Công Thương tỉnh Bến Tre;</w:t>
      </w:r>
    </w:p>
    <w:p>
      <w:r>
        <w:t>Theo đề nghị của Giám đốc Sở Công Thương tại Tờ trình số 890/TTr-SCT ngày 24 tháng 4 năm 2023.</w:t>
      </w:r>
    </w:p>
    <w:p>
      <w:r>
        <w:t>QUYẾT ĐỊNH:</w:t>
      </w:r>
    </w:p>
    <w:p>
      <w:r>
        <w:t>Điều 1.  Phê duyệt kèm theo Quyết định này 19 quy trình nội bộ (03 quy trình nội bộ mới ban hành, 06 quy trình nội bộ được sửa đổi, bổ sung trong lĩnh vực hoá chất; 03 quy trình nội bộ được sửa đổi, bổ sung, 02 quy trình nội bộ bị bãi bỏ trong lĩnh vực điện; 05 quy trình nội bộ được sửa đổi, bổ sung trong lĩnh vực quản lý cạnh tranh) thuộc thẩm quyền tiếp nhận và giải quyết của Sở Công Thương tỉnh Bến Tre (Phụ lục kèm theo).</w:t>
      </w:r>
    </w:p>
    <w:p>
      <w:r>
        <w:t>Điều 2.  Sửa đổi, bổ sung 06 quy trình nội bộ trong lĩnh vực hóa chất (số 46/HC, 47/HC, 48/HC, 49/HC, 50/HC và 51/HC); sửa đổi, bổ sung 03 quy trình nội bộ trong lĩnh vực điện (số 62/Đ, 63/Đ và 64/Đ); sửa đổi, bổ sung 05 quy trình nội bộ trong lĩnh vực quản lý cạnh tranh (số 72/QLCT, 73/QLCT, 74/QLCT, 75/QLCT và 76/QLCT) ban hành kèm theo Quyết định số 2433/QĐ-UBND ngày 31 tháng 10 năm 2019 của Ủy ban nhân dân tỉnh phê duyệt quy trình nội bộ trong giải quyết 126 thủ tục hành chính thuộc thẩm quyền tiếp nhận và giải quyết của Sở Công Thương.</w:t>
      </w:r>
    </w:p>
    <w:p>
      <w:r>
        <w:t>Điều 3.  Căn cứ quy trình nội bộ đã được phê duyệt tại Quyết định này, giao Sở Công Thương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và sửa đổi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4 (thực hiện);</w:t>
      </w:r>
    </w:p>
    <w:p>
      <w:r>
        <w:t>- Chủ tịch, các PCT.UBND tỉnh;</w:t>
      </w:r>
    </w:p>
    <w:p>
      <w:r>
        <w:t>- Các Phó CVP.UBND tỉnh;</w:t>
      </w:r>
    </w:p>
    <w:p>
      <w:r>
        <w:t>- Văn phòng UBND tỉnh;</w:t>
      </w:r>
    </w:p>
    <w:p>
      <w:r>
        <w:t>- Sở Công Thương;</w:t>
      </w:r>
    </w:p>
    <w:p>
      <w:r>
        <w:t>- Sở Thông tin và Truyền thông;</w:t>
      </w:r>
    </w:p>
    <w:p>
      <w:r>
        <w:t>- Phòng KSTT, TTPVHCC, KT;</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952/QĐ-UBND ngày 08 tháng 5 năm 2023 của Ủy ban nhân dân tỉnh Bến Tre)</w:t>
      </w:r>
    </w:p>
    <w:p>
      <w:r>
        <w:t>1. Danh mục quy trình nội bộ mới ban hành</w:t>
      </w:r>
    </w:p>
    <w:p>
      <w:r>
        <w:t>STT</w:t>
      </w:r>
    </w:p>
    <w:p>
      <w:r>
        <w:t>Tên thủ tục hành chính</w:t>
      </w:r>
    </w:p>
    <w:p>
      <w:r>
        <w:t>Quyết định công bố Danh mục thủ tục hành chính</w:t>
      </w:r>
    </w:p>
    <w:p>
      <w:r>
        <w:t>Quy trình số</w:t>
      </w:r>
    </w:p>
    <w:p>
      <w:r>
        <w:t>Lĩnh vực: Hóa chất</w:t>
      </w:r>
    </w:p>
    <w:p>
      <w:r>
        <w:t>1</w:t>
      </w:r>
    </w:p>
    <w:p>
      <w:r>
        <w:t>Cấp Giấy chứng nhận đủ điều kiện sản xuất và kinh doanh hóa chất sản xuất, kinh doanh có điều kiện trong lĩnh vực công nghiệp</w:t>
      </w:r>
    </w:p>
    <w:p>
      <w:r>
        <w:t>Quyết định số 681/QĐ-UBND ngày 04 tháng 4 năm 2023 của Ủy ban nhân dân tỉnh về việc công bố danh mục 03 thủ tục hành chính mới ban hành, 06 thủ tục hành chính được sửa đổi, bổ sung trong lĩnh vực hóa chất thuộc thẩm quyền giải quyết của Sở Công Thương tỉnh Bến Tre.</w:t>
      </w:r>
    </w:p>
    <w:p>
      <w:r>
        <w:t>01/HC</w:t>
      </w:r>
    </w:p>
    <w:p>
      <w:r>
        <w:t>2</w:t>
      </w:r>
    </w:p>
    <w:p>
      <w:r>
        <w:t>Cấp lại Giấy chứng nhận đủ điều kiện sản xuất và kinh doanh hóa chất sản xuất, kinh doanh có điều kiện trong lĩnh vực công nghiệp</w:t>
      </w:r>
    </w:p>
    <w:p>
      <w:r>
        <w:t>02/HC</w:t>
      </w:r>
    </w:p>
    <w:p>
      <w:r>
        <w:t>3</w:t>
      </w:r>
    </w:p>
    <w:p>
      <w:r>
        <w:t>Cấp điều chỉnh Giấy chứng nhận đủ điều kiện sản xuất và kinh doanh hóa chất sản xuất, kinh doanh có điều kiện trong lĩnh vực công nghiệp</w:t>
      </w:r>
    </w:p>
    <w:p>
      <w:r>
        <w:t>03/HC</w:t>
      </w:r>
    </w:p>
    <w:p>
      <w:r>
        <w:t>2. Danh mục quy trình nội bộ được sửa đổi, bổ sung</w:t>
      </w:r>
    </w:p>
    <w:p>
      <w:r>
        <w:t>STT</w:t>
      </w:r>
    </w:p>
    <w:p>
      <w:r>
        <w:t>Tên thủ tục hành chính</w:t>
      </w:r>
    </w:p>
    <w:p>
      <w:r>
        <w:t>Quyết định công bố Danh mục thủ tục hành chính</w:t>
      </w:r>
    </w:p>
    <w:p>
      <w:r>
        <w:t>Quy trình số</w:t>
      </w:r>
    </w:p>
    <w:p>
      <w:r>
        <w:t>Lĩnh vực: Hóa chất</w:t>
      </w:r>
    </w:p>
    <w:p>
      <w:r>
        <w:t>1</w:t>
      </w:r>
    </w:p>
    <w:p>
      <w:r>
        <w:t>Cấp Giấy chứng nhận đủ điều kiện sản xuất hóa chất sản xuất, kinh doanh có điều kiện trong lĩnh vực công nghiệp</w:t>
      </w:r>
    </w:p>
    <w:p>
      <w:r>
        <w:t>Quyết định số 681/QĐ-UBND ngày 04 tháng 4 năm 2023 của Ủy ban nhân dân tỉnh về việc công bố danh mục 03 thủ tục hành chính mới ban hành, 06 thủ tục hành chính được sửa đổi, bổ sung trong lĩnh vực hóa chất thuộc thẩm quyền giải quyết của Sở Công Thương tỉnh Bến Tre.</w:t>
      </w:r>
    </w:p>
    <w:p>
      <w:r>
        <w:t>46/HC</w:t>
      </w:r>
    </w:p>
    <w:p>
      <w:r>
        <w:t>2</w:t>
      </w:r>
    </w:p>
    <w:p>
      <w:r>
        <w:t>Cấp lại Giấy chứng nhận đủ điều kiện sản xuất hóa chất sản xuất, kinh doanh có điều kiện trong lĩnh vực công nghiệp</w:t>
      </w:r>
    </w:p>
    <w:p>
      <w:r>
        <w:t>47/HC</w:t>
      </w:r>
    </w:p>
    <w:p>
      <w:r>
        <w:t>3</w:t>
      </w:r>
    </w:p>
    <w:p>
      <w:r>
        <w:t>Cấp điều chỉnh Giấy chứng nhận đủ điều kiện sản xuất hóa chất sản xuất, kinh doanh có điều kiện trong lĩnh vực công nghiệp</w:t>
      </w:r>
    </w:p>
    <w:p>
      <w:r>
        <w:t>48/HC</w:t>
      </w:r>
    </w:p>
    <w:p>
      <w:r>
        <w:t>4</w:t>
      </w:r>
    </w:p>
    <w:p>
      <w:r>
        <w:t>Cấp Giấy chứng nhận đủ điều kiện kinh doanh hóa chất sản xuất, kinh doanh có điều kiện trong lĩnh vực công nghiệp</w:t>
      </w:r>
    </w:p>
    <w:p>
      <w:r>
        <w:t>49/HC</w:t>
      </w:r>
    </w:p>
    <w:p>
      <w:r>
        <w:t>5</w:t>
      </w:r>
    </w:p>
    <w:p>
      <w:r>
        <w:t>Cấp lại Giấy chứng nhận đủ điều kiện kinh doanh hóa chất sản xuất, kinh doanh có điều kiện trong lĩnh vực công nghiệp</w:t>
      </w:r>
    </w:p>
    <w:p>
      <w:r>
        <w:t>50/HC</w:t>
      </w:r>
    </w:p>
    <w:p>
      <w:r>
        <w:t>6</w:t>
      </w:r>
    </w:p>
    <w:p>
      <w:r>
        <w:t>Cấp điều chỉnh Giấy chứng nhận đủ điều kiện kinh doanh hóa chất sản xuất, kinh doanh có điều kiện trong lĩnh vực công nghiệp</w:t>
      </w:r>
    </w:p>
    <w:p>
      <w:r>
        <w:t>51/HC</w:t>
      </w:r>
    </w:p>
    <w:p>
      <w:r>
        <w:t>Lĩnh vực: Điện</w:t>
      </w:r>
    </w:p>
    <w:p>
      <w:r>
        <w:t>1</w:t>
      </w:r>
    </w:p>
    <w:p>
      <w:r>
        <w:t>Huấn luyện và cấp mới thẻ An toàn điện</w:t>
      </w:r>
    </w:p>
    <w:p>
      <w:r>
        <w:t>Quyết định số 682/QĐ-UBND ngày 04 tháng 4 năm 2023 của Ủy ban nhân dân tỉnh về việc công bố danh mục 03 thủ tục hành chính được sửa đổi, bổ sung, 02 thủ tục hành chính bị bãi bỏ trong lĩnh vực điện thuộc thẩm quyền giải quyết của Sở Công Thương tỉnh Bến Tre.</w:t>
      </w:r>
    </w:p>
    <w:p>
      <w:r>
        <w:t>62/Đ</w:t>
      </w:r>
    </w:p>
    <w:p>
      <w:r>
        <w:t>2</w:t>
      </w:r>
    </w:p>
    <w:p>
      <w:r>
        <w:t>Cấp lại thẻ An toàn điện</w:t>
      </w:r>
    </w:p>
    <w:p>
      <w:r>
        <w:t>63/Đ</w:t>
      </w:r>
    </w:p>
    <w:p>
      <w:r>
        <w:t>3</w:t>
      </w:r>
    </w:p>
    <w:p>
      <w:r>
        <w:t>Huấn luyện và cấp sửa đổi, bổ sung thẻ An toàn điện</w:t>
      </w:r>
    </w:p>
    <w:p>
      <w:r>
        <w:t>64/Đ</w:t>
      </w:r>
    </w:p>
    <w:p>
      <w:r>
        <w:t>Lĩnh vực: Quản lý cạnh tranh</w:t>
      </w:r>
    </w:p>
    <w:p>
      <w:r>
        <w:t>1</w:t>
      </w:r>
    </w:p>
    <w:p>
      <w:r>
        <w:t>Đăng ký hoạt động bán hàng đa cấp tại địa phương</w:t>
      </w:r>
    </w:p>
    <w:p>
      <w:r>
        <w:t>Quyết định số 775/QĐ-UBND ngày 13/4/2023 của Chủ tịch UBND tỉnh về việc công bố danh mục 05 thủ tục hành chính được sửa đổi, bổ sung trong lĩnh vực quản lý cạnh tranh thuộc thẩm quyền giải quyết, của Sở Công Thương tỉnh Bến Tre.</w:t>
      </w:r>
    </w:p>
    <w:p>
      <w:r>
        <w:t>72/QLCT</w:t>
      </w:r>
    </w:p>
    <w:p>
      <w:r>
        <w:t>2</w:t>
      </w:r>
    </w:p>
    <w:p>
      <w:r>
        <w:t>Đăng ký sửa đổi, bổ sung nội dung hoạt động bán hàng đa cấp tại địa phương</w:t>
      </w:r>
    </w:p>
    <w:p>
      <w:r>
        <w:t>73/QLCT</w:t>
      </w:r>
    </w:p>
    <w:p>
      <w:r>
        <w:t>3</w:t>
      </w:r>
    </w:p>
    <w:p>
      <w:r>
        <w:t>Chấm dứt hoạt động bán hàng đa cấp tại địa phương</w:t>
      </w:r>
    </w:p>
    <w:p>
      <w:r>
        <w:t>74/QLCT</w:t>
      </w:r>
    </w:p>
    <w:p>
      <w:r>
        <w:t>4</w:t>
      </w:r>
    </w:p>
    <w:p>
      <w:r>
        <w:t>Thông báo tổ chức hội nghị, hội thảo, đào tạo về bán hàng đa cấp</w:t>
      </w:r>
    </w:p>
    <w:p>
      <w:r>
        <w:t>75/QLCT</w:t>
      </w:r>
    </w:p>
    <w:p>
      <w:r>
        <w:t>5</w:t>
      </w:r>
    </w:p>
    <w:p>
      <w:r>
        <w:t>Đăng ký hợp đồng theo mẫu, điều kiện giao dịch chung thuộc thẩm quyền của Sở Công Thương.</w:t>
      </w:r>
    </w:p>
    <w:p>
      <w:r>
        <w:t>76/QLCT</w:t>
      </w:r>
    </w:p>
    <w:p>
      <w:r>
        <w:t>3. Danh mục quy trình nội bộ bị bãi bỏ</w:t>
      </w:r>
    </w:p>
    <w:p>
      <w:r>
        <w:t>STT</w:t>
      </w:r>
    </w:p>
    <w:p>
      <w:r>
        <w:t>Tên thủ tục hành chính</w:t>
      </w:r>
    </w:p>
    <w:p>
      <w:r>
        <w:t>Quyết định công bố Danh mục thủ tục hành chính</w:t>
      </w:r>
    </w:p>
    <w:p>
      <w:r>
        <w:t>Quy trình số</w:t>
      </w:r>
    </w:p>
    <w:p>
      <w:r>
        <w:t>Lĩnh vực: Điện</w:t>
      </w:r>
    </w:p>
    <w:p>
      <w:r>
        <w:t>1</w:t>
      </w:r>
    </w:p>
    <w:p>
      <w:r>
        <w:t>Cấp thẻ Kiểm tra viên điện lực cho các đối tượng thuộc thẩm quyền cấp của Sở Công Thương</w:t>
      </w:r>
    </w:p>
    <w:p>
      <w:r>
        <w:t>Quyết định số 682/QĐ-UBND ngày 04 tháng 4 năm 2023 của Ủy ban nhân dân tỉnh về việc công bố danh mục 03 thủ tục hành chính được sửa đổi, bổ sung, 02 thủ tục hành chính bị bãi bỏ trong lĩnh vực điện thuộc thẩm quyền giải quyết của Sở Cóng Thương tỉnh Bến Tre.</w:t>
      </w:r>
    </w:p>
    <w:p>
      <w:r>
        <w:t>60/Đ</w:t>
      </w:r>
    </w:p>
    <w:p>
      <w:r>
        <w:t>2</w:t>
      </w:r>
    </w:p>
    <w:p>
      <w:r>
        <w:t>Cấp thẻ Kiểm tra viên điện lực cho các đối tượng thuộc thẩm quyền cấp của Sở Công Thương trường hợp thẻ bị mất hoặc bị hỏng thẻ.</w:t>
      </w:r>
    </w:p>
    <w:p>
      <w:r>
        <w:t>61/Đ</w:t>
      </w:r>
    </w:p>
    <w:p>
      <w:r>
        <w:t>PHỤ LỤC II</w:t>
      </w:r>
    </w:p>
    <w:p>
      <w:r>
        <w:t>NỘI DUNG QUY TRÌNH NỘI BỘ TRONG GIẢI QUYẾT THỦ TỤC HÀNH CHÍNH THUỘC THẨM QUYỀN TIẾP NHẬN VÀ GIẢI QUYẾT CỦA SỞ CÔNG THƯƠNG TỈNH BẾN TRE</w:t>
      </w:r>
    </w:p>
    <w:p>
      <w:r>
        <w:t>(Kèm theo Quyết định số 952/QĐ-UBND ngày 08 tháng 5 năm 2023 của Ủy ban nhân dân tỉnh Bến Tre)</w:t>
      </w:r>
    </w:p>
    <w:p>
      <w:r>
        <w:t>LĨNH VỰC: HÓA CHẤT (MỚI BAN HÀNH)</w:t>
      </w:r>
    </w:p>
    <w:p>
      <w:r>
        <w:t>Quy trình số: 01/HC</w:t>
      </w:r>
    </w:p>
    <w:p>
      <w:r>
        <w:t>QUY TRÌNH NỘI BỘ GIẢI QUYẾT THỦ TỤC HÀNH CHÍNH: CẤP GIẤY CHỨNG NHẬN ĐỦ ĐIỀU KIỆN SẢN XUẤT VÀ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Quy trình số: 02/HC</w:t>
      </w:r>
    </w:p>
    <w:p>
      <w:r>
        <w:t>QUY TRÌNH NỘI BỘ GIẢI QUYẾT THỦ TỤC HÀNH CHÍNH: CẤP LẠI GIẤY CHỨNG NHẬN ĐỦ ĐIỀU KIỆN SẢN XUẤT VÀ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Kỹ thuật an toàn - Môi trường</w:t>
      </w:r>
    </w:p>
    <w:p>
      <w:r>
        <w:t>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05 ngày làm việc</w:t>
      </w:r>
    </w:p>
    <w:p>
      <w:r>
        <w:t>Quy trình số: 03/HC</w:t>
      </w:r>
    </w:p>
    <w:p>
      <w:r>
        <w:t>QUY TRÌNH NỘI BỘ GIẢI QUYẾT THỦ TỤC HÀNH CHÍNH: CẤP ĐIỀU CHỈNH GIẤY CHỨNG NHẬN ĐỦ ĐIỀU KIỆN SẢN XUẤT VÀ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LĨNH VỰC: HÓA CHẤT (SỬA ĐỔI, BỔ SUNG)</w:t>
      </w:r>
    </w:p>
    <w:p>
      <w:r>
        <w:t>Quy trình số: 46/HC</w:t>
      </w:r>
    </w:p>
    <w:p>
      <w:r>
        <w:t>QUY TRÌNH NỘI BỘ GIẢI QUYẾT THỦ TỤC HÀNH CHÍNH: CẤP GIẤY CHỨNG NHẬN ĐỦ ĐIỀU KIỆN SẢN XUẤT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một cửa điện tử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Hướng dẫn, kiểm tra, tiếp nhận hồ sơ, quét (scan) và lưu trữ hồ sơ điện tử, cập nhật vào phần mềm Hệ thống thông tin giải quyết TTHC của tỉnh;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Quy trình số: 47/HC</w:t>
      </w:r>
    </w:p>
    <w:p>
      <w:r>
        <w:t>QUY TRÌNH NỘI BỘ GIẢI QUYẾT THỦ TỤC HÀNH CHÍNH: CẤP LẠI GIẤY CHỨNG NHẬN ĐỦ ĐIỀU KIỆN SẢN XUẤT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Kỹ thuật an toàn - Môi trường</w:t>
      </w:r>
    </w:p>
    <w:p>
      <w:r>
        <w:t>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05 ngày làm việc</w:t>
      </w:r>
    </w:p>
    <w:p>
      <w:r>
        <w:t>Quy trình số: 48/HC</w:t>
      </w:r>
    </w:p>
    <w:p>
      <w:r>
        <w:t>QUY TRÌNH NỘI BỘ GIẢI QUYẾT THỦ TỤC HÀNH CHÍNH CẤP ĐIỀU CHỈNH GIẤY CHỨNG NHẬN ĐỦ ĐIỀU KIỆN SẢN XUẤT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quệt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Quy trình số: 49/HC</w:t>
      </w:r>
    </w:p>
    <w:p>
      <w:r>
        <w:t>QUY TRÌNH NỘI BỘ GIẢI QUYẾT THỦ TỤC HÀNH CHÍNH: CẤP GIẤY CHỨNG NHẬN ĐỦ ĐIỀU KIỆN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Quy trình số: 50/HC</w:t>
      </w:r>
    </w:p>
    <w:p>
      <w:r>
        <w:t>QUY TRÌNH NỘI BỘ GIẢI QUYẾT THỦ TỤC HÀNH CHÍNH: CẤP LẠI GIẤY CHỨNG NHẬN ĐỦ ĐIỀU KIỆN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Kỹ thuật an toàn - Môi trường</w:t>
      </w:r>
    </w:p>
    <w:p>
      <w:r>
        <w:t>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  thông báo cho cá nhân, tổ chức đến nhận kết quả TTHC.</w:t>
      </w:r>
    </w:p>
    <w:p>
      <w:r>
        <w:t>Công chức Sở Công Thương làm việc tại Trung tâm Phục vụ hành chính công tỉnh</w:t>
      </w:r>
    </w:p>
    <w:p>
      <w:r>
        <w:t>0,5 ngày làm việc</w:t>
      </w:r>
    </w:p>
    <w:p>
      <w:r>
        <w:t>Tổng thời gian giải quyết TTHC: 05 ngày làm việc</w:t>
      </w:r>
    </w:p>
    <w:p>
      <w:r>
        <w:t>Quy trình số: 51/HC</w:t>
      </w:r>
    </w:p>
    <w:p>
      <w:r>
        <w:t>QUY TRÌNH NỘI BỘ GIẢI QUYẾT THỦ TỤC HÀNH CHÍNH: CẤP ĐIỀU CHỈNH GIẤY CHỨNG NHẬN ĐỦ ĐIỀU KIỆN KINH DOANH HÓA CHẤT SẢN XUẤT, KINH DOANH CÓ ĐIỀU KIỆN TRONG LĨNH VỰC CÔNG NGHIỆP</w:t>
      </w:r>
    </w:p>
    <w:p>
      <w:r>
        <w:t>Thứ tự các bước thực hiện</w:t>
      </w:r>
    </w:p>
    <w:p>
      <w:r>
        <w:t>Nội dung công việc</w:t>
      </w:r>
    </w:p>
    <w:p>
      <w:r>
        <w:t>Trách nhiệm thực hiện</w:t>
      </w:r>
    </w:p>
    <w:p>
      <w:r>
        <w:t>Thời gian thực hiện</w:t>
      </w:r>
    </w:p>
    <w:p>
      <w:r>
        <w:t>1. Trường hợp cơ sở sản xuất, kinh doanh hóa chất của tổ chức, cá nhân được đặt tại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kiểm tra điều kiện thực tế; dự thảo văn bản giải quyết TTHC trình Lãnh đạo Phòng.</w:t>
      </w:r>
    </w:p>
    <w:p>
      <w:r>
        <w:t>Công chức Phòng Kỹ thuật an toàn - Môi trường</w:t>
      </w:r>
    </w:p>
    <w:p>
      <w:r>
        <w:t>8,5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12 ngày làm việc</w:t>
      </w:r>
    </w:p>
    <w:p>
      <w:r>
        <w:t>2. Trường hợp tổ chức, cá nhân có cơ sở sản xuất, kinh doanh hóa chất tại địa phương khác với địa phương đặt trụ sở chính.</w:t>
      </w:r>
    </w:p>
    <w:p>
      <w:r>
        <w:t>Bước 1</w:t>
      </w:r>
    </w:p>
    <w:p>
      <w:r>
        <w:t>Hướng dẫn, kiểm tra, tiếp nhận hồ sơ, quét (scan) và lưu trữ hồ sơ điện tử, cập nhật vào  phần mềm Hệ thống thông tin giải quyết TTHC của tỉnh;  chuyển giao hồ sơ đến Phòng Kỹ thuật an toàn - Môi trường.</w:t>
      </w:r>
    </w:p>
    <w:p>
      <w:r>
        <w:t>Công chức Sở Công Thương làm việc tại Trung tâm Phục vụ hành chính công tỉnh</w:t>
      </w:r>
    </w:p>
    <w:p>
      <w:r>
        <w:t>0,5 ngày làm việc</w:t>
      </w:r>
    </w:p>
    <w:p>
      <w:r>
        <w:t>Bước 2</w:t>
      </w:r>
    </w:p>
    <w:p>
      <w:r>
        <w:t>Xem xét, thẩm định hồ sơ; lấy ý kiến của Sở Công Thương địa phương nơi tổ chức, cá nhân đặt cơ sở sản xuất, kinh doanh hóa chất; dự thảo văn bản giải quyết TTHC trình Lãnh đạo Phòng.</w:t>
      </w:r>
    </w:p>
    <w:p>
      <w:r>
        <w:t>Công chức Phòng Kỹ thuật an toàn - Môi trường</w:t>
      </w:r>
    </w:p>
    <w:p>
      <w:r>
        <w:t>11,5 ngày làm việc</w:t>
      </w:r>
    </w:p>
    <w:p>
      <w:r>
        <w:t>Bước 3</w:t>
      </w:r>
    </w:p>
    <w:p>
      <w:r>
        <w:t>Xem xét hồ sơ, trình Lãnh đạo Sở phê duyệt.</w:t>
      </w:r>
    </w:p>
    <w:p>
      <w:r>
        <w:t>Lãnh đạo Phòng Phòng Kỹ thuật an toàn - Môi trường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15 ngày làm việc</w:t>
      </w:r>
    </w:p>
    <w:p>
      <w:r>
        <w:t>LĨNH VỰC: ĐIỆN (SỬA ĐỔI, BỔ SUNG)</w:t>
      </w:r>
    </w:p>
    <w:p>
      <w:r>
        <w:t>Quy trình số: 62/Đ</w:t>
      </w:r>
    </w:p>
    <w:p>
      <w:r>
        <w:t>QUY TRÌNH NỘI BỘ GIẢI QUYẾT THỦ TỤC HÀNH CHÍNH: HUẤN LUYỆN VÀ CẤP MỚI THẺ AN TOÀN ĐIỆN</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Quản lý năng lượng.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Quản lý năng lượng</w:t>
      </w:r>
    </w:p>
    <w:p>
      <w:r>
        <w:t>3,5 ngày làm việc</w:t>
      </w:r>
    </w:p>
    <w:p>
      <w:r>
        <w:t>Bước 3</w:t>
      </w:r>
    </w:p>
    <w:p>
      <w:r>
        <w:t>Xem xét hồ sơ, trình Lãnh đạo Sở phê duyệt.</w:t>
      </w:r>
    </w:p>
    <w:p>
      <w:r>
        <w:t>Lãnh đạo Phòng Phòng Quản lý năng lượng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07 ngày làm việc</w:t>
      </w:r>
    </w:p>
    <w:p>
      <w:r>
        <w:t>Quy trình số: 63/Đ</w:t>
      </w:r>
    </w:p>
    <w:p>
      <w:r>
        <w:t>QUY TRÌNH NỘI BỘ GIẢI QUYẾT THỦ TỤC HÀNH CHÍNH: CẤP LẠI THẺ AN TOÀN ĐIỆN</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Phòng Quản lý năng lượng.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Quản lý năng lượng</w:t>
      </w:r>
    </w:p>
    <w:p>
      <w:r>
        <w:t>3,5 ngày làm việc</w:t>
      </w:r>
    </w:p>
    <w:p>
      <w:r>
        <w:t>Bước 3</w:t>
      </w:r>
    </w:p>
    <w:p>
      <w:r>
        <w:t>Xem xét hồ sơ, trình Lãnh đạo Sở phê duyệt.</w:t>
      </w:r>
    </w:p>
    <w:p>
      <w:r>
        <w:t>Lãnh đạo Phòng Phòng Quản lý năng lượng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07 ngày làm việc</w:t>
      </w:r>
    </w:p>
    <w:p>
      <w:r>
        <w:t>Quy trình số: 64/Đ</w:t>
      </w:r>
    </w:p>
    <w:p>
      <w:r>
        <w:t>QUY TRÌNH NỘI BỘ GIẢI QUYẾT THỦ TỤC HÀNH CHÍNH: HUẤN LUYỆN VÀ CẤP SỬA ĐỔI, BỔ SUNG THẺ AN TOÀN ĐIỆN</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 thông tin giải quyết TTHC của tỉnh;  chuyển giao hồ sơ đến Phòng Quản lý năng lượng.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Phòng Quản lý năng lượng</w:t>
      </w:r>
    </w:p>
    <w:p>
      <w:r>
        <w:t>3,5 ngày làm việc</w:t>
      </w:r>
    </w:p>
    <w:p>
      <w:r>
        <w:t>Bước 3</w:t>
      </w:r>
    </w:p>
    <w:p>
      <w:r>
        <w:t>Xem xét hồ sơ, trình Lãnh đạo Sở phê duyệt</w:t>
      </w:r>
    </w:p>
    <w:p>
      <w:r>
        <w:t>Lãnh đạo Phòng Phòng Quản lý năng lượng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07 ngày làm việc</w:t>
      </w:r>
    </w:p>
    <w:p>
      <w:r>
        <w:t>LĨNH VỰC: QUẢN LÝ CẠNH TRANH (SỬA ĐỔI, BỔ SUNG)</w:t>
      </w:r>
    </w:p>
    <w:p>
      <w:r>
        <w:t>Quy trình số: 72/QLCT</w:t>
      </w:r>
    </w:p>
    <w:p>
      <w:r>
        <w:t>QUY TRÌNH NỘI BỘ GIẢI QUYẾT THỦ TỤC HÀNH CHÍNH: ĐĂNG KÝ HOẠT ĐỘNG BÁN HÀNG ĐA CẤP TẠI ĐỊA PHƯƠNG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Thanh tra Sở Công Thương.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Thanh tra Sở Công Thương</w:t>
      </w:r>
    </w:p>
    <w:p>
      <w:r>
        <w:t>3,5 ngày làm việc</w:t>
      </w:r>
    </w:p>
    <w:p>
      <w:r>
        <w:t>Bước 3</w:t>
      </w:r>
    </w:p>
    <w:p>
      <w:r>
        <w:t>Xem xét hồ sơ, trình Lãnh đạo Sở phê duyệt.</w:t>
      </w:r>
    </w:p>
    <w:p>
      <w:r>
        <w:t>Lãnh đạo Thanh tra Sở Công Thương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07 ngày làm việc</w:t>
      </w:r>
    </w:p>
    <w:p>
      <w:r>
        <w:t>Quy trình số: 73/QLCT</w:t>
      </w:r>
    </w:p>
    <w:p>
      <w:r>
        <w:t>QUY TRÌNH NỘI BỘ GIẢI QUYẾT THỦ TỤC HÀNH CHÍNH: ĐĂNG KÝ SỬA ĐỔI, BỔ SUNG NỘI DUNG HOẠT ĐỘNG BÁN HÀNG ĐA CẤP TẠI ĐỊA PHƯƠNG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Thanh tra Sở Công Thương.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Thanh tra Sở Công Thương</w:t>
      </w:r>
    </w:p>
    <w:p>
      <w:r>
        <w:t>3,5 ngày làm việc</w:t>
      </w:r>
    </w:p>
    <w:p>
      <w:r>
        <w:t>Bước 3</w:t>
      </w:r>
    </w:p>
    <w:p>
      <w:r>
        <w:t>Xem xét hồ sơ, trình Lãnh đạo Sở phê duyệt.</w:t>
      </w:r>
    </w:p>
    <w:p>
      <w:r>
        <w:t>Lãnh đạo Thanh tra Sở Công Thương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07 ngày làm việc</w:t>
      </w:r>
    </w:p>
    <w:p>
      <w:r>
        <w:t>Quy trình số: 74/QLCT</w:t>
      </w:r>
    </w:p>
    <w:p>
      <w:r>
        <w:t>QUY TRÌNH NỘI BỘ GIẢI QUYẾT THỦ TỤC HÀNH CHÍNH: CHẤM DỨT HOẠT ĐỘNG BÁN HÀNG ĐA CẤP TẠI ĐỊA PHƯƠNG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Thanh tra Sở Công Thương.</w:t>
      </w:r>
    </w:p>
    <w:p>
      <w:r>
        <w:t>Công chức Sở Công Thương làm việc tại Trung tâm Phục vụ hành chính công tỉnh</w:t>
      </w:r>
    </w:p>
    <w:p>
      <w:r>
        <w:t>0,5 ngày làm việc</w:t>
      </w:r>
    </w:p>
    <w:p>
      <w:r>
        <w:t>Bước 2</w:t>
      </w:r>
    </w:p>
    <w:p>
      <w:r>
        <w:t>Xem xét, thẩm định hồ sơ; dự thảo văn bản giải quyết TTHC trình Lãnh đạo Phòng.</w:t>
      </w:r>
    </w:p>
    <w:p>
      <w:r>
        <w:t>Công chức Thanh tra Sở Công Thương</w:t>
      </w:r>
    </w:p>
    <w:p>
      <w:r>
        <w:t>6,5 ngày làm việc</w:t>
      </w:r>
    </w:p>
    <w:p>
      <w:r>
        <w:t>Bước 3</w:t>
      </w:r>
    </w:p>
    <w:p>
      <w:r>
        <w:t>Xem xét hồ sơ, trình Lãnh đạo Sở phê duyệt.</w:t>
      </w:r>
    </w:p>
    <w:p>
      <w:r>
        <w:t>Lãnh đạo Thanh tra Sở Công Thương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10 ngày làm việc</w:t>
      </w:r>
    </w:p>
    <w:p>
      <w:r>
        <w:t>Quy trình số: 75/QLCT</w:t>
      </w:r>
    </w:p>
    <w:p>
      <w:r>
        <w:t>QUY TRÌNH NỘI BỘ GIẢI QUYẾT THỦ TỤC HÀNH CHÍNH: THÔNG BÁO TỔ CHỨC HỘI NGHỊ, HỘI THẢO, ĐÀO TẠO VỀ BÁN HÀNG ĐA CẤP</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Thanh tra Sở Công Thương.</w:t>
      </w:r>
    </w:p>
    <w:p>
      <w:r>
        <w:t>Công chức Sở Công Thương làm việc tại Trung tâm Phục vụ hành chính công tỉnh</w:t>
      </w:r>
    </w:p>
    <w:p>
      <w:r>
        <w:t>0,5 ngày làm việc</w:t>
      </w:r>
    </w:p>
    <w:p>
      <w:r>
        <w:t>Bước 2</w:t>
      </w:r>
    </w:p>
    <w:p>
      <w:r>
        <w:t>Xem xét, thẩm định hồ sơ:</w:t>
      </w:r>
    </w:p>
    <w:p>
      <w:r>
        <w:t>- Nếu hồ sơ đầy đủ, hợp lệ: Doanh nghiệp bán hàng đa cấp được phép tổ chức hội nghị, hội thảo, đào tạo như đã thông báo.</w:t>
      </w:r>
    </w:p>
    <w:p>
      <w:r>
        <w:t>- Nếu hồ sơ chưa đầy đủ, hợp lệ: dự thảo văn bản yêu cầu sửa đổi, bổ sung, trình Lãnh đạo Phòng.</w:t>
      </w:r>
    </w:p>
    <w:p>
      <w:r>
        <w:t>Công chức Thanh tra Sở Công Thương</w:t>
      </w:r>
    </w:p>
    <w:p>
      <w:r>
        <w:t>1,5 ngày làm việc</w:t>
      </w:r>
    </w:p>
    <w:p>
      <w:r>
        <w:t>Bước 3</w:t>
      </w:r>
    </w:p>
    <w:p>
      <w:r>
        <w:t>Xem xét hồ sơ, trình Lãnh đạo Sở phê duyệt.</w:t>
      </w:r>
    </w:p>
    <w:p>
      <w:r>
        <w:t>Lãnh đạo Thanh tra Sở Công Thương</w:t>
      </w:r>
    </w:p>
    <w:p>
      <w:r>
        <w:t>01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05 ngày làm việc</w:t>
      </w:r>
    </w:p>
    <w:p>
      <w:r>
        <w:t>Quy trình số: 76/QLCT</w:t>
      </w:r>
    </w:p>
    <w:p>
      <w:r>
        <w:t>QUY TRÌNH NỘI BỘ GIẢI QUYẾT THỦ TỤC HÀNH CHÍNH: ĐĂNG KÝ HỢP ĐỒNG THEO MẪU, ĐIỀU KIỆN GIAO DỊCH CHUNG THUỘC THẨM QUYỀN CỦA SỞ CÔNG THƯƠNG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Thanh tra Sở Công Thương.</w:t>
      </w:r>
    </w:p>
    <w:p>
      <w:r>
        <w:t>Công chức Sở Công Thương làm việc tại Trung tâm Phục vụ hành chính công tỉnh</w:t>
      </w:r>
    </w:p>
    <w:p>
      <w:r>
        <w:t>0,5 ngày làm việc</w:t>
      </w:r>
    </w:p>
    <w:p>
      <w:r>
        <w:t>Bước 2</w:t>
      </w:r>
    </w:p>
    <w:p>
      <w:r>
        <w:t>Xem xét, thẩm định hồ sơ; kiểm tra điều kiện thực tế (nếu có); dự thảo văn bản giải quyết TTHC trình Lãnh đạo Phòng.</w:t>
      </w:r>
    </w:p>
    <w:p>
      <w:r>
        <w:t>Công chức Thanh tra Sở Công Thương</w:t>
      </w:r>
    </w:p>
    <w:p>
      <w:r>
        <w:t>14,5 ngày làm việc</w:t>
      </w:r>
    </w:p>
    <w:p>
      <w:r>
        <w:t>Bước 3</w:t>
      </w:r>
    </w:p>
    <w:p>
      <w:r>
        <w:t>Xem xét hồ sơ, trình Lãnh đạo Sở phê duyệt.</w:t>
      </w:r>
    </w:p>
    <w:p>
      <w:r>
        <w:t>Lãnh đạo Thanh tra Sở Công Thương</w:t>
      </w:r>
    </w:p>
    <w:p>
      <w:r>
        <w:t>02 ngày làm việc</w:t>
      </w:r>
    </w:p>
    <w:p>
      <w:r>
        <w:t>Bước 4</w:t>
      </w:r>
    </w:p>
    <w:p>
      <w:r>
        <w:t>Phê duyệt kết quả giải quyết TTHC.</w:t>
      </w:r>
    </w:p>
    <w:p>
      <w:r>
        <w:t>Lãnh đạo Sở Công Thương</w:t>
      </w:r>
    </w:p>
    <w:p>
      <w:r>
        <w:t>02 ngày làm việc</w:t>
      </w:r>
    </w:p>
    <w:p>
      <w:r>
        <w:t>Bước 5</w:t>
      </w:r>
    </w:p>
    <w:p>
      <w:r>
        <w:t>Phát hành văn bản; chuyển kết quả giải quyết TTHC cho công chức Sở Công Thương làm việc tại Trung tâm Phục vụ hành chính công tỉnh.</w:t>
      </w:r>
    </w:p>
    <w:p>
      <w:r>
        <w:t>Văn thư</w:t>
      </w:r>
    </w:p>
    <w:p>
      <w:r>
        <w:t>0,5 ngày làm việc</w:t>
      </w:r>
    </w:p>
    <w:p>
      <w:r>
        <w:t>Bước 6</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