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951/QĐ-UBND năm 2024 phê duyệt thay thế quy trình nội bộ trong giải quyết thủ tục hành chính theo cơ chế một cửa lĩnh vực Bảo trợ xã hội thuộc thẩm quyền giải quyết của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951/QĐ-UBND</w:t>
      </w:r>
    </w:p>
    <w:p>
      <w:r>
        <w:t>Lạng Sơn, ngày 28 tháng năm 2024</w:t>
      </w:r>
    </w:p>
    <w:p>
      <w:r>
        <w:t>QUYẾT ĐỊNH</w:t>
      </w:r>
    </w:p>
    <w:p>
      <w:r>
        <w:t>PHÊ DUYỆT THAY THẾ QUY TRÌNH NỘI BỘ TRONG GIẢI QUYẾT THỦ TỤC HÀNH CHÍNH THEO CƠ CHẾ MỘT CỬA LĨNH VỰC BẢO TRỢ XÃ HỘI THUỘC THẨM QUYỀN GIẢI QUYẾT CỦA UBND CẤP XÃ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w:t>
      </w:r>
    </w:p>
    <w:p>
      <w:r>
        <w:t>Căn cứ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793/QĐ-UBND ngày 27/4/2024 của Chủ tịch UBND tỉnh Lạng Sơn về việc phê duyệt Danh mục thực hiện cắt giảm thời hạn giải quyết thủ tục hành chính lĩnh vực Bảo trợ xã hội thuộc thẩm quyền giải quyết UBND cấp xã tỉnh Lạng Sơn;</w:t>
      </w:r>
    </w:p>
    <w:p>
      <w:r>
        <w:t>Theo đề nghị của Giám đốc Sở Lao động - Thương binh và Xã hội tại Tờ trình số  74 /TTr-SLĐTBXH  ngày 23/5/2024.</w:t>
      </w:r>
    </w:p>
    <w:p>
      <w:r>
        <w:t>QUYẾT ĐỊNH:</w:t>
      </w:r>
    </w:p>
    <w:p>
      <w:r>
        <w:t>Điều 1.    Phê duyệt thay thế 02 quy trình nội bộ trong giải quyết thủ tục hành chính theo cơ chế một cửa lĩnh vực Bảo trợ xã hội thuộc thẩm quyền giải quyết của UBND cấp xã tỉnh Lạng Sơn.</w:t>
      </w:r>
    </w:p>
    <w:p>
      <w:r>
        <w:t>(Có Danh mục và Quy trình nội bộ chi tiết kèm theo)</w:t>
      </w:r>
    </w:p>
    <w:p>
      <w:r>
        <w:t>Điều 2.    Giao Văn phòng UBND tỉnh chủ trì, phối hợp với Sở Lao động - Thương binh và Xã hội trên cơ sở quy trình nội bộ được phê duyệt tại Quyết định này xây dựng, cập nhập quy trình điện tử giải quyết thủ tục hành chính vào Hệ thống thông tin giải quyết thủ tục hành chính của tỉnh.</w:t>
      </w:r>
    </w:p>
    <w:p>
      <w:r>
        <w:t>Điều 3.  Quyết định này có hiệu lực thi hành kể từ ngày ký.</w:t>
      </w:r>
    </w:p>
    <w:p>
      <w:r>
        <w:t>Quy trình nội bộ của các thủ tục hành chính sau hết hiệu lực thi hành kể từ ngày Quyết định này có hiệu lực gồm: số thứ tự 01 và 02 Phần I Phụ lục II ban hành kèm theo Quyết định số 1359/QĐ-UBND ngày 28/8/2023 của Chủ tịch UBND tỉnh Lạng Sơn về công bố Danh mục thủ tục hành chính mới ban hành, bãi bỏ và phê duyệt quy trình nội bộ trong giải quyết thủ tục hành chính theo cơ chế một cửa, một cửa liên thông lĩnh vực Bảo trợ xã hội thuộc thẩm quyền giải quyết của UBND cấp xã tỉnh Lạng Sơn.</w:t>
      </w:r>
    </w:p>
    <w:p>
      <w:r>
        <w:t>Điều 4.    Chánh Văn phòng UBND tỉnh; Giám đốc Sở Lao động - Thương binh và Xã hội;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Lao động - Thương binh và Xã hội;</w:t>
      </w:r>
    </w:p>
    <w:p>
      <w:r>
        <w:t>- C, PCVP UBND tỉnh; Cổng TTĐT tỉnh;</w:t>
      </w:r>
    </w:p>
    <w:p>
      <w:r>
        <w:t>- Các phòng, đơn vị trực thuộc;</w:t>
      </w:r>
    </w:p>
    <w:p>
      <w:r>
        <w:t>- Lưu: VT, TTPVHCC  (HVT) .</w:t>
      </w:r>
    </w:p>
    <w:p>
      <w:r>
        <w:t>KT. CHỦ TỊCH</w:t>
      </w:r>
    </w:p>
    <w:p>
      <w:r>
        <w:t>PHÓ CHỦ TỊCH</w:t>
      </w:r>
    </w:p>
    <w:p>
      <w:r>
        <w:t>Dương Xuân Huyên</w:t>
      </w:r>
    </w:p>
    <w:p>
      <w:r>
        <w:t>PHỤ LỤC</w:t>
      </w:r>
    </w:p>
    <w:p>
      <w:r>
        <w:t>DANH MỤC VÀ QUY TRÌNH NỘI BỘ GIẢI QUYẾT THỦ TỤC HÀNH CHÍNH THEO CƠ CHẾ MỘT CỬA LĨNH VỰC BẢO TRỢ XÃ HỘI THUỘC THẨM QUYỀN GIẢI QUYẾT CỦA UBND CẤP XÃ TỈNH LẠNG SƠN</w:t>
      </w:r>
    </w:p>
    <w:p>
      <w:r>
        <w:t>(Kèm theo Quyết định số 951/QĐ-UBND ngày 28/5/2024 của Chủ tịch UBND tỉnh Lạng Sơn)</w:t>
      </w:r>
    </w:p>
    <w:p>
      <w:r>
        <w:t>Phần I</w:t>
      </w:r>
    </w:p>
    <w:p>
      <w:r>
        <w:t>DANH MỤC THỦ TỤC HÀNH CHÍNH ĐƯỢC XÂY DỰNG QUY TRÌNH NỘI BỘ THỰC HIỆN THEO CƠ CHẾ MỘT CỬA (02 TTHC)</w:t>
      </w:r>
    </w:p>
    <w:p>
      <w:r>
        <w:t>Số TT</w:t>
      </w:r>
    </w:p>
    <w:p>
      <w:r>
        <w:t>Tên thủ tục hành chính</w:t>
      </w:r>
    </w:p>
    <w:p>
      <w:r>
        <w:t>Ghi chú</w:t>
      </w:r>
    </w:p>
    <w:p>
      <w:r>
        <w:t>01</w:t>
      </w:r>
    </w:p>
    <w:p>
      <w:r>
        <w:t>Công nhận hộ nghèo, hộ cận nghèo thường xuyên hàng năm</w:t>
      </w:r>
    </w:p>
    <w:p>
      <w:r>
        <w:t>02</w:t>
      </w:r>
    </w:p>
    <w:p>
      <w:r>
        <w:t>Công nhận hộ thoát nghèo, hộ thoát cận nghèo thường xuyên hàng năm</w:t>
      </w:r>
    </w:p>
    <w:p>
      <w:r>
        <w:t>Phần II</w:t>
      </w:r>
    </w:p>
    <w:p>
      <w:r>
        <w:t>QUY TRÌNH NỘI BỘ TRONG GIẢI QUYẾT THỦ TỤC HÀNH CHÍNH THEO CƠ CHẾ MỘT CỬA</w:t>
      </w:r>
    </w:p>
    <w:p>
      <w:r>
        <w:t>CÁC CỤM TỪ VIẾT TẮT</w:t>
      </w:r>
    </w:p>
    <w:p>
      <w:r>
        <w:t>- Thủ tục hành chính: TTHC</w:t>
      </w:r>
    </w:p>
    <w:p>
      <w:r>
        <w:t>- Ủy ban nhân dân: UBND</w:t>
      </w:r>
    </w:p>
    <w:p>
      <w:r>
        <w:t>- Bộ phận một cửa: BPMC</w:t>
      </w:r>
    </w:p>
    <w:p>
      <w:r>
        <w:t>- Công chức chuyên môn: CCCM</w:t>
      </w:r>
    </w:p>
    <w:p>
      <w:r>
        <w:t>* Nhóm 02 TTHC</w:t>
      </w:r>
    </w:p>
    <w:p>
      <w:r>
        <w:t>- Công nhận hộ nghèo, hộ cận nghèo thường xuyên hằng năm</w:t>
      </w:r>
    </w:p>
    <w:p>
      <w:r>
        <w:t>- Công nhận hộ thoát nghèo, hộ thoát cận nghèo thường xuyên hằng năm</w:t>
      </w:r>
    </w:p>
    <w:p>
      <w:r>
        <w:t>1.1 Trường hợp không có khiếu nại về kết quả rà soát được niêm yết, thông báo công khai.</w:t>
      </w:r>
    </w:p>
    <w:p>
      <w:r>
        <w:t>Tổng thời gian giải quyết TTHC: 10 ngày</w:t>
      </w:r>
    </w:p>
    <w:p>
      <w:r>
        <w:t>(Thời gian thực hiện theo quy định: 15 ngày; thời gian đã cắt giảm: 05 ngày)</w:t>
      </w:r>
    </w:p>
    <w:p>
      <w:r>
        <w:t>Số TT</w:t>
      </w:r>
    </w:p>
    <w:p>
      <w:r>
        <w:t>Trình tự thực hiện</w:t>
      </w:r>
    </w:p>
    <w:p>
      <w:r>
        <w:t>Trách nhiệm thực hiện</w:t>
      </w:r>
    </w:p>
    <w:p>
      <w:r>
        <w:t>Thời gian thực hiện</w:t>
      </w:r>
    </w:p>
    <w:p>
      <w:r>
        <w:t>B1</w:t>
      </w:r>
    </w:p>
    <w:p>
      <w:r>
        <w:t>- Tiếp nhận, thẩm định hồ sơ, ghi giấy biên nhận, hẹn ngày trả kết quả. Nhập hồ sơ điện tử.</w:t>
      </w:r>
    </w:p>
    <w:p>
      <w:r>
        <w:t>- Chuyển hồ sơ cho lãnh đạo UBND cấp xã.</w:t>
      </w:r>
    </w:p>
    <w:p>
      <w:r>
        <w:t>Công chức BPMC cấp xã</w:t>
      </w:r>
    </w:p>
    <w:p>
      <w:r>
        <w:t>0,5 ngày</w:t>
      </w:r>
    </w:p>
    <w:p>
      <w:r>
        <w:t>B2</w:t>
      </w:r>
    </w:p>
    <w:p>
      <w:r>
        <w:t>Phân công xử lý hồ sơ</w:t>
      </w:r>
    </w:p>
    <w:p>
      <w:r>
        <w:t>Lãnh đạo UBND cấp xã</w:t>
      </w:r>
    </w:p>
    <w:p>
      <w:r>
        <w:t>0,5 ngày</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Thực hiện các bước tiếp theo quy định.</w:t>
      </w:r>
    </w:p>
    <w:p>
      <w:r>
        <w:t>CCCM cấp xã</w:t>
      </w:r>
    </w:p>
    <w:p>
      <w:r>
        <w:t>0,5 ngày</w:t>
      </w:r>
    </w:p>
    <w:p>
      <w:r>
        <w:t>B4</w:t>
      </w:r>
    </w:p>
    <w:p>
      <w:r>
        <w:t>Thu thập thông tin hộ gia đình, tính điểm, tổng hợp và phân loại hộ gia đình.</w:t>
      </w:r>
    </w:p>
    <w:p>
      <w:r>
        <w:t>Chủ tịch UBND cấp xã, Ban chỉ đạo rà soát cấp xã, Trưởng thôn và rà soát viên, CCMC cấp xã</w:t>
      </w:r>
    </w:p>
    <w:p>
      <w:r>
        <w:t>01 ngày</w:t>
      </w:r>
    </w:p>
    <w:p>
      <w:r>
        <w:t>B5</w:t>
      </w:r>
    </w:p>
    <w:p>
      <w:r>
        <w:t>Tổ chức họp dân để thống nhất kết quả rà soát</w:t>
      </w:r>
    </w:p>
    <w:p>
      <w:r>
        <w:t>Ban Chỉ đạo rà soát cấp xã, CCCM cấp xã, Trưởng thôn, Bí thư Chi bộ thôn, đoàn thể, rà soát viên, một số đại diện hộ gia đình qua rà soát, hộ gia đình khác, đại diện MTTQVN cấp xã</w:t>
      </w:r>
    </w:p>
    <w:p>
      <w:r>
        <w:t>01 ngày</w:t>
      </w:r>
    </w:p>
    <w:p>
      <w:r>
        <w:t>B6</w:t>
      </w:r>
    </w:p>
    <w:p>
      <w:r>
        <w:t>Niêm yết công khai kết quả rà soát hộ nghèo, hộ cận nghèo tại nhà văn hóa hoặc nhà sinh hoạt cộng đồng thôn và trụ sở UBND cấp xã; thông báo qua đài truyền thanh cấp xã (nếu có)</w:t>
      </w:r>
    </w:p>
    <w:p>
      <w:r>
        <w:t>Ban Chỉ đạo rà soát cấp xã, CCCM cấp xã</w:t>
      </w:r>
    </w:p>
    <w:p>
      <w:r>
        <w:t>03 ngày làm việc</w:t>
      </w:r>
    </w:p>
    <w:p>
      <w:r>
        <w:t>B7</w:t>
      </w:r>
    </w:p>
    <w:p>
      <w:r>
        <w:t>Tổng hợp, lập danh sách hộ nghèo, hộ cận nghèo báo cáo Chủ tịch UBND cấp xã xem xét</w:t>
      </w:r>
    </w:p>
    <w:p>
      <w:r>
        <w:t>Ban Chỉ đạo rà soát cấp xã, CCCM cấp xã</w:t>
      </w:r>
    </w:p>
    <w:p>
      <w:r>
        <w:t>1,5 ngày</w:t>
      </w:r>
    </w:p>
    <w:p>
      <w:r>
        <w:t>B8</w:t>
      </w:r>
    </w:p>
    <w:p>
      <w:r>
        <w:t>Quyết định công nhận danh sách hộ nghèo, hộ cận nghèo hoặc trả lời bằng văn bản và nêu rõ lý do đối với trường hợp không đủ điều kiện theo quy định.</w:t>
      </w:r>
    </w:p>
    <w:p>
      <w:r>
        <w:t>Chủ tịch UBND cấp xã, CCCM cấp xã</w:t>
      </w:r>
    </w:p>
    <w:p>
      <w:r>
        <w:t>01 ngày</w:t>
      </w:r>
    </w:p>
    <w:p>
      <w:r>
        <w:t>B9</w:t>
      </w:r>
    </w:p>
    <w:p>
      <w:r>
        <w:t>Vào số, đóng dấu, chuyển kết quả cho CCCM xã.</w:t>
      </w:r>
    </w:p>
    <w:p>
      <w:r>
        <w:t>Văn thư UBND cấp xã</w:t>
      </w:r>
    </w:p>
    <w:p>
      <w:r>
        <w:t>0,5 ngày</w:t>
      </w:r>
    </w:p>
    <w:p>
      <w:r>
        <w:t>B10</w:t>
      </w:r>
    </w:p>
    <w:p>
      <w:r>
        <w:t>Cập nhật kết quả lên hệ thống phần mềm và bàn giao kết quả cho bộ phận trả kết quả</w:t>
      </w:r>
    </w:p>
    <w:p>
      <w:r>
        <w:t>CCCM cấp xã</w:t>
      </w:r>
    </w:p>
    <w:p>
      <w:r>
        <w:t>0,5 ngày</w:t>
      </w:r>
    </w:p>
    <w:p>
      <w:r>
        <w:t>B11</w:t>
      </w:r>
    </w:p>
    <w:p>
      <w:r>
        <w:t>- Trả kết quả giải quyết.</w:t>
      </w:r>
    </w:p>
    <w:p>
      <w:r>
        <w:t>- Thống kê, theo dõi.</w:t>
      </w:r>
    </w:p>
    <w:p>
      <w:r>
        <w:t>Công chức BPMC cấp xã</w:t>
      </w:r>
    </w:p>
    <w:p>
      <w:r>
        <w:t>Không tính thời gian</w:t>
      </w:r>
    </w:p>
    <w:p>
      <w:r>
        <w:t>Tổng thời gian giải quyết</w:t>
      </w:r>
    </w:p>
    <w:p>
      <w:r>
        <w:t>10 ngày</w:t>
      </w:r>
    </w:p>
    <w:p>
      <w:r>
        <w:t>1.2.  Trường hợp có khiếu nại về kết quả rà soát được niêm yết, thông báo công khai.</w:t>
      </w:r>
    </w:p>
    <w:p>
      <w:r>
        <w:t>Tổng thời gian giải quyết TTHC: 10 ngày</w:t>
      </w:r>
    </w:p>
    <w:p>
      <w:r>
        <w:t>(Thời gian thực hiện theo quy định: 15 ngày; thời gian đã cắt giảm: 05 ngày)</w:t>
      </w:r>
    </w:p>
    <w:p>
      <w:r>
        <w:t>Số TT</w:t>
      </w:r>
    </w:p>
    <w:p>
      <w:r>
        <w:t>Trình tự thực hiện</w:t>
      </w:r>
    </w:p>
    <w:p>
      <w:r>
        <w:t>Trách nhiệm thực hiện</w:t>
      </w:r>
    </w:p>
    <w:p>
      <w:r>
        <w:t>Thời gian thực hiện</w:t>
      </w:r>
    </w:p>
    <w:p>
      <w:r>
        <w:t>B1</w:t>
      </w:r>
    </w:p>
    <w:p>
      <w:r>
        <w:t>- Tiếp nhận, thẩm định hồ sơ, ghi giấy biên nhận, hẹn ngày trả kết quả. Nhập hồ sơ điện tử.</w:t>
      </w:r>
    </w:p>
    <w:p>
      <w:r>
        <w:t>- Chuyển hồ sơ cho lãnh đạo UBND cấp xã.</w:t>
      </w:r>
    </w:p>
    <w:p>
      <w:r>
        <w:t>Công chức BPMC cấp xã</w:t>
      </w:r>
    </w:p>
    <w:p>
      <w:r>
        <w:t>0,25 ngày</w:t>
      </w:r>
    </w:p>
    <w:p>
      <w:r>
        <w:t>B2</w:t>
      </w:r>
    </w:p>
    <w:p>
      <w:r>
        <w:t>Phân công xử lý hồ sơ</w:t>
      </w:r>
    </w:p>
    <w:p>
      <w:r>
        <w:t>Lãnh đạo UBND cấp xã</w:t>
      </w:r>
    </w:p>
    <w:p>
      <w:r>
        <w:t>0,25 ngày</w:t>
      </w:r>
    </w:p>
    <w:p>
      <w:r>
        <w:t>B3</w:t>
      </w:r>
    </w:p>
    <w:p>
      <w:r>
        <w:t>Thẩm định hồ sơ</w:t>
      </w:r>
    </w:p>
    <w:p>
      <w:r>
        <w:t>- Trường hợp hồ sơ không đáp ứng yêu cầu, thông báo cho cá nhân/tổ chức nêu rõ lý do.</w:t>
      </w:r>
    </w:p>
    <w:p>
      <w:r>
        <w:t>- Trường hợp hồ sơ cần giải trình và bổ sung thêm, thông báo cho cá nhân/tổ chức.</w:t>
      </w:r>
    </w:p>
    <w:p>
      <w:r>
        <w:t>- Trường hợp, hồ sơ đáp ứng yêu cầu: Thực hiện các bước tiếp theo quy định.</w:t>
      </w:r>
    </w:p>
    <w:p>
      <w:r>
        <w:t>CCCM cấp xã</w:t>
      </w:r>
    </w:p>
    <w:p>
      <w:r>
        <w:t>0,5 ngày</w:t>
      </w:r>
    </w:p>
    <w:p>
      <w:r>
        <w:t>B4</w:t>
      </w:r>
    </w:p>
    <w:p>
      <w:r>
        <w:t>Thu thập thông tin hộ gia đình, tính điểm, tổng hợp và phân loại hộ gia đình</w:t>
      </w:r>
    </w:p>
    <w:p>
      <w:r>
        <w:t>Chủ tịch UBND cấp xã, Ban chỉ đạo rà soát cấp xã, Trưởng thôn và rà soát viên, CCCM cấp xã</w:t>
      </w:r>
    </w:p>
    <w:p>
      <w:r>
        <w:t>0,5 ngày</w:t>
      </w:r>
    </w:p>
    <w:p>
      <w:r>
        <w:t>B5</w:t>
      </w:r>
    </w:p>
    <w:p>
      <w:r>
        <w:t>Tổ chức họp dân để thống nhất kết quả rà soát</w:t>
      </w:r>
    </w:p>
    <w:p>
      <w:r>
        <w:t>Ban Chỉ đạo rà soát cấp xã, CCCM cấp xã, Trưởng thôn, Bí thư Chi bộ thôn, đoàn thể, rà soát viên, một số đại diện hộ gia đình qua rà soát, hộ gia đình khác, đại diện MTTQVN cấp xã</w:t>
      </w:r>
    </w:p>
    <w:p>
      <w:r>
        <w:t>0,5 ngày</w:t>
      </w:r>
    </w:p>
    <w:p>
      <w:r>
        <w:t>B6</w:t>
      </w:r>
    </w:p>
    <w:p>
      <w:r>
        <w:t>Niêm yết công khai kết quả rà soát hộ nghèo, hộ cận nghèo tại nhà văn hóa hoặc nhà sinh hoạt cộng đồng thôn và trụ sở UBND cấp xã; thông báo qua đài truyền thanh cấp xã (nếu có)</w:t>
      </w:r>
    </w:p>
    <w:p>
      <w:r>
        <w:t>Ban Chỉ đạo rà soát cấp xã, CCCM cấp xã</w:t>
      </w:r>
    </w:p>
    <w:p>
      <w:r>
        <w:t>03 ngày làm việc</w:t>
      </w:r>
    </w:p>
    <w:p>
      <w:r>
        <w:t>B7</w:t>
      </w:r>
    </w:p>
    <w:p>
      <w:r>
        <w:t>Khi có khiếu nại của người dân, Ban Chỉ đạo rà soát cấp xã tổ chức phúc tra kết quả rà soát theo đúng quy trình rà soát trong thời gian không quá 07 ngày làm việc, kể từ ngày nhận được khiếu nại</w:t>
      </w:r>
    </w:p>
    <w:p>
      <w:r>
        <w:t>Ban Chỉ đạo rà soát cấp xã, CCCM cấp xã</w:t>
      </w:r>
    </w:p>
    <w:p>
      <w:r>
        <w:t>0,5 ngày làm việc (theo quy định không quá 07 ngày làm việc)</w:t>
      </w:r>
    </w:p>
    <w:p>
      <w:r>
        <w:t>B8</w:t>
      </w:r>
    </w:p>
    <w:p>
      <w:r>
        <w:t>Niêm yết công khai kết quả phúc tra tại nhà văn hóa hoặc nhà sinh hoạt cộng</w:t>
      </w:r>
    </w:p>
    <w:p>
      <w:r>
        <w:t>Ban Chỉ đạo rà soát cấp xã, CCCM cấp xã</w:t>
      </w:r>
    </w:p>
    <w:p>
      <w:r>
        <w:t>03 ngày làm việc</w:t>
      </w:r>
    </w:p>
    <w:p>
      <w:r>
        <w:t>B9</w:t>
      </w:r>
    </w:p>
    <w:p>
      <w:r>
        <w:t>Tổng hợp, lập danh sách hộ nghèo, hộ cận nghèo báo cáo Chủ tịch UBND cấp xã xem xét</w:t>
      </w:r>
    </w:p>
    <w:p>
      <w:r>
        <w:t>Ban Chỉ đạo rà soát cấp xã, CCCM cấp xã</w:t>
      </w:r>
    </w:p>
    <w:p>
      <w:r>
        <w:t>0, 5 ngày</w:t>
      </w:r>
    </w:p>
    <w:p>
      <w:r>
        <w:t>B10</w:t>
      </w:r>
    </w:p>
    <w:p>
      <w:r>
        <w:t>Quyết định công nhận danh sách hộ nghèo, hộ cận nghèo hoặc trả lời bằng văn bản và nêu rõ lý do đối với trường hợp không đủ điều kiện theo quy định.</w:t>
      </w:r>
    </w:p>
    <w:p>
      <w:r>
        <w:t>Chủ tịch UBND cấp xã, CCCM cấp xã</w:t>
      </w:r>
    </w:p>
    <w:p>
      <w:r>
        <w:t>0,5 ngày</w:t>
      </w:r>
    </w:p>
    <w:p>
      <w:r>
        <w:t>B11</w:t>
      </w:r>
    </w:p>
    <w:p>
      <w:r>
        <w:t>Vào số, đóng dấu, chuyển kết quả cho CCCM xã</w:t>
      </w:r>
    </w:p>
    <w:p>
      <w:r>
        <w:t>Văn thư UBND cấp xã</w:t>
      </w:r>
    </w:p>
    <w:p>
      <w:r>
        <w:t>0,25 ngày</w:t>
      </w:r>
    </w:p>
    <w:p>
      <w:r>
        <w:t>B12</w:t>
      </w:r>
    </w:p>
    <w:p>
      <w:r>
        <w:t>Cập nhật kết quả lên hệ thống phần mềm và bàn giao kết quả cho bộ phận trả kết quả</w:t>
      </w:r>
    </w:p>
    <w:p>
      <w:r>
        <w:t>CCCM cấp xã</w:t>
      </w:r>
    </w:p>
    <w:p>
      <w:r>
        <w:t>0,25 ngày</w:t>
      </w:r>
    </w:p>
    <w:p>
      <w:r>
        <w:t>B13</w:t>
      </w:r>
    </w:p>
    <w:p>
      <w:r>
        <w:t>- Trả kết quả giải quyết;</w:t>
      </w:r>
    </w:p>
    <w:p>
      <w:r>
        <w:t>- Thống kê, theo dõi;</w:t>
      </w:r>
    </w:p>
    <w:p>
      <w:r>
        <w:t>Công chức BPMC cấp xã</w:t>
      </w:r>
    </w:p>
    <w:p>
      <w:r>
        <w:t>Không tính thời gian</w:t>
      </w:r>
    </w:p>
    <w:p>
      <w:r>
        <w:t>Tổng thời gian giải quyết</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