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95/QĐ-UBND phê duyệt Kế hoạch phát triển nhà ở tỉnh Trà Vinh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95 / QĐ -UBND</w:t>
      </w:r>
    </w:p>
    <w:p>
      <w:r>
        <w:t>Trà Vinh, ngày  23  tháng  01  năm 202 4</w:t>
      </w:r>
    </w:p>
    <w:p>
      <w:r>
        <w:t>QUYẾT ĐỊNH</w:t>
      </w:r>
    </w:p>
    <w:p>
      <w:r>
        <w:t>PHÊ DUYỆT KẾ HOẠCH PHÁT TRIỂN NHÀ Ở T Ỉ NH TRÀ VINH NĂM 2024</w:t>
      </w:r>
    </w:p>
    <w:p>
      <w:r>
        <w:t>ỦY BAN NHÂN DÂN TỈNH TRÀ VINH</w:t>
      </w:r>
    </w:p>
    <w:p>
      <w:r>
        <w:t>Căn cứ Luật Tổ chức chính quyền địa phương ngày 19 tháng 6 năm 2015;</w:t>
      </w:r>
    </w:p>
    <w:p>
      <w:r>
        <w:t>Căn cứ Luật sửa đổi, bổ s un g một số Điều của Luật Tổ chức Chính phủ và Luật Tổ chức chính quyền địa phương ngày 22 tháng 11 năm 2019;</w:t>
      </w:r>
    </w:p>
    <w:p>
      <w:r>
        <w:t>Căn cứ Luật Xây dựng ngày 18 tháng 6 năm 2014;</w:t>
      </w:r>
    </w:p>
    <w:p>
      <w:r>
        <w:t>C ă n cứ Luật sửa đổi bổ sung một số điều của Luật Xây dựng ngày 17 tháng 6 n ă m 2020;</w:t>
      </w:r>
    </w:p>
    <w:p>
      <w:r>
        <w:t>C ă n cứ Luật Nhà ở ngày 25 tháng  11  năm 2014;</w:t>
      </w:r>
    </w:p>
    <w:p>
      <w:r>
        <w:t>Căn cứ Luật Đầu tư ngày  1 7 tháng  6  năm 2020;</w:t>
      </w:r>
    </w:p>
    <w:p>
      <w:r>
        <w:t>C ă n cứ Nghị định số  1 00/2015/NĐ-CP ngày 20 tháng 10 n ă m 2015 c ủ a Chính phủ về phát triển và quản  lý  nhà ở xã hội;</w:t>
      </w:r>
    </w:p>
    <w:p>
      <w:r>
        <w:t>Căn cứ Nghị định số 99/2015/NĐ-CP ngày 20 tháng 10 năm 2015 của Chính phủ quy định chi tiết và hư ớ ng d ẫ n thi hành một số điều của Luật Nhà ở;</w:t>
      </w:r>
    </w:p>
    <w:p>
      <w:r>
        <w:t>Căn cứ Nghị định số 30/2021/NĐ-CP ngày 26 tháng 3 năm 2021 của Chính phủ sửa  đổi , bổ sung một số điều của Nghị định số 99/2015/NĐ-CP ngày 20 tháng 10 năm 2015 của Chính  phủ  quy định chi tiết và hướng dẫn thi hành một số điều của Luật Nhà ở;</w:t>
      </w:r>
    </w:p>
    <w:p>
      <w:r>
        <w:t>Căn cứ N g h ị  định số 49/2021/NĐ-CP ngày 01 tháng 4 năm 2021 của Ch í nh ph ủ  sửa đổi, bổ sung một số điều của Nghị định số 100/2015/NĐ-CP ngày 20 tháng 10 năm 2015 của Ch í nh ph ủ  quy định chi tiết về phát triển và quản  l ý nhà ở xã h ội ;</w:t>
      </w:r>
    </w:p>
    <w:p>
      <w:r>
        <w:t>Căn cứ Nghị định số 35/2023/NĐ-CP ngày 20 tháng 6 năm 2023 của Chính phủ s ử a đổi, bổ sung một số điều c ủ a các Nghị định thuộc lĩnh vực qu ả n lý nhà nước của Bộ Xây dựng;</w:t>
      </w:r>
    </w:p>
    <w:p>
      <w:r>
        <w:t>Căn cứ Quyết định số 2161/QĐ-TTg ngày 22 tháng 12 năm 2021 của Th ủ  tướng Chính phủ phê duyệt chiến  l ược phát triển nhà ở quốc gia giai đoạn 2021- 2030, tầm nhìn đến năm 2045;</w:t>
      </w:r>
    </w:p>
    <w:p>
      <w:r>
        <w:t>C ă n cứ  Q uy ế t định số 338/QĐ-TTg ngày 03 tháng 4 năm 2023 của Thủ tướng Chính phủ phê duyệt Đề án “Đầu tư xây dựng  í t nhất 01 triệu căn hộ nhà  ở  xã hội cho đ ố i tượng thu nhập thấp, công nhân khu công nghiệp giai đoạn 2021- 2030”;</w:t>
      </w:r>
    </w:p>
    <w:p>
      <w:r>
        <w:t>Căn cứ Thông t ư  số  19 /2016/TT-BXD ngày 30 tháng 6 năm 2016 của Bộ trưởng Bộ Xây dựng hướng dẫn thực hiện một số nội dung của Luật Nhà ở và Nghị định số 99/2015/NĐ-CP ngày 20 tháng 10 năm 2015 của Chính phủ quy định chi tiết và hướng dẫn thi hành một số Điều của Luật Nhà ở;</w:t>
      </w:r>
    </w:p>
    <w:p>
      <w:r>
        <w:t>Căn cứ Thông tư số 07/2021/TT-BXD ngày 30 tháng 6 năm 2021 của Bộ trưởng Bộ Xây dựng  sửa  đổi, b ổ  sung, bãi bỏ một số Điều của Thông t ư  số  1 9/2016/TT-BXD ngày 30 tháng 6 năm 2016 và Thông tư số 02/2016/TT-BXD ngày 15 tháng 02 năm 2016 của Bộ trưởng Bộ Xây dựng ;</w:t>
      </w:r>
    </w:p>
    <w:p>
      <w:r>
        <w:t>C ă n cứ Thông t ư  số 09/202 1 /TT-BXD ngày 16 tháng 8 năm 2021 của Bộ  t rưở n g Bộ Xây dựng h ướ ng dẫn thực hiện một số nội dung của Nghị định số 100/2015/NĐ-CP ngày 20 tháng 10 năm 2015 của Ch í 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w:t>
      </w:r>
    </w:p>
    <w:p>
      <w:r>
        <w:t>Căn cứ Thông tư số 03/2023/TT-BXD ngày 28 tháng 4 năm 2023 của Bộ trưởng Bộ Xây dựng sửa đổi, b ổ  sung Điều 3 Thông tư số 09/202 1 /TT-BXD ngày 16 tháng 8 năm 2021 hư ớ ng d ẫ n thực hiện một số nội dung của Nghị định số  1 00/2015/NĐ-CP ngày 20 tháng 10 năm 2015 của Chính phủ về phát triển và qu ả n lý nhà ở xã hội và Nghị định số 49/2021/NĐ-CP ngày 01 tháng 4 năm 2021 cửa Chính phủ sửa đổi, bổ sung một số  điều  của Nghị định số  1 00/2015/NĐ-CP ngày 20 tháng 10 năm 2015 của Chính phủ về phát triển và quản lý nhà ở xã hội;</w:t>
      </w:r>
    </w:p>
    <w:p>
      <w:r>
        <w:t>Căn cứ Quyết định s ố  2439/QĐ-UBND ngày 26 tháng 12 năm 2022 của Ủy ban nhân dân t ỉ nh phê duyệt Chương trình phát triển nhà ở tỉnh Trà Vinh đến năm 2025 và định hướng đến năm 2030;</w:t>
      </w:r>
    </w:p>
    <w:p>
      <w:r>
        <w:t>Căn cứ Quyết định số  11 47/QĐ-UBND ngày 31 tháng 7 năm 2023 của Ủy ban nhân dân tỉnh phê duyệt Kế hoạch phát triển nhà ở tỉnh Trà Vinh đến năm 2025 và năm 2022, năm 2023;</w:t>
      </w:r>
    </w:p>
    <w:p>
      <w:r>
        <w:t>Theo đề nghị của Giám đ ốc  Sở Xây dựng tai Tờ trình số 01/TTr-SXD ngày 03 tháng 01 năm 2024.</w:t>
      </w:r>
    </w:p>
    <w:p>
      <w:r>
        <w:t>QUYẾT ĐỊNH:</w:t>
      </w:r>
    </w:p>
    <w:p>
      <w:r>
        <w:t>Điều 1.  Phê duyệt Kế hoạch phát triển nhà ở tỉnh Trà Vinh năm 2024 (kèm theo Kế hoạch phát triển nhà ở tỉnh Trà Vinh năm 2024 do Sở Xây dựng và Công ty TNHH quản lý xây dựng và đô thị Miền Nam lập).</w:t>
      </w:r>
    </w:p>
    <w:p>
      <w:r>
        <w:t>Điều 2.  Giao Sở Xây dựng là cơ quan đầu mối, chủ trì phối hợp với các sở, ban, ngành tỉnh, Ủy ban nhân dân các huyện, thị xã, thành phố và các cơ quan có liên quan triển khai thực hiện Quyết định này.</w:t>
      </w:r>
    </w:p>
    <w:p>
      <w:r>
        <w:t>Điều 3.  Quyết định có hiệu lực thi hành kể từ ngày ký.</w:t>
      </w:r>
    </w:p>
    <w:p>
      <w:r>
        <w:t>Điều 4.  Chánh Văn phòng Ủy ban nhân dân tỉnh; Giám đốc các Sở: Xây dựng, Kế hoạch và Đầu tư, Tài chính, Tài nguyên và Môi trường, Lao động - Thương binh và X ã  hội; Trưởng Ban Quản lý Khu Kinh tế Trà Vinh; Chủ tịch Ủy ban nhân dân các huyện, thị xã, thành phố và Thủ trưởng các cơ quan, đơn vị có liên quan chịu trách nhiệm thi hành Quyết định này./.</w:t>
      </w:r>
    </w:p>
    <w:p>
      <w:r>
        <w:t>Nơi nhận:</w:t>
      </w:r>
    </w:p>
    <w:p>
      <w:r>
        <w:t>- Bộ Xây dựng (b/c);</w:t>
      </w:r>
    </w:p>
    <w:p>
      <w:r>
        <w:t>- Thường trực Tỉnh ủy (b/c);</w:t>
      </w:r>
    </w:p>
    <w:p>
      <w:r>
        <w:t>- TT HĐND tỉnh (b/c);</w:t>
      </w:r>
    </w:p>
    <w:p>
      <w:r>
        <w:t>- Như Điều 4;</w:t>
      </w:r>
    </w:p>
    <w:p>
      <w:r>
        <w:t>- CT, các PCT. UBND tỉnh;</w:t>
      </w:r>
    </w:p>
    <w:p>
      <w:r>
        <w:t>- LĐVP. UBND tỉnh;</w:t>
      </w:r>
    </w:p>
    <w:p>
      <w:r>
        <w:t>- Các Phòng: T H -NV, KT, KGVX, NN;</w:t>
      </w:r>
    </w:p>
    <w:p>
      <w:r>
        <w:t>- Trung tâm TH-CB;</w:t>
      </w:r>
    </w:p>
    <w:p>
      <w:r>
        <w:t>- Cổng thông tin điện tử tỉnh;</w:t>
      </w:r>
    </w:p>
    <w:p>
      <w:r>
        <w:t>- Lưu: VT, Phòng CNXD.</w:t>
      </w:r>
    </w:p>
    <w:p>
      <w:r>
        <w:t>TM. ỦY BAN NHÂN DÂN</w:t>
      </w:r>
    </w:p>
    <w:p>
      <w:r>
        <w:t>KT. CHỦ TỊCH</w:t>
      </w:r>
    </w:p>
    <w:p>
      <w:r>
        <w:t>PHÓ CHỦ TỊCH</w:t>
      </w:r>
    </w:p>
    <w:p>
      <w:r>
        <w:t>Nguyễn Trung Hoàng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