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95/QĐ-UBND năm 2024 công bố Danh mục thủ tục hành chính mới, được thay thế trong lĩnh vực giáo dục và đào tạo thuộc hệ thống giáo dục quốc dân thuộc thẩm quyền giải quyết của Sở Giáo dục và Đào tạo, Ủy ban nhân dân cấp huyện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23/01/2024</w:t>
            </w:r>
          </w:p>
        </w:tc>
      </w:tr>
      <w:tr>
        <w:tc>
          <w:tcPr>
            <w:tcW w:type="dxa" w:w="4320"/>
          </w:tcPr>
          <w:p>
            <w:r>
              <w:t>Ngày hiệu lực</w:t>
            </w:r>
          </w:p>
        </w:tc>
        <w:tc>
          <w:tcPr>
            <w:tcW w:type="dxa" w:w="4320"/>
          </w:tcPr>
          <w:p>
            <w:r>
              <w:t>23/01/2024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95/QĐ-UBND</w:t>
      </w:r>
    </w:p>
    <w:p>
      <w:r>
        <w:t>Ninh Bình, ngày 23 tháng 01 năm 2024</w:t>
      </w:r>
    </w:p>
    <w:p>
      <w:r>
        <w:t>QUYẾT ĐỊNH</w:t>
      </w:r>
    </w:p>
    <w:p>
      <w:r>
        <w:t>CÔNG BỐ DANH MỤC THỦ TỤC HÀNH CHÍNH MỚI BAN HÀNH, ĐƯỢC THAY THẾ TRONG LĨNH VỰC GIÁO DỤC VÀ ĐÀO TẠO THUỘC HỆ THỐNG GIÁO DỤC QUỐC DÂN THUỘC THẨM QUYỀN GIẢI QUYẾT CỦA SỞ GIÁO DỤC VÀ ĐÀO TẠO, UBND CẤP HUYỆN TRÊN ĐỊA BÀN TỈNH NINH BÌNH</w:t>
      </w:r>
    </w:p>
    <w:p>
      <w:r>
        <w:t>CHỦ TỊCH ỦY BAN NHÂN DÂN TỈNH NINH BÌNH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 Nghị định số 61/2018/NĐ-CP ngày 23/4/2018 của Chính phủ về thực hiện cơ chế một cửa, một cửa liên thông trong giải quyết thủ tục hành chính và các văn bản hướng dẫn thi hành;</w:t>
      </w:r>
    </w:p>
    <w:p>
      <w:r>
        <w:t>Thực hiện Quyết định số 292/QĐ-BGDĐT ngày 16/01/2024 của Bộ trưởng Bộ Giáo dục và Đào tạo về việc công bố thủ tục hành chính mới ban hành và thủ tục hành chính được thay thế lĩnh vực giáo dục và đào tạo thuộc hệ thống giáo dục quốc dân thuộc phạm vi, chức năng quản lý của Bộ Giáo dục và Đào tạo;</w:t>
      </w:r>
    </w:p>
    <w:p>
      <w:r>
        <w:t>Theo đề nghị của Giám đốc Sở Giáo dục và Đào tạo.</w:t>
      </w:r>
    </w:p>
    <w:p>
      <w:r>
        <w:t>QUYẾT ĐỊNH:</w:t>
      </w:r>
    </w:p>
    <w:p>
      <w:r>
        <w:t>Điều 1.  Công bố kèm theo Quyết định này 02 Danh mục thủ tục hành chính  (Phụ lục I)  mới ban hành được thay thế trong lĩnh vực giáo dục và đào tạo thuộc hệ thống giáo dục quốc dân thuộc thẩm quyền giải quyết của Sở Giáo dục và Đào tạo, UBND cấp huyện trên địa bàn tỉnh Ninh Bình.</w:t>
      </w:r>
    </w:p>
    <w:p>
      <w:r>
        <w:t>Điều 2.  Bãi bỏ 01 Danh mục thủ tục hành chính  (Phụ lục II)  tại Quyết định số 583/QĐ-UBND ngày 22/7/2021 của Chủ tịch UBND tỉnh Ninh Bình về việc công bố Danh mục thủ tục hành chính được chuẩn hóa trong lĩnh vực giáo dục và đào tạo thuộc thẩm quyền giải quyết của Sở Giáo dục và Đào tạo, UBND cấp huyện, UBND cấp xã trên địa bàn tỉnh Ninh Bình.</w:t>
      </w:r>
    </w:p>
    <w:p>
      <w:r>
        <w:t>Điều 3.  Quyết định này có hiệu lực thi hành kể từ ngày ký ban hành.</w:t>
      </w:r>
    </w:p>
    <w:p>
      <w:r>
        <w:t>Điều 4.  Chánh Văn phòng UBND tỉnh, Giám đốc Sở Giáo dục và Đào tạo, Giám đốc Sở Thông tin và Truyền thông, Giám đốc Trung tâm Phục vụ hành chính công; Chủ tịch UBND các huyện, thành phố; Thủ trưởng các cơ quan, đơn vị và tổ chức, cá nhân có liên quan chịu trách nhiệm thi hành Quyết định này./.</w:t>
      </w:r>
    </w:p>
    <w:p>
      <w:r>
        <w:t>Nơi nhận:</w:t>
      </w:r>
    </w:p>
    <w:p>
      <w:r>
        <w:t>- Như Điều 4;</w:t>
      </w:r>
    </w:p>
    <w:p>
      <w:r>
        <w:t>- Cục Kiểm soát TTHC, VPCP;</w:t>
      </w:r>
    </w:p>
    <w:p>
      <w:r>
        <w:t>- Chủ tịch, các PCT UBND tỉnh;</w:t>
      </w:r>
    </w:p>
    <w:p>
      <w:r>
        <w:t>- Chánh VP, các Phó CVP;</w:t>
      </w:r>
    </w:p>
    <w:p>
      <w:r>
        <w:t>- VNPT Ninh Bình;</w:t>
      </w:r>
    </w:p>
    <w:p>
      <w:r>
        <w:t>- Lưu: VT, VP6, VP7, TTTH-CB;</w:t>
      </w:r>
    </w:p>
    <w:p>
      <w:r>
        <w:t>MT11/VP7/2024/CB-TTHC-GD</w:t>
      </w:r>
    </w:p>
    <w:p>
      <w:r>
        <w:t>KT. CHỦ TỊCH</w:t>
      </w:r>
    </w:p>
    <w:p>
      <w:r>
        <w:t>PHÓ CHỦ TỊCH</w:t>
      </w:r>
    </w:p>
    <w:p>
      <w:r>
        <w:t>Tống Quang Thìn</w:t>
      </w:r>
    </w:p>
    <w:p>
      <w:r>
        <w:t>PHỤ LỤC I</w:t>
      </w:r>
    </w:p>
    <w:p>
      <w:r>
        <w:t>DANH MỤC THỦ TỤC HÀNH CHÍNH MỚI BAN HÀNH, THAY THẾ LĨNH VỰC GIÁO DỤC VÀ ĐÀO TẠO THUỘC HỆ THỐNG GIÁO DỤC QUỐC DÂN THUỘC THẨM QUYỀN GIẢI QUYẾT CỦA SỞ GIÁO DỤC VÀ ĐÀO TẠO TỈNH NINH BÌNH</w:t>
      </w:r>
    </w:p>
    <w:p>
      <w:r>
        <w:t>(Ban hành kèm theo Quyết định số: 95/QĐ-UBND ngày 23 tháng 01 năm 2024 của Chủ tịch UBND tỉnh Ninh Bình)</w:t>
      </w:r>
    </w:p>
    <w:p>
      <w:r>
        <w:t>THỦ TỤC HÀNH CHÍNH CẤP TỈNH</w:t>
      </w:r>
    </w:p>
    <w:p>
      <w:r>
        <w:t>THỦ TỤC HÀNH CHÍNH MỚI BAN HÀNH</w:t>
      </w:r>
    </w:p>
    <w:p>
      <w:r>
        <w:t>TT</w:t>
      </w:r>
    </w:p>
    <w:p>
      <w:r>
        <w:t>Tên thủ tục hành chính</w:t>
      </w:r>
    </w:p>
    <w:p>
      <w:r>
        <w:t>Thời hạn giải quyết</w:t>
      </w:r>
    </w:p>
    <w:p>
      <w:r>
        <w:t>Địa điểm thực hiện</w:t>
      </w:r>
    </w:p>
    <w:p>
      <w:r>
        <w:t>Phí, lệ phí (nếu có)</w:t>
      </w:r>
    </w:p>
    <w:p>
      <w:r>
        <w:t>Thực hiện qua dịch vụ BCCI</w:t>
      </w:r>
    </w:p>
    <w:p>
      <w:r>
        <w:t>Căn cứ pháp lý</w:t>
      </w:r>
    </w:p>
    <w:p>
      <w:r>
        <w:t>Dịch vụ công trực tuyến</w:t>
      </w:r>
    </w:p>
    <w:p>
      <w:r>
        <w:t>Ghi chú</w:t>
      </w:r>
    </w:p>
    <w:p>
      <w:r>
        <w:t>Toàn trình</w:t>
      </w:r>
    </w:p>
    <w:p>
      <w:r>
        <w:t>Một phần</w:t>
      </w:r>
    </w:p>
    <w:p>
      <w:r>
        <w:t>Lĩnh vực giáo dục và đào tạo thuộc hệ thống giáo dục quốc dân</w:t>
      </w:r>
    </w:p>
    <w:p>
      <w:r>
        <w:t>1</w:t>
      </w:r>
    </w:p>
    <w:p>
      <w:r>
        <w:t>Đề nghị đánh giá, công nhận “Cộng đồng học tập” cấp huyện</w:t>
      </w:r>
    </w:p>
    <w:p>
      <w:r>
        <w:t>2.002593.H42</w:t>
      </w:r>
    </w:p>
    <w:p>
      <w:r>
        <w:t>30 ngày, kể từ ngày nhận đủ hồ sơ hợp lệ.</w:t>
      </w:r>
    </w:p>
    <w:p>
      <w:r>
        <w:t>Trung tâm Phục vụ hành chính công tỉnh Ninh Bình</w:t>
      </w:r>
    </w:p>
    <w:p>
      <w:r>
        <w:t>Không</w:t>
      </w:r>
    </w:p>
    <w:p>
      <w:r>
        <w:t>x</w:t>
      </w:r>
    </w:p>
    <w:p>
      <w:r>
        <w:t>Thông tư số 25/2023/TT- BGDĐT ngày 27/12/2023 của Bộ trưởng Bộ Giáo dục và Đào tạo quy định về đánh giá, công nhận “Cộng đồng học tập” cấp xã, huyện, tỉnh</w:t>
      </w:r>
    </w:p>
    <w:p>
      <w:r>
        <w:t>x</w:t>
      </w:r>
    </w:p>
    <w:p>
      <w:r>
        <w:t>THỦ TỤC HÀNH CHÍNH CẤP HUYỆN</w:t>
      </w:r>
    </w:p>
    <w:p>
      <w:r>
        <w:t>THỦ TỤC HÀNH CHÍNH THAY THẾ</w:t>
      </w:r>
    </w:p>
    <w:p>
      <w:r>
        <w:t>TT</w:t>
      </w:r>
    </w:p>
    <w:p>
      <w:r>
        <w:t>Tên thủ tục   hành chính</w:t>
      </w:r>
    </w:p>
    <w:p>
      <w:r>
        <w:t>Thời hạn giải quyết</w:t>
      </w:r>
    </w:p>
    <w:p>
      <w:r>
        <w:t>Địa điểm thực hiện</w:t>
      </w:r>
    </w:p>
    <w:p>
      <w:r>
        <w:t>Phí, lệ phí (nếu có)</w:t>
      </w:r>
    </w:p>
    <w:p>
      <w:r>
        <w:t>Thực hiện qua dịch vụ BCCI</w:t>
      </w:r>
    </w:p>
    <w:p>
      <w:r>
        <w:t>Căn cứ pháp lý</w:t>
      </w:r>
    </w:p>
    <w:p>
      <w:r>
        <w:t>Dịch vụ   công   trực tuyến</w:t>
      </w:r>
    </w:p>
    <w:p>
      <w:r>
        <w:t>Ghi chú</w:t>
      </w:r>
    </w:p>
    <w:p>
      <w:r>
        <w:t>Toàn trình</w:t>
      </w:r>
    </w:p>
    <w:p>
      <w:r>
        <w:t>Một phần</w:t>
      </w:r>
    </w:p>
    <w:p>
      <w:r>
        <w:t>Lĩnh vực giáo dục và đào tạo thuộc hệ thống giáo dục quốc dân</w:t>
      </w:r>
    </w:p>
    <w:p>
      <w:r>
        <w:t>1</w:t>
      </w:r>
    </w:p>
    <w:p>
      <w:r>
        <w:t>Đề nghị đánh giá, công nhận “ Cộng đồng học tập” cấp xã</w:t>
      </w:r>
    </w:p>
    <w:p>
      <w:r>
        <w:t>2.002594.H42</w:t>
      </w:r>
    </w:p>
    <w:p>
      <w:r>
        <w:t>30 ngày , kể từ ngày nhận đủ hồ sơ hợp lệ.</w:t>
      </w:r>
    </w:p>
    <w:p>
      <w:r>
        <w:t>Bộ phận Một cửa của UBND cấp huyện</w:t>
      </w:r>
    </w:p>
    <w:p>
      <w:r>
        <w:t>Không</w:t>
      </w:r>
    </w:p>
    <w:p>
      <w:r>
        <w:t>x</w:t>
      </w:r>
    </w:p>
    <w:p>
      <w:r>
        <w:t>Thông tư số 25/2023/TT- BGDĐT ngày 27/12/2023 của Bộ trưởng Bộ Giáo dục và Đào tạo quy định về đánh giá, công nhận “Cộng đồng học tập” cấp xã, huyện, tỉnh</w:t>
      </w:r>
    </w:p>
    <w:p>
      <w:r>
        <w:t>x</w:t>
      </w:r>
    </w:p>
    <w:p>
      <w:r>
        <w:t>PHỤ LỤC II</w:t>
      </w:r>
    </w:p>
    <w:p>
      <w:r>
        <w:t>DANH MỤC THỦ TỤC HÀNH CHÍNH BỊ BÃI BỎ TRONG LĨNH VỰC GIÁO DỤC VÀ ĐÀO TẠO THUỘC HỆ THỐNG GIÁO DỤC QUỐC DÂN THUỘC THẨM QUYỀN GIẢI QUYẾT CỦA UBND CẤP HUYỆN TRÊN ĐỊA BÀN TỈNH NINH BÌNH</w:t>
      </w:r>
    </w:p>
    <w:p>
      <w:r>
        <w:t>(Ban hành kèm theo Quyết định số: 95/QĐ-UBND ngày 23 tháng 01 năm 2024 của Chủ tịch UBND tỉnh Ninh Bình)</w:t>
      </w:r>
    </w:p>
    <w:p>
      <w:r>
        <w:t>THỦ TỤC HÀNH CHÍNH CẤP HUYỆN</w:t>
      </w:r>
    </w:p>
    <w:p>
      <w:r>
        <w:t>TT</w:t>
      </w:r>
    </w:p>
    <w:p>
      <w:r>
        <w:t>Mã số TTHC</w:t>
      </w:r>
    </w:p>
    <w:p>
      <w:r>
        <w:t>Tên TTHC</w:t>
      </w:r>
    </w:p>
    <w:p>
      <w:r>
        <w:t>Tên VB QPPL quy định bãi bỏ thủ tục hành chính</w:t>
      </w:r>
    </w:p>
    <w:p>
      <w:r>
        <w:t>Ghi chú</w:t>
      </w:r>
    </w:p>
    <w:p>
      <w:r>
        <w:t>I</w:t>
      </w:r>
    </w:p>
    <w:p>
      <w:r>
        <w:t>Lĩnh vực giáo dục và đào tạo thuộc hệ thống giáo dục quốc dân</w:t>
      </w:r>
    </w:p>
    <w:p>
      <w:r>
        <w:t>1</w:t>
      </w:r>
    </w:p>
    <w:p>
      <w:r>
        <w:t>1.005097.H42</w:t>
      </w:r>
    </w:p>
    <w:p>
      <w:r>
        <w:t>Quy trình đánh giá, xếp loại “Cộng đồng học tập” cấp xã</w:t>
      </w:r>
    </w:p>
    <w:p>
      <w:r>
        <w:t>Thông tư số 25/2023/TT-BGDĐT ngày 27/12/2023 của Bộ trưởng Bộ Giáo dục và Đào tạo quy định về đánh giá, xếp loại “ Cộng đồng học tập”cấp xã, huyện, tỉnh.</w:t>
      </w:r>
    </w:p>
    <w:p>
      <w:r>
        <w:t>Thủ tục hành chính này được công bố tại Quyết định số 583/QĐ-UBND ngày 22/7/2021 của Chủ tịch UBND tỉnh  Ninh  Bình  về  việc  công  bố Danh mục thủ tục hành chính được chuẩn hóa trong lĩnh vực giáo dục và đào tạo thuộc thẩm quyền giải quyết của Sở Giáo dục và Đào tạo; UBND cấp huyện, UBND cấp xã trên địa bàn tỉnh Ninh Bình</w:t>
      </w:r>
    </w:p>
    <w:p>
      <w:r>
        <w:t>NỘI DUNG CỤ THỂ CỦA TỪNG THỦ TỤC HÀNH CHÍNH LĨNH VỰC GIÁO DỤC VÀ ĐÀO TẠO THUỘC HỆ THỐNG GIÁO DỤC QUỐC DÂN THUỘC THẨM QUYỀN GIẢI QUYẾT CỦA SỞ GIÁO DỤC VÀ ĐÀO TẠO, UBND CẤP HUYỆN TRÊN ĐỊA BÀN TỈNH NINH BÌNH</w:t>
      </w:r>
    </w:p>
    <w:p>
      <w:r>
        <w:t>A. THỦ TỤC HÀNH CHÍNH CẤP TỈNH</w:t>
      </w:r>
    </w:p>
    <w:p>
      <w:r>
        <w:t>1. Tên thủ tục hành chính: Đề nghị đánh giá, công nhận “Cộng đồng học tập” cấp huyện</w:t>
      </w:r>
    </w:p>
    <w:p>
      <w:r>
        <w:t>1.1. Trình tự thực hiện</w:t>
      </w:r>
    </w:p>
    <w:p>
      <w:r>
        <w:t>Bước 1.  Ủy ban nhân dân cấp huyện tổ chức triển khai việc tự đánh giá, công nhận “Cộng đồng học tập” cấp huyện theo quy trình sau đây:</w:t>
      </w:r>
    </w:p>
    <w:p>
      <w:r>
        <w:t>- Ủy ban nhân dân cấp huyện giao Phòng Giáo dục và Đào tạo chủ trì tổ chức thực hiện tự đánh giá, công nhận “Cộng đồng học tập” cấp huyện theo các tiêu chí, chỉ tiêu quy định tại Điều 11, Điều 12 Thông tư số 25/2023/TT-BGDĐT;</w:t>
      </w:r>
    </w:p>
    <w:p>
      <w:r>
        <w:t>- Phòng Giáo dục và Đào tạo xây dựng báo cáo tự đánh giá, công nhận “Cộng đồng học tập” cấp huyện, bản tổng hợp kết quả đánh giá các tiêu chí, chỉ tiêu; thông tin, số liệu của báo cáo tự đánh giá và bản tổng hợp kết quả các tiêu chí, chỉ tiêu được tính từ ngày 01 tháng 01 đến ngày 31 tháng 12 của năm đánh giá;</w:t>
      </w:r>
    </w:p>
    <w:p>
      <w:r>
        <w:t>- Tổ chức cuộc họp xem xét, đánh giá, thống nhất kết quả tự đánh giá, công nhận “Cộng đồng học tập” cấp huyện. Cuộc họp do đại diện lãnh đạo Phòng Giáo dục và Đào tạo chủ trì. Thành phần cuộc họp bao gồm đại diện các cơ quan chuyên môn thuộc Ủy ban nhân dân cấp huyện có liên quan; đại diện Hội Khuyến học huyện; đại diện Ủy ban Mặt trận Tổ quốc Việt Nam, các tổ chức chính trị - xã hội cấp huyện;</w:t>
      </w:r>
    </w:p>
    <w:p>
      <w:r>
        <w:t>- Căn cứ kết quả tự đánh giá, nếu huyện đáp ứng đầy đủ các điều kiện công nhận “Cộng đồng học tập” cấp huyện ở mức độ nào thì Ủy ban nhân dân cấp huyện gửi hồ sơ đề nghị công nhận ở mức độ đó (gửi trực tiếp, trực tuyến hoặc qua dịch vụ bưu chính) đến Sở Giáo dục và Đào tạo trước ngày 30 tháng 4 của năm sau liền kề năm đánh giá.</w:t>
      </w:r>
    </w:p>
    <w:p>
      <w:r>
        <w:t>Bước 2.  Sở Giáo dục và Đào tạo tổ chức đánh giá, xem xét, quyết định công nhận huyện đạt “Cộng đồng học tập” cấp huyện theo quy trình sau đây:</w:t>
      </w:r>
    </w:p>
    <w:p>
      <w:r>
        <w:t>- Sở Giáo dục và Đào tạo tiếp nhận, rà soát, kiểm tra hồ sơ đề nghị công nhận “Cộng đồng học tập” cấp huyện;</w:t>
      </w:r>
    </w:p>
    <w:p>
      <w:r>
        <w:t>- Giám đốc Sở Giáo dục và Đào tạo thành lập Hội đồng đánh giá, công nhận “Cộng đồng học tập” cấp huyện (sau đây gọi tắt là Hội đồng đánh giá cấp tỉnh). Hội đồng đánh giá cấp tỉnh gồm có chủ tịch, thư ký và các ủy viên, số lượng ủy viên của hội đồng là số lẻ, tối thiểu là 05 người. Thành phần Hội đồng đánh giá cấp tỉnh gồm đại diện các sở, ban, ngành có liên quan; đại diện Hội Khuyến học tỉnh; đại diện Ủy ban Mặt trận Tổ quốc Việt Nam, các tổ chức chính trị - xã hội cấp tỉnh;</w:t>
      </w:r>
    </w:p>
    <w:p>
      <w:r>
        <w:t>- Tổ chức cuộc họp Hội đồng đánh giá cấp tỉnh hoặc lấy ý kiến bằng văn bản của các thành viên Hội đồng đánh giá cấp tỉnh để thẩm định hồ sơ đề nghị công nhận “Cộng đồng học tập” cấp huyện;</w:t>
      </w:r>
    </w:p>
    <w:p>
      <w:r>
        <w:t>- Căn cứ kết quả thẩm định, trường hợp huyện không đáp ứng đủ điều kiện công nhận “Cộng đồng học tập” cấp huyện, Hội đồng đánh giá cấp tỉnh trình Giám đốc Sở Giáo dục và Đào tạo có văn bản trả lời Ủy ban nhân dân cấp huyện và nêu rõ lý do không đạt;</w:t>
      </w:r>
    </w:p>
    <w:p>
      <w:r>
        <w:t>- Căn cứ kết quả thẩm định, trường hợp huyện đáp ứng đủ điều kiện công nhận “Cộng đồng học tập” cấp huyện, Hội đồng đánh giá cấp tỉnh hoàn thiện hồ sơ và trình Giám đốc Sở Giáo dục và Đào tạo xem xét, quyết định công nhận huyện đạt “Cộng đồng học tập” cấp huyện.</w:t>
      </w:r>
    </w:p>
    <w:p>
      <w:r>
        <w:t>1.2. Cách thức thực hiện:</w:t>
      </w:r>
    </w:p>
    <w:p>
      <w:r>
        <w:t>-  Nộp trực tiếp tại Trung tâm PVHCC tỉnh</w:t>
      </w:r>
    </w:p>
    <w:p>
      <w:r>
        <w:t>- Nộp qua dịch vụ bưu chính</w:t>
      </w:r>
    </w:p>
    <w:p>
      <w:r>
        <w:t>- Nộp trực tuyến tại Cổng Dịch vụ công quốc gia hoặc Cổng dịch vụ công của tỉnh Ninh Bình.</w:t>
      </w:r>
    </w:p>
    <w:p>
      <w:r>
        <w:t>1.3. Thành phần số lượng hồ sơ:</w:t>
      </w:r>
    </w:p>
    <w:p>
      <w:r>
        <w:t>Thành phần hồ sơ:</w:t>
      </w:r>
    </w:p>
    <w:p>
      <w:r>
        <w:t>- Tờ trình đề nghị đánh giá, công nhận “Cộng đồng học tập” cấp huyện;</w:t>
      </w:r>
    </w:p>
    <w:p>
      <w:r>
        <w:t>- Báo cáo tự đánh giá, công nhận “Cộng đồng học tập” cấp huyện;</w:t>
      </w:r>
    </w:p>
    <w:p>
      <w:r>
        <w:t>- Bản tổng hợp kết quả đánh giá các tiêu chí, chỉ tiêu.</w:t>
      </w:r>
    </w:p>
    <w:p>
      <w:r>
        <w:t>Số lượng:   01 bộ hồ sơ</w:t>
      </w:r>
    </w:p>
    <w:p>
      <w:r>
        <w:t>1.4. Thời hạn giải quyết: 30 ngày</w:t>
      </w:r>
    </w:p>
    <w:p>
      <w:r>
        <w:t>- Ủy ban nhân dân cấp huyện gửi hồ sơ đề nghị công nhận đến Sở Giáo dục và Đào tạo trước ngày 30 tháng 4 của năm sau liền kề năm đánh giá.</w:t>
      </w:r>
    </w:p>
    <w:p>
      <w:r>
        <w:t>- Thời gian hoàn thành việc đánh giá, công nhận “Cộng đồng học tập” cấp huyện trước ngày 31 tháng 5 của năm sau liền kề năm đánh giá.</w:t>
      </w:r>
    </w:p>
    <w:p>
      <w:r>
        <w:t>1.5. Đối tượng thực hiện thủ tục hành chính:</w:t>
      </w:r>
    </w:p>
    <w:p>
      <w:r>
        <w:t>UBND cấp huyện</w:t>
      </w:r>
    </w:p>
    <w:p>
      <w:r>
        <w:t>1.6. Cơ quan thực hiện thủ tục hành chính :</w:t>
      </w:r>
    </w:p>
    <w:p>
      <w:r>
        <w:t>Cơ quan có thẩm quyền quyết định: Sở Giáo dục và Đào tạo</w:t>
      </w:r>
    </w:p>
    <w:p>
      <w:r>
        <w:t>1.7. Kết quả thực hiện thủ tục hành chính:</w:t>
      </w:r>
    </w:p>
    <w:p>
      <w:r>
        <w:t>Quyết định công nhận của Giám đốc Sở Giáo dục và Đào tạo.</w:t>
      </w:r>
    </w:p>
    <w:p>
      <w:r>
        <w:t>1.8. Phí, lệ phí:  không quy định</w:t>
      </w:r>
    </w:p>
    <w:p>
      <w:r>
        <w:t>1.9. Tên mẫu đơn, mẫu tờ khai:  Không</w:t>
      </w:r>
    </w:p>
    <w:p>
      <w:r>
        <w:t>1.10. Yêu cầu, điều kiện:</w:t>
      </w:r>
    </w:p>
    <w:p>
      <w:r>
        <w:t>UBND cấp huyện phải có kết quả tự đánh giá, công nhận và nộp đầy đủ các hồ sơ đúng thời hạn.</w:t>
      </w:r>
    </w:p>
    <w:p>
      <w:r>
        <w:t>- UBND cấp huyện được công nhận đạt “Cộng đồng học tập” cấp huyện mức độ 1 khi đạt đầy đủ các tiêu chí, chỉ tiêu được quy định tại Điều 11 Thông tư số 25/2023/TT-BGDĐT ngày 27 tháng 12 năm 2023 của Bộ trưởng Bộ Giáo dục và Đào tạo quy định về đánh giá, công nhận “Cộng đồng học tập” cấp xã, huyện, tỉnh.</w:t>
      </w:r>
    </w:p>
    <w:p>
      <w:r>
        <w:t>- UBND cấp huyện được công nhận đạt “Cộng đồng học tập” cấp huyện mức độ 2 khi đạt đầy đủ các tiêu chí, chỉ tiêu được quy định tại Điều 12 Thông tư số 25/2023/TT-BGDĐT ngày 27 tháng 12 năm 2023 của Bộ trưởng Bộ Giáo dục và Đào tạo quy định về đánh giá, công nhận “Cộng đồng học tập” cấp xã, huyện, tỉnh.</w:t>
      </w:r>
    </w:p>
    <w:p>
      <w:r>
        <w:t>1.11. Căn cứ pháp lý của thủ tục hành chính</w:t>
      </w:r>
    </w:p>
    <w:p>
      <w:r>
        <w:t>Thông tư số 25/2023/TT-BGDĐT ngày 27 tháng 12 năm 2023 của Bộ trưởng Bộ Giáo dục và Đào tạo quy định về đánh giá, công nhận “Cộng đồng học tập” cấp xã, huyện, tỉnh.</w:t>
      </w:r>
    </w:p>
    <w:p>
      <w:r>
        <w:t>B. THỦ TỤC HÀNH CHÍNH CẤP HUYỆN</w:t>
      </w:r>
    </w:p>
    <w:p>
      <w:r>
        <w:t>1. Tên thủ tục hành chính: Đề nghị đánh giá, công nhận “Cộng đồng học tập” cấp xã</w:t>
      </w:r>
    </w:p>
    <w:p>
      <w:r>
        <w:t>1.1. Trình tự thực hiện</w:t>
      </w:r>
    </w:p>
    <w:p>
      <w:r>
        <w:t>Bước 1.  Ủy ban nhân dân cấp xã tổ chức triển khai việc tự đánh giá, công nhận “Cộng đồng học tập” cấp xã theo quy trình sau đây:</w:t>
      </w:r>
    </w:p>
    <w:p>
      <w:r>
        <w:t>- Ủy ban nhân dân cấp xã tổ chức thực hiện tự đánh giá, công nhận “Cộng đồng học tập” cấp xã theo các tiêu chí, chỉ tiêu quy định tại Điều 6, Điều 7 Thông tư 25/2023/TT-BGDĐT;</w:t>
      </w:r>
    </w:p>
    <w:p>
      <w:r>
        <w:t>- Xây dựng báo cáo tự đánh giá, công nhận “Cộng đồng học tập” cấp xã, bản tổng hợp kết quả đánh giá các tiêu chí, chỉ tiêu; thông tin, số liệu của báo cáo tự đánh giá và bản tổng hợp kết quả các tiêu chí, chỉ tiêu được tính từ ngày 01 tháng 01 đến ngày 31 tháng 12 của năm đánh giá;</w:t>
      </w:r>
    </w:p>
    <w:p>
      <w:r>
        <w:t>- Tổ chức cuộc họp xem xét, đánh giá, thống nhất kết quả tự đánh giá, công nhận “Cộng đồng học tập” cấp xã. Cuộc họp do đại diện lãnh đạo Ủy ban nhân dân cấp xã chủ trì. Thành phần cuộc họp bao gồm đại diện lãnh đạo Hội Khuyến học xã; đại diện lãnh đạo Ủy ban Mặt trận Tổ quốc Việt Nam, các tổ chức chính trị - xã hội cấp xã;</w:t>
      </w:r>
    </w:p>
    <w:p>
      <w:r>
        <w:t>- Căn cứ kết quả tự đánh giá, nếu xã đáp ứng đầy đủ các điều kiện công nhận “Cộng đồng học tập” cấp xã ở mức độ nào thì Ủy ban nhân dân cấp xã gửi hồ sơ đề nghị công nhận ở mức độ đó đến Phòng Giáo dục và Đào tạo trước ngày 28 tháng 02 của năm sau liền kề năm đánh giá.</w:t>
      </w:r>
    </w:p>
    <w:p>
      <w:r>
        <w:t>Bước 2.  Phòng Giáo dục và Đào tạo tổ chức đánh giá, xem xét, quyết định công nhận xã đạt “Cộng đồng học tập” cấp xã theo quy trình sau đây:</w:t>
      </w:r>
    </w:p>
    <w:p>
      <w:r>
        <w:t>- Phòng Giáo dục và Đào tạo tiếp nhận, rà soát, kiểm tra hồ sơ đề nghị công nhận “Cộng đồng học tập” cấp xã;</w:t>
      </w:r>
    </w:p>
    <w:p>
      <w:r>
        <w:t>- Trưởng phòng Giáo dục và Đào tạo thành lập Hội đồng đánh giá, công nhận “Cộng đồng học tập” cấp xã (sau đây gọi tắt là Hội đồng đánh giá cấp huyện). Hội đồng đánh giá cấp huyện gồm có chủ tịch, thư ký và các ủy viên, số lượng ủy viên của hội đồng là số lẻ, tối thiểu là 05 người. Thành phần Hội đồng gồm đại diện các cơ quan chuyên môn thuộc Ủy ban nhân dân cấp huyện có liên quan; đại diện Hội Khuyến học huyện; đại diện Ủy ban Mặt trận Tổ quốc Việt Nam, các tổ chức chính trị - xã hội cấp huyện;</w:t>
      </w:r>
    </w:p>
    <w:p>
      <w:r>
        <w:t>- Tổ chức cuộc họp Hội đồng đánh giá cấp huyện hoặc lấy ý kiến bằng văn bản của các thành viên Hội đồng để thẩm định hồ sơ đề nghị công nhận “Cộng đồng học tập” cấp xã;</w:t>
      </w:r>
    </w:p>
    <w:p>
      <w:r>
        <w:t>- Căn cứ kết quả thẩm định, trường hợp xã không đáp ứng đủ điều kiện công nhận “Cộng đồng học tập” cấp xã, Hội đồng đánh giá cấp huyện trình Trưởng phòng Giáo dục và Đào tạo có văn bản trả lời Ủy ban nhân dân cấp xã và nêu rõ lý do không đạt;</w:t>
      </w:r>
    </w:p>
    <w:p>
      <w:r>
        <w:t>- Căn cứ kết quả thẩm định, trường hợp xã đáp ứng đủ điều kiện công nhận “Cộng đồng học tập” cấp xã, Hội đồng đánh giá cấp huyện hoàn thiện hồ sơ và trình Trưởng phòng Giáo dục và Đào tạo xem xét, quyết định công nhận xã đạt “Cộng đồng học tập” cấp xã.</w:t>
      </w:r>
    </w:p>
    <w:p>
      <w:r>
        <w:t>1.2. Cách thức thực hiện:</w:t>
      </w:r>
    </w:p>
    <w:p>
      <w:r>
        <w:t>- Nộp trực tiếp tại Bộ phận Một cửa cấp huyện</w:t>
      </w:r>
    </w:p>
    <w:p>
      <w:r>
        <w:t>- Nộp qua dịch vụ bưu chính</w:t>
      </w:r>
    </w:p>
    <w:p>
      <w:r>
        <w:t>- Nộp trực tuyến tại Cổng Dịch vụ công quốc gia hoặc Cổng dịch vụ công của tỉnh Ninh Bình.</w:t>
      </w:r>
    </w:p>
    <w:p>
      <w:r>
        <w:t>1.3. Thành phần số lượng hồ sơ:</w:t>
      </w:r>
    </w:p>
    <w:p>
      <w:r>
        <w:t>Thành phần hồ sơ:</w:t>
      </w:r>
    </w:p>
    <w:p>
      <w:r>
        <w:t>- Tờ trình đề nghị đánh giá, công nhận “Cộng đồng học tập” cấp xã;</w:t>
      </w:r>
    </w:p>
    <w:p>
      <w:r>
        <w:t>- Báo cáo tự đánh giá, công nhận “Cộng đồng học tập” cấp xã;</w:t>
      </w:r>
    </w:p>
    <w:p>
      <w:r>
        <w:t>- Bản tổng hợp kết quả đánh giá các tiêu chí, chỉ tiêu.</w:t>
      </w:r>
    </w:p>
    <w:p>
      <w:r>
        <w:t>Số lượng:   01 bộ hồ sơ</w:t>
      </w:r>
    </w:p>
    <w:p>
      <w:r>
        <w:t>1.4. Thời hạn giải quyết: 30 ngày</w:t>
      </w:r>
    </w:p>
    <w:p>
      <w:r>
        <w:t>- UBND cấp xã gửi hồ sơ đề nghị đánh giá, công nhận “Cộng đồng học tập” cấp xã đến đến Phòng Giáo dục và Đào tạo trước ngày 28 tháng 02 của năm sau liền kề năm đánh giá.</w:t>
      </w:r>
    </w:p>
    <w:p>
      <w:r>
        <w:t>- Thời gian hoàn thành việc đánh giá, công nhận đơn vị đạt “Cộng đồng học tập” cấp xã trước ngày 31 tháng 3 của năm sau liền kề năm đánh giá.</w:t>
      </w:r>
    </w:p>
    <w:p>
      <w:r>
        <w:t>1.5. Đối tượng thực hiện thủ tục hành chính:</w:t>
      </w:r>
    </w:p>
    <w:p>
      <w:r>
        <w:t>Ủy ban nhân dân cấp xã</w:t>
      </w:r>
    </w:p>
    <w:p>
      <w:r>
        <w:t>1.6. Cơ quan thực hiện thủ tục hành chính :</w:t>
      </w:r>
    </w:p>
    <w:p>
      <w:r>
        <w:t>- Cơ quan có thẩm quyền quyết định: Phòng Giáo dục và Đào tạo</w:t>
      </w:r>
    </w:p>
    <w:p>
      <w:r>
        <w:t>1.7. Kết quả thực hiện thủ tục hành chính:</w:t>
      </w:r>
    </w:p>
    <w:p>
      <w:r>
        <w:t>Quyết định công nhận của Trưởng phòng Giáo dục và Đào tạo</w:t>
      </w:r>
    </w:p>
    <w:p>
      <w:r>
        <w:t>1.8. Phí, lệ phí:  không quy định</w:t>
      </w:r>
    </w:p>
    <w:p>
      <w:r>
        <w:t>1.9. Tên mẫu đơn, mẫu tờ khai:  Không</w:t>
      </w:r>
    </w:p>
    <w:p>
      <w:r>
        <w:t>1.10. Yêu cầu, điều kiện:</w:t>
      </w:r>
    </w:p>
    <w:p>
      <w:r>
        <w:t>Các xã, phường, thị trấn phải có kết quả tự đánh giá, công nhận và nộp đầy đủ các hồ sơ đúng thời hạn.</w:t>
      </w:r>
    </w:p>
    <w:p>
      <w:r>
        <w:t>- Các xã, phường, thị trấn được công nhận đạt “Cộng đồng học tập” cấp xã mức độ 1 khi đạt đầy đủ các tiêu chí, chỉ tiêu được quy định tại Điều 6 Thông tư số 25/2023/TT-BGDĐT ngày 27 tháng 12 năm 2023 của Bộ trưởng Bộ Giáo dục và Đào tạo quy định về đánh giá, công nhận “Cộng đồng học tập” cấp xã, huyện, tỉnh.</w:t>
      </w:r>
    </w:p>
    <w:p>
      <w:r>
        <w:t>- Các xã, phường, thị trấn được công nhận đạt “Cộng đồng học tập” cấp xã mức độ 2 khi đạt đầy đủ các tiêu chí, chỉ tiêu được quy định tại Điều 7 Thông tư số 25/2023/TT-BGDĐT ngày 27 tháng 12 năm 2023 của Bộ trưởng Bộ Giáo dục và Đào tạo quy định về đánh giá, công nhận “Cộng đồng học tập” cấp xã, huyện, tỉnh.</w:t>
      </w:r>
    </w:p>
    <w:p>
      <w:r>
        <w:t>1.11. Căn cứ pháp lý của thủ tục hành chính</w:t>
      </w:r>
    </w:p>
    <w:p>
      <w:r>
        <w:t>Thông tư số 25/2023/TT-BGDĐT ngày 27 tháng 12 năm 2023 của Bộ trưởng Bộ Giáo dục và Đào tạo quy định về đánh giá, công nhận “Cộng đồng học tập” cấp xã, huyện,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