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bổ sung, điều chỉnh công trình, dự án tại Kế hoạch sử dụng đất năm 2025 huyện Nguyên Bình,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949/QĐ-UBND</w:t>
      </w:r>
    </w:p>
    <w:p>
      <w:r>
        <w:t>Cao Bằng, ngày 27 tháng 6 năm 2025</w:t>
      </w:r>
    </w:p>
    <w:p>
      <w:r>
        <w:t>QUYẾT ĐỊNH</w:t>
      </w:r>
    </w:p>
    <w:p>
      <w:r>
        <w:t>VỀ VIỆC BỔ SUNG, ĐIỀU CHỈNH CÔNG TRÌNH, DỰ ÁN TẠI KẾ HOẠCH SỬ DỤNG ĐẤT NĂM 2025 HUYỆN NGUYÊN BÌNH (ĐỢT 1)</w:t>
      </w:r>
    </w:p>
    <w:p>
      <w:r>
        <w:t>ỦY BAN NHÂN DÂN TỈNH CAO BẰNG</w:t>
      </w:r>
    </w:p>
    <w:p>
      <w:r>
        <w:t>Căn cứ Luật Tổ chức chính quyền địa phương ngày 16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Thông tư 29/2024/TT-BTNMT ngày 12 tháng 12 năm 2024 của Bộ trưởng Bộ Tài nguyên và Môi trường quy định kỹ thuật về việc lập, điều chỉnh quy hoạch, kế hoạch sử dụng đất;</w:t>
      </w:r>
    </w:p>
    <w:p>
      <w:r>
        <w:t>Căn cứ Nghị quyết số 33/NQ-HĐND ngày 09 tháng 6 năm 2025 của Hội đồng nhân dân tỉnh Cao Bằng Thông qua Danh mục các dự án, công trình cần thu hồi đất;</w:t>
      </w:r>
    </w:p>
    <w:p>
      <w:r>
        <w:t>Căn cứ Nghị quyết số 34/NQ-HĐND ngày 09 tháng 6 năm 2025 của Hội đồng nhân dân tỉnh Cao Bằng Thông qua Danh mục các dự án, công trình đăng ký nhu cầu chuyển mục đích sử dụng đất trồng lúa, đất rừng đặc dụng, đất rừng phòng hộ, đất rừng sản xuất trên địa bàn tỉnh Cao Bằng năm 2025 (bổ sung, điều chỉnh đợt 01);</w:t>
      </w:r>
    </w:p>
    <w:p>
      <w:r>
        <w:t>Căn cứ Quyết định số 1965/QĐ-UBND ngày 31 tháng 12 năm 2024 của Ủy ban nhân dân tỉnh Cao Bằng về việc phê duyệt Kế hoạch sử dụng đất năm 2025 huyện Nguyên Bình;</w:t>
      </w:r>
    </w:p>
    <w:p>
      <w:r>
        <w:t>Theo đề nghị của UBND huyện Nguyên Bình tại Tờ trình số 81/TTr- UBND ngày 16/6/2025; đề nghị của Giám đốc Sở Tài nguyên và Môi trường tại Tờ trình số 2526/TTr-SNNMT ngày 23 tháng 6 năm 2025.</w:t>
      </w:r>
    </w:p>
    <w:p>
      <w:r>
        <w:t>QUYẾT ĐỊNH:</w:t>
      </w:r>
    </w:p>
    <w:p>
      <w:r>
        <w:t>Điều 1.  Bổ sung, điều chỉnh công trình, dự án tại Kế hoạch sử dụng đất năm 2025 huyện Nguyên Bình (đợt 1), như sau:</w:t>
      </w:r>
    </w:p>
    <w:p>
      <w:r>
        <w:t>1. Bổ sung 01 công trình vào Kế hoạch sử dụng đất năm 2025 huyện Nguyên Bình (đợt 1).</w:t>
      </w:r>
    </w:p>
    <w:p>
      <w:r>
        <w:t>- Tên công trình: Nâng cao năng lực vận hành đường dây 35kV liên kết 02 tỉnh Cao Bằng - Bắc Kạn.</w:t>
      </w:r>
    </w:p>
    <w:p>
      <w:r>
        <w:t>- Địa điểm thực hiện: Xã Thành Công, huyện Nguyên Bình, tỉnh Cao Bằng</w:t>
      </w:r>
    </w:p>
    <w:p>
      <w:r>
        <w:t>- Diện tích bổ sung (12 vị trí cột mỗi cột có diện tích từ 4-16 m 2 ): 0,0136 ha (136m 2 : Trong đó đất trồng lúa 16m 2 ; đất rừng phòng hộ 40m 2 ; đất khác 80m 2 .</w:t>
      </w:r>
    </w:p>
    <w:p>
      <w:r>
        <w:t>(chi tiết tại phụ lục 01 kèm theo)</w:t>
      </w:r>
    </w:p>
    <w:p>
      <w:r>
        <w:t>2. Điều chỉnh 01 dự án đã được phê duyệt tại Quyết định số 1965/QĐ-UBND ngày 31/12/2024 của UBND tỉnh.</w:t>
      </w:r>
    </w:p>
    <w:p>
      <w:r>
        <w:t>- Tên dự án: Đường giao thông liên kết vùng chuỗi du lịch cộng đồng Nà Mùng, xã Phan Thanh, huyện Nguyên Bình, tỉnh Cao Bằng</w:t>
      </w:r>
    </w:p>
    <w:p>
      <w:r>
        <w:t>- Nội dung điều chỉnh:</w:t>
      </w:r>
    </w:p>
    <w:p>
      <w:r>
        <w:t>+ Điều chỉnh tên dự án  từ  “ Đường giao thông liên kết vùng chuỗi du lịch cộng đồng Nà Mùng, xã Phan Thanh, huyện Nguyên Bình, tỉnh Cao Bằng ”  thành  “ Đường giao thông liên kết vùng chuỗi du lịch cộng đồng Nà Mùng, xã Phan Thanh, huyện Nguyên Bình, tỉnh Cao Bằng: (1) Giai đoạn 1: Đường giao thông liên kết vùng chuỗi du lịch cộng đồng Nà Mùng, xã Phan Thanh, huyện Nguyên Bình, tỉnh Cao Bằng, (2) Giai đoạn 2: Đường giao thông liên huyện Nà Mùng, xã Phan Thanh, huyện Nguyên Bình, tỉnh Cao Bằng sang xã An Thắng, huyện Pác Nặm, tỉnh Bắc Kạn ”.</w:t>
      </w:r>
    </w:p>
    <w:p>
      <w:r>
        <w:t>+ Điều chỉnh diện tích dự án: Từ 4,8370 ha tăng lên 6,1770 ha (bổ sung diện tích thực hiện giai đoạn 2 là 1,34 ha).</w:t>
      </w:r>
    </w:p>
    <w:p>
      <w:r>
        <w:t>(chi tiết tại phụ lục 02 kèm theo)</w:t>
      </w:r>
    </w:p>
    <w:p>
      <w:r>
        <w:t>Điều 2.  Các nội dung khác thực hiện theo Quyết định số 1965/QĐ- UBND ngày 31/12/2024 của UBND tỉnh về việc phê duyệt Kế hoạch sử dụng đất năm 2025 huyện Nguyên Bình.</w:t>
      </w:r>
    </w:p>
    <w:p>
      <w:r>
        <w:t>Điều 3 . Ủy ban nhân dân huyện Nguyên Bình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4.  Quyết định này có hiệu lực thi hành kể từ ngày ký.</w:t>
      </w:r>
    </w:p>
    <w:p>
      <w:r>
        <w:t>Chánh Văn phòng Ủy ban nhân dân tỉnh, Giám đốc Sở Tài nguyên và Môi trường, Chủ tịch Ủy ban nhân dân huyện Nguyên Bình và Thủ trưởng các cơ quan có liên quan chịu trách nhiệm thi hành Quyết định này./.</w:t>
      </w:r>
    </w:p>
    <w:p>
      <w:r>
        <w:t>TM. ỦY BAN NHÂN DÂN</w:t>
      </w:r>
    </w:p>
    <w:p>
      <w:r>
        <w:t>KT. CHỦ TỊCH</w:t>
      </w:r>
    </w:p>
    <w:p>
      <w:r>
        <w:t>PHÓ CHỦ TỊCH</w:t>
      </w:r>
    </w:p>
    <w:p>
      <w:r>
        <w:t>Hoàng Văn Thạch</w:t>
      </w:r>
    </w:p>
    <w:p>
      <w:r>
        <w:t>PHỤ LỤC 01</w:t>
      </w:r>
    </w:p>
    <w:p>
      <w:r>
        <w:t>DANH MỤC CÁC CÔNG TRÌNH, DỰ ÁN BỔ SUNG KẾ HOẠCH SỬ DỤNG ĐẤT NĂM 2025 HUYỆN NGUYÊN BÌNH ( ĐỢT 1)</w:t>
      </w:r>
    </w:p>
    <w:p>
      <w:r>
        <w:t>(Kèm theo Quyết định số 949/QĐ-UBND ngày 27 tháng 6 năm 2025 của UBND tỉnh Cao Bằng)</w:t>
      </w:r>
    </w:p>
    <w:p>
      <w:r>
        <w:t>STT</w:t>
      </w:r>
    </w:p>
    <w:p>
      <w:r>
        <w:t>Hạng mục</w:t>
      </w:r>
    </w:p>
    <w:p>
      <w:r>
        <w:t>Tổng diện tích dự án (ha)</w:t>
      </w:r>
    </w:p>
    <w:p>
      <w:r>
        <w:t>Diện tích thực hiện trong năm kế hoạch    (ha)</w:t>
      </w:r>
    </w:p>
    <w:p>
      <w:r>
        <w:t>Diện tích hiện trạng    (ha)</w:t>
      </w:r>
    </w:p>
    <w:p>
      <w:r>
        <w:t>Tăng thêm</w:t>
      </w:r>
    </w:p>
    <w:p>
      <w:r>
        <w:t>Vị trí, địa điểm</w:t>
      </w:r>
    </w:p>
    <w:p>
      <w:r>
        <w:t>Ghi chú</w:t>
      </w:r>
    </w:p>
    <w:p>
      <w:r>
        <w:t>Diện tích     (ha)</w:t>
      </w:r>
    </w:p>
    <w:p>
      <w:r>
        <w:t>Trong đó: Sử dụng vào diện tích từng loại đất (ha)</w:t>
      </w:r>
    </w:p>
    <w:p>
      <w:r>
        <w:t>Đất trồng     lúa</w:t>
      </w:r>
    </w:p>
    <w:p>
      <w:r>
        <w:t>Đất rừng đặc dụng</w:t>
      </w:r>
    </w:p>
    <w:p>
      <w:r>
        <w:t>Đất rừng phòng hộ</w:t>
      </w:r>
    </w:p>
    <w:p>
      <w:r>
        <w:t>Đất rừng sản xuất</w:t>
      </w:r>
    </w:p>
    <w:p>
      <w:r>
        <w:t>Các loại đất khác</w:t>
      </w:r>
    </w:p>
    <w:p>
      <w:r>
        <w:t>Địa điểm    (đến cấp xã)</w:t>
      </w:r>
    </w:p>
    <w:p>
      <w:r>
        <w:t>Số tờ bản đồ</w:t>
      </w:r>
    </w:p>
    <w:p>
      <w:r>
        <w:t>Số thửa</w:t>
      </w:r>
    </w:p>
    <w:p>
      <w:r>
        <w:t>(1)</w:t>
      </w:r>
    </w:p>
    <w:p>
      <w:r>
        <w:t>(2)</w:t>
      </w:r>
    </w:p>
    <w:p>
      <w:r>
        <w:t>(3)</w:t>
      </w:r>
    </w:p>
    <w:p>
      <w:r>
        <w:t>(4)=5+6</w:t>
      </w:r>
    </w:p>
    <w:p>
      <w:r>
        <w:t>(5)</w:t>
      </w:r>
    </w:p>
    <w:p>
      <w:r>
        <w:t>(6)=7+8+9 +10+11</w:t>
      </w:r>
    </w:p>
    <w:p>
      <w:r>
        <w:t>(7)</w:t>
      </w:r>
    </w:p>
    <w:p>
      <w:r>
        <w:t>(8)</w:t>
      </w:r>
    </w:p>
    <w:p>
      <w:r>
        <w:t>(9)</w:t>
      </w:r>
    </w:p>
    <w:p>
      <w:r>
        <w:t>(10)</w:t>
      </w:r>
    </w:p>
    <w:p>
      <w:r>
        <w:t>(11)</w:t>
      </w:r>
    </w:p>
    <w:p>
      <w:r>
        <w:t>(12)</w:t>
      </w:r>
    </w:p>
    <w:p>
      <w:r>
        <w:t>(13)</w:t>
      </w:r>
    </w:p>
    <w:p>
      <w:r>
        <w:t>(14)</w:t>
      </w:r>
    </w:p>
    <w:p>
      <w:r>
        <w:t>(15)</w:t>
      </w:r>
    </w:p>
    <w:p>
      <w:r>
        <w:t>Các công trình, dự án theo quy định tại Điều 79</w:t>
      </w:r>
    </w:p>
    <w:p>
      <w:r>
        <w:t>1</w:t>
      </w:r>
    </w:p>
    <w:p>
      <w:r>
        <w:t>Nâng cao năng lực vận hành đường dây 35kV liên kết 02 tỉnh Cao Bằng - Bắc Kạn</w:t>
      </w:r>
    </w:p>
    <w:p>
      <w:r>
        <w:t>0,0136</w:t>
      </w:r>
    </w:p>
    <w:p>
      <w:r>
        <w:t>0,0136</w:t>
      </w:r>
    </w:p>
    <w:p>
      <w:r>
        <w:t>0,0136</w:t>
      </w:r>
    </w:p>
    <w:p>
      <w:r>
        <w:t>0,0016</w:t>
      </w:r>
    </w:p>
    <w:p>
      <w:r>
        <w:t>-</w:t>
      </w:r>
    </w:p>
    <w:p>
      <w:r>
        <w:t>0,0040</w:t>
      </w:r>
    </w:p>
    <w:p>
      <w:r>
        <w:t>0,0080</w:t>
      </w:r>
    </w:p>
    <w:p>
      <w:r>
        <w:t>xã Thành Công</w:t>
      </w:r>
    </w:p>
    <w:p>
      <w:r>
        <w:t>116,117,13 2,148,149 (1/1000); 03 (1/10.000)</w:t>
      </w:r>
    </w:p>
    <w:p>
      <w:r>
        <w:t>222 (116); 590 (117); 41,173,17 5,177 (132); 155 (148); 63,83,69 (149); 346,516,5 20 (03) (1/10.000)</w:t>
      </w:r>
    </w:p>
    <w:p>
      <w:r>
        <w:t>Tổng</w:t>
      </w:r>
    </w:p>
    <w:p>
      <w:r>
        <w:t>0,0136</w:t>
      </w:r>
    </w:p>
    <w:p>
      <w:r>
        <w:t>0,0136</w:t>
      </w:r>
    </w:p>
    <w:p>
      <w:r>
        <w:t>-</w:t>
      </w:r>
    </w:p>
    <w:p>
      <w:r>
        <w:t>0,0136</w:t>
      </w:r>
    </w:p>
    <w:p>
      <w:r>
        <w:t>0,0016</w:t>
      </w:r>
    </w:p>
    <w:p>
      <w:r>
        <w:t>-</w:t>
      </w:r>
    </w:p>
    <w:p>
      <w:r>
        <w:t>0,0040</w:t>
      </w:r>
    </w:p>
    <w:p>
      <w:r>
        <w:t>-</w:t>
      </w:r>
    </w:p>
    <w:p>
      <w:r>
        <w:t>0,0080</w:t>
      </w:r>
    </w:p>
    <w:p>
      <w:r>
        <w:t>PHỤ LỤC 02</w:t>
      </w:r>
    </w:p>
    <w:p>
      <w:r>
        <w:t>DANH MỤC ĐIỀU CHỈNH CÁC CÔNG TRÌNH, DỰ ÁN ĐÃ ĐƯỢC PHÊ DUYỆT KẾ HOẠCH SỬ DỤNG ĐẤT NĂM 2025 HUYỆN NGUYÊN BÌNH (ĐỢT 1)</w:t>
      </w:r>
    </w:p>
    <w:p>
      <w:r>
        <w:t>(Kèm theo Quyết định số 949/QĐ-UBND ngày 27 tháng 6 năm 2025 của UBND tỉnh Cao Bằng)</w:t>
      </w:r>
    </w:p>
    <w:p>
      <w:r>
        <w:t>NỘI DUNG ĐÃ ĐƯỢC PHÊ DUYỆT QUYẾT ĐỊNH SỐ 1965/QĐ-UBND NGÀY 31/12/2024 CỦA UBND TỈNH.</w:t>
      </w:r>
    </w:p>
    <w:p>
      <w:r>
        <w:t>NỘI DUNG ĐIỀU CHỈNH, BỔ SUNG</w:t>
      </w:r>
    </w:p>
    <w:p>
      <w:r>
        <w:t>Vị trí thực hiện</w:t>
      </w:r>
    </w:p>
    <w:p>
      <w:r>
        <w:t>Lý do, Căn cứ điều chỉnh</w:t>
      </w:r>
    </w:p>
    <w:p>
      <w:r>
        <w:t>Ghi chú</w:t>
      </w:r>
    </w:p>
    <w:p>
      <w:r>
        <w:t>STT</w:t>
      </w:r>
    </w:p>
    <w:p>
      <w:r>
        <w:t>Tên công trình,     dự án</w:t>
      </w:r>
    </w:p>
    <w:p>
      <w:r>
        <w:t>Diện tích kế hoạch (ha)</w:t>
      </w:r>
    </w:p>
    <w:p>
      <w:r>
        <w:t>Diện tích hiện trạng (ha)</w:t>
      </w:r>
    </w:p>
    <w:p>
      <w:r>
        <w:t>Diện tích chia theo loại đất (ha)</w:t>
      </w:r>
    </w:p>
    <w:p>
      <w:r>
        <w:t>Địa     điểm (cấp xã)</w:t>
      </w:r>
    </w:p>
    <w:p>
      <w:r>
        <w:t>Tên công trình, dự án</w:t>
      </w:r>
    </w:p>
    <w:p>
      <w:r>
        <w:t>Diện tích chia theo loại đất (ha)</w:t>
      </w:r>
    </w:p>
    <w:p>
      <w:r>
        <w:t>Địa điểm     (cấp xã)</w:t>
      </w:r>
    </w:p>
    <w:p>
      <w:r>
        <w:t>Số thửa</w:t>
      </w:r>
    </w:p>
    <w:p>
      <w:r>
        <w:t>Số tờ bản đồ</w:t>
      </w:r>
    </w:p>
    <w:p>
      <w:r>
        <w:t>Diện     tích</w:t>
      </w:r>
    </w:p>
    <w:p>
      <w:r>
        <w:t>Đất trồng lúa</w:t>
      </w:r>
    </w:p>
    <w:p>
      <w:r>
        <w:t>Đất rừng đặc dụng</w:t>
      </w:r>
    </w:p>
    <w:p>
      <w:r>
        <w:t>Đất rừng phòng hộ</w:t>
      </w:r>
    </w:p>
    <w:p>
      <w:r>
        <w:t>Đất rừng     sản xuất</w:t>
      </w:r>
    </w:p>
    <w:p>
      <w:r>
        <w:t>Đất khác</w:t>
      </w:r>
    </w:p>
    <w:p>
      <w:r>
        <w:t>Tổng diện tích</w:t>
      </w:r>
    </w:p>
    <w:p>
      <w:r>
        <w:t>Đất trồng lúa</w:t>
      </w:r>
    </w:p>
    <w:p>
      <w:r>
        <w:t>Đất rừng phòng hộ</w:t>
      </w:r>
    </w:p>
    <w:p>
      <w:r>
        <w:t>Đất rừng đặc dụng</w:t>
      </w:r>
    </w:p>
    <w:p>
      <w:r>
        <w:t>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(17)</w:t>
      </w:r>
    </w:p>
    <w:p>
      <w:r>
        <w:t>(18)</w:t>
      </w:r>
    </w:p>
    <w:p>
      <w:r>
        <w:t>(19)</w:t>
      </w:r>
    </w:p>
    <w:p>
      <w:r>
        <w:t>(20)</w:t>
      </w:r>
    </w:p>
    <w:p>
      <w:r>
        <w:t>1</w:t>
      </w:r>
    </w:p>
    <w:p>
      <w:r>
        <w:t>Đường giao thông liên kết vùng chuỗi du lịch cộng đồng Nà Mùng, xã Phan Thanh, huyện Nguyên Bình, tỉnh Cao Bằng</w:t>
      </w:r>
    </w:p>
    <w:p>
      <w:r>
        <w:t>4,8370</w:t>
      </w:r>
    </w:p>
    <w:p>
      <w:r>
        <w:t>4,8370</w:t>
      </w:r>
    </w:p>
    <w:p>
      <w:r>
        <w:t>0,167</w:t>
      </w:r>
    </w:p>
    <w:p>
      <w:r>
        <w:t>0,5900</w:t>
      </w:r>
    </w:p>
    <w:p>
      <w:r>
        <w:t>4,0800</w:t>
      </w:r>
    </w:p>
    <w:p>
      <w:r>
        <w:t>Xã Phan Thanh</w:t>
      </w:r>
    </w:p>
    <w:p>
      <w:r>
        <w:t>Đường giao thông liên kết vùng chuỗi du lịch cộng đồng Nà Mùng, xã Phan Thanh, huyện Nguyên Bình, tỉnh Cao Bằng</w:t>
      </w:r>
    </w:p>
    <w:p>
      <w:r>
        <w:t>Xã Phan Thanh</w:t>
      </w:r>
    </w:p>
    <w:p>
      <w:r>
        <w:t>Nghị Quyết số 105/NQ-HĐND ngày 11 tháng 12 năm 2024 của Hội đồng nhân dân tỉnh Cao Bằng thông qua Danh mục các dự án, công trình cần thu hồi đất trên địa bàn tỉnh Cao Bằng năm 2025; Quyết định số 1343/QĐ-UBND ngày 23/5/2023 của UBND huyện Nguyên Bình phê duyệt dự án đầu tư xây dựng công trình: Đường giao thông liên kết vùng chuỗi du lịch cộng đồng Nà Mùng, xã Phan Thanh, huyện Nguyên Bình, tỉnh Cao Bằng; Quyết định số 3351/QĐ-UBND ngày 19/10/2023 của UBND huyện Nguyên Bình phê duyệt bản vẽ thi công - dự toán xây dựng công trình: Đường giao thông liên kết vùng chuỗi du lịch cộng đồng Nà Mùng, xã Phan Thanh, huyện Nguyên Bình, tỉnh Cao Bằng; Quyết định số 4286/QĐ-UBND ngày 06/12/2024 của UBND huyện Nguyên Bình về việc phê duyệt báo cáo kinh tế - kỹ thuật đầu tư xây dựng công trình: Đường giao thông liên huyện Nà Mùng, xã Phan Thanh huyện Nguyên Bình tỉnh Cao Bằng sang xã An Thắng, huyện Pác Nặm, tỉnh Bắc Kạn; Công văn số 133/BQL ngày 28/3/2025 của Ban quản lý dự án đầu tư và Xây dựng huyện Nguyên Bình về việc giải trình làm rõ tên dự án, quy mô diện tích Đường giao thông liên huyện Nà Mùng, xã xã Phan Thanh huyện Nguyên Bình tỉnh Cao Bằng sang xã An Thắng, huyện Pác Nặm, tỉnh Bắc Kạn.</w:t>
      </w:r>
    </w:p>
    <w:p>
      <w:r>
        <w:t>- Bổ sung giai đoạn 02 của dự án là: Đường giao thông liên huyện Nà Mùng, xã Phan Thanh, huyện Nguyên Bình, tỉnh Cao Bằng sang xã An Thắng, huyện Pác Nặm, tỉnh Bắc Kạn (bổ sung 1,34 ha trong đó 1,18 ha đất rừng phòng hộ và 0,16 ha đất khác)</w:t>
      </w:r>
    </w:p>
    <w:p>
      <w:r>
        <w:t>Giai đoạn 1: Đường giao thông liên kết vùng chuỗi du lịch cộng đồng Nà Mùng, xã Phan Thanh, huyện Nguyên Bình, tỉnh Cao Bằng</w:t>
      </w:r>
    </w:p>
    <w:p>
      <w:r>
        <w:t>4,8370</w:t>
      </w:r>
    </w:p>
    <w:p>
      <w:r>
        <w:t>0,167</w:t>
      </w:r>
    </w:p>
    <w:p>
      <w:r>
        <w:t>0,5900</w:t>
      </w:r>
    </w:p>
    <w:p>
      <w:r>
        <w:t>4,0800</w:t>
      </w:r>
    </w:p>
    <w:p>
      <w:r>
        <w:t>Các tờ 02;116;1 25;77;78 ;92;107; 108</w:t>
      </w:r>
    </w:p>
    <w:p>
      <w:r>
        <w:t>32,57 (02); 49,51,52,55,56,58,59, 60,61,62,70,72,73,84, 86,87,92 (116); 1,2,3,5,6,11,12,13 (125); 122 ,131, 135, 137, 161 (DC77); 19 (dc78); 14 (dc92); 42, 44, 130, 353, 378, 423, 511, 512 (dc107); 28, 111, 112, 132, 183, 246 (dc108)</w:t>
      </w:r>
    </w:p>
    <w:p>
      <w:r>
        <w:t>Giai đoạn 2: Đường giao thông liên huyện Nà Mùng, xã Phan Thanh, huyện Nguyên Bình, tỉnh Cao Bằng sang xã An Thắng, huyện Pác Nặm, tỉnh Bắc Kạn</w:t>
      </w:r>
    </w:p>
    <w:p>
      <w:r>
        <w:t>1,3400</w:t>
      </w:r>
    </w:p>
    <w:p>
      <w:r>
        <w:t>1,1800</w:t>
      </w:r>
    </w:p>
    <w:p>
      <w:r>
        <w:t>0,1600</w:t>
      </w:r>
    </w:p>
    <w:p>
      <w:r>
        <w:t>02</w:t>
      </w:r>
    </w:p>
    <w:p>
      <w:r>
        <w:t>73,68,77,57,66; (02)</w:t>
      </w:r>
    </w:p>
    <w:p>
      <w:r>
        <w:t>Tổng</w:t>
      </w:r>
    </w:p>
    <w:p>
      <w:r>
        <w:t>4,8370</w:t>
      </w:r>
    </w:p>
    <w:p>
      <w:r>
        <w:t>4,8370</w:t>
      </w:r>
    </w:p>
    <w:p>
      <w:r>
        <w:t>0,0000</w:t>
      </w:r>
    </w:p>
    <w:p>
      <w:r>
        <w:t>4,0800</w:t>
      </w:r>
    </w:p>
    <w:p>
      <w:r>
        <w:t>6,1770</w:t>
      </w:r>
    </w:p>
    <w:p>
      <w:r>
        <w:t>0,1670</w:t>
      </w:r>
    </w:p>
    <w:p>
      <w:r>
        <w:t>1,7700</w:t>
      </w:r>
    </w:p>
    <w:p>
      <w:r>
        <w:t>4,2400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