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2023 công bố danh mục và nội dung quy trình giải quyết nội bộ thủ tục hành chính sửa đổi, bổ sung lĩnh vực Thành lập và hoạt động của hộ kinh doanh thực hiện tại cấp huyện thuộc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947/QĐ-UBND</w:t>
      </w:r>
    </w:p>
    <w:p>
      <w:r>
        <w:t>Bắc Ninh, ngày 07 tháng 8 năm 2023</w:t>
      </w:r>
    </w:p>
    <w:p>
      <w:r>
        <w:t>QUYẾT ĐỊNH</w:t>
      </w:r>
    </w:p>
    <w:p>
      <w:r>
        <w:t>VỀ VIỆC CÔNG BỐ DANH MỤC VÀ NỘI DUNG QUY TRÌNH GIẢI QUYẾT NỘI BỘ THỦ TỤC HÀNH CHÍNH SỬA ĐỔI, BỔ SUNG LĨNH VỰC THÀNH LẬP VÀ HOẠT ĐỘNG CỦA HỘ KINH DOANH THỰC HIỆN TẠI CẤP HUYỆN THUỘC CHỨC NĂNG QUẢN LÝ CỦA SỞ KẾ HOẠCH VÀ ĐẦU TƯ</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05 danh mục và nội dung quy trình giải quyết nội bộ thủ tục hành chính (TTHC) sửa đổi, bổ sung lĩnh vực Thành lập và hoạt động của hộ kinh doanh thực hiện tại cấp huyện thuộc chức năng quản lý của Sở Kế hoạch và Đầu tư tỉnh Bắc Ninh.</w:t>
      </w:r>
    </w:p>
    <w:p>
      <w:r>
        <w:t>(Chi tiết theo Phụ lục đính kèm)</w:t>
      </w:r>
    </w:p>
    <w:p>
      <w:r>
        <w:t>Điều 2.  Sở Kế hoạch và Đầu tư có trách nhiệm:</w:t>
      </w:r>
    </w:p>
    <w:p>
      <w:r>
        <w:t>1. Chủ trì, rà soát, cập nhật đăng tải công khai đầy đủ nội dung TTHC sửa đổi, bổ sung công bố tại Quyết định này trên Hệ thống thông tin giải quyết TTHC tỉnh; hướng dẫn UBND cấp huyện niêm yết công khai TTHC tại nơi tiếp nhận, giải quyết theo quy định.</w:t>
      </w:r>
    </w:p>
    <w:p>
      <w:r>
        <w:t>2. Chủ trì, phối hợp với Sở Thông tin và Truyền thông rà soát, cập nhật quy trình nội bộ, quy trình điện tử tại Hệ thống thông tin giải quyết TTHC tỉnh theo quy định.</w:t>
      </w:r>
    </w:p>
    <w:p>
      <w:r>
        <w:t>Thời hạn hoàn thành 03 ngày làm việc kể từ ngày ban hành Quyết định.</w:t>
      </w:r>
    </w:p>
    <w:p>
      <w:r>
        <w:t>Điều 3.  Quyết định này có hiệu lực thi hành kể từ ký.</w:t>
      </w:r>
    </w:p>
    <w:p>
      <w:r>
        <w:t>Thủ trưởng các đơn vị: Văn phòng UBND tỉnh; Sở Kế hoạch và Đầu tư; Sở Thông tin và Truyền thông; UBND các huyện, thị xã, thành phố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CV KTTH;</w:t>
      </w:r>
    </w:p>
    <w:p>
      <w:r>
        <w:t>- Lưu: VT, KSTTHC.</w:t>
      </w:r>
    </w:p>
    <w:p>
      <w:r>
        <w:t>KT. CHỦ TỊCH</w:t>
      </w:r>
    </w:p>
    <w:p>
      <w:r>
        <w:t>PHÓ CHỦ TỊCH</w:t>
      </w:r>
    </w:p>
    <w:p>
      <w:r>
        <w:t>Ngô Tân Phượng</w:t>
      </w:r>
    </w:p>
    <w:p>
      <w:r>
        <w:t>DANH MỤC</w:t>
      </w:r>
    </w:p>
    <w:p>
      <w:r>
        <w:t>THỦ TỤC HÀNH CHÍNH SỬA ĐỔI, BỔ SUNG LĨNH VỰC THÀNH LẬP VÀ HOẠT ĐỘNG CỦA HỘ KINH DOANH THỰC HIỆN TẠI CẤP HUYỆN THUỘC PHẠM VI CHỨC NĂNG QUẢN LÝ CỦA SỞ KẾ HOẠCH VÀ ĐẦU TƯ BẮC NINH</w:t>
      </w:r>
    </w:p>
    <w:p>
      <w:r>
        <w:t>(Ban hành kèm theo Quyết định số: 947/QĐ-UBND ngày 07 tháng 8 năm 2023 của Chủ tịch UBND tỉnh)</w:t>
      </w:r>
    </w:p>
    <w:p>
      <w:r>
        <w:t>PHẦN I.</w:t>
      </w:r>
    </w:p>
    <w:p>
      <w:r>
        <w:t>DANH MỤC THỦ TỤC HÀNH CHÍNH</w:t>
      </w:r>
    </w:p>
    <w:p>
      <w:r>
        <w:t>STT</w:t>
      </w:r>
    </w:p>
    <w:p>
      <w:r>
        <w:t>Mã</w:t>
      </w:r>
    </w:p>
    <w:p>
      <w:r>
        <w:t>Tên thủ tục hành chính</w:t>
      </w:r>
    </w:p>
    <w:p>
      <w:r>
        <w:t>Cách thức thực hiện</w:t>
      </w:r>
    </w:p>
    <w:p>
      <w:r>
        <w:t>Địa điểm thực hiện</w:t>
      </w:r>
    </w:p>
    <w:p>
      <w:r>
        <w:t>Phí, lệ phí</w:t>
      </w:r>
    </w:p>
    <w:p>
      <w:r>
        <w:t>Thời gian</w:t>
      </w:r>
    </w:p>
    <w:p>
      <w:r>
        <w:t>Căn cứ pháp lý</w:t>
      </w:r>
    </w:p>
    <w:p>
      <w:r>
        <w:t>01</w:t>
      </w:r>
    </w:p>
    <w:p>
      <w:r>
        <w:t>1.001612.000.</w:t>
      </w:r>
    </w:p>
    <w:p>
      <w:r>
        <w:t>00.00.H05</w:t>
      </w:r>
    </w:p>
    <w:p>
      <w:r>
        <w:t>Đăng ký thành lập hộ kinh doanh</w:t>
      </w:r>
    </w:p>
    <w:p>
      <w:r>
        <w:t>Một trong các hình thức sau:</w:t>
      </w:r>
    </w:p>
    <w:p>
      <w:r>
        <w:t>- Trực tiếp hoặc qua dịch vụ bưu chính công ích.</w:t>
      </w:r>
    </w:p>
    <w:p>
      <w:r>
        <w:t>- Trên môi trường điện tử tại địa chỉ https://dichvucong.bacninh.gov.vn/ hoặc địa chỉ https://dichvucong.gov.vn/</w:t>
      </w:r>
    </w:p>
    <w:p>
      <w:r>
        <w:t>(DVCTT toàn trình)</w:t>
      </w:r>
    </w:p>
    <w:p>
      <w:r>
        <w:t>+ Nơi tiếp nhận hồ sơ và trả kết quả trực tiếp hoặc qua dịch vụ bưu chính công ích: Trung tâm Hành chính công cấp huyện.</w:t>
      </w:r>
    </w:p>
    <w:p>
      <w:r>
        <w:t>+ Cơ quan thực hiện: Phòng Tài chính - Kế hoạch - UBND huyện</w:t>
      </w:r>
    </w:p>
    <w:p>
      <w:r>
        <w:t>100.000 đồng Nghị quyết số 57/2017/NQ-HĐND ngày 12/7/2017 của HĐND tỉnh về việc quy định mức thu, chế độ thu, nộp và quản lý lệ phí kinh doanh trên địa bàn tỉnh</w:t>
      </w:r>
    </w:p>
    <w:p>
      <w:r>
        <w:t>03 (ba) ngày làm việc</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02</w:t>
      </w:r>
    </w:p>
    <w:p>
      <w:r>
        <w:t>2.000720.000.</w:t>
      </w:r>
    </w:p>
    <w:p>
      <w:r>
        <w:t>00.00.H05</w:t>
      </w:r>
    </w:p>
    <w:p>
      <w:r>
        <w:t>Đăng ký thay đổi nội dung đăng ký hộ kinh doanh</w:t>
      </w:r>
    </w:p>
    <w:p>
      <w:r>
        <w:t>Một trong các hình thức sau:</w:t>
      </w:r>
    </w:p>
    <w:p>
      <w:r>
        <w:t>- Trực tiếp hoặc qua dịch vụ bưu chính công ích.</w:t>
      </w:r>
    </w:p>
    <w:p>
      <w:r>
        <w:t>- Trên môi trường điện tử tại địa chỉ https://dichvucong.bacninh.gov.vn/ hoặc địa chỉ https://dichvucong.gov.vn/</w:t>
      </w:r>
    </w:p>
    <w:p>
      <w:r>
        <w:t>(DVCTT toàn trình)</w:t>
      </w:r>
    </w:p>
    <w:p>
      <w:r>
        <w:t>+ Nơi tiếp nhận hồ sơ và trả kết quả trực tiếp hoặc qua dịch vụ bưu chính công ích: Trung tâm Hành chính công cấp huyện.</w:t>
      </w:r>
    </w:p>
    <w:p>
      <w:r>
        <w:t>+ Cơ quan thực hiện: Phòng Tài chính - Kế hoạch - UBND huyện</w:t>
      </w:r>
    </w:p>
    <w:p>
      <w:r>
        <w:t>Không</w:t>
      </w:r>
    </w:p>
    <w:p>
      <w:r>
        <w:t>03 (ba) ngày làm việc</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03</w:t>
      </w:r>
    </w:p>
    <w:p>
      <w:r>
        <w:t>1.001570.000.</w:t>
      </w:r>
    </w:p>
    <w:p>
      <w:r>
        <w:t>00.00.H05</w:t>
      </w:r>
    </w:p>
    <w:p>
      <w:r>
        <w:t>Tạm ngừng kinh doanh, tiếp tục kinh doanh trước thời hạn đã thông báo của hộ kinh doanh</w:t>
      </w:r>
    </w:p>
    <w:p>
      <w:r>
        <w:t>Một trong các hình thức sau:</w:t>
      </w:r>
    </w:p>
    <w:p>
      <w:r>
        <w:t>- Trực tiếp hoặc qua dịch vụ bưu chính công ích.</w:t>
      </w:r>
    </w:p>
    <w:p>
      <w:r>
        <w:t>- Trên môi trường điện tử tại địa chỉ https://dichvucong.bacninh.gov.vn/ hoặc địa chỉ https://dichvucong.gov.vn/</w:t>
      </w:r>
    </w:p>
    <w:p>
      <w:r>
        <w:t>(DVCTT toàn trình)</w:t>
      </w:r>
    </w:p>
    <w:p>
      <w:r>
        <w:t>+ Nơi tiếp nhận hồ sơ và trả kết quả trực tiếp hoặc qua dịch vụ bưu chính công ích: Trung tâm Hành chính công cấp huyện.</w:t>
      </w:r>
    </w:p>
    <w:p>
      <w:r>
        <w:t>+ Cơ quan thực hiện: Phòng Tài chính - Kế hoạch - UBND huyện</w:t>
      </w:r>
    </w:p>
    <w:p>
      <w:r>
        <w:t>Không</w:t>
      </w:r>
    </w:p>
    <w:p>
      <w:r>
        <w:t>03 (ba) ngày làm việc</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04</w:t>
      </w:r>
    </w:p>
    <w:p>
      <w:r>
        <w:t>1.001266.000.</w:t>
      </w:r>
    </w:p>
    <w:p>
      <w:r>
        <w:t>00.00.H05</w:t>
      </w:r>
    </w:p>
    <w:p>
      <w:r>
        <w:t>Chấm dứt hoạt động hộ kinh doanh</w:t>
      </w:r>
    </w:p>
    <w:p>
      <w:r>
        <w:t>Một trong các hình thức sau:</w:t>
      </w:r>
    </w:p>
    <w:p>
      <w:r>
        <w:t>- Trực tiếp hoặc qua dịch vụ bưu chính công ích.</w:t>
      </w:r>
    </w:p>
    <w:p>
      <w:r>
        <w:t>- Trên môi trường điện tử tại địa chỉ https://dichvucong.bacninh.gov.vn/ hoặc địa chỉ https://dichvucong.gov.vn/</w:t>
      </w:r>
    </w:p>
    <w:p>
      <w:r>
        <w:t>(DVCTT toàn trình)</w:t>
      </w:r>
    </w:p>
    <w:p>
      <w:r>
        <w:t>+ Nơi tiếp nhận hồ sơ và trả kết quả trực tiếp hoặc qua dịch vụ bưu chính công ích: Trung tâm Hành chính công cấp huyện.</w:t>
      </w:r>
    </w:p>
    <w:p>
      <w:r>
        <w:t>+ Cơ quan thực hiện: Phòng Tài chính - Kế hoạch - UBND huyện</w:t>
      </w:r>
    </w:p>
    <w:p>
      <w:r>
        <w:t>Không</w:t>
      </w:r>
    </w:p>
    <w:p>
      <w:r>
        <w:t>03 (ba) ngày làm việc</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05</w:t>
      </w:r>
    </w:p>
    <w:p>
      <w:r>
        <w:t>2.000575.000.</w:t>
      </w:r>
    </w:p>
    <w:p>
      <w:r>
        <w:t>00.00.H05</w:t>
      </w:r>
    </w:p>
    <w:p>
      <w:r>
        <w:t>Cấp lại Giấy chứng nhận đăng ký hộ kinh doanh</w:t>
      </w:r>
    </w:p>
    <w:p>
      <w:r>
        <w:t>Một trong các hình thức sau:</w:t>
      </w:r>
    </w:p>
    <w:p>
      <w:r>
        <w:t>- Trực tiếp hoặc qua dịch vụ bưu chính công ích.</w:t>
      </w:r>
    </w:p>
    <w:p>
      <w:r>
        <w:t>- Trên môi trường điện tử tại địa chỉ https://dichvucong.bacninh.gov.vn/ hoặc địa chỉ https://dichvucong.gov.vn/</w:t>
      </w:r>
    </w:p>
    <w:p>
      <w:r>
        <w:t>(DVCTT toàn trình)</w:t>
      </w:r>
    </w:p>
    <w:p>
      <w:r>
        <w:t>+ Nơi tiếp nhận hồ sơ và trả kết quả trực tiếp hoặc qua dịch vụ bưu chính công ích: Trung tâm Hành chính công cấp huyện.</w:t>
      </w:r>
    </w:p>
    <w:p>
      <w:r>
        <w:t>+ Cơ quan thực hiện: Phòng Tài chính - Kế hoạch - UBND huyện</w:t>
      </w:r>
    </w:p>
    <w:p>
      <w:r>
        <w:t>50.000 đồng (đối với trường hợp cấp lại do bị mất, cháy, rách, nát hoặc tiêu hủy)</w:t>
      </w:r>
    </w:p>
    <w:p>
      <w:r>
        <w:t>Nghị quyết số 57/2017/NQ-HĐND ngày 12/7/2017 của HĐND tỉnh về việc quy định mức thu, chế độ thu, nộp và quản lý lệ phí kinh doanh trên địa bàn tỉnh</w:t>
      </w:r>
    </w:p>
    <w:p>
      <w:r>
        <w:t>03 (ba) ngày làm việc</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PHẦN II.</w:t>
      </w:r>
    </w:p>
    <w:p>
      <w:r>
        <w:t>QUY TRÌNH NỘI BỘ CỦA TỪNG THỦ TỤC HÀNH CHÍNH</w:t>
      </w:r>
    </w:p>
    <w:p>
      <w:r>
        <w:t>1. Cấp Giấy chứng nhận Đăng ký thành lập hộ kinh doanh (Mã số TTHC: 1.001612)</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hộ kinh doanh trực tiếp tại Cơ quan đăng ký kinh doanh cấp huyện;</w:t>
      </w:r>
    </w:p>
    <w:p>
      <w:r>
        <w:t>+ Đăng ký hộ kinh doanh qua mạng thông tin điện tử.</w:t>
      </w:r>
    </w:p>
    <w:p>
      <w:r>
        <w:t>- Kiểm tra tính hợp lệ của hồ sơ theo quy định tại Nghị định số 01/2021/NĐ-CP ngày 04/01/2021 của Chính phủ về đăng ký doanh nghiệp; Thông tư số 01/2021/TT-BKHĐT ngày 16/03/2021 của Bộ Kế hoạch và Đầu tư hướng dẫn về đăng ký doanh nghiệp;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Trường hợp hồ sơ đầy đủ và hợp lệ, trao Giấy biên nhận cho hộ kinh doanh, Thu phí và chuyển thực hiện Bước 2.</w:t>
      </w:r>
    </w:p>
    <w:p>
      <w:r>
        <w:t>+ Trường hợp hồ sơ không đầy đủ/ không hợp lệ: trả hồ sơ và hướng dẫn bổ sung.</w:t>
      </w:r>
    </w:p>
    <w:p>
      <w:r>
        <w:t>Công chức Phòng Tài chính - Kế hoạch UBND cấp huyện tiếp nhận hồ sơ tại Bộ phận Một cửa và qua Hệ thống mạng thông tin điện tử</w:t>
      </w:r>
    </w:p>
    <w:p>
      <w:r>
        <w:t>0,5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phòng Tài chính - Kế hoạch UBND cấp huyện</w:t>
      </w:r>
    </w:p>
    <w:p>
      <w:r>
        <w:t>0,5 ngày làm việc</w:t>
      </w:r>
    </w:p>
    <w:p>
      <w:r>
        <w:t>Luân chuyển hồ sơ xử lý</w:t>
      </w:r>
    </w:p>
    <w:p>
      <w:r>
        <w:t>Bước 3</w:t>
      </w:r>
    </w:p>
    <w:p>
      <w:r>
        <w:t>Xem xét, thẩm định, xử lý hồ sơ.</w:t>
      </w:r>
    </w:p>
    <w:p>
      <w:r>
        <w:t>Báo cáo Lãnh đạo phòng kết quả thẩm định.</w:t>
      </w:r>
    </w:p>
    <w:p>
      <w:r>
        <w:t>Chuyên viên được phân công</w:t>
      </w:r>
    </w:p>
    <w:p>
      <w:r>
        <w:t>1 ngày làm việc</w:t>
      </w:r>
    </w:p>
    <w:p>
      <w:r>
        <w:t>Dự thảo Giấy chứng nhận đăng ký Hộ kinh doanh (trường hợp đạt yêu cầu) hoặc Thông báo yêu cầu bổ sung hồ sơ (trường hợp không đạt yêu cầu)</w:t>
      </w:r>
    </w:p>
    <w:p>
      <w:r>
        <w:t>Bước 4</w:t>
      </w:r>
    </w:p>
    <w:p>
      <w:r>
        <w:t>Lãnh đạo phòng xem xét lại hồ sơ:</w:t>
      </w:r>
    </w:p>
    <w:p>
      <w:r>
        <w:t>- Nếu hồ sơ đáp ứng quy định, lãnh đạo Cơ quan đăng ký kinh doanh quyết định chấp thuận và ký Giấy chứng nhận.</w:t>
      </w:r>
    </w:p>
    <w:p>
      <w:r>
        <w:t>- Nếu hồ sơ không đáp ứng quy định, thông báo yêu cầu sửa đổi, bổ sung hồ sơ bằng văn bản nêu rõ lý do và gửi cho cá nhân, tổ chức đăng ký.</w:t>
      </w:r>
    </w:p>
    <w:p>
      <w:r>
        <w:t>Lãnh đạo phòng Tài chính - Kế hoạch UBND cấp huyện</w:t>
      </w:r>
    </w:p>
    <w:p>
      <w:r>
        <w:t>0,5 ngày làm việc</w:t>
      </w:r>
    </w:p>
    <w:p>
      <w:r>
        <w:t>Giấy chứng nhận đăng ký Hộ kinh doanh (trường hợp đạt yêu cầu) hoặc Thông báo yêu cầu bổ sung hồ sơ (trường hợp không đạt yêu cầu)</w:t>
      </w:r>
    </w:p>
    <w:p>
      <w:r>
        <w:t>Bước 5</w:t>
      </w:r>
    </w:p>
    <w:p>
      <w:r>
        <w:t>- Trả kết quả giải quyết TTHC cho Cá nhân, tổ chức đăng ký.</w:t>
      </w:r>
    </w:p>
    <w:p>
      <w:r>
        <w:t>- Lưu trữ hồ sơ, cập nhật thông tin vào Hệ thống thông tin một cửa điện tử (đối với hồ sơ tiếp nhận trực tiếp).</w:t>
      </w:r>
    </w:p>
    <w:p>
      <w:r>
        <w:t>Trung tâm HCC cấp huyện</w:t>
      </w:r>
    </w:p>
    <w:p>
      <w:r>
        <w:t>0,5 ngày làm việc</w:t>
      </w:r>
    </w:p>
    <w:p>
      <w:r>
        <w:t>Tổng thời gian giải quyết TTHC</w:t>
      </w:r>
    </w:p>
    <w:p>
      <w:r>
        <w:t>(không kể thời gian bổ sung, hoàn thiện hồ sơ)</w:t>
      </w:r>
    </w:p>
    <w:p>
      <w:r>
        <w:t>03 ngày làm việc kể từ ngày nhận hồ sơ hợp lệ.</w:t>
      </w:r>
    </w:p>
    <w:p>
      <w:r>
        <w:t>2. Cấp Giấy chứng nhận Đăng ký thay đổi nội dung đăng ký hộ kinh doanh (Mã số TTHC: 2.000720)</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hộ kinh doanh trực tiếp tại Cơ quan đăng ký kinh doanh cấp huyện;</w:t>
      </w:r>
    </w:p>
    <w:p>
      <w:r>
        <w:t>+ Đăng ký hộ kinh doanh qua mạng thông tin điện tử.</w:t>
      </w:r>
    </w:p>
    <w:p>
      <w:r>
        <w:t>- Kiểm tra tính hợp lệ của hồ sơ theo quy định tại Nghị định số 01/2021/NĐ-CP ngày 04/01/2021 của Chính phủ về đăng ký doanh nghiệp; Thông tư số 01/2021/TT-BKHĐT ngày 16/03/2021 của Bộ Kế hoạch và Đầu tư hướng dẫn về đăng ký doanh nghiệp;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Trường hợp hồ sơ đầy đủ và hợp lệ, trao Giấy biên nhận cho hộ kinh doanh, Thu phí và chuyển thực hiện Bước 2.</w:t>
      </w:r>
    </w:p>
    <w:p>
      <w:r>
        <w:t>+ Trường hợp hồ sơ không đầy đủ/ không hợp lệ: trả hồ sơ và hướng dẫn bổ sung.</w:t>
      </w:r>
    </w:p>
    <w:p>
      <w:r>
        <w:t>Công chức Phòng Tài chính - Kế hoạch UBND cấp huyện tiếp nhận hồ sơ tại Bộ phận Một cửa và qua Hệ thống mạng thông tin điện tử</w:t>
      </w:r>
    </w:p>
    <w:p>
      <w:r>
        <w:t>0,5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phòng Tài chính - Kế hoạch UBND cấp huyện</w:t>
      </w:r>
    </w:p>
    <w:p>
      <w:r>
        <w:t>0,5 ngày làm việc</w:t>
      </w:r>
    </w:p>
    <w:p>
      <w:r>
        <w:t>Luân chuyển hồ sơ xử lý</w:t>
      </w:r>
    </w:p>
    <w:p>
      <w:r>
        <w:t>Bước 3</w:t>
      </w:r>
    </w:p>
    <w:p>
      <w:r>
        <w:t>Xem xét, thẩm định, xử lý hồ sơ.</w:t>
      </w:r>
    </w:p>
    <w:p>
      <w:r>
        <w:t>Báo cáo Lãnh đạo phòng kết quả thẩm định.</w:t>
      </w:r>
    </w:p>
    <w:p>
      <w:r>
        <w:t>Chuyên viên được phân công</w:t>
      </w:r>
    </w:p>
    <w:p>
      <w:r>
        <w:t>1 ngày làm việc</w:t>
      </w:r>
    </w:p>
    <w:p>
      <w:r>
        <w:t>Dự thảo Giấy chứng nhận đăng ký Hộ kinh doanh (trường hợp đạt yêu cầu) hoặc Thông báo yêu cầu bổ sung hồ sơ (trường hợp không đạt yêu cầu)</w:t>
      </w:r>
    </w:p>
    <w:p>
      <w:r>
        <w:t>Bước 4</w:t>
      </w:r>
    </w:p>
    <w:p>
      <w:r>
        <w:t>Lãnh đạo phòng xem xét lại hồ sơ:</w:t>
      </w:r>
    </w:p>
    <w:p>
      <w:r>
        <w:t>- Nếu hồ sơ đáp ứng quy định, lãnh đạo Cơ quan đăng ký kinh doanh quyết định chấp thuận và ký Giấy chứng nhận.</w:t>
      </w:r>
    </w:p>
    <w:p>
      <w:r>
        <w:t>- Nếu hồ sơ không đáp ứng quy định, thông báo yêu cầu sửa đổi, bổ sung hồ sơ bằng văn bản nêu rõ lý do và gửi cho cá nhân, tổ chức đăng ký.</w:t>
      </w:r>
    </w:p>
    <w:p>
      <w:r>
        <w:t>Lãnh đạo phòng Tài chính - Kế hoạch UBND cấp huyện</w:t>
      </w:r>
    </w:p>
    <w:p>
      <w:r>
        <w:t>0,5 ngày làm việc</w:t>
      </w:r>
    </w:p>
    <w:p>
      <w:r>
        <w:t>Giấy chứng nhận đăng ký Hộ kinh doanh (trường hợp đạt yêu cầu) hoặc Thông báo yêu cầu bổ sung hồ sơ (trường hợp không đạt yêu cầu)</w:t>
      </w:r>
    </w:p>
    <w:p>
      <w:r>
        <w:t>Bước 5</w:t>
      </w:r>
    </w:p>
    <w:p>
      <w:r>
        <w:t>- Trả kết quả giải quyết TTHC cho Cá nhân, tổ chức đăng ký.</w:t>
      </w:r>
    </w:p>
    <w:p>
      <w:r>
        <w:t>- Lưu trữ hồ sơ, cập nhật thông tin vào Hệ thống thông tin một cửa điện tử (đối với hồ sơ tiếp nhận trực tiếp).</w:t>
      </w:r>
    </w:p>
    <w:p>
      <w:r>
        <w:t>Trung tâm HCC cấp huyện</w:t>
      </w:r>
    </w:p>
    <w:p>
      <w:r>
        <w:t>0,5 ngày làm việc</w:t>
      </w:r>
    </w:p>
    <w:p>
      <w:r>
        <w:t>Tổng thời gian giải quyết TTHC</w:t>
      </w:r>
    </w:p>
    <w:p>
      <w:r>
        <w:t>(không kể thời gian bổ sung, hoàn thiện hồ sơ)</w:t>
      </w:r>
    </w:p>
    <w:p>
      <w:r>
        <w:t>03 ngày làm việc kể từ ngày nhận hồ sơ hợp lệ.</w:t>
      </w:r>
    </w:p>
    <w:p>
      <w:r>
        <w:t>3. Cấp Giấy Xác nhận Tạm ngừng kinh doanh, tiếp tục kinh doanh trước thời hạn đã thông báo của hộ kinh doanh (Mã số TTHC: 1.001570)</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hộ kinh doanh trực tiếp tại Cơ quan đăng ký kinh doanh cấp huyện;</w:t>
      </w:r>
    </w:p>
    <w:p>
      <w:r>
        <w:t>+ Đăng ký hộ kinh doanh qua mạng thông tin điện tử.</w:t>
      </w:r>
    </w:p>
    <w:p>
      <w:r>
        <w:t>- Kiểm tra tính hợp lệ của hồ sơ theo quy định tại Nghị định số 01/2021/NĐ-CP ngày 04/01/2021 của Chính phủ về đăng ký doanh nghiệp; Thông tư số 01/2021/TT-BKHĐT ngày 16/03/2021 của Bộ Kế hoạch và Đầu tư hướng dẫn về đăng ký doanh nghiệp;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Trường hợp hồ sơ đầy đủ và hợp lệ, trao Giấy biên nhận cho hộ kinh doanh và chuyển thực hiện Bước 2.</w:t>
      </w:r>
    </w:p>
    <w:p>
      <w:r>
        <w:t>+ Trường hợp hồ sơ không đầy đủ/ không hợp lệ: trả hồ sơ và hướng dẫn bổ sung.</w:t>
      </w:r>
    </w:p>
    <w:p>
      <w:r>
        <w:t>Công chức Phòng Tài chính - Kế hoạch UBND cấp huyện tiếp nhận hồ sơ tại Bộ phận Một cửa và qua Hệ thống mạng thông tin điện tử</w:t>
      </w:r>
    </w:p>
    <w:p>
      <w:r>
        <w:t>0,5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phòng Tài chính - Kế hoạch UBND cấp huyện</w:t>
      </w:r>
    </w:p>
    <w:p>
      <w:r>
        <w:t>0,5 ngày làm việc</w:t>
      </w:r>
    </w:p>
    <w:p>
      <w:r>
        <w:t>Luân chuyển hồ sơ xử lý</w:t>
      </w:r>
    </w:p>
    <w:p>
      <w:r>
        <w:t>Bước 3</w:t>
      </w:r>
    </w:p>
    <w:p>
      <w:r>
        <w:t>Xem xét, thẩm định, xử lý hồ sơ.</w:t>
      </w:r>
    </w:p>
    <w:p>
      <w:r>
        <w:t>Báo cáo Lãnh đạo phòng kết quả thẩm định.</w:t>
      </w:r>
    </w:p>
    <w:p>
      <w:r>
        <w:t>Chuyên viên được phân công</w:t>
      </w:r>
    </w:p>
    <w:p>
      <w:r>
        <w:t>1 ngày làm việc</w:t>
      </w:r>
    </w:p>
    <w:p>
      <w:r>
        <w:t>Dự thảo Giấy xác nhận về việc hộ kinh doanh đăng ký tạm ngừng kinh doanh, Giấy xác nhận về việc hộ kinh doanh đăng ký tiếp tục kinh doanh trước thời hạn đã thông báo (trường hợp đạt yêu cầu) hoặc Thông báo yêu cầu bổ sung hồ sơ (trường hợp không đạt yêu cầu)</w:t>
      </w:r>
    </w:p>
    <w:p>
      <w:r>
        <w:t>Bước 4</w:t>
      </w:r>
    </w:p>
    <w:p>
      <w:r>
        <w:t>Lãnh đạo phòng xem xét lại hồ sơ:</w:t>
      </w:r>
    </w:p>
    <w:p>
      <w:r>
        <w:t>- Nếu hồ sơ đáp ứng quy định, lãnh đạo Cơ quan đăng ký kinh doanh quyết định chấp thuận và ký Giấy Xác nhận.</w:t>
      </w:r>
    </w:p>
    <w:p>
      <w:r>
        <w:t>- Nếu hồ sơ không đáp ứng quy định, thông báo yêu cầu sửa đổi, bổ sung hồ sơ bằng văn bản nêu rõ lý do và gửi cho cá nhân, tổ chức đăng ký.</w:t>
      </w:r>
    </w:p>
    <w:p>
      <w:r>
        <w:t>Lãnh đạo phòng Tài chính - Kế hoạch UBND cấp huyện</w:t>
      </w:r>
    </w:p>
    <w:p>
      <w:r>
        <w:t>0,5 ngày làm việc</w:t>
      </w:r>
    </w:p>
    <w:p>
      <w:r>
        <w:t>Giấy xác nhận về việc hộ kinh doanh đăng ký tạm ngừng kinh doanh, Giấy xác nhận về việc hộ kinh doanh đăng ký tiếp tục kinh doanh trước thời hạn đã thông báo (trường hợp đạt yêu cầu) hoặc Thông báo yêu cầu bổ sung hồ sơ (trường hợp không đạt yêu cầu)</w:t>
      </w:r>
    </w:p>
    <w:p>
      <w:r>
        <w:t>Bước 5</w:t>
      </w:r>
    </w:p>
    <w:p>
      <w:r>
        <w:t>- Trả kết quả giải quyết TTHC cho Cá nhân, tổ chức đăng ký.</w:t>
      </w:r>
    </w:p>
    <w:p>
      <w:r>
        <w:t>- Lưu trữ hồ sơ, cập nhật thông tin vào Hệ thống thông tin một cửa điện tử (đối với hồ sơ tiếp nhận trực tiếp).</w:t>
      </w:r>
    </w:p>
    <w:p>
      <w:r>
        <w:t>Trung tâm HCC cấp huyện</w:t>
      </w:r>
    </w:p>
    <w:p>
      <w:r>
        <w:t>0,5 ngày làm việc</w:t>
      </w:r>
    </w:p>
    <w:p>
      <w:r>
        <w:t>Tổng thời gian giải quyết TTHC</w:t>
      </w:r>
    </w:p>
    <w:p>
      <w:r>
        <w:t>(không kể thời gian bổ sung, hoàn thiện hồ sơ)</w:t>
      </w:r>
    </w:p>
    <w:p>
      <w:r>
        <w:t>03 ngày làm việc kể từ ngày nhận hồ sơ hợp lệ.</w:t>
      </w:r>
    </w:p>
    <w:p>
      <w:r>
        <w:t>4. Ghi nhận Chấm dứt hoạt động hộ kinh doanh (Mã số TTHC: 1.001266)</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hộ kinh doanh trực tiếp tại Cơ quan đăng ký kinh doanh cấp huyện;</w:t>
      </w:r>
    </w:p>
    <w:p>
      <w:r>
        <w:t>+ Đăng ký hộ kinh doanh qua mạng thông tin điện tử.</w:t>
      </w:r>
    </w:p>
    <w:p>
      <w:r>
        <w:t>- Kiểm tra tính hợp lệ của hồ sơ theo quy định tại Nghị định số 01/2021/NĐ-CP ngày 04/01/2021 của Chính phủ về đăng ký doanh nghiệp; Thông tư số 01/2021/TT-BKHĐT ngày 16/03/2021 của Bộ Kế hoạch và Đầu tư hướng dẫn về đăng ký doanh nghiệp;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Trường hợp hồ sơ đầy đủ và hợp lệ, trao Giấy biên nhận cho hộ kinh doanh và chuyển thực hiện Bước 2.</w:t>
      </w:r>
    </w:p>
    <w:p>
      <w:r>
        <w:t>+ Trường hợp hồ sơ không đầy đủ/ không hợp lệ: trả hồ sơ và hướng dẫn bổ sung.</w:t>
      </w:r>
    </w:p>
    <w:p>
      <w:r>
        <w:t>Công chức Phòng Tài chính - Kế hoạch UBND cấp huyện tiếp nhận hồ sơ tại Bộ phận Một cửa và qua Hệ thống mạng thông tin điện tử</w:t>
      </w:r>
    </w:p>
    <w:p>
      <w:r>
        <w:t>0,5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phòng Tài chính - Kế hoạch UBND cấp huyện</w:t>
      </w:r>
    </w:p>
    <w:p>
      <w:r>
        <w:t>0,5 ngày làm việc</w:t>
      </w:r>
    </w:p>
    <w:p>
      <w:r>
        <w:t>Luân chuyển hồ sơ xử lý</w:t>
      </w:r>
    </w:p>
    <w:p>
      <w:r>
        <w:t>Bước 3</w:t>
      </w:r>
    </w:p>
    <w:p>
      <w:r>
        <w:t>Xem xét, thẩm định, xử lý hồ sơ.</w:t>
      </w:r>
    </w:p>
    <w:p>
      <w:r>
        <w:t>Báo cáo Lãnh đạo phòng kết quả thẩm định.</w:t>
      </w:r>
    </w:p>
    <w:p>
      <w:r>
        <w:t>Chuyên viên được phân công</w:t>
      </w:r>
    </w:p>
    <w:p>
      <w:r>
        <w:t>1 ngày làm việc</w:t>
      </w:r>
    </w:p>
    <w:p>
      <w:r>
        <w:t>Dự thảo Thông báo về việc chấm dứt hoạt động của hộ kinh doanh (trường hợp đạt yêu cầu) hoặc Thông báo yêu cầu bổ sung hồ sơ (trường hợp không đạt yêu cầu)</w:t>
      </w:r>
    </w:p>
    <w:p>
      <w:r>
        <w:t>Bước 4</w:t>
      </w:r>
    </w:p>
    <w:p>
      <w:r>
        <w:t>Lãnh đạo phòng xem xét lại hồ sơ:</w:t>
      </w:r>
    </w:p>
    <w:p>
      <w:r>
        <w:t>- Nếu hồ sơ đáp ứng quy định, lãnh đạo Cơ quan đăng ký kinh doanh quyết định chấp thuận và ký thông báo về việc chấm dứt hoạt động của hộ kinh doanh cho hộ kinh doanh.</w:t>
      </w:r>
    </w:p>
    <w:p>
      <w:r>
        <w:t>- Nếu hồ sơ không đáp ứng quy định, thông báo yêu cầu sửa đổi, bổ sung hồ sơ bằng văn bản nêu rõ lý do và gửi cho cá nhân, tổ chức đăng ký.</w:t>
      </w:r>
    </w:p>
    <w:p>
      <w:r>
        <w:t>Lãnh đạo phòng Tài chính - Kế hoạch UBND cấp huyện</w:t>
      </w:r>
    </w:p>
    <w:p>
      <w:r>
        <w:t>0,5 ngày làm việc</w:t>
      </w:r>
    </w:p>
    <w:p>
      <w:r>
        <w:t>Thông báo về việc chấm dứt hoạt động của hộ kinh doanh (trường hợp đạt yêu cầu) hoặc Thông báo yêu cầu bổ sung hồ sơ (trường hợp không đạt yêu cầu)</w:t>
      </w:r>
    </w:p>
    <w:p>
      <w:r>
        <w:t>Bước 5</w:t>
      </w:r>
    </w:p>
    <w:p>
      <w:r>
        <w:t>- Trả kết quả giải quyết TTHC cho Cá nhân, tổ chức đăng ký.</w:t>
      </w:r>
    </w:p>
    <w:p>
      <w:r>
        <w:t>- Lưu trữ hồ sơ, cập nhật thông tin vào Hệ thống thông tin một cửa điện tử (đối với hồ sơ tiếp nhận trực tiếp).</w:t>
      </w:r>
    </w:p>
    <w:p>
      <w:r>
        <w:t>Trung tâm HCC cấp huyện</w:t>
      </w:r>
    </w:p>
    <w:p>
      <w:r>
        <w:t>0,5 ngày làm việc</w:t>
      </w:r>
    </w:p>
    <w:p>
      <w:r>
        <w:t>Tổng thời gian giải quyết TTHC</w:t>
      </w:r>
    </w:p>
    <w:p>
      <w:r>
        <w:t>(không kể thời gian bổ sung, hoàn thiện hồ sơ)</w:t>
      </w:r>
    </w:p>
    <w:p>
      <w:r>
        <w:t>03 ngày làm việc kể từ ngày nhận hồ sơ hợp lệ.</w:t>
      </w:r>
    </w:p>
    <w:p>
      <w:r>
        <w:t>5. Cấp Giấy chứng nhận cấp lại Giấy chứng nhận đăng ký hộ kinh doanh (Mã số TTHC: 2.000575)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hộ kinh doanh trực tiếp tại Cơ quan đăng ký kinh doanh cấp huyện;</w:t>
      </w:r>
    </w:p>
    <w:p>
      <w:r>
        <w:t>+ Đăng ký hộ kinh doanh qua mạng thông tin điện tử.</w:t>
      </w:r>
    </w:p>
    <w:p>
      <w:r>
        <w:t>- Kiểm tra tính hợp lệ của hồ sơ theo quy định tại Nghị định số 01/2021/NĐ-CP ngày 04/01/2021 của Chính phủ về đăng ký doanh nghiệp; Thông tư số 01/2021/TT-BKHĐT ngày 16/03/2021 của Bộ Kế hoạch và Đầu tư hướng dẫn về đăng ký doanh nghiệp;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Trường hợp hồ sơ đầy đủ và hợp lệ, trao Giấy biên nhận cho hộ kinh doanh, Thu phí và chuyển thực hiện Bước 2.</w:t>
      </w:r>
    </w:p>
    <w:p>
      <w:r>
        <w:t>+ Trường hợp hồ sơ không đầy đủ/ không hợp lệ: trả hồ sơ và hướng dẫn bổ sung.</w:t>
      </w:r>
    </w:p>
    <w:p>
      <w:r>
        <w:t>Công chức Phòng Tài chính - Kế hoạch UBND cấp huyện tiếp nhận hồ sơ tại Bộ phận Một cửa và qua Hệ thống mạng thông tin điện tử</w:t>
      </w:r>
    </w:p>
    <w:p>
      <w:r>
        <w:t>0,5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phòng Tài chính - Kế hoạch UBND cấp huyện</w:t>
      </w:r>
    </w:p>
    <w:p>
      <w:r>
        <w:t>0,5 ngày làm việc</w:t>
      </w:r>
    </w:p>
    <w:p>
      <w:r>
        <w:t>Luân chuyển hồ sơ xử lý</w:t>
      </w:r>
    </w:p>
    <w:p>
      <w:r>
        <w:t>Bước 3</w:t>
      </w:r>
    </w:p>
    <w:p>
      <w:r>
        <w:t>Xem xét, thẩm định, xử lý hồ sơ.</w:t>
      </w:r>
    </w:p>
    <w:p>
      <w:r>
        <w:t>Báo cáo Lãnh đạo phòng kết quả thẩm định.</w:t>
      </w:r>
    </w:p>
    <w:p>
      <w:r>
        <w:t>Chuyên viên được phân công</w:t>
      </w:r>
    </w:p>
    <w:p>
      <w:r>
        <w:t>1 ngày làm việc</w:t>
      </w:r>
    </w:p>
    <w:p>
      <w:r>
        <w:t>Dự thảo Giấy chứng nhận đăng ký Hộ kinh doanh (trường hợp đạt yêu cầu) hoặc Thông báo yêu cầu bổ sung hồ sơ (trường hợp không đạt yêu cầu)</w:t>
      </w:r>
    </w:p>
    <w:p>
      <w:r>
        <w:t>Bước 4</w:t>
      </w:r>
    </w:p>
    <w:p>
      <w:r>
        <w:t>Lãnh đạo phòng xem xét lại hồ sơ:</w:t>
      </w:r>
    </w:p>
    <w:p>
      <w:r>
        <w:t>- Nếu hồ sơ đáp ứng quy định, lãnh đạo Cơ quan đăng ký kinh doanh quyết định chấp thuận và ký Giấy chứng nhận.</w:t>
      </w:r>
    </w:p>
    <w:p>
      <w:r>
        <w:t>- Nếu hồ sơ không đáp ứng quy định, thông báo yêu cầu sửa đổi, bổ sung hồ sơ bằng văn bản nêu rõ lý do và gửi cho cá nhân, tổ chức đăng ký.</w:t>
      </w:r>
    </w:p>
    <w:p>
      <w:r>
        <w:t>Lãnh đạo phòng Tài chính - Kế hoạch UBND cấp huyện</w:t>
      </w:r>
    </w:p>
    <w:p>
      <w:r>
        <w:t>0,5 ngày làm việc</w:t>
      </w:r>
    </w:p>
    <w:p>
      <w:r>
        <w:t>Giấy chứng nhận đăng ký Hộ kinh doanh (trường hợp đạt yêu cầu) hoặc Thông báo yêu cầu bổ sung hồ sơ (trường hợp không đạt yêu cầu)</w:t>
      </w:r>
    </w:p>
    <w:p>
      <w:r>
        <w:t>Bước 5</w:t>
      </w:r>
    </w:p>
    <w:p>
      <w:r>
        <w:t>- Trả kết quả giải quyết TTHC cho Cá nhân, tổ chức đăng ký.</w:t>
      </w:r>
    </w:p>
    <w:p>
      <w:r>
        <w:t>- Lưu trữ hồ sơ, cập nhật thông tin vào Hệ thống thông tin một cửa điện từ (đối với hồ sơ tiếp nhận trực tiếp).</w:t>
      </w:r>
    </w:p>
    <w:p>
      <w:r>
        <w:t>Trung tâm HCC cấp huyện</w:t>
      </w:r>
    </w:p>
    <w:p>
      <w:r>
        <w:t>0,5 ngày làm việc</w:t>
      </w:r>
    </w:p>
    <w:p>
      <w:r>
        <w:t>Tổng thời gian giải quyết TTHC</w:t>
      </w:r>
    </w:p>
    <w:p>
      <w:r>
        <w:t>(không kể thời gian bổ sung, hoàn thiện hồ sơ)</w:t>
      </w:r>
    </w:p>
    <w:p>
      <w:r>
        <w:t>03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