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945/QĐ-UBND năm 2023 phê duyệt Danh mục sách giáo khoa lớp 4, lớp 8, lớp 11 sử dụng trong cơ sở giáo dục phổ thông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945/QĐ-UBND</w:t>
      </w:r>
    </w:p>
    <w:p>
      <w:r>
        <w:t>Nam Định, ngày 12 tháng 5 năm 2023</w:t>
      </w:r>
    </w:p>
    <w:p>
      <w:r>
        <w:t>QUYẾT ĐỊNH</w:t>
      </w:r>
    </w:p>
    <w:p>
      <w:r>
        <w:t>PHÊ DUYỆT DANH MỤC SÁCH GIÁO KHOA LỚP 4, LỚP 8, LỚP 11 SỬ DỤNG TRONG CƠ SỞ GIÁO DỤC PHỔ THÔNG TRÊN ĐỊA BÀN TỈNH NAM ĐỊNH</w:t>
      </w:r>
    </w:p>
    <w:p>
      <w:r>
        <w:t>ỦY BAN NHÂN DÂN TỈNH NAM ĐỊNH</w:t>
      </w:r>
    </w:p>
    <w:p>
      <w:r>
        <w:t>Căn cứ Luật Tổ chức chính quyền địa phương ngày 19 tháng 6 năm 2015;</w:t>
      </w:r>
    </w:p>
    <w:p>
      <w:r>
        <w:t>Căn cứ Luật Giáo dục ngày 14 tháng 6 năm 2019;</w:t>
      </w:r>
    </w:p>
    <w:p>
      <w:r>
        <w:t>Căn cứ Thông tư số 32/2018/TT-BGDĐT ngày 26 tháng 12 năm 2018 của Bộ Giáo dục và Đào tạo về việc Ban hành Chương trình giáo dục phổ thông, Chương trình tổng thể và Chương trình môn học/hoạt động giáo dục;</w:t>
      </w:r>
    </w:p>
    <w:p>
      <w:r>
        <w:t>Căn cứ Thông tư số 25/2020/TT-BGDĐT ngày 26 tháng 8 năm 2020 của Bộ Giáo dục và Đào tạo Quy định việc lựa chọn sách giáo khoa trong cơ sở giáo dục phổ thông;</w:t>
      </w:r>
    </w:p>
    <w:p>
      <w:r>
        <w:t>Căn cứ Công văn số 447/BGDĐT-GDTrH ngày 09/02/2023 của Bộ GDĐT về việc tổ chức lựa chọn SGK chuẩn bị triển khai năm học 2023-2024;</w:t>
      </w:r>
    </w:p>
    <w:p>
      <w:r>
        <w:t>Căn cứ kết quả lựa chọn sách giáo khoa của các Hội đồng lựa chọn sách giáo khoa lớp 4, lớp 8, lớp 11;</w:t>
      </w:r>
    </w:p>
    <w:p>
      <w:r>
        <w:t>Theo đề nghị của Giám đốc Sở Giáo dục và Đào tạo tại Tờ trình số 530/TTr-SGDĐT ngày 04 tháng 4 năm 2023.</w:t>
      </w:r>
    </w:p>
    <w:p>
      <w:r>
        <w:t>QUYẾT ĐỊNH:</w:t>
      </w:r>
    </w:p>
    <w:p>
      <w:r>
        <w:t>Điều 1.  Phê duyệt kèm theo Quyết định này Danh mục sách giáo khoa lớp 4, lớp 8, lớp 11 sử dụng trong cơ sở giáo dục phổ thông trên địa bàn tỉnh Nam Định (chi tiết trong phụ lục I, II, III đính kèm).</w:t>
      </w:r>
    </w:p>
    <w:p>
      <w:r>
        <w:t>Điều 2.  Giao Sở Giáo dục và Đào tạo thông báo đến các cơ sở giáo dục phổ thông danh mục sách giáo khoa được Ủy ban nhân dân tỉnh phê duyệt và hướng dẫn sử dụng sách giáo khoa theo quy định của pháp luật.</w:t>
      </w:r>
    </w:p>
    <w:p>
      <w:r>
        <w:t>Điều 3.  Quyết định này có hiệu lực kể từ ngày ký.</w:t>
      </w:r>
    </w:p>
    <w:p>
      <w:r>
        <w:t>Chánh Văn phòng UBND tỉnh, Giám đốc Sở Giáo dục và Đào tạo; Chủ tịch UBND các huyện, thành phố và Thủ trưởng các đơn vị liên quan chịu trách nhiệm thi hành Quyết định này./.</w:t>
      </w:r>
    </w:p>
    <w:p>
      <w:r>
        <w:t>Nơi nhận:</w:t>
      </w:r>
    </w:p>
    <w:p>
      <w:r>
        <w:t>- Bộ Giáo dục và Đào tạo;</w:t>
      </w:r>
    </w:p>
    <w:p>
      <w:r>
        <w:t>- Đ/c Chủ tịch UBND tỉnh;</w:t>
      </w:r>
    </w:p>
    <w:p>
      <w:r>
        <w:t>- Ban Tuyên giáo Tỉnh ủy;</w:t>
      </w:r>
    </w:p>
    <w:p>
      <w:r>
        <w:t>- Ban VHXH HĐND tỉnh;</w:t>
      </w:r>
    </w:p>
    <w:p>
      <w:r>
        <w:t>- Như Điều 3;</w:t>
      </w:r>
    </w:p>
    <w:p>
      <w:r>
        <w:t>- Cổng TTĐT UBND tỉnh;</w:t>
      </w:r>
    </w:p>
    <w:p>
      <w:r>
        <w:t>- Lưu: VP1, VP7.</w:t>
      </w:r>
    </w:p>
    <w:p>
      <w:r>
        <w:t>TM. ỦY BAN NHÂN DÂN</w:t>
      </w:r>
    </w:p>
    <w:p>
      <w:r>
        <w:t>KT. CHỦ TỊCH</w:t>
      </w:r>
    </w:p>
    <w:p>
      <w:r>
        <w:t>PHÓ CHỦ TỊCH</w:t>
      </w:r>
    </w:p>
    <w:p>
      <w:r>
        <w:t>Trần Lê Đoài</w:t>
      </w:r>
    </w:p>
    <w:p>
      <w:r>
        <w:t>PHỤ LỤC I</w:t>
      </w:r>
    </w:p>
    <w:p>
      <w:r>
        <w:t>DANH MỤC SÁCH GIÁO KHOA LỚP 4 SỬ DỤNG TRONG CƠ SỞ GIÁO DỤC PHỔ THÔNG TRÊN ĐỊA BÀN TỈNH NAM ĐỊNH</w:t>
      </w:r>
    </w:p>
    <w:p>
      <w:r>
        <w:t>(Kèm theo Quyết định số 945/QĐ-UBND   ngày 12/5/2023 của UBND tỉnh Nam Định)</w:t>
      </w:r>
    </w:p>
    <w:p>
      <w:r>
        <w:t>TT</w:t>
      </w:r>
    </w:p>
    <w:p>
      <w:r>
        <w:t>Tên sách</w:t>
      </w:r>
    </w:p>
    <w:p>
      <w:r>
        <w:t>Tên tác giả</w:t>
      </w:r>
    </w:p>
    <w:p>
      <w:r>
        <w:t>Nhà xuất bản</w:t>
      </w:r>
    </w:p>
    <w:p>
      <w:r>
        <w:t>1</w:t>
      </w:r>
    </w:p>
    <w:p>
      <w:r>
        <w:t>Tiếng Việt 4</w:t>
      </w:r>
    </w:p>
    <w:p>
      <w:r>
        <w:t>Tập 1: Bùi Mạnh Hùng (Tổng Chủ biên), Trần Thị Hiền Lương (Chủ biên), Lê Thị Lan Anh, Đỗ Hồng Dương, Nguyễn Lê Hằng, Trịnh Cẩm Lan.</w:t>
      </w:r>
    </w:p>
    <w:p>
      <w:r>
        <w:t>Nhà xuất bản Giáo dục Việt Nam</w:t>
      </w:r>
    </w:p>
    <w:p>
      <w:r>
        <w:t>Tập 2: Bùi Mạnh Hùng (Tổng Chủ biên), Trần Thị Hiền Lương (Chủ biên), Vũ Thị Thanh Hương, Vũ Thị Lan, Trần Kim Phượng, Đặng Thị Hảo Tâm.</w:t>
      </w:r>
    </w:p>
    <w:p>
      <w:r>
        <w:t>2</w:t>
      </w:r>
    </w:p>
    <w:p>
      <w:r>
        <w:t>Tiếng Việt 4</w:t>
      </w:r>
    </w:p>
    <w:p>
      <w:r>
        <w:t>Tập 1: Nguyễn Minh Thuyết (Tổng Chủ biên kiêm Chủ biên), Chu Thị Thủy An, Phan Thị Hồ Điệp, Nguyễn Thị Bích Hà, Nguyễn Khánh Hà, Trần Mạnh Hưởng, Trần Thị Bích Thủy.</w:t>
      </w:r>
    </w:p>
    <w:p>
      <w:r>
        <w:t>Nhà xuất bản Đại học Sư phạm Thành phố Hồ Chí Minh</w:t>
      </w:r>
    </w:p>
    <w:p>
      <w:r>
        <w:t>Tập 2: Nguyễn Minh Thuyết (Tổng Chủ biên kiêm Chủ biên), Hoàng Hòa Bình, Vũ Trọng Đông, Đặng Kim Nga, Nguyễn Thị Tố Ninh, Đặng Thị Yến.</w:t>
      </w:r>
    </w:p>
    <w:p>
      <w:r>
        <w:t>3</w:t>
      </w:r>
    </w:p>
    <w:p>
      <w:r>
        <w:t>Toán 4</w:t>
      </w:r>
    </w:p>
    <w:p>
      <w:r>
        <w:t>Hà Huy Khoái (Tổng Chủ biên), Lê Anh Vinh (Chủ biên), Nguyễn Áng, Vũ Văn Dương, Nguyễn Minh Hải, Hoàng Quế Hường, Bùi Bá Mạnh.</w:t>
      </w:r>
    </w:p>
    <w:p>
      <w:r>
        <w:t>Nhà xuất bản Giáo dục Việt Nam</w:t>
      </w:r>
    </w:p>
    <w:p>
      <w:r>
        <w:t>4</w:t>
      </w:r>
    </w:p>
    <w:p>
      <w:r>
        <w:t>Toán 4</w:t>
      </w:r>
    </w:p>
    <w:p>
      <w:r>
        <w:t>Đỗ Đức Thái (Tổng Chủ biên), Đỗ Tiến Đạt (Chủ biên), Nguyễn Hoài Anh, Trần Thuý Ngà, Nguyễn Thị Thanh Sơn.</w:t>
      </w:r>
    </w:p>
    <w:p>
      <w:r>
        <w:t>Nhà xuất bản Đại học Sư phạm</w:t>
      </w:r>
    </w:p>
    <w:p>
      <w:r>
        <w:t>5</w:t>
      </w:r>
    </w:p>
    <w:p>
      <w:r>
        <w:t>Toán 4</w:t>
      </w:r>
    </w:p>
    <w:p>
      <w:r>
        <w:t>Trần Diên Hiển (Chủ biên), Nguyễn Đình Khuê, Đào Thái Lai, Nguyễn Thị Kiều Oanh, Phạm Thanh Tâm, Nguyễn Thúy Vân.</w:t>
      </w:r>
    </w:p>
    <w:p>
      <w:r>
        <w:t>Nhà xuất bản Đại học Vinh</w:t>
      </w:r>
    </w:p>
    <w:p>
      <w:r>
        <w:t>6</w:t>
      </w:r>
    </w:p>
    <w:p>
      <w:r>
        <w:t>Đạo đức 4</w:t>
      </w:r>
    </w:p>
    <w:p>
      <w:r>
        <w:t>Nguyễn Thị Toan (Tổng Chủ biên), Trần Thành Nam (Chủ biên), Nguyễn Thị Hoàng Anh, Nguyễn Ngọc Dung.</w:t>
      </w:r>
    </w:p>
    <w:p>
      <w:r>
        <w:t>Nhà xuất bản Giáo dục Việt Nam</w:t>
      </w:r>
    </w:p>
    <w:p>
      <w:r>
        <w:t>7</w:t>
      </w:r>
    </w:p>
    <w:p>
      <w:r>
        <w:t>Đạo đức 4</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8</w:t>
      </w:r>
    </w:p>
    <w:p>
      <w:r>
        <w:t>Lịch sử và Địa lý 4</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lý), Trần Thị Hà Giang (Chủ biên phần Địa lý), Đặng Tiên Dung, Đoàn Thị Thanh Phương.</w:t>
      </w:r>
    </w:p>
    <w:p>
      <w:r>
        <w:t>Nhà xuất bản Giáo dục Việt Nam</w:t>
      </w:r>
    </w:p>
    <w:p>
      <w:r>
        <w:t>9</w:t>
      </w:r>
    </w:p>
    <w:p>
      <w:r>
        <w:t>Lịch sử và Địa lý 4</w:t>
      </w:r>
    </w:p>
    <w:p>
      <w:r>
        <w:t>Đỗ Thanh Bình (Tổng Chủ biên phần Lịch sử), Nguyễn Văn Dũng (Chủ biên phần Lịch sử),Ninh Thị Hạnh, Nguyễn Thị Phương Thanh, Lê Thông (Tổng Chủ biên phần Địa lý), Nguyễn Tuyết Nga (Chủ biên phần Địa lý), Phạm Thị Sen, Nguyễn Thị Trang Thanh.</w:t>
      </w:r>
    </w:p>
    <w:p>
      <w:r>
        <w:t>Nhà xuất bản Đại học Sư phạm</w:t>
      </w:r>
    </w:p>
    <w:p>
      <w:r>
        <w:t>10</w:t>
      </w:r>
    </w:p>
    <w:p>
      <w:r>
        <w:t>Khoa học 4</w:t>
      </w:r>
    </w:p>
    <w:p>
      <w:r>
        <w:t>Vũ Văn Hùng (Tổng Chủ biên kiêm Chủ biên), Phan Thanh Hà (đồng Chủ biên), Nguyễn Thị Thanh Chi, Ngô Diệu Nga, Đào Thị Sen, Triệu Anh Trung.</w:t>
      </w:r>
    </w:p>
    <w:p>
      <w:r>
        <w:t>Nhà xuất bản Giáo dục Việt Nam</w:t>
      </w:r>
    </w:p>
    <w:p>
      <w:r>
        <w:t>11</w:t>
      </w:r>
    </w:p>
    <w:p>
      <w:r>
        <w:t>Khoa học 4</w:t>
      </w:r>
    </w:p>
    <w:p>
      <w:r>
        <w:t>Mai Sỹ Tuân (Tổng Chủ biên), Bùi Phương Nga (Chủ biên), Phan Thị Thanh Hội, Phùng Thanh Huyền, Lương Việt Thái.</w:t>
      </w:r>
    </w:p>
    <w:p>
      <w:r>
        <w:t>Nhà xuất bản Đại học Sư phạm</w:t>
      </w:r>
    </w:p>
    <w:p>
      <w:r>
        <w:t>12</w:t>
      </w:r>
    </w:p>
    <w:p>
      <w:r>
        <w:t>Tin học 4</w:t>
      </w:r>
    </w:p>
    <w:p>
      <w:r>
        <w:t>Nguyễn Chí Công (Tổng Chủ biên), Hoàng Thị Mai (Chủ biên), Phan Anh, Nguyễn Thu Hiền, Nguyễn Bá Tuấn, Hà Đặng Cao Tùng.</w:t>
      </w:r>
    </w:p>
    <w:p>
      <w:r>
        <w:t>Nhà xuất bản Giáo dục Việt Nam</w:t>
      </w:r>
    </w:p>
    <w:p>
      <w:r>
        <w:t>13</w:t>
      </w:r>
    </w:p>
    <w:p>
      <w:r>
        <w:t>Tin học 4</w:t>
      </w:r>
    </w:p>
    <w:p>
      <w:r>
        <w:t>Hồ Sĩ Đàm (Tổng Chủ biên), Nguyễn Thanh Thủy (Chủ biên), Hồ Cẩm Hà, Nguyễn Thị Hồng, Đỗ Thị Bích Ngọc, Nguyễn Chí Trung.</w:t>
      </w:r>
    </w:p>
    <w:p>
      <w:r>
        <w:t>Nhà xuất bản Đại học Sư phạm</w:t>
      </w:r>
    </w:p>
    <w:p>
      <w:r>
        <w:t>14</w:t>
      </w:r>
    </w:p>
    <w:p>
      <w:r>
        <w:t>Tin học 4</w:t>
      </w:r>
    </w:p>
    <w:p>
      <w:r>
        <w:t>Lê Khắc Thành (Tổng Chủ biên), Trịnh Đình Thắng (Chủ biên), Ngô Thị Tú Quyên, Nguyễn Thị Quỳnh Trang, Vũ Việt Dũng.</w:t>
      </w:r>
    </w:p>
    <w:p>
      <w:r>
        <w:t>Nhà xuất bản Đại học Vinh</w:t>
      </w:r>
    </w:p>
    <w:p>
      <w:r>
        <w:t>15</w:t>
      </w:r>
    </w:p>
    <w:p>
      <w:r>
        <w:t>Công nghệ 4</w:t>
      </w:r>
    </w:p>
    <w:p>
      <w:r>
        <w:t>Lê Huy Hoàng (Tổng Chủ biên), Đặng Văn Nghĩa (Chủ biên), Đồng Duy Giới, Dương Giáng Thiên Hương, Bùi Thị Thu Hương, Nguyễn Bích Thảo.</w:t>
      </w:r>
    </w:p>
    <w:p>
      <w:r>
        <w:t>Nhà xuất bản Giáo dục Việt Nam</w:t>
      </w:r>
    </w:p>
    <w:p>
      <w:r>
        <w:t>16</w:t>
      </w:r>
    </w:p>
    <w:p>
      <w:r>
        <w:t>Công nghệ 4</w:t>
      </w:r>
    </w:p>
    <w:p>
      <w:r>
        <w:t>Nguyễn Tất Thắng (Tổng Chủ biên), Trần Thị Minh Hằng, Nguyễn Thị Mai Lan (đồng Chủ biên), Hoàng Xuân Anh.</w:t>
      </w:r>
    </w:p>
    <w:p>
      <w:r>
        <w:t>Nhà xuất bản Đại học Sư phạm Thành phố Hồ Chí Minh</w:t>
      </w:r>
    </w:p>
    <w:p>
      <w:r>
        <w:t>17</w:t>
      </w:r>
    </w:p>
    <w:p>
      <w:r>
        <w:t>Công nghệ 4</w:t>
      </w:r>
    </w:p>
    <w:p>
      <w:r>
        <w:t>Bùi Văn Hồng (Tổng Chủ biên kiêm Chủ biên), Nguyễn Thị Hồng Chiếm, Lê Thị Mỹ Nga, Đoàn Thị Ngân.</w:t>
      </w:r>
    </w:p>
    <w:p>
      <w:r>
        <w:t>Nhà xuất bản Giáo dục Việt Nam</w:t>
      </w:r>
    </w:p>
    <w:p>
      <w:r>
        <w:t>18</w:t>
      </w:r>
    </w:p>
    <w:p>
      <w:r>
        <w:t>Giáo dục Thể chất 4</w:t>
      </w:r>
    </w:p>
    <w:p>
      <w:r>
        <w:t>Nguyễn Duy Quyết (Tổng Chủ biên), Nguyễn Hồng Dương (Chủ biên), Đỗ Mạnh Hưng, Vũ Văn Thịnh, Vũ Thị Hồng Thu, Vũ Thị Thư, Phạm Mai Vương.</w:t>
      </w:r>
    </w:p>
    <w:p>
      <w:r>
        <w:t>Nhà xuất bản Giáo dục Việt Nam</w:t>
      </w:r>
    </w:p>
    <w:p>
      <w:r>
        <w:t>19</w:t>
      </w:r>
    </w:p>
    <w:p>
      <w:r>
        <w:t>Giáo dục Thể chất 4</w:t>
      </w:r>
    </w:p>
    <w:p>
      <w:r>
        <w:t>Đinh Quang Ngọc (Tổng Chủ biên), Mai Thị Bích Ngọc (Chủ biên), Đinh Khánh Thu, Nguyễn Thị Thu Quyết, Đinh Thị Mai Anh.</w:t>
      </w:r>
    </w:p>
    <w:p>
      <w:r>
        <w:t>Nhà xuất bản Đại học Sư phạm</w:t>
      </w:r>
    </w:p>
    <w:p>
      <w:r>
        <w:t>20</w:t>
      </w:r>
    </w:p>
    <w:p>
      <w:r>
        <w:t>Giáo dục Thể chất 4</w:t>
      </w:r>
    </w:p>
    <w:p>
      <w:r>
        <w:t>Phạm Thị Lệ Hằng (Chủ biên), Bùi Ngọc Bích, Lê Hải, Trần Minh Tuấn.</w:t>
      </w:r>
    </w:p>
    <w:p>
      <w:r>
        <w:t>Nhà xuất bản Giáo dục Việt Nam</w:t>
      </w:r>
    </w:p>
    <w:p>
      <w:r>
        <w:t>21</w:t>
      </w:r>
    </w:p>
    <w:p>
      <w:r>
        <w:t>Âm nhạc 4</w:t>
      </w:r>
    </w:p>
    <w:p>
      <w:r>
        <w:t>Đỗ Thị Minh Chính (Tổng Chủ biên), Nguyễn Thị Thanh Bình (Chủ biên), Mai Linh Chi, Nguyễn Thị Phương Mai, Nguyễn Thị Nga.</w:t>
      </w:r>
    </w:p>
    <w:p>
      <w:r>
        <w:t>Nhà xuất bản Giáo dục Việt Nam</w:t>
      </w:r>
    </w:p>
    <w:p>
      <w:r>
        <w:t>22</w:t>
      </w:r>
    </w:p>
    <w:p>
      <w:r>
        <w:t>Âm nhạc 3</w:t>
      </w:r>
    </w:p>
    <w:p>
      <w:r>
        <w:t>Lê Anh Tuấn (Tổng Chủ biên kiêm Chủ biên), Tạ Hoàng Mai Anh, Nguyễn Thị Quỳnh Mai.</w:t>
      </w:r>
    </w:p>
    <w:p>
      <w:r>
        <w:t>Nhà xuất bản Đại học Sư phạm Thành phố Hồ Chí Minh</w:t>
      </w:r>
    </w:p>
    <w:p>
      <w:r>
        <w:t>23</w:t>
      </w:r>
    </w:p>
    <w:p>
      <w:r>
        <w:t>Mĩ thuật 4</w:t>
      </w:r>
    </w:p>
    <w:p>
      <w:r>
        <w:t>Nguyễn Thị Nhung (Tổng Chủ biên), Nguyễn Tuấn Cường (Chủ biên), Lương Thanh Khiết, Nguyễn Ánh Phương Nam, Phạm Văn Thuận.</w:t>
      </w:r>
    </w:p>
    <w:p>
      <w:r>
        <w:t>Nhà xuất bản Giáo dục Việt Nam</w:t>
      </w:r>
    </w:p>
    <w:p>
      <w:r>
        <w:t>24</w:t>
      </w:r>
    </w:p>
    <w:p>
      <w:r>
        <w:t>Mĩ thuật 4</w:t>
      </w:r>
    </w:p>
    <w:p>
      <w:r>
        <w:t>Đinh Gia Lê (Tổng Chủ biên), Trần Thị Biển, Đoàn Thị Mỹ Hương (đồng Chủ biên), Phạm Duy Anh, Trần Thị Thu Trang.</w:t>
      </w:r>
    </w:p>
    <w:p>
      <w:r>
        <w:t>Nhà xuất bản Giáo dục Việt Nam</w:t>
      </w:r>
    </w:p>
    <w:p>
      <w:r>
        <w:t>25</w:t>
      </w:r>
    </w:p>
    <w:p>
      <w:r>
        <w:t>Mĩ thuật 4</w:t>
      </w:r>
    </w:p>
    <w:p>
      <w:r>
        <w:t>Nguyễn Thị Đông (Tổng Chủ biên), Phạm Đình Bình (Chủ biên), Nguyễn Thị Huyền, Nguyễn Hải Kiên.</w:t>
      </w:r>
    </w:p>
    <w:p>
      <w:r>
        <w:t>Nhà xuất bản Đại học Sư phạm</w:t>
      </w:r>
    </w:p>
    <w:p>
      <w:r>
        <w:t>26</w:t>
      </w:r>
    </w:p>
    <w:p>
      <w:r>
        <w:t>Hoạt động trải nghiệm 4</w:t>
      </w:r>
    </w:p>
    <w:p>
      <w:r>
        <w:t>Lưu Thu Thủy (Tổng Chủ biên), Nguyễn Thụy Anh (Chủ biên), Nguyễn Thanh Bình, Bùi Thị Hương Liên, Trần Thị Tố Oanh.</w:t>
      </w:r>
    </w:p>
    <w:p>
      <w:r>
        <w:t>Nhà xuất bản Giáo dục Việt Nam</w:t>
      </w:r>
    </w:p>
    <w:p>
      <w:r>
        <w:t>27</w:t>
      </w:r>
    </w:p>
    <w:p>
      <w:r>
        <w:t>Hoạt động trải nghiệm 4</w:t>
      </w:r>
    </w:p>
    <w:p>
      <w:r>
        <w:t>Nguyễn Dục Quang (Tổng Chủ biên), Phạm Quang Tiệp (Chủ biên), Lê Thị Hồng Chi, Nguyễn Thị Hương, Ngô Quang Quế.</w:t>
      </w:r>
    </w:p>
    <w:p>
      <w:r>
        <w:t>Nhà xuất bản Đại học Sư phạm Thành phố Hồ Chí Minh</w:t>
      </w:r>
    </w:p>
    <w:p>
      <w:r>
        <w:t>28</w:t>
      </w:r>
    </w:p>
    <w:p>
      <w:r>
        <w:t>Hoạt động trải nghiệm 4</w:t>
      </w:r>
    </w:p>
    <w:p>
      <w:r>
        <w:t>Phó Đức Hòa (Tổng Chủ biên), Bùi Ngọc Diệp (Chủ biên), Lê Thị Thu Huyền, Nguyễn Hà My, Đặng Thị Thanh Nhàn, Nguyễn Hữu Tâm, Nguyễn Huyền Trang.</w:t>
      </w:r>
    </w:p>
    <w:p>
      <w:r>
        <w:t>Nhà xuất bản Giáo dục Việt Nam</w:t>
      </w:r>
    </w:p>
    <w:p>
      <w:r>
        <w:t>29</w:t>
      </w:r>
    </w:p>
    <w:p>
      <w:r>
        <w:t>Hoạt động trải nghiệm 4</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30</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31</w:t>
      </w:r>
    </w:p>
    <w:p>
      <w:r>
        <w:t>Tiếng Anh 4 (i- Learn Smart Start)</w:t>
      </w:r>
    </w:p>
    <w:p>
      <w:r>
        <w:t>Võ Đại Phúc (Tổng Chủ biên), Huỳnh Tuyết Mai (Chủ biên), Nguyễn Thị Ngọc Quyên, Đặng Đỗ Thiên Thanh, Lê Thị Tuyết Minh, Nguyễn Dương Hoàn Thương.</w:t>
      </w:r>
    </w:p>
    <w:p>
      <w:r>
        <w:t>Nhà xuất bản Đại học Sư phạm Thành phố Hồ Chí Minh</w:t>
      </w:r>
    </w:p>
    <w:p>
      <w:r>
        <w:t>32</w:t>
      </w:r>
    </w:p>
    <w:p>
      <w:r>
        <w:t>Tiếng Anh 4 (Explore Our World)</w:t>
      </w:r>
    </w:p>
    <w:p>
      <w:r>
        <w:t>Đào Xuân Phương Trang (Chủ biên), Nguyễn Thanh Bình, Phạm Nguyễn Huy Hoàng, Lê Nguyễn Như Anh, Đinh Trần Hạnh Nguyên, Nguyễn Hồ Thanh Trúc, Hồ Thị Xuân Vương.</w:t>
      </w:r>
    </w:p>
    <w:p>
      <w:r>
        <w:t>Nhà xuất bản Đại học Sư phạm Thành phố Hồ Chí Minh</w:t>
      </w:r>
    </w:p>
    <w:p>
      <w:r>
        <w:t>33</w:t>
      </w:r>
    </w:p>
    <w:p>
      <w:r>
        <w:t>Tiếng Anh 4 (Guess What!)</w:t>
      </w:r>
    </w:p>
    <w:p>
      <w:r>
        <w:t>Cấn Thị Chang Duyên (Chủ biên), Nguyễn Thị Diệu Hà, Nguyễn Thúy Lan.</w:t>
      </w:r>
    </w:p>
    <w:p>
      <w:r>
        <w:t>Nhà xuất bản Đại học Sư phạm</w:t>
      </w:r>
    </w:p>
    <w:p>
      <w:r>
        <w:t>Danh mục gồm 33 sách giáo khoa lớp 4./.</w:t>
      </w:r>
    </w:p>
    <w:p>
      <w:r>
        <w:t>PHỤ LỤC II</w:t>
      </w:r>
    </w:p>
    <w:p>
      <w:r>
        <w:t>DANH MỤC SÁCH GIÁO KHOA LỚP 8 SỬ DỤNG TRONG CƠ SỞ GIÁO DỤC PHỔ THÔNG TRÊN ĐỊA BÀN TỈNH NAM ĐỊNH</w:t>
      </w:r>
    </w:p>
    <w:p>
      <w:r>
        <w:t>(Kèm theo Quyết định số 945/QĐ-UBND   ngày 12/5/2023 của UBND tỉnh Nam Định)</w:t>
      </w:r>
    </w:p>
    <w:p>
      <w:r>
        <w:t>TT</w:t>
      </w:r>
    </w:p>
    <w:p>
      <w:r>
        <w:t>Tên sách</w:t>
      </w:r>
    </w:p>
    <w:p>
      <w:r>
        <w:t>Tác giả</w:t>
      </w:r>
    </w:p>
    <w:p>
      <w:r>
        <w:t>Tổ chức, cá nhân</w:t>
      </w:r>
    </w:p>
    <w:p>
      <w:r>
        <w:t>1</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2</w:t>
      </w:r>
    </w:p>
    <w:p>
      <w:r>
        <w:t>Ngữ văn 8, tập một (Cánh Diều)</w:t>
      </w:r>
    </w:p>
    <w:p>
      <w:r>
        <w:t>Nguyễn Minh Thuyết (Tổng Chủ biên), Đỗ Ngọc Thống (Chủ biên), Phạm Thị Thu Hương, Nguyễn Văn Lộc, Vũ Thanh.</w:t>
      </w:r>
    </w:p>
    <w:p>
      <w:r>
        <w:t>Công ty cổ phần Đầu tư Xuất bản - Thiết bị Giáo dục Việt Nam (VEPIC) (Đơn vị liên kết: Nhà xuất bản ĐHSP Thành phố Hồ Chí Minh)</w:t>
      </w:r>
    </w:p>
    <w:p>
      <w:r>
        <w:t>Ngữ văn 8, tập hai (Cánh Diều)</w:t>
      </w:r>
    </w:p>
    <w:p>
      <w:r>
        <w:t>Nguyễn Minh Thuyết (Tổng Chủ biên), Đỗ Ngọc Thống (Chủ biên), Đỗ Thu Hà, Nguyễn Phước Hoàng, Phạm Thị Thu Hương, Nguyễn Phước Bảo Khôi, Nguyễn Văn Lộc, Vũ Thanh.</w:t>
      </w:r>
    </w:p>
    <w:p>
      <w:r>
        <w:t>Công ty cổ phần Đầu tư Xuất bản - Thiết bị Giáo dục Việt Nam (VEPIC) (Đơn vị liên kết: Nhà xuất bản ĐHSP Thành phố Hồ Chí Minh)</w:t>
      </w:r>
    </w:p>
    <w:p>
      <w:r>
        <w:t>3</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4</w:t>
      </w:r>
    </w:p>
    <w:p>
      <w:r>
        <w:t>Toán 8, tập một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(VEPIC)(Đơn vị liên kết: Nhà xuất bản Đại học Sư phạm)</w:t>
      </w:r>
    </w:p>
    <w:p>
      <w:r>
        <w:t>Toán 8, tập hai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(VEPIC)(Đơn vị liên kết: Nhà xuất bản Đại học Sư phạm)</w:t>
      </w:r>
    </w:p>
    <w:p>
      <w:r>
        <w:t>5</w:t>
      </w:r>
    </w:p>
    <w:p>
      <w:r>
        <w:t>Tiếng Anh 8 Global Succes</w:t>
      </w:r>
    </w:p>
    <w:p>
      <w:r>
        <w:t>Hoàng Văn Vân (Tổng Chủ biên), Lương Quỳnh Trang (Chủ biên), Nguyễn Thị Chi, Lê Kim Dung, Phan Chí Nghĩa, Nguyễn Thụy Phương Lan, Trần Thị Hiếu Thủy.</w:t>
      </w:r>
    </w:p>
    <w:p>
      <w:r>
        <w:t>Nhà xuất bản Giáo dục Việt Nam</w:t>
      </w:r>
    </w:p>
    <w:p>
      <w:r>
        <w:t>6</w:t>
      </w:r>
    </w:p>
    <w:p>
      <w:r>
        <w:t>Tiếng Anh 8 i- 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7</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8</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Nhà xuất bản Đại học Sư phạm)</w:t>
      </w:r>
    </w:p>
    <w:p>
      <w:r>
        <w:t>9</w:t>
      </w:r>
    </w:p>
    <w:p>
      <w:r>
        <w:t>Lịch sử và Địa lí 8 (Cánh Diều)</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 - Thiết bị Giáo dục Việt Nam (Đơn vị liên kết: NXB Đại học Sư phạm)</w:t>
      </w:r>
    </w:p>
    <w:p>
      <w:r>
        <w:t>10</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11</w:t>
      </w:r>
    </w:p>
    <w:p>
      <w:r>
        <w:t>Giáo dục công dân 8 (Cánh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(VEPIC)(Đơn vị liên kết: Nhà xuất bản Đại học Huế)</w:t>
      </w:r>
    </w:p>
    <w:p>
      <w:r>
        <w:t>12</w:t>
      </w:r>
    </w:p>
    <w:p>
      <w:r>
        <w:t>Giáo dục công dân 8 (Chân trời sáng tạo)</w:t>
      </w:r>
    </w:p>
    <w:p>
      <w:r>
        <w:t>Huỳnh Văn Sơn (Tổng Chủ biên),Bùi Hồng Quân (Chủ biên), Đào Lê Hoà An, Trần Tuấn Anh, Nguyễn Thanh Huân, Đỗ Công Nam, Cao Thành Tấn.</w:t>
      </w:r>
    </w:p>
    <w:p>
      <w:r>
        <w:t>Nhà xuất bản Giáo dục Việt Nam</w:t>
      </w:r>
    </w:p>
    <w:p>
      <w:r>
        <w:t>13</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14</w:t>
      </w:r>
    </w:p>
    <w:p>
      <w:r>
        <w:t>Âm nhạc 8 (Cánh Diều)</w:t>
      </w:r>
    </w:p>
    <w:p>
      <w:r>
        <w:t>Đỗ Thanh Hiên (Tổng Chủ biên kiêm Chủ biên), Nguyễn Mai Anh, Vũ Ngọc Tuyên</w:t>
      </w:r>
    </w:p>
    <w:p>
      <w:r>
        <w:t>Công ty cổ phần Đầu tư Xuất bản - Thiết bị Giáo dục Việt Nam (VEPIC)(Đơn vị liên kết: Nhà xuất bản Đại học Huế)</w:t>
      </w:r>
    </w:p>
    <w:p>
      <w:r>
        <w:t>15</w:t>
      </w:r>
    </w:p>
    <w:p>
      <w:r>
        <w:t>Mĩ thuật 8 (Kết nối tri thức với cuộc sống)</w:t>
      </w:r>
    </w:p>
    <w:p>
      <w:r>
        <w:t>Đinh Gia Lê (Tổng Chủ biên), Đoàn Thị Mỹ Hương (Chủ biên), Phạm Duy Anh, Trương Triều Dương</w:t>
      </w:r>
    </w:p>
    <w:p>
      <w:r>
        <w:t>Nhà xuất bản Giáo dục Việt Nam</w:t>
      </w:r>
    </w:p>
    <w:p>
      <w:r>
        <w:t>16</w:t>
      </w:r>
    </w:p>
    <w:p>
      <w:r>
        <w:t>Mĩ thuật 8 (Cánh diều)</w:t>
      </w:r>
    </w:p>
    <w:p>
      <w:r>
        <w:t>Phạm Văn Tuyến (Tổng Chủ biên kiêm Chủ biên), Trần Từ Duy, Nguyễn Duy Khuê, Nguyễn Thị Mỵ, Nguyễn Thị Hồng Thắm.</w:t>
      </w:r>
    </w:p>
    <w:p>
      <w:r>
        <w:t>Công ty cổ phần Đầu tư Xuất bản - Thiết bị Giáo dục Việt Nam (VEPIC)(Đơn vị liên kết: Nhà xuất bản Đại học Sư phạm)</w:t>
      </w:r>
    </w:p>
    <w:p>
      <w:r>
        <w:t>17</w:t>
      </w:r>
    </w:p>
    <w:p>
      <w:r>
        <w:t>Mĩ thuật 8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18</w:t>
      </w:r>
    </w:p>
    <w:p>
      <w:r>
        <w:t>Tin học 8 (Cánh diều)</w:t>
      </w:r>
    </w:p>
    <w:p>
      <w:r>
        <w:t>Hồ Sĩ Đàm (Tổng Chủ biên), Hồ Cẩm Hà (Chủ biên), Phạm Đăng Hải, Nguyễn Đình Hoá, Nguyễn Nguyên Hương, Nguyễn Thanh Tùng</w:t>
      </w:r>
    </w:p>
    <w:p>
      <w:r>
        <w:t>Công ty cổ phần Đầu tư Xuất bản - Thiết bị Giáo dục Việt Nam (VEPIC)(Đơn vị liên kết: Nhà xuất bản Đại học Sư phạm)</w:t>
      </w:r>
    </w:p>
    <w:p>
      <w:r>
        <w:t>19</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20</w:t>
      </w:r>
    </w:p>
    <w:p>
      <w:r>
        <w:t>Công nghệ 8 (Kết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21</w:t>
      </w:r>
    </w:p>
    <w:p>
      <w:r>
        <w:t>Công nghệ 8 (Cánh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(VEPIC)(Đơn vị liên kết: Nhà xuất bản ĐHSP Thành phố Hồ Chí Minh)</w:t>
      </w:r>
    </w:p>
    <w:p>
      <w:r>
        <w:t>22</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23</w:t>
      </w:r>
    </w:p>
    <w:p>
      <w:r>
        <w:t>Giáo dục thể chất 8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(VEPIC)(Đơn vị liên kết: Nhà xuất bản Đại học Sư phạm)</w:t>
      </w:r>
    </w:p>
    <w:p>
      <w:r>
        <w:t>24</w:t>
      </w:r>
    </w:p>
    <w:p>
      <w:r>
        <w:t>Hoạt động Trải nghiệm, hướng nghiệp 8 (Chân trời sáng tạo 1)</w:t>
      </w:r>
    </w:p>
    <w:p>
      <w:r>
        <w:t>Đinh Thị Kim Thoa (Tổng Chủ biên), Lại Thị Yến Ngọc (Chủ biên), Nguyễn Hồng Kiên, Nguyễn Thị Bích Liên, Trần Thị Quỳnh Trang, Phạm Đình Văn.</w:t>
      </w:r>
    </w:p>
    <w:p>
      <w:r>
        <w:t>Nhà xuất bản Giáo dục Việt Nam</w:t>
      </w:r>
    </w:p>
    <w:p>
      <w:r>
        <w:t>25</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26</w:t>
      </w:r>
    </w:p>
    <w:p>
      <w:r>
        <w:t>Hoạt động Trải nghiệm, hướng nghiệp 8 (Cánh Diều)</w:t>
      </w:r>
    </w:p>
    <w:p>
      <w:r>
        <w:t>Nguyễn Dục Quang (Tổng Chủ biên), Nguyễn Đức Sơn (Chủ biên), Đàm Thị Vân Anh, Nguyễn Thuý Quỳnh, Bùi Thanh Xuân.</w:t>
      </w:r>
    </w:p>
    <w:p>
      <w:r>
        <w:t>Công ty Cổ phần Đầu tư Xuất bản - Thiết bị Giáo dục Việt Nam (VEPIC)(Đơn vị liên kết: Nhà xuất bản ĐHSP Thành phố Hồ Chí Minh)</w:t>
      </w:r>
    </w:p>
    <w:p>
      <w:r>
        <w:t>Danh mục gồm 26 sách giáo khoa lớp 8./.</w:t>
      </w:r>
    </w:p>
    <w:p>
      <w:r>
        <w:t>PHỤ LỤC III</w:t>
      </w:r>
    </w:p>
    <w:p>
      <w:r>
        <w:t>DANH MỤC SÁCH GIÁO KHOA LỚP 11 SỬ DỤNG TRONG CƠ SỞ GIÁO DỤC PHỔ THÔNG TRÊN ĐỊA BÀN TỈNH NAM ĐỊNH</w:t>
      </w:r>
    </w:p>
    <w:p>
      <w:r>
        <w:t>(Kèm theo Quyết định số 945/QĐ-UBND   ngày 12/5/2023 của UBND tỉnh Nam Định)</w:t>
      </w:r>
    </w:p>
    <w:p>
      <w:r>
        <w:t>STT</w:t>
      </w:r>
    </w:p>
    <w:p>
      <w:r>
        <w:t>Tên sách</w:t>
      </w:r>
    </w:p>
    <w:p>
      <w:r>
        <w:t>Tên tác giả</w:t>
      </w:r>
    </w:p>
    <w:p>
      <w:r>
        <w:t>Tổ chức, cá nhân</w:t>
      </w:r>
    </w:p>
    <w:p>
      <w:r>
        <w:t>1</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Nhà xuất bản Giáo dục Việt Nam</w:t>
      </w:r>
    </w:p>
    <w:p>
      <w:r>
        <w:t>Chuyên đề học tập Ngữ văn 11 (Kết nối tri thức với cuộc sống)</w:t>
      </w:r>
    </w:p>
    <w:p>
      <w:r>
        <w:t>Bùi Mạnh Hùng (Tổng Chủ biên), Phan Huy Dũng (Chủ biên), Trần Hạnh Mai, Hà Văn Minh, Đỗ Hải Phong, Nguyễn Thị Hồng Vân</w:t>
      </w:r>
    </w:p>
    <w:p>
      <w:r>
        <w:t>Nhà xuất bản Giáo dục Việt Nam</w:t>
      </w:r>
    </w:p>
    <w:p>
      <w:r>
        <w:t>2</w:t>
      </w:r>
    </w:p>
    <w:p>
      <w:r>
        <w:t>Ngữ văn 11, Tập 1 (Cánh Diều)</w:t>
      </w:r>
    </w:p>
    <w:p>
      <w:r>
        <w:t>Lã Nhâm Thìn, Đỗ Ngọc Thống (đồng Tổng chủ biên), Bùi Minh Đức (Chủ biên), Phạm Thị Thu Hiền, Trần Văn Sáng</w:t>
      </w:r>
    </w:p>
    <w:p>
      <w:r>
        <w:t>Công ty Cổ phần Đầu tư Xuất bản - Thiết bị Giáo dục Việt Nam (VEPIC)(Đơn vị liên kết: Nhà xuất bản Đại học Huế)</w:t>
      </w:r>
    </w:p>
    <w:p>
      <w:r>
        <w:t>Ngữ văn 11, Tập 2 (Cánh Diều)</w:t>
      </w:r>
    </w:p>
    <w:p>
      <w:r>
        <w:t>Lã Nhâm Thìn, Đỗ Ngọc Thống (đồng Tổng Chủ biên), Bùi Minh Đức (Chủ biên), Nguyễn Thị Tuyết Minh, Trần Văn Sáng, Nguyễn Văn Thuấn, Trần Văn Toàn</w:t>
      </w:r>
    </w:p>
    <w:p>
      <w:r>
        <w:t>Công ty Cổ phần Đầu tư Xuất bản - Thiết bị Giáo dục Việt Nam (VEPIC)(Đơn vị liên kết: Nhà xuất bản Đại học Huế)</w:t>
      </w:r>
    </w:p>
    <w:p>
      <w:r>
        <w:t>Chuyên đề học tập Ngữ văn 11 (Cánh Diều)</w:t>
      </w:r>
    </w:p>
    <w:p>
      <w:r>
        <w:t>Lã Nhâm Thìn, Đỗ Ngọc Thống (đồng Tổng Chủ biên), Bùi Minh Đức (Chủ biên), Trần Văn Sáng</w:t>
      </w:r>
    </w:p>
    <w:p>
      <w:r>
        <w:t>Công ty Cổ phần Đầu tư Xuất bản - Thiết bị Giáo dục Việt Nam (VEPIC)(Đơn vị liên kết: Nhà xuất bản Đại học Huế)</w:t>
      </w:r>
    </w:p>
    <w:p>
      <w:r>
        <w:t>3</w:t>
      </w:r>
    </w:p>
    <w:p>
      <w:r>
        <w:t>Toán 11,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11, Tập 2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Chuyên đề học tập Toán 11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4</w:t>
      </w:r>
    </w:p>
    <w:p>
      <w:r>
        <w:t>Toán 11,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Chuyên đề học tập Toán 11 (Kết nối tri thức với cuộc sống)</w:t>
      </w:r>
    </w:p>
    <w:p>
      <w:r>
        <w:t>Hà Huy Khoái (Tổng Chủ biên), Cung Thế Anh, Trần Văn Tấn (đồng Chủ biên), Lê Văn Cường, Phạm Anh Minh</w:t>
      </w:r>
    </w:p>
    <w:p>
      <w:r>
        <w:t>Nhà xuất bản Giáo dục Việt Nam</w:t>
      </w:r>
    </w:p>
    <w:p>
      <w:r>
        <w:t>5</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6</w:t>
      </w:r>
    </w:p>
    <w:p>
      <w:r>
        <w:t>Tiếng Anh 11 i- 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7</w:t>
      </w:r>
    </w:p>
    <w:p>
      <w:r>
        <w:t>Giáo dục thể chất - Bóng rổ 11 (Kết nối tri thức với cuộc sống)</w:t>
      </w:r>
    </w:p>
    <w:p>
      <w:r>
        <w:t>Trịnh Hữu Lộc (Tổng Chủ biên), Nguyễn Văn Hùng (Chủ biên), Phạm Thị Lệ Hằng, Nguyễn Trần Phúc</w:t>
      </w:r>
    </w:p>
    <w:p>
      <w:r>
        <w:t>Nhà xuất bản Giáo dục Việt Nam</w:t>
      </w:r>
    </w:p>
    <w:p>
      <w:r>
        <w:t>8</w:t>
      </w:r>
    </w:p>
    <w:p>
      <w:r>
        <w:t>Giáo dục thể chất - Bóng chuyền 11 (Kết nối tri thức với cuộc sống)</w:t>
      </w:r>
    </w:p>
    <w:p>
      <w:r>
        <w:t>Trịnh Hữu Lộc (Tổng Chủ biên), Nguyễn Văn Hùng (Chủ biên), Phạm Thị Lệ Hằng</w:t>
      </w:r>
    </w:p>
    <w:p>
      <w:r>
        <w:t>Nhà xuất bản Giáo dục Việt Nam</w:t>
      </w:r>
    </w:p>
    <w:p>
      <w:r>
        <w:t>9</w:t>
      </w:r>
    </w:p>
    <w:p>
      <w:r>
        <w:t>Giáo dục thể chất - Cầu lông 11 (Kết nối tri thức với cuộc sống)</w:t>
      </w:r>
    </w:p>
    <w:p>
      <w:r>
        <w:t>Nguyễn Duy Quyết (Tổng Chủ biên), Hồ Đắc Sơn (Chủ biên), Nguyễn Hữu Bính, Mai Thị Ngoãn, Trần Văn Vinh</w:t>
      </w:r>
    </w:p>
    <w:p>
      <w:r>
        <w:t>Nhà xuất bản Giáo dục Việt Nam</w:t>
      </w:r>
    </w:p>
    <w:p>
      <w:r>
        <w:t>10</w:t>
      </w:r>
    </w:p>
    <w:p>
      <w:r>
        <w:t>Giáo dục thể chất - Bóng đá 11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11</w:t>
      </w:r>
    </w:p>
    <w:p>
      <w:r>
        <w:t>Giáo dục thể chất - Bóng rổ 11 (Cánh Diều)</w:t>
      </w:r>
    </w:p>
    <w:p>
      <w:r>
        <w:t>Đinh Quang Ngọc (Tổng Chủ biên kiêm Chủ biên), Đinh Thị Mai Anh</w:t>
      </w:r>
    </w:p>
    <w:p>
      <w:r>
        <w:t>Công ty cổ phần đầu tư xuất bản - Thiết bị giáo dục Việt Nam (Đơn vị liên kết: Nhà xuất bản Đại học Sư phạm)</w:t>
      </w:r>
    </w:p>
    <w:p>
      <w:r>
        <w:t>12</w:t>
      </w:r>
    </w:p>
    <w:p>
      <w:r>
        <w:t>Giáo dục thể chất - Bóng đá 11 (Kết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13</w:t>
      </w:r>
    </w:p>
    <w:p>
      <w:r>
        <w:t>Giáo dục thể chất - Cầu lông 11 (Cánh Diều)</w:t>
      </w:r>
    </w:p>
    <w:p>
      <w:r>
        <w:t>Đinh Quang Ngọc (Tổng Chủ biên kiêm Chủ biên), Đinh Thị Mai Anh, Nguyễn Văn Đức, Nguyễn Văn Thạch</w:t>
      </w:r>
    </w:p>
    <w:p>
      <w:r>
        <w:t>Công ty cổ phần đầu tư xuất bản - Thiết bị giáo dục Việt Nam (Đơn vị liên kết: Nhà xuất bản Đại học Sư phạm)</w:t>
      </w:r>
    </w:p>
    <w:p>
      <w:r>
        <w:t>14</w:t>
      </w:r>
    </w:p>
    <w:p>
      <w:r>
        <w:t>Giáo dục thể chất - Đá cầu 11 (Cánh Diều)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15</w:t>
      </w:r>
    </w:p>
    <w:p>
      <w:r>
        <w:t>Giáo dục kinh tế và pháp luật 11 (Kết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 (Kết nối tri thức với cuộc sống)</w:t>
      </w:r>
    </w:p>
    <w:p>
      <w:r>
        <w:t>Nguyễn Minh Đoan, Trần Thị Mai Phương (đồng Chủ biên), Nguyễn Thị Hồi</w:t>
      </w:r>
    </w:p>
    <w:p>
      <w:r>
        <w:t>Nhà xuất bản Giáo dục Việt Nam</w:t>
      </w:r>
    </w:p>
    <w:p>
      <w:r>
        <w:t>16</w:t>
      </w:r>
    </w:p>
    <w:p>
      <w:r>
        <w:t>Giáo dục kinh tế và pháp luật 11 (Chân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Nhà xuất bản Giáo dục Việt Nam</w:t>
      </w:r>
    </w:p>
    <w:p>
      <w:r>
        <w:t>Chuyên đề học tập Giáo dục kinh tế và pháp luật 11 (Chân trời sáng tạo)</w:t>
      </w:r>
    </w:p>
    <w:p>
      <w:r>
        <w:t>Huỳnh Văn Sơn (Tổng Chủ biên), Đỗ Công Nam, Phạm Mạnh Thắng (đồng Chủ biên), Nguyễn Duy Dũng, Nguyễn Ngọc Hoa Đăng, Nguyễn Tất Thành, Giang Thiên Vũ</w:t>
      </w:r>
    </w:p>
    <w:p>
      <w:r>
        <w:t>Nhà xuất bản Giáo dục Việt Nam</w:t>
      </w:r>
    </w:p>
    <w:p>
      <w:r>
        <w:t>17</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Công ty cổ phần đầu tư xuất bản - thiết bị giáo dục Việt Nam (Đơn vị liên kết: Nhà xuất bản Đại học Huế)</w:t>
      </w:r>
    </w:p>
    <w:p>
      <w:r>
        <w:t>18</w:t>
      </w:r>
    </w:p>
    <w:p>
      <w:r>
        <w:t>Lịch sử 11 (Cánh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Nhà xuất bản Đại học Sư phạm)</w:t>
      </w:r>
    </w:p>
    <w:p>
      <w:r>
        <w:t>Chuyên đề học tập Lịch sử 11 (Cánh Diều)</w:t>
      </w:r>
    </w:p>
    <w:p>
      <w:r>
        <w:t>Đỗ Thanh Bình (Tổng Chủ biên), Nguyễn Văn Ninh (Chủ biên) Nguyễn Thị Thế Bình, Nguyễn Mạnh Hưởng, Vũ Đức Liêm</w:t>
      </w:r>
    </w:p>
    <w:p>
      <w:r>
        <w:t>Công ty cổ phần đầu tư xuất bản - Thiết bị giáo dục Việt Nam (Đơn vị liên kết: Nhà xuất bản Đại học Sư phạm)</w:t>
      </w:r>
    </w:p>
    <w:p>
      <w:r>
        <w:t>19</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Nhà xuất bản Giáo dục Việt Nam</w:t>
      </w:r>
    </w:p>
    <w:p>
      <w:r>
        <w:t>20</w:t>
      </w:r>
    </w:p>
    <w:p>
      <w:r>
        <w:t>Địa lí 11 (Kết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 (Kết nối tri thức với cuộc sống)</w:t>
      </w:r>
    </w:p>
    <w:p>
      <w:r>
        <w:t>Lê Huỳnh (Tổng Chủ biên), Nguyễn Thị Vũ Hà (Chủ biên), Nguyễn Tú Linh, Phạm Thị Ngọc Quỳnh,</w:t>
      </w:r>
    </w:p>
    <w:p>
      <w:r>
        <w:t>Nhà xuất bản Giáo dục Việt Nam</w:t>
      </w:r>
    </w:p>
    <w:p>
      <w:r>
        <w:t>21</w:t>
      </w:r>
    </w:p>
    <w:p>
      <w:r>
        <w:t>Địa lí 11 (Cánh Diều)</w:t>
      </w:r>
    </w:p>
    <w:p>
      <w:r>
        <w:t>Lê Thông (Tổng Chủ biên, Nguyễn Đức Vũ (Chủ biên), Nguyễn Việt Hùng, Nguyễn Hoàng Sơn</w:t>
      </w:r>
    </w:p>
    <w:p>
      <w:r>
        <w:t>Công ty cổ phần đầu tư xuất bản - Thiết bị giáo dục Việt Nam (Đơn vị liên kết: Nhà xuất bản Đại học Sư phạm)</w:t>
      </w:r>
    </w:p>
    <w:p>
      <w:r>
        <w:t>Chuyên đề học tập Địa lí 11 (Cánh Diều)</w:t>
      </w:r>
    </w:p>
    <w:p>
      <w:r>
        <w:t>Lê Thông (Tổng Chủ biên, Nguyễn Đức Vũ (Chủ biên), Nguyễn Hoàng Sơn</w:t>
      </w:r>
    </w:p>
    <w:p>
      <w:r>
        <w:t>Công ty cổ phần đầu tư xuất bản - Thiết bị giáo dục Việt Nam (Đơn vị liên kết: Nhà xuất bản Đại học Sư phạm)</w:t>
      </w:r>
    </w:p>
    <w:p>
      <w:r>
        <w:t>22</w:t>
      </w:r>
    </w:p>
    <w:p>
      <w:r>
        <w:t>Vật lí 11 (Kết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 (Kết nối tri thức với cuộc sống)</w:t>
      </w:r>
    </w:p>
    <w:p>
      <w:r>
        <w:t>Vũ Văn Hùng (Tổng Chủ biên), Đặng Thanh Hải (Chủ biên), Tưởng Duy Hải, Bùi Trung Ninh, Phạm Văn Vĩnh</w:t>
      </w:r>
    </w:p>
    <w:p>
      <w:r>
        <w:t>Nhà xuất bản Giáo dục Việt Nam</w:t>
      </w:r>
    </w:p>
    <w:p>
      <w:r>
        <w:t>23</w:t>
      </w:r>
    </w:p>
    <w:p>
      <w:r>
        <w:t>Vật lí 11 (Chân trời sáng tạo)</w:t>
      </w:r>
    </w:p>
    <w:p>
      <w:r>
        <w:t>Phạm Nguyễn Thành Vinh (Chủ biên), Trần Nguyễn Nam Bình, Đoàn Hồng Hà, Bùi Quang Hân, Đỗ Xuân Hội, Nguyễn Như Huy, Trương Đặng Hoài Thu, Trần Thị Mỹ Trinh</w:t>
      </w:r>
    </w:p>
    <w:p>
      <w:r>
        <w:t>Nhà xuất bản Giáo dục Việt Nam</w:t>
      </w:r>
    </w:p>
    <w:p>
      <w:r>
        <w:t>Chuyên đề học tập Vật lí 11 (Chân trời sáng tạo)</w:t>
      </w:r>
    </w:p>
    <w:p>
      <w:r>
        <w:t>Phạm Nguyễn Thành Vinh (Chủ biên), Trần Nguyễn Nam Bình, Đoàn Hồng Hà, Đỗ Xuân Hội</w:t>
      </w:r>
    </w:p>
    <w:p>
      <w:r>
        <w:t>Nhà xuất bản Giáo dục Việt Nam</w:t>
      </w:r>
    </w:p>
    <w:p>
      <w:r>
        <w:t>24</w:t>
      </w:r>
    </w:p>
    <w:p>
      <w:r>
        <w:t>Vật lí 11 (Cánh Diều)</w:t>
      </w:r>
    </w:p>
    <w:p>
      <w:r>
        <w:t>Nguyễn Văn Khánh (Tổng Chủ biên kiêm Chủ biên), Phạm Thùy Giang, Cao Tiến Khoa, Đoàn Thị Hải Quỳnh, Trần Bá Trình, Trương Anh Tuấn</w:t>
      </w:r>
    </w:p>
    <w:p>
      <w:r>
        <w:t>Công ty cổ phần đầu tư xuất bản - Thiết bị giáo dục Việt Nam (Đơn vị liên kết: Nhà xuất bản Đại học Sư phạm)</w:t>
      </w:r>
    </w:p>
    <w:p>
      <w:r>
        <w:t>Chuyên đề học tập Vật lí 11 (Cánh Diều)</w:t>
      </w:r>
    </w:p>
    <w:p>
      <w:r>
        <w:t>Nguyễn Văn Khánh (Tổng Chủ biên kiêm Chủ biên), Phạm Thùy Giang, Nguyễn Anh Vinh</w:t>
      </w:r>
    </w:p>
    <w:p>
      <w:r>
        <w:t>Công ty cổ phần đầu tư xuất bản - Thiết bị giáo dục Việt Nam (Đơn vị liên kết: Nhà xuất bản Đại học Sư phạm)</w:t>
      </w:r>
    </w:p>
    <w:p>
      <w:r>
        <w:t>25</w:t>
      </w:r>
    </w:p>
    <w:p>
      <w:r>
        <w:t>Hóa học 11 (Kết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 (Kết nối tri thức với cuộc sống)</w:t>
      </w:r>
    </w:p>
    <w:p>
      <w:r>
        <w:t>Lê Kim Long (Tổng Chủ biên), Đặng Xuân Thư (Chủ biên), Nguyễn Hữu Chung, Nguyễn Đăng Đạt, Nguyễn Văn Hải, Đường Khánh Linh, Trần Thị Như Mai</w:t>
      </w:r>
    </w:p>
    <w:p>
      <w:r>
        <w:t>Nhà xuất bản Giáo dục Việt Nam</w:t>
      </w:r>
    </w:p>
    <w:p>
      <w:r>
        <w:t>26</w:t>
      </w:r>
    </w:p>
    <w:p>
      <w:r>
        <w:t>Hóa học 11 (Cánh Diều)</w:t>
      </w:r>
    </w:p>
    <w:p>
      <w:r>
        <w:t>Trần Thành Huế (Tổng Chủ biên), Vũ Quốc Trung (Chủ biên), Nguyễn Tiến Công, Nguyễn Ngọc Hà, Dương Bá Vũ</w:t>
      </w:r>
    </w:p>
    <w:p>
      <w:r>
        <w:t>Công ty cổ phần đầu tư xuất bản - Thiết bị Giáo dục Việt Nam (Đơn vị liên kết: Nhà xuất bản Đại học Sư phạm)</w:t>
      </w:r>
    </w:p>
    <w:p>
      <w:r>
        <w:t>Chuyên đề học tập Hóa học 11 (Cánh Diều)</w:t>
      </w:r>
    </w:p>
    <w:p>
      <w:r>
        <w:t>Trần Thành Huế (Tổng Chủ biên), Vũ Quốc Trung (Chủ biên), Nguyễn Tiến Công, Dương Bá Vũ</w:t>
      </w:r>
    </w:p>
    <w:p>
      <w:r>
        <w:t>Công ty cổ phần đầu tư xuất bản - Thiết bị Giáo dục Việt Nam (Đơn vị liên kết: Nhà xuất bản Đại học Sư phạm)</w:t>
      </w:r>
    </w:p>
    <w:p>
      <w:r>
        <w:t>27</w:t>
      </w:r>
    </w:p>
    <w:p>
      <w:r>
        <w:t>Sinh học 11 (Kết nối tri thức với cuộc sống)</w:t>
      </w:r>
    </w:p>
    <w:p>
      <w:r>
        <w:t>Phạm Văn Lập (Tổng Chủ biên), Lê Đình Tuấn (Chủ biên), Trần Thị Thanh Huyền, Vũ Thị Thu, Tô Thanh Thuý, Lê Thị Thủy</w:t>
      </w:r>
    </w:p>
    <w:p>
      <w:r>
        <w:t>Nhà xuất bản 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Thủy</w:t>
      </w:r>
    </w:p>
    <w:p>
      <w:r>
        <w:t>Nhà xuất bản Giáo dục Việt Nam</w:t>
      </w:r>
    </w:p>
    <w:p>
      <w:r>
        <w:t>28</w:t>
      </w:r>
    </w:p>
    <w:p>
      <w:r>
        <w:t>Sinh học 11 (Cánh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 (Đơn vị liên kết: Nhà xuất bản Đại học Sư phạm)</w:t>
      </w:r>
    </w:p>
    <w:p>
      <w:r>
        <w:t>Chuyên đề học tập Sinh học 11 (Cánh Diều)</w:t>
      </w:r>
    </w:p>
    <w:p>
      <w:r>
        <w:t>Mai Sỹ Tuấn (Tổng Chủ biên), Đinh Quang Báo (Chủ biên), Cao Phi Bằng, Ngô Văn Hưng, Nguyễn Thị Trung Thu, Đoàn Văn Thược</w:t>
      </w:r>
    </w:p>
    <w:p>
      <w:r>
        <w:t>Công ty cổ phần đầu tư xuất bản - Thiết bị giáo dục Việt Nam (Đơn vị liên kết: Nhà xuất bản Đại học Sư phạm)</w:t>
      </w:r>
    </w:p>
    <w:p>
      <w:r>
        <w:t>29</w:t>
      </w:r>
    </w:p>
    <w:p>
      <w:r>
        <w:t>Tin học 11, Tin học ứng dụng (Cánh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Nhà xuất bản Đại học Sư phạm)</w:t>
      </w:r>
    </w:p>
    <w:p>
      <w:r>
        <w:t>Tin học 11, Khoa học máy tính (Cánh Diều)</w:t>
      </w:r>
    </w:p>
    <w:p>
      <w:r>
        <w:t>Hồ Sĩ Đàm (Tổng Chủ biên), Nguyễn Đình Hóa (Chủ biên), Hoàng Vân Đông, Hồ Cẩm Hà, Lê Minh Hoàng, Phạm Thị Anh Lê, Nguyễn Thanh Tùng</w:t>
      </w:r>
    </w:p>
    <w:p>
      <w:r>
        <w:t>Công ty cổ phần đầu tư xuất bản - Thiết bị giáo dục Việt Nam (Đơn vị liên kết: Nhà xuất bản Đại học Sư phạm)</w:t>
      </w:r>
    </w:p>
    <w:p>
      <w:r>
        <w:t>Chuyên đề học tập Tin học 11, Tin học ứng dụng (Cánh Diều)</w:t>
      </w:r>
    </w:p>
    <w:p>
      <w:r>
        <w:t>Hồ Sĩ Đàm (Tổng Chủ biên), Nguyễn Chí Trung (Chủ Biên), Trần Văn Hưng, Phạm Thị Anh Lê</w:t>
      </w:r>
    </w:p>
    <w:p>
      <w:r>
        <w:t>Công ty cổ phần đầu tư xuất bản - Thiết bị giáo dục Việt Nam (Đơn vị liên kết: Nhà xuất bản Đại học Sư phạm)</w:t>
      </w:r>
    </w:p>
    <w:p>
      <w:r>
        <w:t>Chuyên đề học tập Tin học 11, Khoa học máy tính (Cánh Diều)</w:t>
      </w:r>
    </w:p>
    <w:p>
      <w:r>
        <w:t>Hồ Sĩ Đàm (Tổng Chủ biên), Đỗ Đức Đông (Chủ biên), Nguyễn Khánh Phương, Đỗ Phan Thuận</w:t>
      </w:r>
    </w:p>
    <w:p>
      <w:r>
        <w:t>Công ty cổ phần đầu tư xuất bản - Thiết bị giáo dục Việt Nam (Đơn vị liên kết: Nhà xuất bản Đại học Sư phạm)</w:t>
      </w:r>
    </w:p>
    <w:p>
      <w:r>
        <w:t>30</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Nhà xuất bản Giáo dục Việt Nam</w:t>
      </w:r>
    </w:p>
    <w:p>
      <w:r>
        <w:t>Chuyên đề học tập Tin học 11, Định hướng Khoa học máy tính. (Kết nối tri thức với cuộc sống)</w:t>
      </w:r>
    </w:p>
    <w:p>
      <w:r>
        <w:t>Phạm Thế Long (Tổng Chủ biên), Bùi Việt Hà (Chủ biên), Nguyễn Hoàng Hà, Nguyễn Thị Hiền, Trương Võ Hữu Thiên, Lê Hữu Tôn, Phạm Thị Bích Vân</w:t>
      </w:r>
    </w:p>
    <w:p>
      <w:r>
        <w:t>Nhà xuất bản Giáo dục Việt Nam</w:t>
      </w:r>
    </w:p>
    <w:p>
      <w:r>
        <w:t>Chuyên đề học tập Tin học 11, Định hướng Tin học ứng dụng. (Kết nối tri thức với cuộc sống)</w:t>
      </w:r>
    </w:p>
    <w:p>
      <w:r>
        <w:t>Phạm Thế Long (Tổng Chủ biên), Bùi Việt Hà, Đào Kiến Quốc (đồng Chủ biên), Nguyễn Thị Huyền, Lê Kim Thư, Đặng Bích Việt</w:t>
      </w:r>
    </w:p>
    <w:p>
      <w:r>
        <w:t>Nhà xuất bản Giáo dục Việt Nam</w:t>
      </w:r>
    </w:p>
    <w:p>
      <w:r>
        <w:t>31</w:t>
      </w:r>
    </w:p>
    <w:p>
      <w:r>
        <w:t>Công nghệ 11, Công nghệ chăn nuôi (Cánh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Chuyên đề học tập Công nghệ 11, Công nghệ chăn nuôi (Cánh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32</w:t>
      </w:r>
    </w:p>
    <w:p>
      <w:r>
        <w:t>Công nghệ 11, Công nghệ cơ khí (Kết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 (Kết nối tri thức với cuộc sống)</w:t>
      </w:r>
    </w:p>
    <w:p>
      <w:r>
        <w:t>Lê Huy Hoàng (Tổng Chủ biên), Thái Thế Hùng (Chủ biên), Phùng Xuân Lan, Trương Đức Phức</w:t>
      </w:r>
    </w:p>
    <w:p>
      <w:r>
        <w:t>Nhà xuất bản Giáo dục Việt Nam</w:t>
      </w:r>
    </w:p>
    <w:p>
      <w:r>
        <w:t>33</w:t>
      </w:r>
    </w:p>
    <w:p>
      <w:r>
        <w:t>Công nghệ 11, Công nghệ chăn nuôi (Kết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 (Kết nối tri thức với cuộc sống)</w:t>
      </w:r>
    </w:p>
    <w:p>
      <w:r>
        <w:t>Lê Huy Hoàng (Tổng Chủ biên), Đồng Huy Giới (Chủ biên), Nguyễn Xuân Bả, Cao Bá Cường, Bùi Hữu Đoàn, Trần Thị Bình Nguyên</w:t>
      </w:r>
    </w:p>
    <w:p>
      <w:r>
        <w:t>Nhà xuất bản Giáo dục Việt Nam</w:t>
      </w:r>
    </w:p>
    <w:p>
      <w:r>
        <w:t>34</w:t>
      </w:r>
    </w:p>
    <w:p>
      <w:r>
        <w:t>Công nghệ 11, Công nghệ cơ khí (Cánh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 (Đơn vị liên kết: Nhà xuất bản 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Công ty cổ phần Đầu tư xuất bản - Thiết bị giáo dục Việt Nam (Đơn vị liên kết: Nhà xuất bản Đại học Huế)</w:t>
      </w:r>
    </w:p>
    <w:p>
      <w:r>
        <w:t>35</w:t>
      </w:r>
    </w:p>
    <w:p>
      <w:r>
        <w:t>Hoạt động trải nghiệm, hướng nghiệp 11 (Kết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36</w:t>
      </w:r>
    </w:p>
    <w:p>
      <w:r>
        <w:t>Hoạt động trải nghiệm, hướng nghiệp 11 (Cánh Diều)</w:t>
      </w:r>
    </w:p>
    <w:p>
      <w:r>
        <w:t>Nguyễn Dục Quang (Tổng Chủ biên), Vũ Đình Bảy (Chủ biên), Nguyễn Nam Phương, Trần Thị Lệ Thu, Bùi Thanh Xuân</w:t>
      </w:r>
    </w:p>
    <w:p>
      <w:r>
        <w:t>Công ty cổ phần Đầu tư xuất bản - Thiết bị giáo dục Việt Nam (Đơn vị liên kết: Nhà xuất bản Đại học Huế)</w:t>
      </w:r>
    </w:p>
    <w:p>
      <w:r>
        <w:t>37</w:t>
      </w:r>
    </w:p>
    <w:p>
      <w:r>
        <w:t>Hoạt động trải nghiệm, hướng nghiệp 11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Danh mục gồm 37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