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945/QĐ-SXD năm 2025 công bố bảng giá ca máy và thiết bị thi công xây dựng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UBND TỈNH THANH HÓA</w:t>
      </w:r>
    </w:p>
    <w:p>
      <w:r>
        <w:t>SỞ XÂY DỰNG</w:t>
      </w:r>
    </w:p>
    <w:p>
      <w:r>
        <w:t>-------</w:t>
      </w:r>
    </w:p>
    <w:p>
      <w:r>
        <w:t>CỘNG HÒA XÃ HỘI CHỦ NGHĨA VIỆT NAM</w:t>
      </w:r>
    </w:p>
    <w:p>
      <w:r>
        <w:t>Độc lập - Tự do - Hạnh phúc</w:t>
      </w:r>
    </w:p>
    <w:p>
      <w:r>
        <w:t>---------------</w:t>
      </w:r>
    </w:p>
    <w:p>
      <w:r>
        <w:t>Số: 945/QĐ-SXD</w:t>
      </w:r>
    </w:p>
    <w:p>
      <w:r>
        <w:t>Thanh Hóa, ngày 12 tháng 9 năm 2025</w:t>
      </w:r>
    </w:p>
    <w:p>
      <w:r>
        <w:t>QUYẾT ĐỊNH</w:t>
      </w:r>
    </w:p>
    <w:p>
      <w:r>
        <w:t>VỀ VIỆC CÔNG BỐ BẢNG GIÁ CA MÁY VÀ THIẾT BỊ THI CÔNG XÂY DỰNG TRÊN ĐỊA BÀN TỈNH THANH HÓA.</w:t>
      </w:r>
    </w:p>
    <w:p>
      <w:r>
        <w:t>GIÁM ĐỐC SỞ XÂY DỰNG THANH HÓA</w:t>
      </w:r>
    </w:p>
    <w:p>
      <w:r>
        <w:t>Căn cứ Luật Xây dựng ngày 18/6/2014; Luật sửa đổi, bổ sung một số điều của Luật Xây dựng ngày 17/6/2020;</w:t>
      </w:r>
    </w:p>
    <w:p>
      <w:r>
        <w:t>Căn cứ Nghị định số 10/2021/NĐ-CP ngày 09/2/2021 của Chính phủ về Quản lý chi phí đầu tư xây dựng;</w:t>
      </w:r>
    </w:p>
    <w:p>
      <w:r>
        <w:t>Căn cứ Thông tư số 11/2021/TT-BXD ngày 31/8/2021 của Bộ Xây dựng về hướng dẫn một số nội dung xác định và quản lý chi phí đầu tư xây dựng;</w:t>
      </w:r>
    </w:p>
    <w:p>
      <w:r>
        <w:t>Căn cứ Thông tư số 13/2021/TT-BXD ngày 31/8/2021 của Bộ Xây dựng về Hướng dẫn xác định các chỉ tiêu kinh tế kỹ thuật và đo bóc khối lượng công trình;</w:t>
      </w:r>
    </w:p>
    <w:p>
      <w:r>
        <w:t>Căn cứ Thông tư số 14/2023/TT-BXD ngày 29/12/2023 của Bộ Xây dựng về việc Sửa đổi, bổ sung một số điều của Thông tư số 11/2021/TT-BXD ngày 31/8/2021 của Bộ Xây dựng;</w:t>
      </w:r>
    </w:p>
    <w:p>
      <w:r>
        <w:t>Căn cứ Thông tư số 01/2025/TT-BXD ngày 22/01/2025 của Bộ Xây dựng về việc Sửa đổi, bổ sung một số điều của Thông tư số 13/2021/TT-BXD ngày 31/8/2021, Thông tư số 11/2021/TT-BXD ngày 31/8/2021 và Thông tư số 14/2023/TT-BXD ngày 29/12/2023 của Bộ Xây dựng;</w:t>
      </w:r>
    </w:p>
    <w:p>
      <w:r>
        <w:t>Căn cứ Thông tư số 09/2025/TT-BXD ngày 13/6/2025 của Bộ Xây dựng về việc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Căn cứ Quyết định số 84/2025/QĐ-UBND ngày 08/7/2025 của UBND tỉnh Thanh Hóa quy định chức năng, nhiệm vụ, quyền hạn và cơ cấu tổ chức của Sở Xây dựng Thanh Hóa;</w:t>
      </w:r>
    </w:p>
    <w:p>
      <w:r>
        <w:t>Căn cứ Quyết định số 154/QĐ-UBND ngày 09/01/2024 của UBND tỉnh về việc ủy quyền công bố thông tin giá các loại vật liệu xây dựng, thiết bị công trình, đơn giá nhân công xây dựng, giá ca máy và thiết bị thi công, giá thuê máy và thiết bị thi công xây dựng; công bố chỉ số giá xây dựng trên địa bàn tỉnh Thanh Hoá;</w:t>
      </w:r>
    </w:p>
    <w:p>
      <w:r>
        <w:t>Theo đề nghị của Trưởng phòng Kinh tế và Vật liệu xây dựng,</w:t>
      </w:r>
    </w:p>
    <w:p>
      <w:r>
        <w:t>QUYẾT ĐỊNH:</w:t>
      </w:r>
    </w:p>
    <w:p>
      <w:r>
        <w:t>Điều 1:  Công bố kèm theo Quyết định này Bảng giá ca máy và thiết bị thi công xây dựng trên địa bàn tỉnh Thanh Hóa.</w:t>
      </w:r>
    </w:p>
    <w:p>
      <w:r>
        <w:t>(Chi tiết tại Phụ lục kèm theo Quyết định này).</w:t>
      </w:r>
    </w:p>
    <w:p>
      <w:r>
        <w:t>Điều 2:  Các cơ quan, tổ chức, cá nhân có liên quan đến xác định và quản lý chi phí đầu tư xây dựng các dự án sử dụng vốn đầu tư công, vốn nhà nước ngoài đầu tư công tham khảo Bảng giá ca máy và thiết bị thi công xây dựng tại Quyết định này để xác định và quản lý chi phí đầu tư xây dựng.</w:t>
      </w:r>
    </w:p>
    <w:p>
      <w:r>
        <w:t>Điều 3:  Quyết định này có hiệu lực thi hành kể từ ngày ký và thay thế Quyết định số 727/QĐ-SXD ngày 26/01/2022 của Sở Xây dựng Thanh Hóa về việc công bố Bảng giá ca máy và thiết bị thi công trên địa bàn tỉnh Thanh Hóa.</w:t>
      </w:r>
    </w:p>
    <w:p>
      <w:r>
        <w:t>Điều 4:  Chánh Văn phòng, Trưởng các phòng, đơn vị thuộc Sở và các tổ chức, cá nhân có liên quan căn cứ Quyết định thi hành./.</w:t>
      </w:r>
    </w:p>
    <w:p>
      <w:r>
        <w:t>Nơi nhận:</w:t>
      </w:r>
    </w:p>
    <w:p>
      <w:r>
        <w:t>- Như Điều 4 QĐ;</w:t>
      </w:r>
    </w:p>
    <w:p>
      <w:r>
        <w:t>- Bộ Xây dựng (để BC);</w:t>
      </w:r>
    </w:p>
    <w:p>
      <w:r>
        <w:t>- UBND tỉnh (để BC);</w:t>
      </w:r>
    </w:p>
    <w:p>
      <w:r>
        <w:t>- Các Sở, Ban ngành cấp tỉnh;</w:t>
      </w:r>
    </w:p>
    <w:p>
      <w:r>
        <w:t>- UBND các phường, xã;</w:t>
      </w:r>
    </w:p>
    <w:p>
      <w:r>
        <w:t>- Giám đốc Sở (để BC);</w:t>
      </w:r>
    </w:p>
    <w:p>
      <w:r>
        <w:t>- Văn phòng Sở (để đăng tải Website Sở);</w:t>
      </w:r>
    </w:p>
    <w:p>
      <w:r>
        <w:t>- Lưu VT, KTVL  TVM .</w:t>
      </w:r>
    </w:p>
    <w:p>
      <w:r>
        <w:t>KT. GIÁM ĐỐC</w:t>
      </w:r>
    </w:p>
    <w:p>
      <w:r>
        <w:t>PHÓ GIÁM ĐỐC</w:t>
      </w:r>
    </w:p>
    <w:p>
      <w:r>
        <w:t>Lê Bá Hải</w:t>
      </w:r>
    </w:p>
    <w:p>
      <w:r>
        <w:t>PHỤ LỤC:</w:t>
      </w:r>
    </w:p>
    <w:p>
      <w:r>
        <w:t>BẢNG GIÁ CA MÁY VÀ THIẾT BỊ THI CÔNG XÂY DỰNG TRÊN ĐỊA BÀN TỈNH THANH HÓA</w:t>
      </w:r>
    </w:p>
    <w:p>
      <w:r>
        <w:t>(Công bố kèm theo Quyết định số 945/QĐ-SXD ngày 12/9/2025 của Sở Xây dựng Thanh Hóa)</w:t>
      </w:r>
    </w:p>
    <w:p>
      <w:r>
        <w:t>A. THUYẾT MINH VÀ HƯỚNG DẪN ÁP DỤNG</w:t>
      </w:r>
    </w:p>
    <w:p>
      <w:r>
        <w:t>1. Giá ca máy và thiết bị thi công xây dựng (sau đây gọi là giá ca máy) là mức chi phí bình quân cho một ca làm việc theo quy định của máy và thiết bị thi công xây dựng.</w:t>
      </w:r>
    </w:p>
    <w:p>
      <w:r>
        <w:t>2. Giá ca máy trong bảng này bao gồm các thành phần chi phí sau:</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CCM = CKH + CSC + CNL + CNC + CCPK</w:t>
      </w:r>
    </w:p>
    <w:p>
      <w:r>
        <w:t>Trong đó:</w:t>
      </w:r>
    </w:p>
    <w:p>
      <w:r>
        <w:t>CCM: giá ca máy (đồng/ca);</w:t>
      </w:r>
    </w:p>
    <w:p>
      <w:r>
        <w:t>CKH: chi phí khấu hao (đồng/ca);</w:t>
      </w:r>
    </w:p>
    <w:p>
      <w:r>
        <w:t>CSC: chi phí sửa chữa (đồng/ca);</w:t>
      </w:r>
    </w:p>
    <w:p>
      <w:r>
        <w:t>CNL: chi phí nhiên liệu, năng lượng (đồng/ca);</w:t>
      </w:r>
    </w:p>
    <w:p>
      <w:r>
        <w:t>CNC: chi phí nhân công điều khiển (đồng/ca);</w:t>
      </w:r>
    </w:p>
    <w:p>
      <w:r>
        <w:t>CCPK: chi phí khác (đồng/ca).</w:t>
      </w:r>
    </w:p>
    <w:p>
      <w:r>
        <w:t>- Giá ca máy được xác định theo hướng dẫn tại Phụ lục số V Thông tư số 13/2021/TT-BXD ngày 31/8/2021; Thông tư số 09/2025/TT-BXD ngày 13/6/2025 của Bộ Xây dựng.</w:t>
      </w:r>
    </w:p>
    <w:p>
      <w:r>
        <w:t>- Định mức các hao phí, các dữ liệu cơ bản và nguyên giá làm cơ sở xác định giá ca máy và thiết bị thi công được xác định theo Phụ lục số V Thông tư số 13/2021/TT-BXD ngày 31/8/2021; Phụ lục số V Thông tư số 01/2025/TT-BXD ngày 22/01/2025 và Điều 12 Thông tư số 09/2025/TT-BXD ngày 13/6/2025 của Bộ Xây dựng.</w:t>
      </w:r>
    </w:p>
    <w:p>
      <w:r>
        <w:t>- Giá nhiên liệu, năng lượng: Giá (trước thuế) các loại xăng, dầu, điện hoặc khí nén (đ/lít, đ/kWh, đ/m3) tính theo mức giá tại Quyết định số 1803/PLXTH-QĐ ngày 07/8/2025 của Công ty Xăng dầu Thanh Hóa về giá bán lẻ niêm yết các mặt hàng xăng dầu trên địa bàn tỉnh Thanh Hóa và Quyết định số 1279/QĐ-BCT ngày 09/5/2025 của Bộ Công thương quy định về giá bán điện, cụ thể như sau:</w:t>
      </w:r>
    </w:p>
    <w:p>
      <w:r>
        <w:t>* Xăng E5 RON 92-II: 18.509,26 đ/lít.</w:t>
      </w:r>
    </w:p>
    <w:p>
      <w:r>
        <w:t>* Dầu Diezel 0,05%S-II: 17.750,00 đ/lít.</w:t>
      </w:r>
    </w:p>
    <w:p>
      <w:r>
        <w:t>* Điện: 1.987,00 đ/kWh (giờ bình thường - Cấp điện áp dưới 6KV).</w:t>
      </w:r>
    </w:p>
    <w:p>
      <w:r>
        <w:t>- Hệ số chi phí nhiên liệu phụ cho một ca máy làm việc, được xác định theo từng loại máy và điều kiện cụ thể của công trình. Tại Phụ lục số V Thông tư số 13/2021/TT-BXD ngày 31/8/2021, hệ số chi phí nhiên liệu phụ có giá trị bình quân như sau:</w:t>
      </w:r>
    </w:p>
    <w:p>
      <w:r>
        <w:t>* Máy và thiết bị chạy động cơ xăng: 1,02</w:t>
      </w:r>
    </w:p>
    <w:p>
      <w:r>
        <w:t>* Máy và thiết bị chạy động cơ diezel: 1,03</w:t>
      </w:r>
    </w:p>
    <w:p>
      <w:r>
        <w:t>* Máy và thiết bị chạy động cơ điện: 1,05</w:t>
      </w:r>
    </w:p>
    <w:p>
      <w:r>
        <w:t>- Chi phí tiền lương thợ điều khiển máy là khoản chi phí về tiền lương và các khoản phụ cấp lương tương ứng với cấp bậc của thợ điều khiển máy theo yêu cầu kỹ thuật, được xác định trên cơ sở thành phần cấp bậc thợ điều khiển máy được quy định tại Phụ lục số IV Thông tư số 13/2021/TT-BXD ngày 31/8/2021 của Bộ Xây dựng; Quyết định số 391/QĐ-SXD ngày 14/5/2025 và Quyết định số 822/QĐ-SXD ngày 29/7/2025 của Sở Xây dựng Thanh Hóa về việc công bố Đơn giá nhân công xây dựng trên địa bàn tỉnh Thanh Hóa.</w:t>
      </w:r>
    </w:p>
    <w:p>
      <w:r>
        <w:t>3. Bảng giá ca máy và thiết bị thi công trên địa bàn tỉnh Thanh Hóa được tính cho 03 khu vực, cụ thể:</w:t>
      </w:r>
    </w:p>
    <w:p>
      <w:r>
        <w:t>- Khu vực 1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r>
        <w:t>- Khu vực 2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r>
        <w:t>- Khu vực 3 gồm các xã, phường còn lại.</w:t>
      </w:r>
    </w:p>
    <w:p>
      <w:r>
        <w:t>4. Khi xác định đơn giá xây dựng công trình để lập dự toán xây dựng công trình trên cơ sở định mức kinh tế do Bộ Xây dựng, UBND tỉnh công bố, Bảng giá ca máy và thiết bị thi công tại Quyết định này thì tại thời điểm lập dự toán giá ca máy được bổ sung điều chỉnh hai khoản chi phí sau:</w:t>
      </w:r>
    </w:p>
    <w:p>
      <w:r>
        <w:t>- Chi phí nhiên liệu - năng lượng được tính bổ sung chênh lệch giữa giá nhiên liệu - năng lượng tại thời điểm lập dự toán và giá nhiên liệu - năng lượng được tính trong Bảng giá ca máy do Sở Xây dựng công bố.</w:t>
      </w:r>
    </w:p>
    <w:p>
      <w:r>
        <w:t>- Chi phí tiền lương thợ điều khiển được tính bổ sung chênh lệch giữa chi phí tiền lương thợ điều khiển tại thời điểm lập dự toán và chi phí tiền lương thợ điều khiển được tính trong Bảng giá ca máy do Sở Xây dựng công bố.</w:t>
      </w:r>
    </w:p>
    <w:p>
      <w:r>
        <w:t>5. Trong quá trình thực hiện Bảng giá ca máy và thiết bị thi công xây dựng này, nếu có vướng mắc đề nghị các Ngành, các phường, xã và các đơn vị có liên quan phản ánh (bằng văn bản) về Sở Xây dựng Thanh Hóa để tổng hợp, nghiên cứu, xem xét, giải quyết theo quy định./.</w:t>
      </w:r>
    </w:p>
    <w:p>
      <w:r>
        <w:t>B. BẢNG GIÁ CA MÁY VÀ THIẾT BỊ THI CÔNG XÂY DỰNG TRÊN ĐỊA BÀN TỈNH THANH HÓA</w:t>
      </w:r>
    </w:p>
    <w:p>
      <w:r>
        <w:t>(Công bố kèm theo Quyết định số 945/QĐ-SXD ngày 12/9/2025 của Sở Xây dựng Thanh Hóa)</w:t>
      </w:r>
    </w:p>
    <w:p>
      <w:r>
        <w:t>Số 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 (VNĐ)</w:t>
      </w:r>
    </w:p>
    <w:p>
      <w:r>
        <w:t>Chi phí nhiên liệu, năng lượng (đồng/ca)</w:t>
      </w:r>
    </w:p>
    <w:p>
      <w:r>
        <w:t>Khu vực 1</w:t>
      </w:r>
    </w:p>
    <w:p>
      <w:r>
        <w:t>Khu vực 2</w:t>
      </w:r>
    </w:p>
    <w:p>
      <w:r>
        <w:t>Khu vực 3</w:t>
      </w:r>
    </w:p>
    <w:p>
      <w:r>
        <w:t>Khấu hao</w:t>
      </w:r>
    </w:p>
    <w:p>
      <w:r>
        <w:t>Sửa chữa</w:t>
      </w:r>
    </w:p>
    <w:p>
      <w:r>
        <w:t>Chi phí khác</w:t>
      </w:r>
    </w:p>
    <w:p>
      <w:r>
        <w:t>Chi phí nhân công điều khiển máy (đồng/ca)</w:t>
      </w:r>
    </w:p>
    <w:p>
      <w:r>
        <w:t>Giá ca máy (đồng/ca)</w:t>
      </w:r>
    </w:p>
    <w:p>
      <w:r>
        <w:t>Chi phí nhân công điều khiển máy (đồng/ca)</w:t>
      </w:r>
    </w:p>
    <w:p>
      <w:r>
        <w:t>Giá ca máy (đồng/ca)</w:t>
      </w:r>
    </w:p>
    <w:p>
      <w:r>
        <w:t>Chi phí nhân công điều khiển máy (đồng/ca)</w:t>
      </w:r>
    </w:p>
    <w:p>
      <w:r>
        <w:t>Giá ca máy (đồng/ca)</w:t>
      </w:r>
    </w:p>
    <w:p>
      <w:r>
        <w:t>M101.0000</w:t>
      </w:r>
    </w:p>
    <w:p>
      <w:r>
        <w:t>Máy thi công đất và lu lèn</w:t>
      </w:r>
    </w:p>
    <w:p>
      <w:r>
        <w:t>M101.0100</w:t>
      </w:r>
    </w:p>
    <w:p>
      <w:r>
        <w:t>Máy đào một gầu, bánh xích - dung tích gầu:</w:t>
      </w:r>
    </w:p>
    <w:p>
      <w:r>
        <w:t>1</w:t>
      </w:r>
    </w:p>
    <w:p>
      <w:r>
        <w:t>M101.0101</w:t>
      </w:r>
    </w:p>
    <w:p>
      <w:r>
        <w:t>0,40 m3</w:t>
      </w:r>
    </w:p>
    <w:p>
      <w:r>
        <w:t>280</w:t>
      </w:r>
    </w:p>
    <w:p>
      <w:r>
        <w:t>17</w:t>
      </w:r>
    </w:p>
    <w:p>
      <w:r>
        <w:t>5,8</w:t>
      </w:r>
    </w:p>
    <w:p>
      <w:r>
        <w:t>5</w:t>
      </w:r>
    </w:p>
    <w:p>
      <w:r>
        <w:t>43,00 lít diezel</w:t>
      </w:r>
    </w:p>
    <w:p>
      <w:r>
        <w:t>1x4/7</w:t>
      </w:r>
    </w:p>
    <w:p>
      <w:r>
        <w:t>809.944.000</w:t>
      </w:r>
    </w:p>
    <w:p>
      <w:r>
        <w:t>786.148</w:t>
      </w:r>
    </w:p>
    <w:p>
      <w:r>
        <w:t>296.349</w:t>
      </w:r>
    </w:p>
    <w:p>
      <w:r>
        <w:t>1.837.480</w:t>
      </w:r>
    </w:p>
    <w:p>
      <w:r>
        <w:t>292.007</w:t>
      </w:r>
    </w:p>
    <w:p>
      <w:r>
        <w:t>1.833.138</w:t>
      </w:r>
    </w:p>
    <w:p>
      <w:r>
        <w:t>285.493</w:t>
      </w:r>
    </w:p>
    <w:p>
      <w:r>
        <w:t>1.826.624</w:t>
      </w:r>
    </w:p>
    <w:p>
      <w:r>
        <w:t>2</w:t>
      </w:r>
    </w:p>
    <w:p>
      <w:r>
        <w:t>M101.0102</w:t>
      </w:r>
    </w:p>
    <w:p>
      <w:r>
        <w:t>0,50 m3</w:t>
      </w:r>
    </w:p>
    <w:p>
      <w:r>
        <w:t>280</w:t>
      </w:r>
    </w:p>
    <w:p>
      <w:r>
        <w:t>17</w:t>
      </w:r>
    </w:p>
    <w:p>
      <w:r>
        <w:t>5,8</w:t>
      </w:r>
    </w:p>
    <w:p>
      <w:r>
        <w:t>5</w:t>
      </w:r>
    </w:p>
    <w:p>
      <w:r>
        <w:t>51,00 lít diezel</w:t>
      </w:r>
    </w:p>
    <w:p>
      <w:r>
        <w:t>1x4/7</w:t>
      </w:r>
    </w:p>
    <w:p>
      <w:r>
        <w:t>952.186.000</w:t>
      </w:r>
    </w:p>
    <w:p>
      <w:r>
        <w:t>932.408</w:t>
      </w:r>
    </w:p>
    <w:p>
      <w:r>
        <w:t>296.349</w:t>
      </w:r>
    </w:p>
    <w:p>
      <w:r>
        <w:t>2.116.330</w:t>
      </w:r>
    </w:p>
    <w:p>
      <w:r>
        <w:t>292.007</w:t>
      </w:r>
    </w:p>
    <w:p>
      <w:r>
        <w:t>2.111.988</w:t>
      </w:r>
    </w:p>
    <w:p>
      <w:r>
        <w:t>285.493</w:t>
      </w:r>
    </w:p>
    <w:p>
      <w:r>
        <w:t>2.105.474</w:t>
      </w:r>
    </w:p>
    <w:p>
      <w:r>
        <w:t>3</w:t>
      </w:r>
    </w:p>
    <w:p>
      <w:r>
        <w:t>M101.0103</w:t>
      </w:r>
    </w:p>
    <w:p>
      <w:r>
        <w:t>0,65 m3</w:t>
      </w:r>
    </w:p>
    <w:p>
      <w:r>
        <w:t>280</w:t>
      </w:r>
    </w:p>
    <w:p>
      <w:r>
        <w:t>17</w:t>
      </w:r>
    </w:p>
    <w:p>
      <w:r>
        <w:t>5,8</w:t>
      </w:r>
    </w:p>
    <w:p>
      <w:r>
        <w:t>5</w:t>
      </w:r>
    </w:p>
    <w:p>
      <w:r>
        <w:t>59,00 lít diezel</w:t>
      </w:r>
    </w:p>
    <w:p>
      <w:r>
        <w:t>1x4/7</w:t>
      </w:r>
    </w:p>
    <w:p>
      <w:r>
        <w:t>1.075.609.000</w:t>
      </w:r>
    </w:p>
    <w:p>
      <w:r>
        <w:t>1.078.668</w:t>
      </w:r>
    </w:p>
    <w:p>
      <w:r>
        <w:t>296.349</w:t>
      </w:r>
    </w:p>
    <w:p>
      <w:r>
        <w:t>2.377.638</w:t>
      </w:r>
    </w:p>
    <w:p>
      <w:r>
        <w:t>292.007</w:t>
      </w:r>
    </w:p>
    <w:p>
      <w:r>
        <w:t>2.373.296</w:t>
      </w:r>
    </w:p>
    <w:p>
      <w:r>
        <w:t>285.493</w:t>
      </w:r>
    </w:p>
    <w:p>
      <w:r>
        <w:t>2.366.782</w:t>
      </w:r>
    </w:p>
    <w:p>
      <w:r>
        <w:t>4</w:t>
      </w:r>
    </w:p>
    <w:p>
      <w:r>
        <w:t>M101.0104</w:t>
      </w:r>
    </w:p>
    <w:p>
      <w:r>
        <w:t>0,80 m3</w:t>
      </w:r>
    </w:p>
    <w:p>
      <w:r>
        <w:t>280</w:t>
      </w:r>
    </w:p>
    <w:p>
      <w:r>
        <w:t>17</w:t>
      </w:r>
    </w:p>
    <w:p>
      <w:r>
        <w:t>5,8</w:t>
      </w:r>
    </w:p>
    <w:p>
      <w:r>
        <w:t>5</w:t>
      </w:r>
    </w:p>
    <w:p>
      <w:r>
        <w:t>65,00 lít diezel</w:t>
      </w:r>
    </w:p>
    <w:p>
      <w:r>
        <w:t>1x4/7</w:t>
      </w:r>
    </w:p>
    <w:p>
      <w:r>
        <w:t>1.183.203.000</w:t>
      </w:r>
    </w:p>
    <w:p>
      <w:r>
        <w:t>1.188.363</w:t>
      </w:r>
    </w:p>
    <w:p>
      <w:r>
        <w:t>296.349</w:t>
      </w:r>
    </w:p>
    <w:p>
      <w:r>
        <w:t>2.587.626</w:t>
      </w:r>
    </w:p>
    <w:p>
      <w:r>
        <w:t>292.007</w:t>
      </w:r>
    </w:p>
    <w:p>
      <w:r>
        <w:t>2.583.284</w:t>
      </w:r>
    </w:p>
    <w:p>
      <w:r>
        <w:t>285.493</w:t>
      </w:r>
    </w:p>
    <w:p>
      <w:r>
        <w:t>2.576.770</w:t>
      </w:r>
    </w:p>
    <w:p>
      <w:r>
        <w:t>5</w:t>
      </w:r>
    </w:p>
    <w:p>
      <w:r>
        <w:t>M101.0105</w:t>
      </w:r>
    </w:p>
    <w:p>
      <w:r>
        <w:t>1,25 m3</w:t>
      </w:r>
    </w:p>
    <w:p>
      <w:r>
        <w:t>280</w:t>
      </w:r>
    </w:p>
    <w:p>
      <w:r>
        <w:t>17</w:t>
      </w:r>
    </w:p>
    <w:p>
      <w:r>
        <w:t>5,8</w:t>
      </w:r>
    </w:p>
    <w:p>
      <w:r>
        <w:t>5</w:t>
      </w:r>
    </w:p>
    <w:p>
      <w:r>
        <w:t>83,00 lít diezel</w:t>
      </w:r>
    </w:p>
    <w:p>
      <w:r>
        <w:t>1x4/7</w:t>
      </w:r>
    </w:p>
    <w:p>
      <w:r>
        <w:t>1.863.636.000</w:t>
      </w:r>
    </w:p>
    <w:p>
      <w:r>
        <w:t>1.517.448</w:t>
      </w:r>
    </w:p>
    <w:p>
      <w:r>
        <w:t>296.349</w:t>
      </w:r>
    </w:p>
    <w:p>
      <w:r>
        <w:t>3.550.971</w:t>
      </w:r>
    </w:p>
    <w:p>
      <w:r>
        <w:t>292.007</w:t>
      </w:r>
    </w:p>
    <w:p>
      <w:r>
        <w:t>3.546.629</w:t>
      </w:r>
    </w:p>
    <w:p>
      <w:r>
        <w:t>285.493</w:t>
      </w:r>
    </w:p>
    <w:p>
      <w:r>
        <w:t>3.540.115</w:t>
      </w:r>
    </w:p>
    <w:p>
      <w:r>
        <w:t>6</w:t>
      </w:r>
    </w:p>
    <w:p>
      <w:r>
        <w:t>M101.0106</w:t>
      </w:r>
    </w:p>
    <w:p>
      <w:r>
        <w:t>1,60 m3</w:t>
      </w:r>
    </w:p>
    <w:p>
      <w:r>
        <w:t>280</w:t>
      </w:r>
    </w:p>
    <w:p>
      <w:r>
        <w:t>16</w:t>
      </w:r>
    </w:p>
    <w:p>
      <w:r>
        <w:t>5,5</w:t>
      </w:r>
    </w:p>
    <w:p>
      <w:r>
        <w:t>5</w:t>
      </w:r>
    </w:p>
    <w:p>
      <w:r>
        <w:t>113,00 lít diezel</w:t>
      </w:r>
    </w:p>
    <w:p>
      <w:r>
        <w:t>1x4/7</w:t>
      </w:r>
    </w:p>
    <w:p>
      <w:r>
        <w:t>2.244.200.000</w:t>
      </w:r>
    </w:p>
    <w:p>
      <w:r>
        <w:t>2.065.923</w:t>
      </w:r>
    </w:p>
    <w:p>
      <w:r>
        <w:t>296.349</w:t>
      </w:r>
    </w:p>
    <w:p>
      <w:r>
        <w:t>4.358.007</w:t>
      </w:r>
    </w:p>
    <w:p>
      <w:r>
        <w:t>292.007</w:t>
      </w:r>
    </w:p>
    <w:p>
      <w:r>
        <w:t>4.353.665</w:t>
      </w:r>
    </w:p>
    <w:p>
      <w:r>
        <w:t>285.493</w:t>
      </w:r>
    </w:p>
    <w:p>
      <w:r>
        <w:t>4.347.151</w:t>
      </w:r>
    </w:p>
    <w:p>
      <w:r>
        <w:t>7</w:t>
      </w:r>
    </w:p>
    <w:p>
      <w:r>
        <w:t>M101.0107</w:t>
      </w:r>
    </w:p>
    <w:p>
      <w:r>
        <w:t>2,30 m3</w:t>
      </w:r>
    </w:p>
    <w:p>
      <w:r>
        <w:t>280</w:t>
      </w:r>
    </w:p>
    <w:p>
      <w:r>
        <w:t>16</w:t>
      </w:r>
    </w:p>
    <w:p>
      <w:r>
        <w:t>5,5</w:t>
      </w:r>
    </w:p>
    <w:p>
      <w:r>
        <w:t>5</w:t>
      </w:r>
    </w:p>
    <w:p>
      <w:r>
        <w:t>138,00 lít diezel</w:t>
      </w:r>
    </w:p>
    <w:p>
      <w:r>
        <w:t>1x4/7</w:t>
      </w:r>
    </w:p>
    <w:p>
      <w:r>
        <w:t>3.258.264.000</w:t>
      </w:r>
    </w:p>
    <w:p>
      <w:r>
        <w:t>2.522.985</w:t>
      </w:r>
    </w:p>
    <w:p>
      <w:r>
        <w:t>296.349</w:t>
      </w:r>
    </w:p>
    <w:p>
      <w:r>
        <w:t>5.716.862</w:t>
      </w:r>
    </w:p>
    <w:p>
      <w:r>
        <w:t>292.007</w:t>
      </w:r>
    </w:p>
    <w:p>
      <w:r>
        <w:t>5.712.520</w:t>
      </w:r>
    </w:p>
    <w:p>
      <w:r>
        <w:t>285.493</w:t>
      </w:r>
    </w:p>
    <w:p>
      <w:r>
        <w:t>5.706.006</w:t>
      </w:r>
    </w:p>
    <w:p>
      <w:r>
        <w:t>8</w:t>
      </w:r>
    </w:p>
    <w:p>
      <w:r>
        <w:t>M101.0108</w:t>
      </w:r>
    </w:p>
    <w:p>
      <w:r>
        <w:t>3,60 m3</w:t>
      </w:r>
    </w:p>
    <w:p>
      <w:r>
        <w:t>300</w:t>
      </w:r>
    </w:p>
    <w:p>
      <w:r>
        <w:t>14</w:t>
      </w:r>
    </w:p>
    <w:p>
      <w:r>
        <w:t>4</w:t>
      </w:r>
    </w:p>
    <w:p>
      <w:r>
        <w:t>5</w:t>
      </w:r>
    </w:p>
    <w:p>
      <w:r>
        <w:t>199,00 lít diezel</w:t>
      </w:r>
    </w:p>
    <w:p>
      <w:r>
        <w:t>1x4/7</w:t>
      </w:r>
    </w:p>
    <w:p>
      <w:r>
        <w:t>6.504.000.000</w:t>
      </w:r>
    </w:p>
    <w:p>
      <w:r>
        <w:t>3.638.218</w:t>
      </w:r>
    </w:p>
    <w:p>
      <w:r>
        <w:t>296.349</w:t>
      </w:r>
    </w:p>
    <w:p>
      <w:r>
        <w:t>8.617.447</w:t>
      </w:r>
    </w:p>
    <w:p>
      <w:r>
        <w:t>292.007</w:t>
      </w:r>
    </w:p>
    <w:p>
      <w:r>
        <w:t>8.613.105</w:t>
      </w:r>
    </w:p>
    <w:p>
      <w:r>
        <w:t>285.493</w:t>
      </w:r>
    </w:p>
    <w:p>
      <w:r>
        <w:t>8.606.591</w:t>
      </w:r>
    </w:p>
    <w:p>
      <w:r>
        <w:t>9</w:t>
      </w:r>
    </w:p>
    <w:p>
      <w:r>
        <w:t>M101.0115</w:t>
      </w:r>
    </w:p>
    <w:p>
      <w:r>
        <w:t>Máy đào 1,25 m3 gắn đầu búa thủy lực/hàm kẹp</w:t>
      </w:r>
    </w:p>
    <w:p>
      <w:r>
        <w:t>280</w:t>
      </w:r>
    </w:p>
    <w:p>
      <w:r>
        <w:t>17</w:t>
      </w:r>
    </w:p>
    <w:p>
      <w:r>
        <w:t>5,8</w:t>
      </w:r>
    </w:p>
    <w:p>
      <w:r>
        <w:t>5</w:t>
      </w:r>
    </w:p>
    <w:p>
      <w:r>
        <w:t>83,00 lít diezel</w:t>
      </w:r>
    </w:p>
    <w:p>
      <w:r>
        <w:t>1x4/7</w:t>
      </w:r>
    </w:p>
    <w:p>
      <w:r>
        <w:t>2.150.000.000</w:t>
      </w:r>
    </w:p>
    <w:p>
      <w:r>
        <w:t>1.517.448</w:t>
      </w:r>
    </w:p>
    <w:p>
      <w:r>
        <w:t>296.349</w:t>
      </w:r>
    </w:p>
    <w:p>
      <w:r>
        <w:t>3.817.904</w:t>
      </w:r>
    </w:p>
    <w:p>
      <w:r>
        <w:t>292.007</w:t>
      </w:r>
    </w:p>
    <w:p>
      <w:r>
        <w:t>3.813.562</w:t>
      </w:r>
    </w:p>
    <w:p>
      <w:r>
        <w:t>285.493</w:t>
      </w:r>
    </w:p>
    <w:p>
      <w:r>
        <w:t>3.807.048</w:t>
      </w:r>
    </w:p>
    <w:p>
      <w:r>
        <w:t>10</w:t>
      </w:r>
    </w:p>
    <w:p>
      <w:r>
        <w:t>M101.0116</w:t>
      </w:r>
    </w:p>
    <w:p>
      <w:r>
        <w:t>Máy đào 1,60 m3 gắn đầu búa thủy lực</w:t>
      </w:r>
    </w:p>
    <w:p>
      <w:r>
        <w:t>300</w:t>
      </w:r>
    </w:p>
    <w:p>
      <w:r>
        <w:t>16</w:t>
      </w:r>
    </w:p>
    <w:p>
      <w:r>
        <w:t>5,5</w:t>
      </w:r>
    </w:p>
    <w:p>
      <w:r>
        <w:t>5</w:t>
      </w:r>
    </w:p>
    <w:p>
      <w:r>
        <w:t>113,00 lít diezel</w:t>
      </w:r>
    </w:p>
    <w:p>
      <w:r>
        <w:t>1x4/7</w:t>
      </w:r>
    </w:p>
    <w:p>
      <w:r>
        <w:t>2.530.564.000</w:t>
      </w:r>
    </w:p>
    <w:p>
      <w:r>
        <w:t>2.065.923</w:t>
      </w:r>
    </w:p>
    <w:p>
      <w:r>
        <w:t>296.349</w:t>
      </w:r>
    </w:p>
    <w:p>
      <w:r>
        <w:t>4.462.640</w:t>
      </w:r>
    </w:p>
    <w:p>
      <w:r>
        <w:t>292.007</w:t>
      </w:r>
    </w:p>
    <w:p>
      <w:r>
        <w:t>4.458.298</w:t>
      </w:r>
    </w:p>
    <w:p>
      <w:r>
        <w:t>285.493</w:t>
      </w:r>
    </w:p>
    <w:p>
      <w:r>
        <w:t>4.451.784</w:t>
      </w:r>
    </w:p>
    <w:p>
      <w:r>
        <w:t>M101.0200</w:t>
      </w:r>
    </w:p>
    <w:p>
      <w:r>
        <w:t>Máy đào một gầu, bánh hơi - dung tích gầu:</w:t>
      </w:r>
    </w:p>
    <w:p>
      <w:r>
        <w:t>11</w:t>
      </w:r>
    </w:p>
    <w:p>
      <w:r>
        <w:t>M101.0201</w:t>
      </w:r>
    </w:p>
    <w:p>
      <w:r>
        <w:t>0,8 m3</w:t>
      </w:r>
    </w:p>
    <w:p>
      <w:r>
        <w:t>260</w:t>
      </w:r>
    </w:p>
    <w:p>
      <w:r>
        <w:t>17</w:t>
      </w:r>
    </w:p>
    <w:p>
      <w:r>
        <w:t>5,4</w:t>
      </w:r>
    </w:p>
    <w:p>
      <w:r>
        <w:t>5</w:t>
      </w:r>
    </w:p>
    <w:p>
      <w:r>
        <w:t>57,00 lít diezel</w:t>
      </w:r>
    </w:p>
    <w:p>
      <w:r>
        <w:t>1x4/7</w:t>
      </w:r>
    </w:p>
    <w:p>
      <w:r>
        <w:t>1.172.647.000</w:t>
      </w:r>
    </w:p>
    <w:p>
      <w:r>
        <w:t>1.042.103</w:t>
      </w:r>
    </w:p>
    <w:p>
      <w:r>
        <w:t>296.349</w:t>
      </w:r>
    </w:p>
    <w:p>
      <w:r>
        <w:t>2.497.568</w:t>
      </w:r>
    </w:p>
    <w:p>
      <w:r>
        <w:t>292.007</w:t>
      </w:r>
    </w:p>
    <w:p>
      <w:r>
        <w:t>2.493.226</w:t>
      </w:r>
    </w:p>
    <w:p>
      <w:r>
        <w:t>285.493</w:t>
      </w:r>
    </w:p>
    <w:p>
      <w:r>
        <w:t>2.486.712</w:t>
      </w:r>
    </w:p>
    <w:p>
      <w:r>
        <w:t>12</w:t>
      </w:r>
    </w:p>
    <w:p>
      <w:r>
        <w:t>M101.0202</w:t>
      </w:r>
    </w:p>
    <w:p>
      <w:r>
        <w:t>1,25 m3</w:t>
      </w:r>
    </w:p>
    <w:p>
      <w:r>
        <w:t>260</w:t>
      </w:r>
    </w:p>
    <w:p>
      <w:r>
        <w:t>17</w:t>
      </w:r>
    </w:p>
    <w:p>
      <w:r>
        <w:t>4,7</w:t>
      </w:r>
    </w:p>
    <w:p>
      <w:r>
        <w:t>5</w:t>
      </w:r>
    </w:p>
    <w:p>
      <w:r>
        <w:t>73,00 lít diezel</w:t>
      </w:r>
    </w:p>
    <w:p>
      <w:r>
        <w:t>1x4/7</w:t>
      </w:r>
    </w:p>
    <w:p>
      <w:r>
        <w:t>2.084.693.000</w:t>
      </w:r>
    </w:p>
    <w:p>
      <w:r>
        <w:t>1.334.623</w:t>
      </w:r>
    </w:p>
    <w:p>
      <w:r>
        <w:t>296.349</w:t>
      </w:r>
    </w:p>
    <w:p>
      <w:r>
        <w:t>3.635.484</w:t>
      </w:r>
    </w:p>
    <w:p>
      <w:r>
        <w:t>292.007</w:t>
      </w:r>
    </w:p>
    <w:p>
      <w:r>
        <w:t>3.631.142</w:t>
      </w:r>
    </w:p>
    <w:p>
      <w:r>
        <w:t>285.493</w:t>
      </w:r>
    </w:p>
    <w:p>
      <w:r>
        <w:t>3.624.628</w:t>
      </w:r>
    </w:p>
    <w:p>
      <w:r>
        <w:t>M101.0300</w:t>
      </w:r>
    </w:p>
    <w:p>
      <w:r>
        <w:t>Máy đào gầu ngoạm (gầu dây) - dung tích gầu</w:t>
      </w:r>
    </w:p>
    <w:p>
      <w:r>
        <w:t>13</w:t>
      </w:r>
    </w:p>
    <w:p>
      <w:r>
        <w:t>M101.0301</w:t>
      </w:r>
    </w:p>
    <w:p>
      <w:r>
        <w:t>0,40 m3</w:t>
      </w:r>
    </w:p>
    <w:p>
      <w:r>
        <w:t>260</w:t>
      </w:r>
    </w:p>
    <w:p>
      <w:r>
        <w:t>17</w:t>
      </w:r>
    </w:p>
    <w:p>
      <w:r>
        <w:t>5,8</w:t>
      </w:r>
    </w:p>
    <w:p>
      <w:r>
        <w:t>5</w:t>
      </w:r>
    </w:p>
    <w:p>
      <w:r>
        <w:t>59,00 lít diezel</w:t>
      </w:r>
    </w:p>
    <w:p>
      <w:r>
        <w:t>1x5/7</w:t>
      </w:r>
    </w:p>
    <w:p>
      <w:r>
        <w:t>1.080.697.000</w:t>
      </w:r>
    </w:p>
    <w:p>
      <w:r>
        <w:t>1.078.668</w:t>
      </w:r>
    </w:p>
    <w:p>
      <w:r>
        <w:t>348.434</w:t>
      </w:r>
    </w:p>
    <w:p>
      <w:r>
        <w:t>2.511.955</w:t>
      </w:r>
    </w:p>
    <w:p>
      <w:r>
        <w:t>343.329</w:t>
      </w:r>
    </w:p>
    <w:p>
      <w:r>
        <w:t>2.506.850</w:t>
      </w:r>
    </w:p>
    <w:p>
      <w:r>
        <w:t>335.671</w:t>
      </w:r>
    </w:p>
    <w:p>
      <w:r>
        <w:t>2.499.192</w:t>
      </w:r>
    </w:p>
    <w:p>
      <w:r>
        <w:t>14</w:t>
      </w:r>
    </w:p>
    <w:p>
      <w:r>
        <w:t>M101.0302</w:t>
      </w:r>
    </w:p>
    <w:p>
      <w:r>
        <w:t>0,65 m3</w:t>
      </w:r>
    </w:p>
    <w:p>
      <w:r>
        <w:t>260</w:t>
      </w:r>
    </w:p>
    <w:p>
      <w:r>
        <w:t>17</w:t>
      </w:r>
    </w:p>
    <w:p>
      <w:r>
        <w:t>5,8</w:t>
      </w:r>
    </w:p>
    <w:p>
      <w:r>
        <w:t>5</w:t>
      </w:r>
    </w:p>
    <w:p>
      <w:r>
        <w:t>65,00 lít diezel</w:t>
      </w:r>
    </w:p>
    <w:p>
      <w:r>
        <w:t>1x5/7</w:t>
      </w:r>
    </w:p>
    <w:p>
      <w:r>
        <w:t>1.188.698.000</w:t>
      </w:r>
    </w:p>
    <w:p>
      <w:r>
        <w:t>1.188.363</w:t>
      </w:r>
    </w:p>
    <w:p>
      <w:r>
        <w:t>348.434</w:t>
      </w:r>
    </w:p>
    <w:p>
      <w:r>
        <w:t>2.730.066</w:t>
      </w:r>
    </w:p>
    <w:p>
      <w:r>
        <w:t>343.329</w:t>
      </w:r>
    </w:p>
    <w:p>
      <w:r>
        <w:t>2.724.961</w:t>
      </w:r>
    </w:p>
    <w:p>
      <w:r>
        <w:t>335.671</w:t>
      </w:r>
    </w:p>
    <w:p>
      <w:r>
        <w:t>2.717.303</w:t>
      </w:r>
    </w:p>
    <w:p>
      <w:r>
        <w:t>15</w:t>
      </w:r>
    </w:p>
    <w:p>
      <w:r>
        <w:t>M101.0303</w:t>
      </w:r>
    </w:p>
    <w:p>
      <w:r>
        <w:t>1,20 m3</w:t>
      </w:r>
    </w:p>
    <w:p>
      <w:r>
        <w:t>260</w:t>
      </w:r>
    </w:p>
    <w:p>
      <w:r>
        <w:t>16</w:t>
      </w:r>
    </w:p>
    <w:p>
      <w:r>
        <w:t>5,5</w:t>
      </w:r>
    </w:p>
    <w:p>
      <w:r>
        <w:t>5</w:t>
      </w:r>
    </w:p>
    <w:p>
      <w:r>
        <w:t>113,00 lít diezel</w:t>
      </w:r>
    </w:p>
    <w:p>
      <w:r>
        <w:t>1x5/7</w:t>
      </w:r>
    </w:p>
    <w:p>
      <w:r>
        <w:t>2.208.172.000</w:t>
      </w:r>
    </w:p>
    <w:p>
      <w:r>
        <w:t>2.065.923</w:t>
      </w:r>
    </w:p>
    <w:p>
      <w:r>
        <w:t>348.434</w:t>
      </w:r>
    </w:p>
    <w:p>
      <w:r>
        <w:t>4.529.106</w:t>
      </w:r>
    </w:p>
    <w:p>
      <w:r>
        <w:t>343.329</w:t>
      </w:r>
    </w:p>
    <w:p>
      <w:r>
        <w:t>4.524.001</w:t>
      </w:r>
    </w:p>
    <w:p>
      <w:r>
        <w:t>335.671</w:t>
      </w:r>
    </w:p>
    <w:p>
      <w:r>
        <w:t>4.516.343</w:t>
      </w:r>
    </w:p>
    <w:p>
      <w:r>
        <w:t>16</w:t>
      </w:r>
    </w:p>
    <w:p>
      <w:r>
        <w:t>M101.0304</w:t>
      </w:r>
    </w:p>
    <w:p>
      <w:r>
        <w:t>1,60 m3</w:t>
      </w:r>
    </w:p>
    <w:p>
      <w:r>
        <w:t>260</w:t>
      </w:r>
    </w:p>
    <w:p>
      <w:r>
        <w:t>16</w:t>
      </w:r>
    </w:p>
    <w:p>
      <w:r>
        <w:t>5,5</w:t>
      </w:r>
    </w:p>
    <w:p>
      <w:r>
        <w:t>5</w:t>
      </w:r>
    </w:p>
    <w:p>
      <w:r>
        <w:t>128,00 lít diezel</w:t>
      </w:r>
    </w:p>
    <w:p>
      <w:r>
        <w:t>1x5/7</w:t>
      </w:r>
    </w:p>
    <w:p>
      <w:r>
        <w:t>2.806.763.000</w:t>
      </w:r>
    </w:p>
    <w:p>
      <w:r>
        <w:t>2.340.160</w:t>
      </w:r>
    </w:p>
    <w:p>
      <w:r>
        <w:t>348.434</w:t>
      </w:r>
    </w:p>
    <w:p>
      <w:r>
        <w:t>5.376.609</w:t>
      </w:r>
    </w:p>
    <w:p>
      <w:r>
        <w:t>343.329</w:t>
      </w:r>
    </w:p>
    <w:p>
      <w:r>
        <w:t>5.371.504</w:t>
      </w:r>
    </w:p>
    <w:p>
      <w:r>
        <w:t>335.671</w:t>
      </w:r>
    </w:p>
    <w:p>
      <w:r>
        <w:t>5.363.846</w:t>
      </w:r>
    </w:p>
    <w:p>
      <w:r>
        <w:t>17</w:t>
      </w:r>
    </w:p>
    <w:p>
      <w:r>
        <w:t>M101.0305</w:t>
      </w:r>
    </w:p>
    <w:p>
      <w:r>
        <w:t>2,30 m3</w:t>
      </w:r>
    </w:p>
    <w:p>
      <w:r>
        <w:t>260</w:t>
      </w:r>
    </w:p>
    <w:p>
      <w:r>
        <w:t>16</w:t>
      </w:r>
    </w:p>
    <w:p>
      <w:r>
        <w:t>5,5</w:t>
      </w:r>
    </w:p>
    <w:p>
      <w:r>
        <w:t>5</w:t>
      </w:r>
    </w:p>
    <w:p>
      <w:r>
        <w:t>164,00 lít diezel</w:t>
      </w:r>
    </w:p>
    <w:p>
      <w:r>
        <w:t>1x5/7</w:t>
      </w:r>
    </w:p>
    <w:p>
      <w:r>
        <w:t>3.732.682.000</w:t>
      </w:r>
    </w:p>
    <w:p>
      <w:r>
        <w:t>2.998.330</w:t>
      </w:r>
    </w:p>
    <w:p>
      <w:r>
        <w:t>348.434</w:t>
      </w:r>
    </w:p>
    <w:p>
      <w:r>
        <w:t>6.921.525</w:t>
      </w:r>
    </w:p>
    <w:p>
      <w:r>
        <w:t>343.329</w:t>
      </w:r>
    </w:p>
    <w:p>
      <w:r>
        <w:t>6.916.420</w:t>
      </w:r>
    </w:p>
    <w:p>
      <w:r>
        <w:t>335.671</w:t>
      </w:r>
    </w:p>
    <w:p>
      <w:r>
        <w:t>6.908.762</w:t>
      </w:r>
    </w:p>
    <w:p>
      <w:r>
        <w:t>M101.0400</w:t>
      </w:r>
    </w:p>
    <w:p>
      <w:r>
        <w:t>Máy xúc lật - dung tích gầu:</w:t>
      </w:r>
    </w:p>
    <w:p>
      <w:r>
        <w:t>18</w:t>
      </w:r>
    </w:p>
    <w:p>
      <w:r>
        <w:t>M101.0401</w:t>
      </w:r>
    </w:p>
    <w:p>
      <w:r>
        <w:t>0,65 m3</w:t>
      </w:r>
    </w:p>
    <w:p>
      <w:r>
        <w:t>280</w:t>
      </w:r>
    </w:p>
    <w:p>
      <w:r>
        <w:t>16</w:t>
      </w:r>
    </w:p>
    <w:p>
      <w:r>
        <w:t>4,8</w:t>
      </w:r>
    </w:p>
    <w:p>
      <w:r>
        <w:t>5</w:t>
      </w:r>
    </w:p>
    <w:p>
      <w:r>
        <w:t>29,00 lít diezel</w:t>
      </w:r>
    </w:p>
    <w:p>
      <w:r>
        <w:t>1x4/7</w:t>
      </w:r>
    </w:p>
    <w:p>
      <w:r>
        <w:t>690.656.000</w:t>
      </w:r>
    </w:p>
    <w:p>
      <w:r>
        <w:t>530.193</w:t>
      </w:r>
    </w:p>
    <w:p>
      <w:r>
        <w:t>296.349</w:t>
      </w:r>
    </w:p>
    <w:p>
      <w:r>
        <w:t>1.423.466</w:t>
      </w:r>
    </w:p>
    <w:p>
      <w:r>
        <w:t>292.007</w:t>
      </w:r>
    </w:p>
    <w:p>
      <w:r>
        <w:t>1.419.124</w:t>
      </w:r>
    </w:p>
    <w:p>
      <w:r>
        <w:t>285.493</w:t>
      </w:r>
    </w:p>
    <w:p>
      <w:r>
        <w:t>1.412.610</w:t>
      </w:r>
    </w:p>
    <w:p>
      <w:r>
        <w:t>19</w:t>
      </w:r>
    </w:p>
    <w:p>
      <w:r>
        <w:t>M101.0402</w:t>
      </w:r>
    </w:p>
    <w:p>
      <w:r>
        <w:t>0,9 m3</w:t>
      </w:r>
    </w:p>
    <w:p>
      <w:r>
        <w:t>280</w:t>
      </w:r>
    </w:p>
    <w:p>
      <w:r>
        <w:t>16</w:t>
      </w:r>
    </w:p>
    <w:p>
      <w:r>
        <w:t>4,8</w:t>
      </w:r>
    </w:p>
    <w:p>
      <w:r>
        <w:t>5</w:t>
      </w:r>
    </w:p>
    <w:p>
      <w:r>
        <w:t>39,00 lít diezel</w:t>
      </w:r>
    </w:p>
    <w:p>
      <w:r>
        <w:t>1x4/7</w:t>
      </w:r>
    </w:p>
    <w:p>
      <w:r>
        <w:t>911.473.000</w:t>
      </w:r>
    </w:p>
    <w:p>
      <w:r>
        <w:t>713.018</w:t>
      </w:r>
    </w:p>
    <w:p>
      <w:r>
        <w:t>296.349</w:t>
      </w:r>
    </w:p>
    <w:p>
      <w:r>
        <w:t>1.797.140</w:t>
      </w:r>
    </w:p>
    <w:p>
      <w:r>
        <w:t>292.007</w:t>
      </w:r>
    </w:p>
    <w:p>
      <w:r>
        <w:t>1.792.798</w:t>
      </w:r>
    </w:p>
    <w:p>
      <w:r>
        <w:t>285.493</w:t>
      </w:r>
    </w:p>
    <w:p>
      <w:r>
        <w:t>1.786.284</w:t>
      </w:r>
    </w:p>
    <w:p>
      <w:r>
        <w:t>20</w:t>
      </w:r>
    </w:p>
    <w:p>
      <w:r>
        <w:t>M101.0403</w:t>
      </w:r>
    </w:p>
    <w:p>
      <w:r>
        <w:t>1,25 m3</w:t>
      </w:r>
    </w:p>
    <w:p>
      <w:r>
        <w:t>280</w:t>
      </w:r>
    </w:p>
    <w:p>
      <w:r>
        <w:t>16</w:t>
      </w:r>
    </w:p>
    <w:p>
      <w:r>
        <w:t>4,8</w:t>
      </w:r>
    </w:p>
    <w:p>
      <w:r>
        <w:t>5</w:t>
      </w:r>
    </w:p>
    <w:p>
      <w:r>
        <w:t>47,00 lít diezel</w:t>
      </w:r>
    </w:p>
    <w:p>
      <w:r>
        <w:t>1x4/7</w:t>
      </w:r>
    </w:p>
    <w:p>
      <w:r>
        <w:t>1.061.665.000</w:t>
      </w:r>
    </w:p>
    <w:p>
      <w:r>
        <w:t>859.278</w:t>
      </w:r>
    </w:p>
    <w:p>
      <w:r>
        <w:t>296.349</w:t>
      </w:r>
    </w:p>
    <w:p>
      <w:r>
        <w:t>2.073.208</w:t>
      </w:r>
    </w:p>
    <w:p>
      <w:r>
        <w:t>292.007</w:t>
      </w:r>
    </w:p>
    <w:p>
      <w:r>
        <w:t>2.068.866</w:t>
      </w:r>
    </w:p>
    <w:p>
      <w:r>
        <w:t>285.493</w:t>
      </w:r>
    </w:p>
    <w:p>
      <w:r>
        <w:t>2.062.352</w:t>
      </w:r>
    </w:p>
    <w:p>
      <w:r>
        <w:t>21</w:t>
      </w:r>
    </w:p>
    <w:p>
      <w:r>
        <w:t>M101.0404</w:t>
      </w:r>
    </w:p>
    <w:p>
      <w:r>
        <w:t>1,6m3 - 1,65 m3</w:t>
      </w:r>
    </w:p>
    <w:p>
      <w:r>
        <w:t>280</w:t>
      </w:r>
    </w:p>
    <w:p>
      <w:r>
        <w:t>16</w:t>
      </w:r>
    </w:p>
    <w:p>
      <w:r>
        <w:t>4,8</w:t>
      </w:r>
    </w:p>
    <w:p>
      <w:r>
        <w:t>5</w:t>
      </w:r>
    </w:p>
    <w:p>
      <w:r>
        <w:t>75,00 lít diezel</w:t>
      </w:r>
    </w:p>
    <w:p>
      <w:r>
        <w:t>1x4/7</w:t>
      </w:r>
    </w:p>
    <w:p>
      <w:r>
        <w:t>1.362.509.000</w:t>
      </w:r>
    </w:p>
    <w:p>
      <w:r>
        <w:t>1.371.188</w:t>
      </w:r>
    </w:p>
    <w:p>
      <w:r>
        <w:t>296.349</w:t>
      </w:r>
    </w:p>
    <w:p>
      <w:r>
        <w:t>2.845.134</w:t>
      </w:r>
    </w:p>
    <w:p>
      <w:r>
        <w:t>292.007</w:t>
      </w:r>
    </w:p>
    <w:p>
      <w:r>
        <w:t>2.840.792</w:t>
      </w:r>
    </w:p>
    <w:p>
      <w:r>
        <w:t>285.493</w:t>
      </w:r>
    </w:p>
    <w:p>
      <w:r>
        <w:t>2.834.278</w:t>
      </w:r>
    </w:p>
    <w:p>
      <w:r>
        <w:t>22</w:t>
      </w:r>
    </w:p>
    <w:p>
      <w:r>
        <w:t>M101.0405</w:t>
      </w:r>
    </w:p>
    <w:p>
      <w:r>
        <w:t>2,30 m3</w:t>
      </w:r>
    </w:p>
    <w:p>
      <w:r>
        <w:t>280</w:t>
      </w:r>
    </w:p>
    <w:p>
      <w:r>
        <w:t>14</w:t>
      </w:r>
    </w:p>
    <w:p>
      <w:r>
        <w:t>4,4</w:t>
      </w:r>
    </w:p>
    <w:p>
      <w:r>
        <w:t>5</w:t>
      </w:r>
    </w:p>
    <w:p>
      <w:r>
        <w:t>95,00 lít diezel</w:t>
      </w:r>
    </w:p>
    <w:p>
      <w:r>
        <w:t>1x4/7</w:t>
      </w:r>
    </w:p>
    <w:p>
      <w:r>
        <w:t>1.769.175.000</w:t>
      </w:r>
    </w:p>
    <w:p>
      <w:r>
        <w:t>1.736.838</w:t>
      </w:r>
    </w:p>
    <w:p>
      <w:r>
        <w:t>296.349</w:t>
      </w:r>
    </w:p>
    <w:p>
      <w:r>
        <w:t>3.423.253</w:t>
      </w:r>
    </w:p>
    <w:p>
      <w:r>
        <w:t>292.007</w:t>
      </w:r>
    </w:p>
    <w:p>
      <w:r>
        <w:t>3.418.911</w:t>
      </w:r>
    </w:p>
    <w:p>
      <w:r>
        <w:t>285.493</w:t>
      </w:r>
    </w:p>
    <w:p>
      <w:r>
        <w:t>3.412.397</w:t>
      </w:r>
    </w:p>
    <w:p>
      <w:r>
        <w:t>23</w:t>
      </w:r>
    </w:p>
    <w:p>
      <w:r>
        <w:t>M101.0406</w:t>
      </w:r>
    </w:p>
    <w:p>
      <w:r>
        <w:t>3,20 m3</w:t>
      </w:r>
    </w:p>
    <w:p>
      <w:r>
        <w:t>280</w:t>
      </w:r>
    </w:p>
    <w:p>
      <w:r>
        <w:t>14</w:t>
      </w:r>
    </w:p>
    <w:p>
      <w:r>
        <w:t>3,8</w:t>
      </w:r>
    </w:p>
    <w:p>
      <w:r>
        <w:t>5</w:t>
      </w:r>
    </w:p>
    <w:p>
      <w:r>
        <w:t>134,00 lít diezel</w:t>
      </w:r>
    </w:p>
    <w:p>
      <w:r>
        <w:t>1x4/7</w:t>
      </w:r>
    </w:p>
    <w:p>
      <w:r>
        <w:t>3.282.220.000</w:t>
      </w:r>
    </w:p>
    <w:p>
      <w:r>
        <w:t>2.449.855</w:t>
      </w:r>
    </w:p>
    <w:p>
      <w:r>
        <w:t>296.349</w:t>
      </w:r>
    </w:p>
    <w:p>
      <w:r>
        <w:t>5.254.758</w:t>
      </w:r>
    </w:p>
    <w:p>
      <w:r>
        <w:t>292.007</w:t>
      </w:r>
    </w:p>
    <w:p>
      <w:r>
        <w:t>5.250.416</w:t>
      </w:r>
    </w:p>
    <w:p>
      <w:r>
        <w:t>285.493</w:t>
      </w:r>
    </w:p>
    <w:p>
      <w:r>
        <w:t>5.243.902</w:t>
      </w:r>
    </w:p>
    <w:p>
      <w:r>
        <w:t>M101.0500</w:t>
      </w:r>
    </w:p>
    <w:p>
      <w:r>
        <w:t>Máy ủi - công suất:</w:t>
      </w:r>
    </w:p>
    <w:p>
      <w:r>
        <w:t>24</w:t>
      </w:r>
    </w:p>
    <w:p>
      <w:r>
        <w:t>M101.0501</w:t>
      </w:r>
    </w:p>
    <w:p>
      <w:r>
        <w:t>75,0 CV</w:t>
      </w:r>
    </w:p>
    <w:p>
      <w:r>
        <w:t>280</w:t>
      </w:r>
    </w:p>
    <w:p>
      <w:r>
        <w:t>18</w:t>
      </w:r>
    </w:p>
    <w:p>
      <w:r>
        <w:t>6</w:t>
      </w:r>
    </w:p>
    <w:p>
      <w:r>
        <w:t>5</w:t>
      </w:r>
    </w:p>
    <w:p>
      <w:r>
        <w:t>38,00 lít diezel</w:t>
      </w:r>
    </w:p>
    <w:p>
      <w:r>
        <w:t>1x4/7</w:t>
      </w:r>
    </w:p>
    <w:p>
      <w:r>
        <w:t>496.093.000</w:t>
      </w:r>
    </w:p>
    <w:p>
      <w:r>
        <w:t>694.735</w:t>
      </w:r>
    </w:p>
    <w:p>
      <w:r>
        <w:t>296.349</w:t>
      </w:r>
    </w:p>
    <w:p>
      <w:r>
        <w:t>1.473.003</w:t>
      </w:r>
    </w:p>
    <w:p>
      <w:r>
        <w:t>292.007</w:t>
      </w:r>
    </w:p>
    <w:p>
      <w:r>
        <w:t>1.468.661</w:t>
      </w:r>
    </w:p>
    <w:p>
      <w:r>
        <w:t>285.493</w:t>
      </w:r>
    </w:p>
    <w:p>
      <w:r>
        <w:t>1.462.147</w:t>
      </w:r>
    </w:p>
    <w:p>
      <w:r>
        <w:t>25</w:t>
      </w:r>
    </w:p>
    <w:p>
      <w:r>
        <w:t>M101.0502</w:t>
      </w:r>
    </w:p>
    <w:p>
      <w:r>
        <w:t>100,0 CV</w:t>
      </w:r>
    </w:p>
    <w:p>
      <w:r>
        <w:t>280</w:t>
      </w:r>
    </w:p>
    <w:p>
      <w:r>
        <w:t>14</w:t>
      </w:r>
    </w:p>
    <w:p>
      <w:r>
        <w:t>5,8</w:t>
      </w:r>
    </w:p>
    <w:p>
      <w:r>
        <w:t>5</w:t>
      </w:r>
    </w:p>
    <w:p>
      <w:r>
        <w:t>44,00 lít diezel</w:t>
      </w:r>
    </w:p>
    <w:p>
      <w:r>
        <w:t>1x4/7</w:t>
      </w:r>
    </w:p>
    <w:p>
      <w:r>
        <w:t>792.756.000</w:t>
      </w:r>
    </w:p>
    <w:p>
      <w:r>
        <w:t>804.430</w:t>
      </w:r>
    </w:p>
    <w:p>
      <w:r>
        <w:t>296.349</w:t>
      </w:r>
    </w:p>
    <w:p>
      <w:r>
        <w:t>1.763.297</w:t>
      </w:r>
    </w:p>
    <w:p>
      <w:r>
        <w:t>292.007</w:t>
      </w:r>
    </w:p>
    <w:p>
      <w:r>
        <w:t>1.758.955</w:t>
      </w:r>
    </w:p>
    <w:p>
      <w:r>
        <w:t>285.493</w:t>
      </w:r>
    </w:p>
    <w:p>
      <w:r>
        <w:t>1.752.441</w:t>
      </w:r>
    </w:p>
    <w:p>
      <w:r>
        <w:t>26</w:t>
      </w:r>
    </w:p>
    <w:p>
      <w:r>
        <w:t>M101.0503</w:t>
      </w:r>
    </w:p>
    <w:p>
      <w:r>
        <w:t>110,0 CV</w:t>
      </w:r>
    </w:p>
    <w:p>
      <w:r>
        <w:t>280</w:t>
      </w:r>
    </w:p>
    <w:p>
      <w:r>
        <w:t>14</w:t>
      </w:r>
    </w:p>
    <w:p>
      <w:r>
        <w:t>5,8</w:t>
      </w:r>
    </w:p>
    <w:p>
      <w:r>
        <w:t>5</w:t>
      </w:r>
    </w:p>
    <w:p>
      <w:r>
        <w:t>46,00 lít diezel</w:t>
      </w:r>
    </w:p>
    <w:p>
      <w:r>
        <w:t>1x4/7</w:t>
      </w:r>
    </w:p>
    <w:p>
      <w:r>
        <w:t>851.855.000</w:t>
      </w:r>
    </w:p>
    <w:p>
      <w:r>
        <w:t>840.995</w:t>
      </w:r>
    </w:p>
    <w:p>
      <w:r>
        <w:t>296.349</w:t>
      </w:r>
    </w:p>
    <w:p>
      <w:r>
        <w:t>1.849.251</w:t>
      </w:r>
    </w:p>
    <w:p>
      <w:r>
        <w:t>292.007</w:t>
      </w:r>
    </w:p>
    <w:p>
      <w:r>
        <w:t>1.844.909</w:t>
      </w:r>
    </w:p>
    <w:p>
      <w:r>
        <w:t>285.493</w:t>
      </w:r>
    </w:p>
    <w:p>
      <w:r>
        <w:t>1.838.395</w:t>
      </w:r>
    </w:p>
    <w:p>
      <w:r>
        <w:t>27</w:t>
      </w:r>
    </w:p>
    <w:p>
      <w:r>
        <w:t>M101.0504</w:t>
      </w:r>
    </w:p>
    <w:p>
      <w:r>
        <w:t>140,0 CV</w:t>
      </w:r>
    </w:p>
    <w:p>
      <w:r>
        <w:t>280</w:t>
      </w:r>
    </w:p>
    <w:p>
      <w:r>
        <w:t>14</w:t>
      </w:r>
    </w:p>
    <w:p>
      <w:r>
        <w:t>5,8</w:t>
      </w:r>
    </w:p>
    <w:p>
      <w:r>
        <w:t>5</w:t>
      </w:r>
    </w:p>
    <w:p>
      <w:r>
        <w:t>59,00 lít diezel</w:t>
      </w:r>
    </w:p>
    <w:p>
      <w:r>
        <w:t>1x4/7</w:t>
      </w:r>
    </w:p>
    <w:p>
      <w:r>
        <w:t>1.366.980.000</w:t>
      </w:r>
    </w:p>
    <w:p>
      <w:r>
        <w:t>1.078.668</w:t>
      </w:r>
    </w:p>
    <w:p>
      <w:r>
        <w:t>296.349</w:t>
      </w:r>
    </w:p>
    <w:p>
      <w:r>
        <w:t>2.517.421</w:t>
      </w:r>
    </w:p>
    <w:p>
      <w:r>
        <w:t>292.007</w:t>
      </w:r>
    </w:p>
    <w:p>
      <w:r>
        <w:t>2.513.079</w:t>
      </w:r>
    </w:p>
    <w:p>
      <w:r>
        <w:t>285.493</w:t>
      </w:r>
    </w:p>
    <w:p>
      <w:r>
        <w:t>2.506.565</w:t>
      </w:r>
    </w:p>
    <w:p>
      <w:r>
        <w:t>28</w:t>
      </w:r>
    </w:p>
    <w:p>
      <w:r>
        <w:t>M101.0505</w:t>
      </w:r>
    </w:p>
    <w:p>
      <w:r>
        <w:t>180,0 CV</w:t>
      </w:r>
    </w:p>
    <w:p>
      <w:r>
        <w:t>280</w:t>
      </w:r>
    </w:p>
    <w:p>
      <w:r>
        <w:t>14</w:t>
      </w:r>
    </w:p>
    <w:p>
      <w:r>
        <w:t>5,5</w:t>
      </w:r>
    </w:p>
    <w:p>
      <w:r>
        <w:t>5</w:t>
      </w:r>
    </w:p>
    <w:p>
      <w:r>
        <w:t>76,00 lít diezel</w:t>
      </w:r>
    </w:p>
    <w:p>
      <w:r>
        <w:t>1x4/7</w:t>
      </w:r>
    </w:p>
    <w:p>
      <w:r>
        <w:t>1.753.811.000</w:t>
      </w:r>
    </w:p>
    <w:p>
      <w:r>
        <w:t>1.389.470</w:t>
      </w:r>
    </w:p>
    <w:p>
      <w:r>
        <w:t>296.349</w:t>
      </w:r>
    </w:p>
    <w:p>
      <w:r>
        <w:t>3.132.713</w:t>
      </w:r>
    </w:p>
    <w:p>
      <w:r>
        <w:t>292.007</w:t>
      </w:r>
    </w:p>
    <w:p>
      <w:r>
        <w:t>3.128.371</w:t>
      </w:r>
    </w:p>
    <w:p>
      <w:r>
        <w:t>285.493</w:t>
      </w:r>
    </w:p>
    <w:p>
      <w:r>
        <w:t>3.121.857</w:t>
      </w:r>
    </w:p>
    <w:p>
      <w:r>
        <w:t>29</w:t>
      </w:r>
    </w:p>
    <w:p>
      <w:r>
        <w:t>M101.0506</w:t>
      </w:r>
    </w:p>
    <w:p>
      <w:r>
        <w:t>240,0 CV</w:t>
      </w:r>
    </w:p>
    <w:p>
      <w:r>
        <w:t>280</w:t>
      </w:r>
    </w:p>
    <w:p>
      <w:r>
        <w:t>13</w:t>
      </w:r>
    </w:p>
    <w:p>
      <w:r>
        <w:t>5,2</w:t>
      </w:r>
    </w:p>
    <w:p>
      <w:r>
        <w:t>5</w:t>
      </w:r>
    </w:p>
    <w:p>
      <w:r>
        <w:t>94,00 lít diezel</w:t>
      </w:r>
    </w:p>
    <w:p>
      <w:r>
        <w:t>1x4/7</w:t>
      </w:r>
    </w:p>
    <w:p>
      <w:r>
        <w:t>2.203.242.000</w:t>
      </w:r>
    </w:p>
    <w:p>
      <w:r>
        <w:t>1.718.555</w:t>
      </w:r>
    </w:p>
    <w:p>
      <w:r>
        <w:t>296.349</w:t>
      </w:r>
    </w:p>
    <w:p>
      <w:r>
        <w:t>3.738.154</w:t>
      </w:r>
    </w:p>
    <w:p>
      <w:r>
        <w:t>292.007</w:t>
      </w:r>
    </w:p>
    <w:p>
      <w:r>
        <w:t>3.733.812</w:t>
      </w:r>
    </w:p>
    <w:p>
      <w:r>
        <w:t>285.493</w:t>
      </w:r>
    </w:p>
    <w:p>
      <w:r>
        <w:t>3.727.298</w:t>
      </w:r>
    </w:p>
    <w:p>
      <w:r>
        <w:t>30</w:t>
      </w:r>
    </w:p>
    <w:p>
      <w:r>
        <w:t>M101.0507</w:t>
      </w:r>
    </w:p>
    <w:p>
      <w:r>
        <w:t>320,0 CV</w:t>
      </w:r>
    </w:p>
    <w:p>
      <w:r>
        <w:t>280</w:t>
      </w:r>
    </w:p>
    <w:p>
      <w:r>
        <w:t>12</w:t>
      </w:r>
    </w:p>
    <w:p>
      <w:r>
        <w:t>4,1</w:t>
      </w:r>
    </w:p>
    <w:p>
      <w:r>
        <w:t>5</w:t>
      </w:r>
    </w:p>
    <w:p>
      <w:r>
        <w:t>125,00 lít diezel</w:t>
      </w:r>
    </w:p>
    <w:p>
      <w:r>
        <w:t>1x4/7</w:t>
      </w:r>
    </w:p>
    <w:p>
      <w:r>
        <w:t>3.710.784.000</w:t>
      </w:r>
    </w:p>
    <w:p>
      <w:r>
        <w:t>2.285.313</w:t>
      </w:r>
    </w:p>
    <w:p>
      <w:r>
        <w:t>296.349</w:t>
      </w:r>
    </w:p>
    <w:p>
      <w:r>
        <w:t>5.218.969</w:t>
      </w:r>
    </w:p>
    <w:p>
      <w:r>
        <w:t>292.007</w:t>
      </w:r>
    </w:p>
    <w:p>
      <w:r>
        <w:t>5.214.627</w:t>
      </w:r>
    </w:p>
    <w:p>
      <w:r>
        <w:t>285.493</w:t>
      </w:r>
    </w:p>
    <w:p>
      <w:r>
        <w:t>5.208.113</w:t>
      </w:r>
    </w:p>
    <w:p>
      <w:r>
        <w:t>M101.0600</w:t>
      </w:r>
    </w:p>
    <w:p>
      <w:r>
        <w:t>Máy cạp tự hành - dung tích thùng:</w:t>
      </w:r>
    </w:p>
    <w:p>
      <w:r>
        <w:t>31</w:t>
      </w:r>
    </w:p>
    <w:p>
      <w:r>
        <w:t>M101.0601</w:t>
      </w:r>
    </w:p>
    <w:p>
      <w:r>
        <w:t>9,00 m3</w:t>
      </w:r>
    </w:p>
    <w:p>
      <w:r>
        <w:t>280</w:t>
      </w:r>
    </w:p>
    <w:p>
      <w:r>
        <w:t>14</w:t>
      </w:r>
    </w:p>
    <w:p>
      <w:r>
        <w:t>4,2</w:t>
      </w:r>
    </w:p>
    <w:p>
      <w:r>
        <w:t>5</w:t>
      </w:r>
    </w:p>
    <w:p>
      <w:r>
        <w:t>132,00 lít diezel</w:t>
      </w:r>
    </w:p>
    <w:p>
      <w:r>
        <w:t>1x6/7</w:t>
      </w:r>
    </w:p>
    <w:p>
      <w:r>
        <w:t>1.727.900.000</w:t>
      </w:r>
    </w:p>
    <w:p>
      <w:r>
        <w:t>2.413.290</w:t>
      </w:r>
    </w:p>
    <w:p>
      <w:r>
        <w:t>413.092</w:t>
      </w:r>
    </w:p>
    <w:p>
      <w:r>
        <w:t>4.171.676</w:t>
      </w:r>
    </w:p>
    <w:p>
      <w:r>
        <w:t>407.039</w:t>
      </w:r>
    </w:p>
    <w:p>
      <w:r>
        <w:t>4.165.623</w:t>
      </w:r>
    </w:p>
    <w:p>
      <w:r>
        <w:t>397.961</w:t>
      </w:r>
    </w:p>
    <w:p>
      <w:r>
        <w:t>4.156.545</w:t>
      </w:r>
    </w:p>
    <w:p>
      <w:r>
        <w:t>32</w:t>
      </w:r>
    </w:p>
    <w:p>
      <w:r>
        <w:t>M101.0602</w:t>
      </w:r>
    </w:p>
    <w:p>
      <w:r>
        <w:t>16,0 m3</w:t>
      </w:r>
    </w:p>
    <w:p>
      <w:r>
        <w:t>280</w:t>
      </w:r>
    </w:p>
    <w:p>
      <w:r>
        <w:t>14</w:t>
      </w:r>
    </w:p>
    <w:p>
      <w:r>
        <w:t>4</w:t>
      </w:r>
    </w:p>
    <w:p>
      <w:r>
        <w:t>5</w:t>
      </w:r>
    </w:p>
    <w:p>
      <w:r>
        <w:t>154,00 lít diezel</w:t>
      </w:r>
    </w:p>
    <w:p>
      <w:r>
        <w:t>1x6/7</w:t>
      </w:r>
    </w:p>
    <w:p>
      <w:r>
        <w:t>2.631.577.000</w:t>
      </w:r>
    </w:p>
    <w:p>
      <w:r>
        <w:t>2.815.505</w:t>
      </w:r>
    </w:p>
    <w:p>
      <w:r>
        <w:t>413.092</w:t>
      </w:r>
    </w:p>
    <w:p>
      <w:r>
        <w:t>5.258.671</w:t>
      </w:r>
    </w:p>
    <w:p>
      <w:r>
        <w:t>407.039</w:t>
      </w:r>
    </w:p>
    <w:p>
      <w:r>
        <w:t>5.252.618</w:t>
      </w:r>
    </w:p>
    <w:p>
      <w:r>
        <w:t>397.961</w:t>
      </w:r>
    </w:p>
    <w:p>
      <w:r>
        <w:t>5.243.540</w:t>
      </w:r>
    </w:p>
    <w:p>
      <w:r>
        <w:t>33</w:t>
      </w:r>
    </w:p>
    <w:p>
      <w:r>
        <w:t>M101.0603</w:t>
      </w:r>
    </w:p>
    <w:p>
      <w:r>
        <w:t>25,0 m3</w:t>
      </w:r>
    </w:p>
    <w:p>
      <w:r>
        <w:t>280</w:t>
      </w:r>
    </w:p>
    <w:p>
      <w:r>
        <w:t>13</w:t>
      </w:r>
    </w:p>
    <w:p>
      <w:r>
        <w:t>4</w:t>
      </w:r>
    </w:p>
    <w:p>
      <w:r>
        <w:t>5</w:t>
      </w:r>
    </w:p>
    <w:p>
      <w:r>
        <w:t>182,00 lít diezel</w:t>
      </w:r>
    </w:p>
    <w:p>
      <w:r>
        <w:t>1x6/7</w:t>
      </w:r>
    </w:p>
    <w:p>
      <w:r>
        <w:t>3.289.328.000</w:t>
      </w:r>
    </w:p>
    <w:p>
      <w:r>
        <w:t>3.327.415</w:t>
      </w:r>
    </w:p>
    <w:p>
      <w:r>
        <w:t>413.092</w:t>
      </w:r>
    </w:p>
    <w:p>
      <w:r>
        <w:t>6.172.260</w:t>
      </w:r>
    </w:p>
    <w:p>
      <w:r>
        <w:t>407.039</w:t>
      </w:r>
    </w:p>
    <w:p>
      <w:r>
        <w:t>6.166.207</w:t>
      </w:r>
    </w:p>
    <w:p>
      <w:r>
        <w:t>397.961</w:t>
      </w:r>
    </w:p>
    <w:p>
      <w:r>
        <w:t>6.157.129</w:t>
      </w:r>
    </w:p>
    <w:p>
      <w:r>
        <w:t>M101.0700</w:t>
      </w:r>
    </w:p>
    <w:p>
      <w:r>
        <w:t>Máy san tự hành - công suất:</w:t>
      </w:r>
    </w:p>
    <w:p>
      <w:r>
        <w:t>34</w:t>
      </w:r>
    </w:p>
    <w:p>
      <w:r>
        <w:t>M101.0701</w:t>
      </w:r>
    </w:p>
    <w:p>
      <w:r>
        <w:t>110,0 CV</w:t>
      </w:r>
    </w:p>
    <w:p>
      <w:r>
        <w:t>230</w:t>
      </w:r>
    </w:p>
    <w:p>
      <w:r>
        <w:t>15</w:t>
      </w:r>
    </w:p>
    <w:p>
      <w:r>
        <w:t>3,6</w:t>
      </w:r>
    </w:p>
    <w:p>
      <w:r>
        <w:t>5</w:t>
      </w:r>
    </w:p>
    <w:p>
      <w:r>
        <w:t>39,00 lít diezel</w:t>
      </w:r>
    </w:p>
    <w:p>
      <w:r>
        <w:t>1x5/7</w:t>
      </w:r>
    </w:p>
    <w:p>
      <w:r>
        <w:t>1.022.799.000</w:t>
      </w:r>
    </w:p>
    <w:p>
      <w:r>
        <w:t>713.018</w:t>
      </w:r>
    </w:p>
    <w:p>
      <w:r>
        <w:t>348.434</w:t>
      </w:r>
    </w:p>
    <w:p>
      <w:r>
        <w:t>2.044.228</w:t>
      </w:r>
    </w:p>
    <w:p>
      <w:r>
        <w:t>343.329</w:t>
      </w:r>
    </w:p>
    <w:p>
      <w:r>
        <w:t>2.039.123</w:t>
      </w:r>
    </w:p>
    <w:p>
      <w:r>
        <w:t>335.671</w:t>
      </w:r>
    </w:p>
    <w:p>
      <w:r>
        <w:t>2.031.465</w:t>
      </w:r>
    </w:p>
    <w:p>
      <w:r>
        <w:t>35</w:t>
      </w:r>
    </w:p>
    <w:p>
      <w:r>
        <w:t>M101.0702</w:t>
      </w:r>
    </w:p>
    <w:p>
      <w:r>
        <w:t>140,0 CV</w:t>
      </w:r>
    </w:p>
    <w:p>
      <w:r>
        <w:t>230</w:t>
      </w:r>
    </w:p>
    <w:p>
      <w:r>
        <w:t>14</w:t>
      </w:r>
    </w:p>
    <w:p>
      <w:r>
        <w:t>3,08</w:t>
      </w:r>
    </w:p>
    <w:p>
      <w:r>
        <w:t>5</w:t>
      </w:r>
    </w:p>
    <w:p>
      <w:r>
        <w:t>44,00 lít diezel</w:t>
      </w:r>
    </w:p>
    <w:p>
      <w:r>
        <w:t>1x5/7</w:t>
      </w:r>
    </w:p>
    <w:p>
      <w:r>
        <w:t>1.370.764.000</w:t>
      </w:r>
    </w:p>
    <w:p>
      <w:r>
        <w:t>804.430</w:t>
      </w:r>
    </w:p>
    <w:p>
      <w:r>
        <w:t>348.434</w:t>
      </w:r>
    </w:p>
    <w:p>
      <w:r>
        <w:t>2.385.360</w:t>
      </w:r>
    </w:p>
    <w:p>
      <w:r>
        <w:t>343.329</w:t>
      </w:r>
    </w:p>
    <w:p>
      <w:r>
        <w:t>2.380.255</w:t>
      </w:r>
    </w:p>
    <w:p>
      <w:r>
        <w:t>335.671</w:t>
      </w:r>
    </w:p>
    <w:p>
      <w:r>
        <w:t>2.372.597</w:t>
      </w:r>
    </w:p>
    <w:p>
      <w:r>
        <w:t>36</w:t>
      </w:r>
    </w:p>
    <w:p>
      <w:r>
        <w:t>M101.0703</w:t>
      </w:r>
    </w:p>
    <w:p>
      <w:r>
        <w:t>180,0 CV</w:t>
      </w:r>
    </w:p>
    <w:p>
      <w:r>
        <w:t>250</w:t>
      </w:r>
    </w:p>
    <w:p>
      <w:r>
        <w:t>14</w:t>
      </w:r>
    </w:p>
    <w:p>
      <w:r>
        <w:t>3,1</w:t>
      </w:r>
    </w:p>
    <w:p>
      <w:r>
        <w:t>5</w:t>
      </w:r>
    </w:p>
    <w:p>
      <w:r>
        <w:t>54,00 lít diezel</w:t>
      </w:r>
    </w:p>
    <w:p>
      <w:r>
        <w:t>1x5/7</w:t>
      </w:r>
    </w:p>
    <w:p>
      <w:r>
        <w:t>1.713.454.000</w:t>
      </w:r>
    </w:p>
    <w:p>
      <w:r>
        <w:t>987.255</w:t>
      </w:r>
    </w:p>
    <w:p>
      <w:r>
        <w:t>348.434</w:t>
      </w:r>
    </w:p>
    <w:p>
      <w:r>
        <w:t>2.754.429</w:t>
      </w:r>
    </w:p>
    <w:p>
      <w:r>
        <w:t>343.329</w:t>
      </w:r>
    </w:p>
    <w:p>
      <w:r>
        <w:t>2.749.324</w:t>
      </w:r>
    </w:p>
    <w:p>
      <w:r>
        <w:t>335.671</w:t>
      </w:r>
    </w:p>
    <w:p>
      <w:r>
        <w:t>2.741.666</w:t>
      </w:r>
    </w:p>
    <w:p>
      <w:r>
        <w:t>M101.0800</w:t>
      </w:r>
    </w:p>
    <w:p>
      <w:r>
        <w:t>Máy đầm đất cầm tay - trọng lượng:</w:t>
      </w:r>
    </w:p>
    <w:p>
      <w:r>
        <w:t>37</w:t>
      </w:r>
    </w:p>
    <w:p>
      <w:r>
        <w:t>M101.0801</w:t>
      </w:r>
    </w:p>
    <w:p>
      <w:r>
        <w:t>50 kg</w:t>
      </w:r>
    </w:p>
    <w:p>
      <w:r>
        <w:t>200</w:t>
      </w:r>
    </w:p>
    <w:p>
      <w:r>
        <w:t>20</w:t>
      </w:r>
    </w:p>
    <w:p>
      <w:r>
        <w:t>5,4</w:t>
      </w:r>
    </w:p>
    <w:p>
      <w:r>
        <w:t>4</w:t>
      </w:r>
    </w:p>
    <w:p>
      <w:r>
        <w:t>3,00 lít xăng</w:t>
      </w:r>
    </w:p>
    <w:p>
      <w:r>
        <w:t>1x3/7</w:t>
      </w:r>
    </w:p>
    <w:p>
      <w:r>
        <w:t>26.484.000</w:t>
      </w:r>
    </w:p>
    <w:p>
      <w:r>
        <w:t>56.638</w:t>
      </w:r>
    </w:p>
    <w:p>
      <w:r>
        <w:t>249.651</w:t>
      </w:r>
    </w:p>
    <w:p>
      <w:r>
        <w:t>345.221</w:t>
      </w:r>
    </w:p>
    <w:p>
      <w:r>
        <w:t>245.993</w:t>
      </w:r>
    </w:p>
    <w:p>
      <w:r>
        <w:t>341.563</w:t>
      </w:r>
    </w:p>
    <w:p>
      <w:r>
        <w:t>240.507</w:t>
      </w:r>
    </w:p>
    <w:p>
      <w:r>
        <w:t>336.077</w:t>
      </w:r>
    </w:p>
    <w:p>
      <w:r>
        <w:t>38</w:t>
      </w:r>
    </w:p>
    <w:p>
      <w:r>
        <w:t>M101.0802</w:t>
      </w:r>
    </w:p>
    <w:p>
      <w:r>
        <w:t>60 kg</w:t>
      </w:r>
    </w:p>
    <w:p>
      <w:r>
        <w:t>200</w:t>
      </w:r>
    </w:p>
    <w:p>
      <w:r>
        <w:t>20</w:t>
      </w:r>
    </w:p>
    <w:p>
      <w:r>
        <w:t>5,4</w:t>
      </w:r>
    </w:p>
    <w:p>
      <w:r>
        <w:t>4</w:t>
      </w:r>
    </w:p>
    <w:p>
      <w:r>
        <w:t>3,50 lít xăng</w:t>
      </w:r>
    </w:p>
    <w:p>
      <w:r>
        <w:t>1x3/7</w:t>
      </w:r>
    </w:p>
    <w:p>
      <w:r>
        <w:t>33.134.000</w:t>
      </w:r>
    </w:p>
    <w:p>
      <w:r>
        <w:t>66.078</w:t>
      </w:r>
    </w:p>
    <w:p>
      <w:r>
        <w:t>249.651</w:t>
      </w:r>
    </w:p>
    <w:p>
      <w:r>
        <w:t>364.436</w:t>
      </w:r>
    </w:p>
    <w:p>
      <w:r>
        <w:t>245.993</w:t>
      </w:r>
    </w:p>
    <w:p>
      <w:r>
        <w:t>360.778</w:t>
      </w:r>
    </w:p>
    <w:p>
      <w:r>
        <w:t>240.507</w:t>
      </w:r>
    </w:p>
    <w:p>
      <w:r>
        <w:t>355.292</w:t>
      </w:r>
    </w:p>
    <w:p>
      <w:r>
        <w:t>39</w:t>
      </w:r>
    </w:p>
    <w:p>
      <w:r>
        <w:t>M101.0803</w:t>
      </w:r>
    </w:p>
    <w:p>
      <w:r>
        <w:t>70 kg</w:t>
      </w:r>
    </w:p>
    <w:p>
      <w:r>
        <w:t>200</w:t>
      </w:r>
    </w:p>
    <w:p>
      <w:r>
        <w:t>20</w:t>
      </w:r>
    </w:p>
    <w:p>
      <w:r>
        <w:t>5,4</w:t>
      </w:r>
    </w:p>
    <w:p>
      <w:r>
        <w:t>4</w:t>
      </w:r>
    </w:p>
    <w:p>
      <w:r>
        <w:t>4,00 lít xăng</w:t>
      </w:r>
    </w:p>
    <w:p>
      <w:r>
        <w:t>1x3/7</w:t>
      </w:r>
    </w:p>
    <w:p>
      <w:r>
        <w:t>35.771.000</w:t>
      </w:r>
    </w:p>
    <w:p>
      <w:r>
        <w:t>75.518</w:t>
      </w:r>
    </w:p>
    <w:p>
      <w:r>
        <w:t>249.651</w:t>
      </w:r>
    </w:p>
    <w:p>
      <w:r>
        <w:t>377.752</w:t>
      </w:r>
    </w:p>
    <w:p>
      <w:r>
        <w:t>245.993</w:t>
      </w:r>
    </w:p>
    <w:p>
      <w:r>
        <w:t>374.094</w:t>
      </w:r>
    </w:p>
    <w:p>
      <w:r>
        <w:t>240.507</w:t>
      </w:r>
    </w:p>
    <w:p>
      <w:r>
        <w:t>368.608</w:t>
      </w:r>
    </w:p>
    <w:p>
      <w:r>
        <w:t>40</w:t>
      </w:r>
    </w:p>
    <w:p>
      <w:r>
        <w:t>M101.0804</w:t>
      </w:r>
    </w:p>
    <w:p>
      <w:r>
        <w:t>80 kg</w:t>
      </w:r>
    </w:p>
    <w:p>
      <w:r>
        <w:t>200</w:t>
      </w:r>
    </w:p>
    <w:p>
      <w:r>
        <w:t>20</w:t>
      </w:r>
    </w:p>
    <w:p>
      <w:r>
        <w:t>5,4</w:t>
      </w:r>
    </w:p>
    <w:p>
      <w:r>
        <w:t>4</w:t>
      </w:r>
    </w:p>
    <w:p>
      <w:r>
        <w:t>5,00 lít xăng</w:t>
      </w:r>
    </w:p>
    <w:p>
      <w:r>
        <w:t>1x3/7</w:t>
      </w:r>
    </w:p>
    <w:p>
      <w:r>
        <w:t>37.663.000</w:t>
      </w:r>
    </w:p>
    <w:p>
      <w:r>
        <w:t>94.397</w:t>
      </w:r>
    </w:p>
    <w:p>
      <w:r>
        <w:t>249.651</w:t>
      </w:r>
    </w:p>
    <w:p>
      <w:r>
        <w:t>399.413</w:t>
      </w:r>
    </w:p>
    <w:p>
      <w:r>
        <w:t>245.993</w:t>
      </w:r>
    </w:p>
    <w:p>
      <w:r>
        <w:t>395.755</w:t>
      </w:r>
    </w:p>
    <w:p>
      <w:r>
        <w:t>240.507</w:t>
      </w:r>
    </w:p>
    <w:p>
      <w:r>
        <w:t>390.269</w:t>
      </w:r>
    </w:p>
    <w:p>
      <w:r>
        <w:t>Máy lu bánh hơi tự hành - trọng lượng tĩnh:</w:t>
      </w:r>
    </w:p>
    <w:p>
      <w:r>
        <w:t>41</w:t>
      </w:r>
    </w:p>
    <w:p>
      <w:r>
        <w:t>M101.0901</w:t>
      </w:r>
    </w:p>
    <w:p>
      <w:r>
        <w:t>9 t</w:t>
      </w:r>
    </w:p>
    <w:p>
      <w:r>
        <w:t>270</w:t>
      </w:r>
    </w:p>
    <w:p>
      <w:r>
        <w:t>15</w:t>
      </w:r>
    </w:p>
    <w:p>
      <w:r>
        <w:t>4,3</w:t>
      </w:r>
    </w:p>
    <w:p>
      <w:r>
        <w:t>5</w:t>
      </w:r>
    </w:p>
    <w:p>
      <w:r>
        <w:t>34,00 lít diezel</w:t>
      </w:r>
    </w:p>
    <w:p>
      <w:r>
        <w:t>1x4/7</w:t>
      </w:r>
    </w:p>
    <w:p>
      <w:r>
        <w:t>611.661.000</w:t>
      </w:r>
    </w:p>
    <w:p>
      <w:r>
        <w:t>621.605</w:t>
      </w:r>
    </w:p>
    <w:p>
      <w:r>
        <w:t>296.349</w:t>
      </w:r>
    </w:p>
    <w:p>
      <w:r>
        <w:t>1.434.468</w:t>
      </w:r>
    </w:p>
    <w:p>
      <w:r>
        <w:t>292.007</w:t>
      </w:r>
    </w:p>
    <w:p>
      <w:r>
        <w:t>1.430.126</w:t>
      </w:r>
    </w:p>
    <w:p>
      <w:r>
        <w:t>285.493</w:t>
      </w:r>
    </w:p>
    <w:p>
      <w:r>
        <w:t>1.423.612</w:t>
      </w:r>
    </w:p>
    <w:p>
      <w:r>
        <w:t>42</w:t>
      </w:r>
    </w:p>
    <w:p>
      <w:r>
        <w:t>M101.0902</w:t>
      </w:r>
    </w:p>
    <w:p>
      <w:r>
        <w:t>16 t</w:t>
      </w:r>
    </w:p>
    <w:p>
      <w:r>
        <w:t>270</w:t>
      </w:r>
    </w:p>
    <w:p>
      <w:r>
        <w:t>15</w:t>
      </w:r>
    </w:p>
    <w:p>
      <w:r>
        <w:t>4,3</w:t>
      </w:r>
    </w:p>
    <w:p>
      <w:r>
        <w:t>5</w:t>
      </w:r>
    </w:p>
    <w:p>
      <w:r>
        <w:t>38,00 lít diezel</w:t>
      </w:r>
    </w:p>
    <w:p>
      <w:r>
        <w:t>1x4/7</w:t>
      </w:r>
    </w:p>
    <w:p>
      <w:r>
        <w:t>695.012.000</w:t>
      </w:r>
    </w:p>
    <w:p>
      <w:r>
        <w:t>694.735</w:t>
      </w:r>
    </w:p>
    <w:p>
      <w:r>
        <w:t>296.349</w:t>
      </w:r>
    </w:p>
    <w:p>
      <w:r>
        <w:t>1.577.983</w:t>
      </w:r>
    </w:p>
    <w:p>
      <w:r>
        <w:t>292.007</w:t>
      </w:r>
    </w:p>
    <w:p>
      <w:r>
        <w:t>1.573.641</w:t>
      </w:r>
    </w:p>
    <w:p>
      <w:r>
        <w:t>285.493</w:t>
      </w:r>
    </w:p>
    <w:p>
      <w:r>
        <w:t>1.567.127</w:t>
      </w:r>
    </w:p>
    <w:p>
      <w:r>
        <w:t>43</w:t>
      </w:r>
    </w:p>
    <w:p>
      <w:r>
        <w:t>M101.0903</w:t>
      </w:r>
    </w:p>
    <w:p>
      <w:r>
        <w:t>18 t</w:t>
      </w:r>
    </w:p>
    <w:p>
      <w:r>
        <w:t>270</w:t>
      </w:r>
    </w:p>
    <w:p>
      <w:r>
        <w:t>14</w:t>
      </w:r>
    </w:p>
    <w:p>
      <w:r>
        <w:t>4,3</w:t>
      </w:r>
    </w:p>
    <w:p>
      <w:r>
        <w:t>5</w:t>
      </w:r>
    </w:p>
    <w:p>
      <w:r>
        <w:t>42,00 lít diezel</w:t>
      </w:r>
    </w:p>
    <w:p>
      <w:r>
        <w:t>1x4/7</w:t>
      </w:r>
    </w:p>
    <w:p>
      <w:r>
        <w:t>765.981.000</w:t>
      </w:r>
    </w:p>
    <w:p>
      <w:r>
        <w:t>767.865</w:t>
      </w:r>
    </w:p>
    <w:p>
      <w:r>
        <w:t>296.349</w:t>
      </w:r>
    </w:p>
    <w:p>
      <w:r>
        <w:t>1.685.510</w:t>
      </w:r>
    </w:p>
    <w:p>
      <w:r>
        <w:t>292.007</w:t>
      </w:r>
    </w:p>
    <w:p>
      <w:r>
        <w:t>1.681.168</w:t>
      </w:r>
    </w:p>
    <w:p>
      <w:r>
        <w:t>285.493</w:t>
      </w:r>
    </w:p>
    <w:p>
      <w:r>
        <w:t>1.674.654</w:t>
      </w:r>
    </w:p>
    <w:p>
      <w:r>
        <w:t>44</w:t>
      </w:r>
    </w:p>
    <w:p>
      <w:r>
        <w:t>M101.0904</w:t>
      </w:r>
    </w:p>
    <w:p>
      <w:r>
        <w:t>25 t</w:t>
      </w:r>
    </w:p>
    <w:p>
      <w:r>
        <w:t>270</w:t>
      </w:r>
    </w:p>
    <w:p>
      <w:r>
        <w:t>14</w:t>
      </w:r>
    </w:p>
    <w:p>
      <w:r>
        <w:t>4,1</w:t>
      </w:r>
    </w:p>
    <w:p>
      <w:r>
        <w:t>5</w:t>
      </w:r>
    </w:p>
    <w:p>
      <w:r>
        <w:t>55,00 lít diezel</w:t>
      </w:r>
    </w:p>
    <w:p>
      <w:r>
        <w:t>1x4/7</w:t>
      </w:r>
    </w:p>
    <w:p>
      <w:r>
        <w:t>873.524.000</w:t>
      </w:r>
    </w:p>
    <w:p>
      <w:r>
        <w:t>1.005.538</w:t>
      </w:r>
    </w:p>
    <w:p>
      <w:r>
        <w:t>296.349</w:t>
      </w:r>
    </w:p>
    <w:p>
      <w:r>
        <w:t>2.003.941</w:t>
      </w:r>
    </w:p>
    <w:p>
      <w:r>
        <w:t>292.007</w:t>
      </w:r>
    </w:p>
    <w:p>
      <w:r>
        <w:t>1.999.599</w:t>
      </w:r>
    </w:p>
    <w:p>
      <w:r>
        <w:t>285.493</w:t>
      </w:r>
    </w:p>
    <w:p>
      <w:r>
        <w:t>1.993.085</w:t>
      </w:r>
    </w:p>
    <w:p>
      <w:r>
        <w:t>Máy lu rung tự hành - trọng lượng tĩnh:</w:t>
      </w:r>
    </w:p>
    <w:p>
      <w:r>
        <w:t>45</w:t>
      </w:r>
    </w:p>
    <w:p>
      <w:r>
        <w:t>M101.1001</w:t>
      </w:r>
    </w:p>
    <w:p>
      <w:r>
        <w:t>8 t</w:t>
      </w:r>
    </w:p>
    <w:p>
      <w:r>
        <w:t>270</w:t>
      </w:r>
    </w:p>
    <w:p>
      <w:r>
        <w:t>14</w:t>
      </w:r>
    </w:p>
    <w:p>
      <w:r>
        <w:t>4,6</w:t>
      </w:r>
    </w:p>
    <w:p>
      <w:r>
        <w:t>5</w:t>
      </w:r>
    </w:p>
    <w:p>
      <w:r>
        <w:t>19,00 lít diezel</w:t>
      </w:r>
    </w:p>
    <w:p>
      <w:r>
        <w:t>1x4/7</w:t>
      </w:r>
    </w:p>
    <w:p>
      <w:r>
        <w:t>778.593.000</w:t>
      </w:r>
    </w:p>
    <w:p>
      <w:r>
        <w:t>347.368</w:t>
      </w:r>
    </w:p>
    <w:p>
      <w:r>
        <w:t>296.349</w:t>
      </w:r>
    </w:p>
    <w:p>
      <w:r>
        <w:t>1.283.893</w:t>
      </w:r>
    </w:p>
    <w:p>
      <w:r>
        <w:t>292.007</w:t>
      </w:r>
    </w:p>
    <w:p>
      <w:r>
        <w:t>1.279.551</w:t>
      </w:r>
    </w:p>
    <w:p>
      <w:r>
        <w:t>285.493</w:t>
      </w:r>
    </w:p>
    <w:p>
      <w:r>
        <w:t>1.273.037</w:t>
      </w:r>
    </w:p>
    <w:p>
      <w:r>
        <w:t>46</w:t>
      </w:r>
    </w:p>
    <w:p>
      <w:r>
        <w:t>M101.1002</w:t>
      </w:r>
    </w:p>
    <w:p>
      <w:r>
        <w:t>12 t</w:t>
      </w:r>
    </w:p>
    <w:p>
      <w:r>
        <w:t>270</w:t>
      </w:r>
    </w:p>
    <w:p>
      <w:r>
        <w:t>14</w:t>
      </w:r>
    </w:p>
    <w:p>
      <w:r>
        <w:t>4,6</w:t>
      </w:r>
    </w:p>
    <w:p>
      <w:r>
        <w:t>5</w:t>
      </w:r>
    </w:p>
    <w:p>
      <w:r>
        <w:t>27,00 lít diezel</w:t>
      </w:r>
    </w:p>
    <w:p>
      <w:r>
        <w:t>1x4/7</w:t>
      </w:r>
    </w:p>
    <w:p>
      <w:r>
        <w:t>1.008.000.000</w:t>
      </w:r>
    </w:p>
    <w:p>
      <w:r>
        <w:t>493.628</w:t>
      </w:r>
    </w:p>
    <w:p>
      <w:r>
        <w:t>296.349</w:t>
      </w:r>
    </w:p>
    <w:p>
      <w:r>
        <w:t>1.618.777</w:t>
      </w:r>
    </w:p>
    <w:p>
      <w:r>
        <w:t>292.007</w:t>
      </w:r>
    </w:p>
    <w:p>
      <w:r>
        <w:t>1.614.435</w:t>
      </w:r>
    </w:p>
    <w:p>
      <w:r>
        <w:t>285.493</w:t>
      </w:r>
    </w:p>
    <w:p>
      <w:r>
        <w:t>1.607.921</w:t>
      </w:r>
    </w:p>
    <w:p>
      <w:r>
        <w:t>47</w:t>
      </w:r>
    </w:p>
    <w:p>
      <w:r>
        <w:t>M101.1003</w:t>
      </w:r>
    </w:p>
    <w:p>
      <w:r>
        <w:t>18 t</w:t>
      </w:r>
    </w:p>
    <w:p>
      <w:r>
        <w:t>270</w:t>
      </w:r>
    </w:p>
    <w:p>
      <w:r>
        <w:t>14</w:t>
      </w:r>
    </w:p>
    <w:p>
      <w:r>
        <w:t>4,3</w:t>
      </w:r>
    </w:p>
    <w:p>
      <w:r>
        <w:t>5</w:t>
      </w:r>
    </w:p>
    <w:p>
      <w:r>
        <w:t>39,00 lít diezel</w:t>
      </w:r>
    </w:p>
    <w:p>
      <w:r>
        <w:t>1x4/7</w:t>
      </w:r>
    </w:p>
    <w:p>
      <w:r>
        <w:t>1.268.266.000</w:t>
      </w:r>
    </w:p>
    <w:p>
      <w:r>
        <w:t>713.018</w:t>
      </w:r>
    </w:p>
    <w:p>
      <w:r>
        <w:t>296.349</w:t>
      </w:r>
    </w:p>
    <w:p>
      <w:r>
        <w:t>2.038.071</w:t>
      </w:r>
    </w:p>
    <w:p>
      <w:r>
        <w:t>292.007</w:t>
      </w:r>
    </w:p>
    <w:p>
      <w:r>
        <w:t>2.033.729</w:t>
      </w:r>
    </w:p>
    <w:p>
      <w:r>
        <w:t>285.493</w:t>
      </w:r>
    </w:p>
    <w:p>
      <w:r>
        <w:t>2.027.215</w:t>
      </w:r>
    </w:p>
    <w:p>
      <w:r>
        <w:t>48</w:t>
      </w:r>
    </w:p>
    <w:p>
      <w:r>
        <w:t>M101.1004</w:t>
      </w:r>
    </w:p>
    <w:p>
      <w:r>
        <w:t>20t</w:t>
      </w:r>
    </w:p>
    <w:p>
      <w:r>
        <w:t>270</w:t>
      </w:r>
    </w:p>
    <w:p>
      <w:r>
        <w:t>14</w:t>
      </w:r>
    </w:p>
    <w:p>
      <w:r>
        <w:t>4,3</w:t>
      </w:r>
    </w:p>
    <w:p>
      <w:r>
        <w:t>5</w:t>
      </w:r>
    </w:p>
    <w:p>
      <w:r>
        <w:t>53,00 lít diezel</w:t>
      </w:r>
    </w:p>
    <w:p>
      <w:r>
        <w:t>1x4/7</w:t>
      </w:r>
    </w:p>
    <w:p>
      <w:r>
        <w:t>1.484.153.000</w:t>
      </w:r>
    </w:p>
    <w:p>
      <w:r>
        <w:t>968.973</w:t>
      </w:r>
    </w:p>
    <w:p>
      <w:r>
        <w:t>296.349</w:t>
      </w:r>
    </w:p>
    <w:p>
      <w:r>
        <w:t>2.469.134</w:t>
      </w:r>
    </w:p>
    <w:p>
      <w:r>
        <w:t>292.007</w:t>
      </w:r>
    </w:p>
    <w:p>
      <w:r>
        <w:t>2.464.792</w:t>
      </w:r>
    </w:p>
    <w:p>
      <w:r>
        <w:t>285.493</w:t>
      </w:r>
    </w:p>
    <w:p>
      <w:r>
        <w:t>2.458.278</w:t>
      </w:r>
    </w:p>
    <w:p>
      <w:r>
        <w:t>49</w:t>
      </w:r>
    </w:p>
    <w:p>
      <w:r>
        <w:t>M101.1005</w:t>
      </w:r>
    </w:p>
    <w:p>
      <w:r>
        <w:t>25 t</w:t>
      </w:r>
    </w:p>
    <w:p>
      <w:r>
        <w:t>270</w:t>
      </w:r>
    </w:p>
    <w:p>
      <w:r>
        <w:t>14</w:t>
      </w:r>
    </w:p>
    <w:p>
      <w:r>
        <w:t>4,3</w:t>
      </w:r>
    </w:p>
    <w:p>
      <w:r>
        <w:t>5</w:t>
      </w:r>
    </w:p>
    <w:p>
      <w:r>
        <w:t>61,00 lít diezel</w:t>
      </w:r>
    </w:p>
    <w:p>
      <w:r>
        <w:t>1x4/7</w:t>
      </w:r>
    </w:p>
    <w:p>
      <w:r>
        <w:t>1.535.452.000</w:t>
      </w:r>
    </w:p>
    <w:p>
      <w:r>
        <w:t>1.115.233</w:t>
      </w:r>
    </w:p>
    <w:p>
      <w:r>
        <w:t>296.349</w:t>
      </w:r>
    </w:p>
    <w:p>
      <w:r>
        <w:t>2.657.004</w:t>
      </w:r>
    </w:p>
    <w:p>
      <w:r>
        <w:t>292.007</w:t>
      </w:r>
    </w:p>
    <w:p>
      <w:r>
        <w:t>2.652.662</w:t>
      </w:r>
    </w:p>
    <w:p>
      <w:r>
        <w:t>285.493</w:t>
      </w:r>
    </w:p>
    <w:p>
      <w:r>
        <w:t>2.646.148</w:t>
      </w:r>
    </w:p>
    <w:p>
      <w:r>
        <w:t>50</w:t>
      </w:r>
    </w:p>
    <w:p>
      <w:r>
        <w:t>M101.1005</w:t>
      </w:r>
    </w:p>
    <w:p>
      <w:r>
        <w:t>25 t</w:t>
      </w:r>
    </w:p>
    <w:p>
      <w:r>
        <w:t>270</w:t>
      </w:r>
    </w:p>
    <w:p>
      <w:r>
        <w:t>14</w:t>
      </w:r>
    </w:p>
    <w:p>
      <w:r>
        <w:t>3,7</w:t>
      </w:r>
    </w:p>
    <w:p>
      <w:r>
        <w:t>5</w:t>
      </w:r>
    </w:p>
    <w:p>
      <w:r>
        <w:t>67,00 lít diezel</w:t>
      </w:r>
    </w:p>
    <w:p>
      <w:r>
        <w:t>1x4/7</w:t>
      </w:r>
    </w:p>
    <w:p>
      <w:r>
        <w:t>1.668.970.000</w:t>
      </w:r>
    </w:p>
    <w:p>
      <w:r>
        <w:t>1.224.928</w:t>
      </w:r>
    </w:p>
    <w:p>
      <w:r>
        <w:t>296.349</w:t>
      </w:r>
    </w:p>
    <w:p>
      <w:r>
        <w:t>2.837.908</w:t>
      </w:r>
    </w:p>
    <w:p>
      <w:r>
        <w:t>292.007</w:t>
      </w:r>
    </w:p>
    <w:p>
      <w:r>
        <w:t>2.833.566</w:t>
      </w:r>
    </w:p>
    <w:p>
      <w:r>
        <w:t>285.493</w:t>
      </w:r>
    </w:p>
    <w:p>
      <w:r>
        <w:t>2.827.052</w:t>
      </w:r>
    </w:p>
    <w:p>
      <w:r>
        <w:t>Máy lu bánh thép tự hành - trọng lượng tĩnh:</w:t>
      </w:r>
    </w:p>
    <w:p>
      <w:r>
        <w:t>51</w:t>
      </w:r>
    </w:p>
    <w:p>
      <w:r>
        <w:t>M101.1101</w:t>
      </w:r>
    </w:p>
    <w:p>
      <w:r>
        <w:t>6,0 t</w:t>
      </w:r>
    </w:p>
    <w:p>
      <w:r>
        <w:t>270</w:t>
      </w:r>
    </w:p>
    <w:p>
      <w:r>
        <w:t>15</w:t>
      </w:r>
    </w:p>
    <w:p>
      <w:r>
        <w:t>2,9</w:t>
      </w:r>
    </w:p>
    <w:p>
      <w:r>
        <w:t>5</w:t>
      </w:r>
    </w:p>
    <w:p>
      <w:r>
        <w:t>20,00 lít diezel</w:t>
      </w:r>
    </w:p>
    <w:p>
      <w:r>
        <w:t>1x4/7</w:t>
      </w:r>
    </w:p>
    <w:p>
      <w:r>
        <w:t>310.973.000</w:t>
      </w:r>
    </w:p>
    <w:p>
      <w:r>
        <w:t>365.650</w:t>
      </w:r>
    </w:p>
    <w:p>
      <w:r>
        <w:t>296.349</w:t>
      </w:r>
    </w:p>
    <w:p>
      <w:r>
        <w:t>908.474</w:t>
      </w:r>
    </w:p>
    <w:p>
      <w:r>
        <w:t>292.007</w:t>
      </w:r>
    </w:p>
    <w:p>
      <w:r>
        <w:t>904.132</w:t>
      </w:r>
    </w:p>
    <w:p>
      <w:r>
        <w:t>285.493</w:t>
      </w:r>
    </w:p>
    <w:p>
      <w:r>
        <w:t>897.618</w:t>
      </w:r>
    </w:p>
    <w:p>
      <w:r>
        <w:t>52</w:t>
      </w:r>
    </w:p>
    <w:p>
      <w:r>
        <w:t>M101.1102</w:t>
      </w:r>
    </w:p>
    <w:p>
      <w:r>
        <w:t>8,5 t ÷ 9t</w:t>
      </w:r>
    </w:p>
    <w:p>
      <w:r>
        <w:t>270</w:t>
      </w:r>
    </w:p>
    <w:p>
      <w:r>
        <w:t>15</w:t>
      </w:r>
    </w:p>
    <w:p>
      <w:r>
        <w:t>2,9</w:t>
      </w:r>
    </w:p>
    <w:p>
      <w:r>
        <w:t>5</w:t>
      </w:r>
    </w:p>
    <w:p>
      <w:r>
        <w:t>24,00 lít diezel</w:t>
      </w:r>
    </w:p>
    <w:p>
      <w:r>
        <w:t>1x4/7</w:t>
      </w:r>
    </w:p>
    <w:p>
      <w:r>
        <w:t>365.850.000</w:t>
      </w:r>
    </w:p>
    <w:p>
      <w:r>
        <w:t>438.780</w:t>
      </w:r>
    </w:p>
    <w:p>
      <w:r>
        <w:t>296.349</w:t>
      </w:r>
    </w:p>
    <w:p>
      <w:r>
        <w:t>1.025.099</w:t>
      </w:r>
    </w:p>
    <w:p>
      <w:r>
        <w:t>292.007</w:t>
      </w:r>
    </w:p>
    <w:p>
      <w:r>
        <w:t>1.020.757</w:t>
      </w:r>
    </w:p>
    <w:p>
      <w:r>
        <w:t>285.493</w:t>
      </w:r>
    </w:p>
    <w:p>
      <w:r>
        <w:t>1.014.243</w:t>
      </w:r>
    </w:p>
    <w:p>
      <w:r>
        <w:t>53</w:t>
      </w:r>
    </w:p>
    <w:p>
      <w:r>
        <w:t>M101.1103</w:t>
      </w:r>
    </w:p>
    <w:p>
      <w:r>
        <w:t>10 t</w:t>
      </w:r>
    </w:p>
    <w:p>
      <w:r>
        <w:t>270</w:t>
      </w:r>
    </w:p>
    <w:p>
      <w:r>
        <w:t>15</w:t>
      </w:r>
    </w:p>
    <w:p>
      <w:r>
        <w:t>2,9</w:t>
      </w:r>
    </w:p>
    <w:p>
      <w:r>
        <w:t>5</w:t>
      </w:r>
    </w:p>
    <w:p>
      <w:r>
        <w:t>26,00 lít diezel</w:t>
      </w:r>
    </w:p>
    <w:p>
      <w:r>
        <w:t>1x4/7</w:t>
      </w:r>
    </w:p>
    <w:p>
      <w:r>
        <w:t>476.144.000</w:t>
      </w:r>
    </w:p>
    <w:p>
      <w:r>
        <w:t>475.345</w:t>
      </w:r>
    </w:p>
    <w:p>
      <w:r>
        <w:t>296.349</w:t>
      </w:r>
    </w:p>
    <w:p>
      <w:r>
        <w:t>1.149.082</w:t>
      </w:r>
    </w:p>
    <w:p>
      <w:r>
        <w:t>292.007</w:t>
      </w:r>
    </w:p>
    <w:p>
      <w:r>
        <w:t>1.144.740</w:t>
      </w:r>
    </w:p>
    <w:p>
      <w:r>
        <w:t>285.493</w:t>
      </w:r>
    </w:p>
    <w:p>
      <w:r>
        <w:t>1.138.226</w:t>
      </w:r>
    </w:p>
    <w:p>
      <w:r>
        <w:t>54</w:t>
      </w:r>
    </w:p>
    <w:p>
      <w:r>
        <w:t>M101.1104</w:t>
      </w:r>
    </w:p>
    <w:p>
      <w:r>
        <w:t>12 t</w:t>
      </w:r>
    </w:p>
    <w:p>
      <w:r>
        <w:t>270</w:t>
      </w:r>
    </w:p>
    <w:p>
      <w:r>
        <w:t>15</w:t>
      </w:r>
    </w:p>
    <w:p>
      <w:r>
        <w:t>2,9</w:t>
      </w:r>
    </w:p>
    <w:p>
      <w:r>
        <w:t>5</w:t>
      </w:r>
    </w:p>
    <w:p>
      <w:r>
        <w:t>32,00 lít diezel</w:t>
      </w:r>
    </w:p>
    <w:p>
      <w:r>
        <w:t>1x4/7</w:t>
      </w:r>
    </w:p>
    <w:p>
      <w:r>
        <w:t>516.960.000</w:t>
      </w:r>
    </w:p>
    <w:p>
      <w:r>
        <w:t>585.040</w:t>
      </w:r>
    </w:p>
    <w:p>
      <w:r>
        <w:t>296.349</w:t>
      </w:r>
    </w:p>
    <w:p>
      <w:r>
        <w:t>1.291.128</w:t>
      </w:r>
    </w:p>
    <w:p>
      <w:r>
        <w:t>292.007</w:t>
      </w:r>
    </w:p>
    <w:p>
      <w:r>
        <w:t>1.286.786</w:t>
      </w:r>
    </w:p>
    <w:p>
      <w:r>
        <w:t>285.493</w:t>
      </w:r>
    </w:p>
    <w:p>
      <w:r>
        <w:t>1.280.272</w:t>
      </w:r>
    </w:p>
    <w:p>
      <w:r>
        <w:t>55</w:t>
      </w:r>
    </w:p>
    <w:p>
      <w:r>
        <w:t>M101.1105</w:t>
      </w:r>
    </w:p>
    <w:p>
      <w:r>
        <w:t>16 t</w:t>
      </w:r>
    </w:p>
    <w:p>
      <w:r>
        <w:t>270</w:t>
      </w:r>
    </w:p>
    <w:p>
      <w:r>
        <w:t>15</w:t>
      </w:r>
    </w:p>
    <w:p>
      <w:r>
        <w:t>2,9</w:t>
      </w:r>
    </w:p>
    <w:p>
      <w:r>
        <w:t>5</w:t>
      </w:r>
    </w:p>
    <w:p>
      <w:r>
        <w:t>37,00 lít diezel</w:t>
      </w:r>
    </w:p>
    <w:p>
      <w:r>
        <w:t>1x4/7</w:t>
      </w:r>
    </w:p>
    <w:p>
      <w:r>
        <w:t>534.828.000</w:t>
      </w:r>
    </w:p>
    <w:p>
      <w:r>
        <w:t>676.453</w:t>
      </w:r>
    </w:p>
    <w:p>
      <w:r>
        <w:t>296.349</w:t>
      </w:r>
    </w:p>
    <w:p>
      <w:r>
        <w:t>1.396.702</w:t>
      </w:r>
    </w:p>
    <w:p>
      <w:r>
        <w:t>292.007</w:t>
      </w:r>
    </w:p>
    <w:p>
      <w:r>
        <w:t>1.392.360</w:t>
      </w:r>
    </w:p>
    <w:p>
      <w:r>
        <w:t>285.493</w:t>
      </w:r>
    </w:p>
    <w:p>
      <w:r>
        <w:t>1.385.846</w:t>
      </w:r>
    </w:p>
    <w:p>
      <w:r>
        <w:t>56</w:t>
      </w:r>
    </w:p>
    <w:p>
      <w:r>
        <w:t>M101.1106</w:t>
      </w:r>
    </w:p>
    <w:p>
      <w:r>
        <w:t>25 t</w:t>
      </w:r>
    </w:p>
    <w:p>
      <w:r>
        <w:t>270</w:t>
      </w:r>
    </w:p>
    <w:p>
      <w:r>
        <w:t>15</w:t>
      </w:r>
    </w:p>
    <w:p>
      <w:r>
        <w:t>2,9</w:t>
      </w:r>
    </w:p>
    <w:p>
      <w:r>
        <w:t>5</w:t>
      </w:r>
    </w:p>
    <w:p>
      <w:r>
        <w:t>47,00 lít diezel</w:t>
      </w:r>
    </w:p>
    <w:p>
      <w:r>
        <w:t>1x4/7</w:t>
      </w:r>
    </w:p>
    <w:p>
      <w:r>
        <w:t>601.429.000</w:t>
      </w:r>
    </w:p>
    <w:p>
      <w:r>
        <w:t>859.278</w:t>
      </w:r>
    </w:p>
    <w:p>
      <w:r>
        <w:t>296.349</w:t>
      </w:r>
    </w:p>
    <w:p>
      <w:r>
        <w:t>1.632.315</w:t>
      </w:r>
    </w:p>
    <w:p>
      <w:r>
        <w:t>292.007</w:t>
      </w:r>
    </w:p>
    <w:p>
      <w:r>
        <w:t>1.627.973</w:t>
      </w:r>
    </w:p>
    <w:p>
      <w:r>
        <w:t>285.493</w:t>
      </w:r>
    </w:p>
    <w:p>
      <w:r>
        <w:t>1.621.459</w:t>
      </w:r>
    </w:p>
    <w:p>
      <w:r>
        <w:t>M101.1200</w:t>
      </w:r>
    </w:p>
    <w:p>
      <w:r>
        <w:t>Máy lu chân cừu tự hành - trọng lượng tĩnh:</w:t>
      </w:r>
    </w:p>
    <w:p>
      <w:r>
        <w:t>57</w:t>
      </w:r>
    </w:p>
    <w:p>
      <w:r>
        <w:t>M101.1201</w:t>
      </w:r>
    </w:p>
    <w:p>
      <w:r>
        <w:t>12 t</w:t>
      </w:r>
    </w:p>
    <w:p>
      <w:r>
        <w:t>270</w:t>
      </w:r>
    </w:p>
    <w:p>
      <w:r>
        <w:t>15</w:t>
      </w:r>
    </w:p>
    <w:p>
      <w:r>
        <w:t>3,6</w:t>
      </w:r>
    </w:p>
    <w:p>
      <w:r>
        <w:t>5</w:t>
      </w:r>
    </w:p>
    <w:p>
      <w:r>
        <w:t>29,00 lít diezel</w:t>
      </w:r>
    </w:p>
    <w:p>
      <w:r>
        <w:t>1x4/7</w:t>
      </w:r>
    </w:p>
    <w:p>
      <w:r>
        <w:t>1.073.429.000</w:t>
      </w:r>
    </w:p>
    <w:p>
      <w:r>
        <w:t>530.193</w:t>
      </w:r>
    </w:p>
    <w:p>
      <w:r>
        <w:t>296.349</w:t>
      </w:r>
    </w:p>
    <w:p>
      <w:r>
        <w:t>1.705.163</w:t>
      </w:r>
    </w:p>
    <w:p>
      <w:r>
        <w:t>292.007</w:t>
      </w:r>
    </w:p>
    <w:p>
      <w:r>
        <w:t>1.700.821</w:t>
      </w:r>
    </w:p>
    <w:p>
      <w:r>
        <w:t>285.493</w:t>
      </w:r>
    </w:p>
    <w:p>
      <w:r>
        <w:t>1.694.307</w:t>
      </w:r>
    </w:p>
    <w:p>
      <w:r>
        <w:t>58</w:t>
      </w:r>
    </w:p>
    <w:p>
      <w:r>
        <w:t>M101.1202</w:t>
      </w:r>
    </w:p>
    <w:p>
      <w:r>
        <w:t>20 t</w:t>
      </w:r>
    </w:p>
    <w:p>
      <w:r>
        <w:t>270</w:t>
      </w:r>
    </w:p>
    <w:p>
      <w:r>
        <w:t>15</w:t>
      </w:r>
    </w:p>
    <w:p>
      <w:r>
        <w:t>3,6</w:t>
      </w:r>
    </w:p>
    <w:p>
      <w:r>
        <w:t>5</w:t>
      </w:r>
    </w:p>
    <w:p>
      <w:r>
        <w:t>61,00 lít diezel</w:t>
      </w:r>
    </w:p>
    <w:p>
      <w:r>
        <w:t>1x4/7</w:t>
      </w:r>
    </w:p>
    <w:p>
      <w:r>
        <w:t>1.610.452.000</w:t>
      </w:r>
    </w:p>
    <w:p>
      <w:r>
        <w:t>1.115.233</w:t>
      </w:r>
    </w:p>
    <w:p>
      <w:r>
        <w:t>296.349</w:t>
      </w:r>
    </w:p>
    <w:p>
      <w:r>
        <w:t>2.729.766</w:t>
      </w:r>
    </w:p>
    <w:p>
      <w:r>
        <w:t>292.007</w:t>
      </w:r>
    </w:p>
    <w:p>
      <w:r>
        <w:t>2.725.424</w:t>
      </w:r>
    </w:p>
    <w:p>
      <w:r>
        <w:t>285.493</w:t>
      </w:r>
    </w:p>
    <w:p>
      <w:r>
        <w:t>2.718.910</w:t>
      </w:r>
    </w:p>
    <w:p>
      <w:r>
        <w:t>59</w:t>
      </w:r>
    </w:p>
    <w:p>
      <w:r>
        <w:t>M101.1203</w:t>
      </w:r>
    </w:p>
    <w:p>
      <w:r>
        <w:t>25 t</w:t>
      </w:r>
    </w:p>
    <w:p>
      <w:r>
        <w:t>270</w:t>
      </w:r>
    </w:p>
    <w:p>
      <w:r>
        <w:t>15</w:t>
      </w:r>
    </w:p>
    <w:p>
      <w:r>
        <w:t>3,6</w:t>
      </w:r>
    </w:p>
    <w:p>
      <w:r>
        <w:t>5</w:t>
      </w:r>
    </w:p>
    <w:p>
      <w:r>
        <w:t>67,00 lít diezel</w:t>
      </w:r>
    </w:p>
    <w:p>
      <w:r>
        <w:t>1x4/7</w:t>
      </w:r>
    </w:p>
    <w:p>
      <w:r>
        <w:t>1.768.970.000</w:t>
      </w:r>
    </w:p>
    <w:p>
      <w:r>
        <w:t>1.224.928</w:t>
      </w:r>
    </w:p>
    <w:p>
      <w:r>
        <w:t>296.349</w:t>
      </w:r>
    </w:p>
    <w:p>
      <w:r>
        <w:t>2.969.211</w:t>
      </w:r>
    </w:p>
    <w:p>
      <w:r>
        <w:t>292.007</w:t>
      </w:r>
    </w:p>
    <w:p>
      <w:r>
        <w:t>2.964.869</w:t>
      </w:r>
    </w:p>
    <w:p>
      <w:r>
        <w:t>285.493</w:t>
      </w:r>
    </w:p>
    <w:p>
      <w:r>
        <w:t>2.958.355</w:t>
      </w:r>
    </w:p>
    <w:p>
      <w:r>
        <w:t>M102.0000</w:t>
      </w:r>
    </w:p>
    <w:p>
      <w:r>
        <w:t>MÁY NÂNG CHUYỂN</w:t>
      </w:r>
    </w:p>
    <w:p>
      <w:r>
        <w:t>M102.0100</w:t>
      </w:r>
    </w:p>
    <w:p>
      <w:r>
        <w:t>Cần trục ô tô - sức nâng:</w:t>
      </w:r>
    </w:p>
    <w:p>
      <w:r>
        <w:t>60</w:t>
      </w:r>
    </w:p>
    <w:p>
      <w:r>
        <w:t>M102.0101</w:t>
      </w:r>
    </w:p>
    <w:p>
      <w:r>
        <w:t>3,0 T</w:t>
      </w:r>
    </w:p>
    <w:p>
      <w:r>
        <w:t>250</w:t>
      </w:r>
    </w:p>
    <w:p>
      <w:r>
        <w:t>9</w:t>
      </w:r>
    </w:p>
    <w:p>
      <w:r>
        <w:t>5,1</w:t>
      </w:r>
    </w:p>
    <w:p>
      <w:r>
        <w:t>5</w:t>
      </w:r>
    </w:p>
    <w:p>
      <w:r>
        <w:t>25,00 lít diezel</w:t>
      </w:r>
    </w:p>
    <w:p>
      <w:r>
        <w:t>1x1/4 +1x3/4 Lái xe</w:t>
      </w:r>
    </w:p>
    <w:p>
      <w:r>
        <w:t>645.827.000</w:t>
      </w:r>
    </w:p>
    <w:p>
      <w:r>
        <w:t>457.063</w:t>
      </w:r>
    </w:p>
    <w:p>
      <w:r>
        <w:t>567.458</w:t>
      </w:r>
    </w:p>
    <w:p>
      <w:r>
        <w:t>1.494.683</w:t>
      </w:r>
    </w:p>
    <w:p>
      <w:r>
        <w:t>555.254</w:t>
      </w:r>
    </w:p>
    <w:p>
      <w:r>
        <w:t>1.482.479</w:t>
      </w:r>
    </w:p>
    <w:p>
      <w:r>
        <w:t>545.085</w:t>
      </w:r>
    </w:p>
    <w:p>
      <w:r>
        <w:t>1.472.310</w:t>
      </w:r>
    </w:p>
    <w:p>
      <w:r>
        <w:t>61</w:t>
      </w:r>
    </w:p>
    <w:p>
      <w:r>
        <w:t>M102.0102</w:t>
      </w:r>
    </w:p>
    <w:p>
      <w:r>
        <w:t>4,0 T</w:t>
      </w:r>
    </w:p>
    <w:p>
      <w:r>
        <w:t>250</w:t>
      </w:r>
    </w:p>
    <w:p>
      <w:r>
        <w:t>9</w:t>
      </w:r>
    </w:p>
    <w:p>
      <w:r>
        <w:t>5,1</w:t>
      </w:r>
    </w:p>
    <w:p>
      <w:r>
        <w:t>5</w:t>
      </w:r>
    </w:p>
    <w:p>
      <w:r>
        <w:t>26,00 lít diezel</w:t>
      </w:r>
    </w:p>
    <w:p>
      <w:r>
        <w:t>1x1/4 +1x3/4 Lái xe</w:t>
      </w:r>
    </w:p>
    <w:p>
      <w:r>
        <w:t>693.293.000</w:t>
      </w:r>
    </w:p>
    <w:p>
      <w:r>
        <w:t>475.345</w:t>
      </w:r>
    </w:p>
    <w:p>
      <w:r>
        <w:t>567.458</w:t>
      </w:r>
    </w:p>
    <w:p>
      <w:r>
        <w:t>1.547.520</w:t>
      </w:r>
    </w:p>
    <w:p>
      <w:r>
        <w:t>555.254</w:t>
      </w:r>
    </w:p>
    <w:p>
      <w:r>
        <w:t>1.535.316</w:t>
      </w:r>
    </w:p>
    <w:p>
      <w:r>
        <w:t>545.085</w:t>
      </w:r>
    </w:p>
    <w:p>
      <w:r>
        <w:t>1.525.147</w:t>
      </w:r>
    </w:p>
    <w:p>
      <w:r>
        <w:t>62</w:t>
      </w:r>
    </w:p>
    <w:p>
      <w:r>
        <w:t>M102.0103</w:t>
      </w:r>
    </w:p>
    <w:p>
      <w:r>
        <w:t>5,0 T</w:t>
      </w:r>
    </w:p>
    <w:p>
      <w:r>
        <w:t>250</w:t>
      </w:r>
    </w:p>
    <w:p>
      <w:r>
        <w:t>9</w:t>
      </w:r>
    </w:p>
    <w:p>
      <w:r>
        <w:t>4,7</w:t>
      </w:r>
    </w:p>
    <w:p>
      <w:r>
        <w:t>5</w:t>
      </w:r>
    </w:p>
    <w:p>
      <w:r>
        <w:t>30,00 lít diezel</w:t>
      </w:r>
    </w:p>
    <w:p>
      <w:r>
        <w:t>1x1/4 +1x3/4 Lái xe</w:t>
      </w:r>
    </w:p>
    <w:p>
      <w:r>
        <w:t>769.879.000</w:t>
      </w:r>
    </w:p>
    <w:p>
      <w:r>
        <w:t>548.475</w:t>
      </w:r>
    </w:p>
    <w:p>
      <w:r>
        <w:t>567.458</w:t>
      </w:r>
    </w:p>
    <w:p>
      <w:r>
        <w:t>1.664.087</w:t>
      </w:r>
    </w:p>
    <w:p>
      <w:r>
        <w:t>555.254</w:t>
      </w:r>
    </w:p>
    <w:p>
      <w:r>
        <w:t>1.651.883</w:t>
      </w:r>
    </w:p>
    <w:p>
      <w:r>
        <w:t>545.085</w:t>
      </w:r>
    </w:p>
    <w:p>
      <w:r>
        <w:t>1.641.714</w:t>
      </w:r>
    </w:p>
    <w:p>
      <w:r>
        <w:t>63</w:t>
      </w:r>
    </w:p>
    <w:p>
      <w:r>
        <w:t>M102.0104</w:t>
      </w:r>
    </w:p>
    <w:p>
      <w:r>
        <w:t>6,0 T</w:t>
      </w:r>
    </w:p>
    <w:p>
      <w:r>
        <w:t>250</w:t>
      </w:r>
    </w:p>
    <w:p>
      <w:r>
        <w:t>9</w:t>
      </w:r>
    </w:p>
    <w:p>
      <w:r>
        <w:t>4,7</w:t>
      </w:r>
    </w:p>
    <w:p>
      <w:r>
        <w:t>5</w:t>
      </w:r>
    </w:p>
    <w:p>
      <w:r>
        <w:t>33,00 lít diezel</w:t>
      </w:r>
    </w:p>
    <w:p>
      <w:r>
        <w:t>1x1/4 +1x3/4 Lái xe</w:t>
      </w:r>
    </w:p>
    <w:p>
      <w:r>
        <w:t>948.964.000</w:t>
      </w:r>
    </w:p>
    <w:p>
      <w:r>
        <w:t>603.323</w:t>
      </w:r>
    </w:p>
    <w:p>
      <w:r>
        <w:t>567.458</w:t>
      </w:r>
    </w:p>
    <w:p>
      <w:r>
        <w:t>1.846.443</w:t>
      </w:r>
    </w:p>
    <w:p>
      <w:r>
        <w:t>555.254</w:t>
      </w:r>
    </w:p>
    <w:p>
      <w:r>
        <w:t>1.834.239</w:t>
      </w:r>
    </w:p>
    <w:p>
      <w:r>
        <w:t>545.085</w:t>
      </w:r>
    </w:p>
    <w:p>
      <w:r>
        <w:t>1.824.070</w:t>
      </w:r>
    </w:p>
    <w:p>
      <w:r>
        <w:t>64</w:t>
      </w:r>
    </w:p>
    <w:p>
      <w:r>
        <w:t>M102.0105</w:t>
      </w:r>
    </w:p>
    <w:p>
      <w:r>
        <w:t>10,0 T</w:t>
      </w:r>
    </w:p>
    <w:p>
      <w:r>
        <w:t>250</w:t>
      </w:r>
    </w:p>
    <w:p>
      <w:r>
        <w:t>9</w:t>
      </w:r>
    </w:p>
    <w:p>
      <w:r>
        <w:t>4,5</w:t>
      </w:r>
    </w:p>
    <w:p>
      <w:r>
        <w:t>5</w:t>
      </w:r>
    </w:p>
    <w:p>
      <w:r>
        <w:t>37,00 lít diezel</w:t>
      </w:r>
    </w:p>
    <w:p>
      <w:r>
        <w:t>1x1/4 +1x3/4 Lái xe</w:t>
      </w:r>
    </w:p>
    <w:p>
      <w:r>
        <w:t>1.328.572.000</w:t>
      </w:r>
    </w:p>
    <w:p>
      <w:r>
        <w:t>676.453</w:t>
      </w:r>
    </w:p>
    <w:p>
      <w:r>
        <w:t>567.458</w:t>
      </w:r>
    </w:p>
    <w:p>
      <w:r>
        <w:t>2.179.225</w:t>
      </w:r>
    </w:p>
    <w:p>
      <w:r>
        <w:t>555.254</w:t>
      </w:r>
    </w:p>
    <w:p>
      <w:r>
        <w:t>2.167.021</w:t>
      </w:r>
    </w:p>
    <w:p>
      <w:r>
        <w:t>545.085</w:t>
      </w:r>
    </w:p>
    <w:p>
      <w:r>
        <w:t>2.156.852</w:t>
      </w:r>
    </w:p>
    <w:p>
      <w:r>
        <w:t>65</w:t>
      </w:r>
    </w:p>
    <w:p>
      <w:r>
        <w:t>M102.0106</w:t>
      </w:r>
    </w:p>
    <w:p>
      <w:r>
        <w:t>16,0 T</w:t>
      </w:r>
    </w:p>
    <w:p>
      <w:r>
        <w:t>250</w:t>
      </w:r>
    </w:p>
    <w:p>
      <w:r>
        <w:t>9</w:t>
      </w:r>
    </w:p>
    <w:p>
      <w:r>
        <w:t>4,5</w:t>
      </w:r>
    </w:p>
    <w:p>
      <w:r>
        <w:t>5</w:t>
      </w:r>
    </w:p>
    <w:p>
      <w:r>
        <w:t>43,00 lít diezel</w:t>
      </w:r>
    </w:p>
    <w:p>
      <w:r>
        <w:t>1x1/4 +1x3/4 Lái xe</w:t>
      </w:r>
    </w:p>
    <w:p>
      <w:r>
        <w:t>1.556.727.000</w:t>
      </w:r>
    </w:p>
    <w:p>
      <w:r>
        <w:t>786.148</w:t>
      </w:r>
    </w:p>
    <w:p>
      <w:r>
        <w:t>567.458</w:t>
      </w:r>
    </w:p>
    <w:p>
      <w:r>
        <w:t>2.449.541</w:t>
      </w:r>
    </w:p>
    <w:p>
      <w:r>
        <w:t>555.254</w:t>
      </w:r>
    </w:p>
    <w:p>
      <w:r>
        <w:t>2.437.337</w:t>
      </w:r>
    </w:p>
    <w:p>
      <w:r>
        <w:t>545.085</w:t>
      </w:r>
    </w:p>
    <w:p>
      <w:r>
        <w:t>2.427.168</w:t>
      </w:r>
    </w:p>
    <w:p>
      <w:r>
        <w:t>66</w:t>
      </w:r>
    </w:p>
    <w:p>
      <w:r>
        <w:t>M102.0107</w:t>
      </w:r>
    </w:p>
    <w:p>
      <w:r>
        <w:t>20,0 T</w:t>
      </w:r>
    </w:p>
    <w:p>
      <w:r>
        <w:t>250</w:t>
      </w:r>
    </w:p>
    <w:p>
      <w:r>
        <w:t>8</w:t>
      </w:r>
    </w:p>
    <w:p>
      <w:r>
        <w:t>4,5</w:t>
      </w:r>
    </w:p>
    <w:p>
      <w:r>
        <w:t>5</w:t>
      </w:r>
    </w:p>
    <w:p>
      <w:r>
        <w:t>44,00 lít diezel</w:t>
      </w:r>
    </w:p>
    <w:p>
      <w:r>
        <w:t>1x1/4 +1x3/4 Lái xe</w:t>
      </w:r>
    </w:p>
    <w:p>
      <w:r>
        <w:t>1.939.546.000</w:t>
      </w:r>
    </w:p>
    <w:p>
      <w:r>
        <w:t>804.430</w:t>
      </w:r>
    </w:p>
    <w:p>
      <w:r>
        <w:t>567.458</w:t>
      </w:r>
    </w:p>
    <w:p>
      <w:r>
        <w:t>2.667.505</w:t>
      </w:r>
    </w:p>
    <w:p>
      <w:r>
        <w:t>555.254</w:t>
      </w:r>
    </w:p>
    <w:p>
      <w:r>
        <w:t>2.655.301</w:t>
      </w:r>
    </w:p>
    <w:p>
      <w:r>
        <w:t>545.085</w:t>
      </w:r>
    </w:p>
    <w:p>
      <w:r>
        <w:t>2.645.132</w:t>
      </w:r>
    </w:p>
    <w:p>
      <w:r>
        <w:t>67</w:t>
      </w:r>
    </w:p>
    <w:p>
      <w:r>
        <w:t>M102.0108</w:t>
      </w:r>
    </w:p>
    <w:p>
      <w:r>
        <w:t>25,0 T</w:t>
      </w:r>
    </w:p>
    <w:p>
      <w:r>
        <w:t>250</w:t>
      </w:r>
    </w:p>
    <w:p>
      <w:r>
        <w:t>8</w:t>
      </w:r>
    </w:p>
    <w:p>
      <w:r>
        <w:t>4,3</w:t>
      </w:r>
    </w:p>
    <w:p>
      <w:r>
        <w:t>5</w:t>
      </w:r>
    </w:p>
    <w:p>
      <w:r>
        <w:t>50,00 lít diezel</w:t>
      </w:r>
    </w:p>
    <w:p>
      <w:r>
        <w:t>1x1/4 +1x3/4 Lái xe</w:t>
      </w:r>
    </w:p>
    <w:p>
      <w:r>
        <w:t>2.230.644.000</w:t>
      </w:r>
    </w:p>
    <w:p>
      <w:r>
        <w:t>914.125</w:t>
      </w:r>
    </w:p>
    <w:p>
      <w:r>
        <w:t>567.458</w:t>
      </w:r>
    </w:p>
    <w:p>
      <w:r>
        <w:t>2.953.808</w:t>
      </w:r>
    </w:p>
    <w:p>
      <w:r>
        <w:t>555.254</w:t>
      </w:r>
    </w:p>
    <w:p>
      <w:r>
        <w:t>2.941.604</w:t>
      </w:r>
    </w:p>
    <w:p>
      <w:r>
        <w:t>545.085</w:t>
      </w:r>
    </w:p>
    <w:p>
      <w:r>
        <w:t>2.931.435</w:t>
      </w:r>
    </w:p>
    <w:p>
      <w:r>
        <w:t>68</w:t>
      </w:r>
    </w:p>
    <w:p>
      <w:r>
        <w:t>M102.0109</w:t>
      </w:r>
    </w:p>
    <w:p>
      <w:r>
        <w:t>30,0 T</w:t>
      </w:r>
    </w:p>
    <w:p>
      <w:r>
        <w:t>250</w:t>
      </w:r>
    </w:p>
    <w:p>
      <w:r>
        <w:t>8</w:t>
      </w:r>
    </w:p>
    <w:p>
      <w:r>
        <w:t>4,3</w:t>
      </w:r>
    </w:p>
    <w:p>
      <w:r>
        <w:t>5</w:t>
      </w:r>
    </w:p>
    <w:p>
      <w:r>
        <w:t>54,00 lít diezel</w:t>
      </w:r>
    </w:p>
    <w:p>
      <w:r>
        <w:t>1x1/4 +1x3/4 Lái xe</w:t>
      </w:r>
    </w:p>
    <w:p>
      <w:r>
        <w:t>2.521.398.000</w:t>
      </w:r>
    </w:p>
    <w:p>
      <w:r>
        <w:t>987.255</w:t>
      </w:r>
    </w:p>
    <w:p>
      <w:r>
        <w:t>567.458</w:t>
      </w:r>
    </w:p>
    <w:p>
      <w:r>
        <w:t>3.218.836</w:t>
      </w:r>
    </w:p>
    <w:p>
      <w:r>
        <w:t>555.254</w:t>
      </w:r>
    </w:p>
    <w:p>
      <w:r>
        <w:t>3.206.632</w:t>
      </w:r>
    </w:p>
    <w:p>
      <w:r>
        <w:t>545.085</w:t>
      </w:r>
    </w:p>
    <w:p>
      <w:r>
        <w:t>3.196.463</w:t>
      </w:r>
    </w:p>
    <w:p>
      <w:r>
        <w:t>69</w:t>
      </w:r>
    </w:p>
    <w:p>
      <w:r>
        <w:t>M102.0110</w:t>
      </w:r>
    </w:p>
    <w:p>
      <w:r>
        <w:t>40,0 T</w:t>
      </w:r>
    </w:p>
    <w:p>
      <w:r>
        <w:t>250</w:t>
      </w:r>
    </w:p>
    <w:p>
      <w:r>
        <w:t>7</w:t>
      </w:r>
    </w:p>
    <w:p>
      <w:r>
        <w:t>4,1</w:t>
      </w:r>
    </w:p>
    <w:p>
      <w:r>
        <w:t>5</w:t>
      </w:r>
    </w:p>
    <w:p>
      <w:r>
        <w:t>64,00 lít diezel</w:t>
      </w:r>
    </w:p>
    <w:p>
      <w:r>
        <w:t>1x1/4 +1x3/4 Lái xe</w:t>
      </w:r>
    </w:p>
    <w:p>
      <w:r>
        <w:t>3.736.007.000</w:t>
      </w:r>
    </w:p>
    <w:p>
      <w:r>
        <w:t>1.170.080</w:t>
      </w:r>
    </w:p>
    <w:p>
      <w:r>
        <w:t>567.458</w:t>
      </w:r>
    </w:p>
    <w:p>
      <w:r>
        <w:t>4.038.918</w:t>
      </w:r>
    </w:p>
    <w:p>
      <w:r>
        <w:t>555.254</w:t>
      </w:r>
    </w:p>
    <w:p>
      <w:r>
        <w:t>4.026.714</w:t>
      </w:r>
    </w:p>
    <w:p>
      <w:r>
        <w:t>545.085</w:t>
      </w:r>
    </w:p>
    <w:p>
      <w:r>
        <w:t>4.016.545</w:t>
      </w:r>
    </w:p>
    <w:p>
      <w:r>
        <w:t>70</w:t>
      </w:r>
    </w:p>
    <w:p>
      <w:r>
        <w:t>M102.0111</w:t>
      </w:r>
    </w:p>
    <w:p>
      <w:r>
        <w:t>50,0 T</w:t>
      </w:r>
    </w:p>
    <w:p>
      <w:r>
        <w:t>250</w:t>
      </w:r>
    </w:p>
    <w:p>
      <w:r>
        <w:t>7</w:t>
      </w:r>
    </w:p>
    <w:p>
      <w:r>
        <w:t>4,1</w:t>
      </w:r>
    </w:p>
    <w:p>
      <w:r>
        <w:t>5</w:t>
      </w:r>
    </w:p>
    <w:p>
      <w:r>
        <w:t>70,00 lít diezel</w:t>
      </w:r>
    </w:p>
    <w:p>
      <w:r>
        <w:t>1x1/4 +1x3/4 Lái xe</w:t>
      </w:r>
    </w:p>
    <w:p>
      <w:r>
        <w:t>5.241.944.000</w:t>
      </w:r>
    </w:p>
    <w:p>
      <w:r>
        <w:t>1.279.775</w:t>
      </w:r>
    </w:p>
    <w:p>
      <w:r>
        <w:t>567.458</w:t>
      </w:r>
    </w:p>
    <w:p>
      <w:r>
        <w:t>5.076.271</w:t>
      </w:r>
    </w:p>
    <w:p>
      <w:r>
        <w:t>555.254</w:t>
      </w:r>
    </w:p>
    <w:p>
      <w:r>
        <w:t>5.064.067</w:t>
      </w:r>
    </w:p>
    <w:p>
      <w:r>
        <w:t>545.085</w:t>
      </w:r>
    </w:p>
    <w:p>
      <w:r>
        <w:t>5.053.898</w:t>
      </w:r>
    </w:p>
    <w:p>
      <w:r>
        <w:t>M102.0200</w:t>
      </w:r>
    </w:p>
    <w:p>
      <w:r>
        <w:t>Cần cẩu bánh hơi - sức nâng:</w:t>
      </w:r>
    </w:p>
    <w:p>
      <w:r>
        <w:t>71</w:t>
      </w:r>
    </w:p>
    <w:p>
      <w:r>
        <w:t>M102.0201</w:t>
      </w:r>
    </w:p>
    <w:p>
      <w:r>
        <w:t>6t</w:t>
      </w:r>
    </w:p>
    <w:p>
      <w:r>
        <w:t>240</w:t>
      </w:r>
    </w:p>
    <w:p>
      <w:r>
        <w:t>9</w:t>
      </w:r>
    </w:p>
    <w:p>
      <w:r>
        <w:t>4,5</w:t>
      </w:r>
    </w:p>
    <w:p>
      <w:r>
        <w:t>5</w:t>
      </w:r>
    </w:p>
    <w:p>
      <w:r>
        <w:t>25,00 lít diezel</w:t>
      </w:r>
    </w:p>
    <w:p>
      <w:r>
        <w:t>1x4/7+1x6/7</w:t>
      </w:r>
    </w:p>
    <w:p>
      <w:r>
        <w:t>629.428.000</w:t>
      </w:r>
    </w:p>
    <w:p>
      <w:r>
        <w:t>457.063</w:t>
      </w:r>
    </w:p>
    <w:p>
      <w:r>
        <w:t>709.441</w:t>
      </w:r>
    </w:p>
    <w:p>
      <w:r>
        <w:t>1.628.084</w:t>
      </w:r>
    </w:p>
    <w:p>
      <w:r>
        <w:t>699.046</w:t>
      </w:r>
    </w:p>
    <w:p>
      <w:r>
        <w:t>1.617.689</w:t>
      </w:r>
    </w:p>
    <w:p>
      <w:r>
        <w:t>683.454</w:t>
      </w:r>
    </w:p>
    <w:p>
      <w:r>
        <w:t>1.602.097</w:t>
      </w:r>
    </w:p>
    <w:p>
      <w:r>
        <w:t>72</w:t>
      </w:r>
    </w:p>
    <w:p>
      <w:r>
        <w:t>M102.0202</w:t>
      </w:r>
    </w:p>
    <w:p>
      <w:r>
        <w:t>16 t</w:t>
      </w:r>
    </w:p>
    <w:p>
      <w:r>
        <w:t>240</w:t>
      </w:r>
    </w:p>
    <w:p>
      <w:r>
        <w:t>9</w:t>
      </w:r>
    </w:p>
    <w:p>
      <w:r>
        <w:t>4,5</w:t>
      </w:r>
    </w:p>
    <w:p>
      <w:r>
        <w:t>5</w:t>
      </w:r>
    </w:p>
    <w:p>
      <w:r>
        <w:t>33,00 lít diezel</w:t>
      </w:r>
    </w:p>
    <w:p>
      <w:r>
        <w:t>1x4/7+1x6/7</w:t>
      </w:r>
    </w:p>
    <w:p>
      <w:r>
        <w:t>1.032.544.000</w:t>
      </w:r>
    </w:p>
    <w:p>
      <w:r>
        <w:t>603.323</w:t>
      </w:r>
    </w:p>
    <w:p>
      <w:r>
        <w:t>709.441</w:t>
      </w:r>
    </w:p>
    <w:p>
      <w:r>
        <w:t>2.069.962</w:t>
      </w:r>
    </w:p>
    <w:p>
      <w:r>
        <w:t>699.046</w:t>
      </w:r>
    </w:p>
    <w:p>
      <w:r>
        <w:t>2.059.567</w:t>
      </w:r>
    </w:p>
    <w:p>
      <w:r>
        <w:t>683.454</w:t>
      </w:r>
    </w:p>
    <w:p>
      <w:r>
        <w:t>2.043.975</w:t>
      </w:r>
    </w:p>
    <w:p>
      <w:r>
        <w:t>73</w:t>
      </w:r>
    </w:p>
    <w:p>
      <w:r>
        <w:t>M102.0203</w:t>
      </w:r>
    </w:p>
    <w:p>
      <w:r>
        <w:t>25 t</w:t>
      </w:r>
    </w:p>
    <w:p>
      <w:r>
        <w:t>240</w:t>
      </w:r>
    </w:p>
    <w:p>
      <w:r>
        <w:t>9</w:t>
      </w:r>
    </w:p>
    <w:p>
      <w:r>
        <w:t>4,5</w:t>
      </w:r>
    </w:p>
    <w:p>
      <w:r>
        <w:t>5</w:t>
      </w:r>
    </w:p>
    <w:p>
      <w:r>
        <w:t>36,00 lít diezel</w:t>
      </w:r>
    </w:p>
    <w:p>
      <w:r>
        <w:t>1x4/7+1x6/7</w:t>
      </w:r>
    </w:p>
    <w:p>
      <w:r>
        <w:t>1.266.087.000</w:t>
      </w:r>
    </w:p>
    <w:p>
      <w:r>
        <w:t>658.170</w:t>
      </w:r>
    </w:p>
    <w:p>
      <w:r>
        <w:t>709.441</w:t>
      </w:r>
    </w:p>
    <w:p>
      <w:r>
        <w:t>2.296.075</w:t>
      </w:r>
    </w:p>
    <w:p>
      <w:r>
        <w:t>699.046</w:t>
      </w:r>
    </w:p>
    <w:p>
      <w:r>
        <w:t>2.285.680</w:t>
      </w:r>
    </w:p>
    <w:p>
      <w:r>
        <w:t>683.454</w:t>
      </w:r>
    </w:p>
    <w:p>
      <w:r>
        <w:t>2.270.088</w:t>
      </w:r>
    </w:p>
    <w:p>
      <w:r>
        <w:t>74</w:t>
      </w:r>
    </w:p>
    <w:p>
      <w:r>
        <w:t>M102.0204</w:t>
      </w:r>
    </w:p>
    <w:p>
      <w:r>
        <w:t>40 t</w:t>
      </w:r>
    </w:p>
    <w:p>
      <w:r>
        <w:t>240</w:t>
      </w:r>
    </w:p>
    <w:p>
      <w:r>
        <w:t>8</w:t>
      </w:r>
    </w:p>
    <w:p>
      <w:r>
        <w:t>4</w:t>
      </w:r>
    </w:p>
    <w:p>
      <w:r>
        <w:t>5</w:t>
      </w:r>
    </w:p>
    <w:p>
      <w:r>
        <w:t>50,00 lít diezel</w:t>
      </w:r>
    </w:p>
    <w:p>
      <w:r>
        <w:t>1x4/7+1x6/7</w:t>
      </w:r>
    </w:p>
    <w:p>
      <w:r>
        <w:t>2.624.354.000</w:t>
      </w:r>
    </w:p>
    <w:p>
      <w:r>
        <w:t>914.125</w:t>
      </w:r>
    </w:p>
    <w:p>
      <w:r>
        <w:t>709.441</w:t>
      </w:r>
    </w:p>
    <w:p>
      <w:r>
        <w:t>3.395.005</w:t>
      </w:r>
    </w:p>
    <w:p>
      <w:r>
        <w:t>699.046</w:t>
      </w:r>
    </w:p>
    <w:p>
      <w:r>
        <w:t>3.384.610</w:t>
      </w:r>
    </w:p>
    <w:p>
      <w:r>
        <w:t>683.454</w:t>
      </w:r>
    </w:p>
    <w:p>
      <w:r>
        <w:t>3.369.018</w:t>
      </w:r>
    </w:p>
    <w:p>
      <w:r>
        <w:t>75</w:t>
      </w:r>
    </w:p>
    <w:p>
      <w:r>
        <w:t>M102.0205</w:t>
      </w:r>
    </w:p>
    <w:p>
      <w:r>
        <w:t>63 t ÷ 65t</w:t>
      </w:r>
    </w:p>
    <w:p>
      <w:r>
        <w:t>240</w:t>
      </w:r>
    </w:p>
    <w:p>
      <w:r>
        <w:t>8</w:t>
      </w:r>
    </w:p>
    <w:p>
      <w:r>
        <w:t>4</w:t>
      </w:r>
    </w:p>
    <w:p>
      <w:r>
        <w:t>5</w:t>
      </w:r>
    </w:p>
    <w:p>
      <w:r>
        <w:t>61,00 lít diezel</w:t>
      </w:r>
    </w:p>
    <w:p>
      <w:r>
        <w:t>1x4/7+1x6/7</w:t>
      </w:r>
    </w:p>
    <w:p>
      <w:r>
        <w:t>3.109.212.000</w:t>
      </w:r>
    </w:p>
    <w:p>
      <w:r>
        <w:t>1.115.233</w:t>
      </w:r>
    </w:p>
    <w:p>
      <w:r>
        <w:t>709.441</w:t>
      </w:r>
    </w:p>
    <w:p>
      <w:r>
        <w:t>3.923.392</w:t>
      </w:r>
    </w:p>
    <w:p>
      <w:r>
        <w:t>699.046</w:t>
      </w:r>
    </w:p>
    <w:p>
      <w:r>
        <w:t>3.912.997</w:t>
      </w:r>
    </w:p>
    <w:p>
      <w:r>
        <w:t>683.454</w:t>
      </w:r>
    </w:p>
    <w:p>
      <w:r>
        <w:t>3.897.405</w:t>
      </w:r>
    </w:p>
    <w:p>
      <w:r>
        <w:t>76</w:t>
      </w:r>
    </w:p>
    <w:p>
      <w:r>
        <w:t>M102.0206</w:t>
      </w:r>
    </w:p>
    <w:p>
      <w:r>
        <w:t>80t</w:t>
      </w:r>
    </w:p>
    <w:p>
      <w:r>
        <w:t>240</w:t>
      </w:r>
    </w:p>
    <w:p>
      <w:r>
        <w:t>7</w:t>
      </w:r>
    </w:p>
    <w:p>
      <w:r>
        <w:t>3,8</w:t>
      </w:r>
    </w:p>
    <w:p>
      <w:r>
        <w:t>5</w:t>
      </w:r>
    </w:p>
    <w:p>
      <w:r>
        <w:t>67,00 lít diezel</w:t>
      </w:r>
    </w:p>
    <w:p>
      <w:r>
        <w:t>1x4/7+1x6/7</w:t>
      </w:r>
    </w:p>
    <w:p>
      <w:r>
        <w:t>4.714.447.000</w:t>
      </w:r>
    </w:p>
    <w:p>
      <w:r>
        <w:t>1.224.928</w:t>
      </w:r>
    </w:p>
    <w:p>
      <w:r>
        <w:t>709.441</w:t>
      </w:r>
    </w:p>
    <w:p>
      <w:r>
        <w:t>4.900.541</w:t>
      </w:r>
    </w:p>
    <w:p>
      <w:r>
        <w:t>699.046</w:t>
      </w:r>
    </w:p>
    <w:p>
      <w:r>
        <w:t>4.890.146</w:t>
      </w:r>
    </w:p>
    <w:p>
      <w:r>
        <w:t>683.454</w:t>
      </w:r>
    </w:p>
    <w:p>
      <w:r>
        <w:t>4.874.554</w:t>
      </w:r>
    </w:p>
    <w:p>
      <w:r>
        <w:t>77</w:t>
      </w:r>
    </w:p>
    <w:p>
      <w:r>
        <w:t>M102.0207</w:t>
      </w:r>
    </w:p>
    <w:p>
      <w:r>
        <w:t>90 t</w:t>
      </w:r>
    </w:p>
    <w:p>
      <w:r>
        <w:t>240</w:t>
      </w:r>
    </w:p>
    <w:p>
      <w:r>
        <w:t>7</w:t>
      </w:r>
    </w:p>
    <w:p>
      <w:r>
        <w:t>3,8</w:t>
      </w:r>
    </w:p>
    <w:p>
      <w:r>
        <w:t>5</w:t>
      </w:r>
    </w:p>
    <w:p>
      <w:r>
        <w:t>69,00 lít diezel</w:t>
      </w:r>
    </w:p>
    <w:p>
      <w:r>
        <w:t>1x4/7+1x7/7</w:t>
      </w:r>
    </w:p>
    <w:p>
      <w:r>
        <w:t>5.870.688.000</w:t>
      </w:r>
    </w:p>
    <w:p>
      <w:r>
        <w:t>1.261.493</w:t>
      </w:r>
    </w:p>
    <w:p>
      <w:r>
        <w:t>783.079</w:t>
      </w:r>
    </w:p>
    <w:p>
      <w:r>
        <w:t>5.738.213</w:t>
      </w:r>
    </w:p>
    <w:p>
      <w:r>
        <w:t>771.606</w:t>
      </w:r>
    </w:p>
    <w:p>
      <w:r>
        <w:t>5.726.740</w:t>
      </w:r>
    </w:p>
    <w:p>
      <w:r>
        <w:t>754.394</w:t>
      </w:r>
    </w:p>
    <w:p>
      <w:r>
        <w:t>5.709.528</w:t>
      </w:r>
    </w:p>
    <w:p>
      <w:r>
        <w:t>78</w:t>
      </w:r>
    </w:p>
    <w:p>
      <w:r>
        <w:t>M102.0208</w:t>
      </w:r>
    </w:p>
    <w:p>
      <w:r>
        <w:t>100 t</w:t>
      </w:r>
    </w:p>
    <w:p>
      <w:r>
        <w:t>240</w:t>
      </w:r>
    </w:p>
    <w:p>
      <w:r>
        <w:t>7</w:t>
      </w:r>
    </w:p>
    <w:p>
      <w:r>
        <w:t>3,8</w:t>
      </w:r>
    </w:p>
    <w:p>
      <w:r>
        <w:t>5</w:t>
      </w:r>
    </w:p>
    <w:p>
      <w:r>
        <w:t>74,00 lít diezel</w:t>
      </w:r>
    </w:p>
    <w:p>
      <w:r>
        <w:t>1x4/7+1x7/7</w:t>
      </w:r>
    </w:p>
    <w:p>
      <w:r>
        <w:t>7.072.227.000</w:t>
      </w:r>
    </w:p>
    <w:p>
      <w:r>
        <w:t>1.352.905</w:t>
      </w:r>
    </w:p>
    <w:p>
      <w:r>
        <w:t>783.079</w:t>
      </w:r>
    </w:p>
    <w:p>
      <w:r>
        <w:t>6.585.593</w:t>
      </w:r>
    </w:p>
    <w:p>
      <w:r>
        <w:t>771.606</w:t>
      </w:r>
    </w:p>
    <w:p>
      <w:r>
        <w:t>6.574.120</w:t>
      </w:r>
    </w:p>
    <w:p>
      <w:r>
        <w:t>754.394</w:t>
      </w:r>
    </w:p>
    <w:p>
      <w:r>
        <w:t>6.556.908</w:t>
      </w:r>
    </w:p>
    <w:p>
      <w:r>
        <w:t>79</w:t>
      </w:r>
    </w:p>
    <w:p>
      <w:r>
        <w:t>M102.0209</w:t>
      </w:r>
    </w:p>
    <w:p>
      <w:r>
        <w:t>110 t</w:t>
      </w:r>
    </w:p>
    <w:p>
      <w:r>
        <w:t>240</w:t>
      </w:r>
    </w:p>
    <w:p>
      <w:r>
        <w:t>7</w:t>
      </w:r>
    </w:p>
    <w:p>
      <w:r>
        <w:t>3,6</w:t>
      </w:r>
    </w:p>
    <w:p>
      <w:r>
        <w:t>5</w:t>
      </w:r>
    </w:p>
    <w:p>
      <w:r>
        <w:t>78,00 lít diezel</w:t>
      </w:r>
    </w:p>
    <w:p>
      <w:r>
        <w:t>1x4/7+1x7/7</w:t>
      </w:r>
    </w:p>
    <w:p>
      <w:r>
        <w:t>8.936.333.000</w:t>
      </w:r>
    </w:p>
    <w:p>
      <w:r>
        <w:t>1.426.035</w:t>
      </w:r>
    </w:p>
    <w:p>
      <w:r>
        <w:t>783.079</w:t>
      </w:r>
    </w:p>
    <w:p>
      <w:r>
        <w:t>7.757.087</w:t>
      </w:r>
    </w:p>
    <w:p>
      <w:r>
        <w:t>771.606</w:t>
      </w:r>
    </w:p>
    <w:p>
      <w:r>
        <w:t>7.745.614</w:t>
      </w:r>
    </w:p>
    <w:p>
      <w:r>
        <w:t>754.394</w:t>
      </w:r>
    </w:p>
    <w:p>
      <w:r>
        <w:t>7.728.402</w:t>
      </w:r>
    </w:p>
    <w:p>
      <w:r>
        <w:t>80</w:t>
      </w:r>
    </w:p>
    <w:p>
      <w:r>
        <w:t>M102.0210</w:t>
      </w:r>
    </w:p>
    <w:p>
      <w:r>
        <w:t>125t ÷ 130 t</w:t>
      </w:r>
    </w:p>
    <w:p>
      <w:r>
        <w:t>240</w:t>
      </w:r>
    </w:p>
    <w:p>
      <w:r>
        <w:t>7</w:t>
      </w:r>
    </w:p>
    <w:p>
      <w:r>
        <w:t>3,6</w:t>
      </w:r>
    </w:p>
    <w:p>
      <w:r>
        <w:t>5</w:t>
      </w:r>
    </w:p>
    <w:p>
      <w:r>
        <w:t>81,00 lít diezel</w:t>
      </w:r>
    </w:p>
    <w:p>
      <w:r>
        <w:t>1x4/7+1x7/7</w:t>
      </w:r>
    </w:p>
    <w:p>
      <w:r>
        <w:t>10.669.966.000</w:t>
      </w:r>
    </w:p>
    <w:p>
      <w:r>
        <w:t>1.480.883</w:t>
      </w:r>
    </w:p>
    <w:p>
      <w:r>
        <w:t>783.079</w:t>
      </w:r>
    </w:p>
    <w:p>
      <w:r>
        <w:t>8.888.232</w:t>
      </w:r>
    </w:p>
    <w:p>
      <w:r>
        <w:t>771.606</w:t>
      </w:r>
    </w:p>
    <w:p>
      <w:r>
        <w:t>8.876.759</w:t>
      </w:r>
    </w:p>
    <w:p>
      <w:r>
        <w:t>754.394</w:t>
      </w:r>
    </w:p>
    <w:p>
      <w:r>
        <w:t>8.859.547</w:t>
      </w:r>
    </w:p>
    <w:p>
      <w:r>
        <w:t>M102.0300</w:t>
      </w:r>
    </w:p>
    <w:p>
      <w:r>
        <w:t>Cần cẩu bánh xích - sức nâng:</w:t>
      </w:r>
    </w:p>
    <w:p>
      <w:r>
        <w:t>81</w:t>
      </w:r>
    </w:p>
    <w:p>
      <w:r>
        <w:t>M102.0301</w:t>
      </w:r>
    </w:p>
    <w:p>
      <w:r>
        <w:t>5 t</w:t>
      </w:r>
    </w:p>
    <w:p>
      <w:r>
        <w:t>250</w:t>
      </w:r>
    </w:p>
    <w:p>
      <w:r>
        <w:t>9</w:t>
      </w:r>
    </w:p>
    <w:p>
      <w:r>
        <w:t>5,4</w:t>
      </w:r>
    </w:p>
    <w:p>
      <w:r>
        <w:t>5</w:t>
      </w:r>
    </w:p>
    <w:p>
      <w:r>
        <w:t>32,00 lít diezel</w:t>
      </w:r>
    </w:p>
    <w:p>
      <w:r>
        <w:t>1x4/7+1x5/7</w:t>
      </w:r>
    </w:p>
    <w:p>
      <w:r>
        <w:t>808.517.000</w:t>
      </w:r>
    </w:p>
    <w:p>
      <w:r>
        <w:t>585.040</w:t>
      </w:r>
    </w:p>
    <w:p>
      <w:r>
        <w:t>644.783</w:t>
      </w:r>
    </w:p>
    <w:p>
      <w:r>
        <w:t>1.828.126</w:t>
      </w:r>
    </w:p>
    <w:p>
      <w:r>
        <w:t>635.336</w:t>
      </w:r>
    </w:p>
    <w:p>
      <w:r>
        <w:t>1.818.679</w:t>
      </w:r>
    </w:p>
    <w:p>
      <w:r>
        <w:t>621.164</w:t>
      </w:r>
    </w:p>
    <w:p>
      <w:r>
        <w:t>1.804.507</w:t>
      </w:r>
    </w:p>
    <w:p>
      <w:r>
        <w:t>82</w:t>
      </w:r>
    </w:p>
    <w:p>
      <w:r>
        <w:t>M102.0302</w:t>
      </w:r>
    </w:p>
    <w:p>
      <w:r>
        <w:t>10 t</w:t>
      </w:r>
    </w:p>
    <w:p>
      <w:r>
        <w:t>250</w:t>
      </w:r>
    </w:p>
    <w:p>
      <w:r>
        <w:t>9</w:t>
      </w:r>
    </w:p>
    <w:p>
      <w:r>
        <w:t>4,5</w:t>
      </w:r>
    </w:p>
    <w:p>
      <w:r>
        <w:t>5</w:t>
      </w:r>
    </w:p>
    <w:p>
      <w:r>
        <w:t>36,00 lít diezel</w:t>
      </w:r>
    </w:p>
    <w:p>
      <w:r>
        <w:t>1x4/7+1x5/7</w:t>
      </w:r>
    </w:p>
    <w:p>
      <w:r>
        <w:t>1.085.398.000</w:t>
      </w:r>
    </w:p>
    <w:p>
      <w:r>
        <w:t>658.170</w:t>
      </w:r>
    </w:p>
    <w:p>
      <w:r>
        <w:t>644.783</w:t>
      </w:r>
    </w:p>
    <w:p>
      <w:r>
        <w:t>2.067.073</w:t>
      </w:r>
    </w:p>
    <w:p>
      <w:r>
        <w:t>635.336</w:t>
      </w:r>
    </w:p>
    <w:p>
      <w:r>
        <w:t>2.057.626</w:t>
      </w:r>
    </w:p>
    <w:p>
      <w:r>
        <w:t>621.164</w:t>
      </w:r>
    </w:p>
    <w:p>
      <w:r>
        <w:t>2.043.454</w:t>
      </w:r>
    </w:p>
    <w:p>
      <w:r>
        <w:t>83</w:t>
      </w:r>
    </w:p>
    <w:p>
      <w:r>
        <w:t>M102.0303</w:t>
      </w:r>
    </w:p>
    <w:p>
      <w:r>
        <w:t>16 t</w:t>
      </w:r>
    </w:p>
    <w:p>
      <w:r>
        <w:t>250</w:t>
      </w:r>
    </w:p>
    <w:p>
      <w:r>
        <w:t>9</w:t>
      </w:r>
    </w:p>
    <w:p>
      <w:r>
        <w:t>4,5</w:t>
      </w:r>
    </w:p>
    <w:p>
      <w:r>
        <w:t>5</w:t>
      </w:r>
    </w:p>
    <w:p>
      <w:r>
        <w:t>45,00 lít diezel</w:t>
      </w:r>
    </w:p>
    <w:p>
      <w:r>
        <w:t>1x4/7+1x5/7</w:t>
      </w:r>
    </w:p>
    <w:p>
      <w:r>
        <w:t>1.411.235.000</w:t>
      </w:r>
    </w:p>
    <w:p>
      <w:r>
        <w:t>822.713</w:t>
      </w:r>
    </w:p>
    <w:p>
      <w:r>
        <w:t>644.783</w:t>
      </w:r>
    </w:p>
    <w:p>
      <w:r>
        <w:t>2.461.005</w:t>
      </w:r>
    </w:p>
    <w:p>
      <w:r>
        <w:t>635.336</w:t>
      </w:r>
    </w:p>
    <w:p>
      <w:r>
        <w:t>2.451.558</w:t>
      </w:r>
    </w:p>
    <w:p>
      <w:r>
        <w:t>621.164</w:t>
      </w:r>
    </w:p>
    <w:p>
      <w:r>
        <w:t>2.437.386</w:t>
      </w:r>
    </w:p>
    <w:p>
      <w:r>
        <w:t>84</w:t>
      </w:r>
    </w:p>
    <w:p>
      <w:r>
        <w:t>M102.0304</w:t>
      </w:r>
    </w:p>
    <w:p>
      <w:r>
        <w:t>25 t</w:t>
      </w:r>
    </w:p>
    <w:p>
      <w:r>
        <w:t>250</w:t>
      </w:r>
    </w:p>
    <w:p>
      <w:r>
        <w:t>8</w:t>
      </w:r>
    </w:p>
    <w:p>
      <w:r>
        <w:t>4,6</w:t>
      </w:r>
    </w:p>
    <w:p>
      <w:r>
        <w:t>5</w:t>
      </w:r>
    </w:p>
    <w:p>
      <w:r>
        <w:t>47,00 lít diezel</w:t>
      </w:r>
    </w:p>
    <w:p>
      <w:r>
        <w:t>1x4/7+1x6/7</w:t>
      </w:r>
    </w:p>
    <w:p>
      <w:r>
        <w:t>1.896.437.000</w:t>
      </w:r>
    </w:p>
    <w:p>
      <w:r>
        <w:t>859.278</w:t>
      </w:r>
    </w:p>
    <w:p>
      <w:r>
        <w:t>709.441</w:t>
      </w:r>
    </w:p>
    <w:p>
      <w:r>
        <w:t>2.843.124</w:t>
      </w:r>
    </w:p>
    <w:p>
      <w:r>
        <w:t>699.046</w:t>
      </w:r>
    </w:p>
    <w:p>
      <w:r>
        <w:t>2.832.729</w:t>
      </w:r>
    </w:p>
    <w:p>
      <w:r>
        <w:t>683.454</w:t>
      </w:r>
    </w:p>
    <w:p>
      <w:r>
        <w:t>2.817.137</w:t>
      </w:r>
    </w:p>
    <w:p>
      <w:r>
        <w:t>85</w:t>
      </w:r>
    </w:p>
    <w:p>
      <w:r>
        <w:t>M102.0305</w:t>
      </w:r>
    </w:p>
    <w:p>
      <w:r>
        <w:t>28 t</w:t>
      </w:r>
    </w:p>
    <w:p>
      <w:r>
        <w:t>250</w:t>
      </w:r>
    </w:p>
    <w:p>
      <w:r>
        <w:t>8</w:t>
      </w:r>
    </w:p>
    <w:p>
      <w:r>
        <w:t>4,6</w:t>
      </w:r>
    </w:p>
    <w:p>
      <w:r>
        <w:t>5</w:t>
      </w:r>
    </w:p>
    <w:p>
      <w:r>
        <w:t>49,00 lít diezel</w:t>
      </w:r>
    </w:p>
    <w:p>
      <w:r>
        <w:t>1x4/7+1x6/7</w:t>
      </w:r>
    </w:p>
    <w:p>
      <w:r>
        <w:t>2.263.892.000</w:t>
      </w:r>
    </w:p>
    <w:p>
      <w:r>
        <w:t>895.843</w:t>
      </w:r>
    </w:p>
    <w:p>
      <w:r>
        <w:t>709.441</w:t>
      </w:r>
    </w:p>
    <w:p>
      <w:r>
        <w:t>3.126.619</w:t>
      </w:r>
    </w:p>
    <w:p>
      <w:r>
        <w:t>699.046</w:t>
      </w:r>
    </w:p>
    <w:p>
      <w:r>
        <w:t>3.116.224</w:t>
      </w:r>
    </w:p>
    <w:p>
      <w:r>
        <w:t>683.454</w:t>
      </w:r>
    </w:p>
    <w:p>
      <w:r>
        <w:t>3.100.632</w:t>
      </w:r>
    </w:p>
    <w:p>
      <w:r>
        <w:t>86</w:t>
      </w:r>
    </w:p>
    <w:p>
      <w:r>
        <w:t>M102.0306</w:t>
      </w:r>
    </w:p>
    <w:p>
      <w:r>
        <w:t>40 t</w:t>
      </w:r>
    </w:p>
    <w:p>
      <w:r>
        <w:t>250</w:t>
      </w:r>
    </w:p>
    <w:p>
      <w:r>
        <w:t>8</w:t>
      </w:r>
    </w:p>
    <w:p>
      <w:r>
        <w:t>4,1</w:t>
      </w:r>
    </w:p>
    <w:p>
      <w:r>
        <w:t>5</w:t>
      </w:r>
    </w:p>
    <w:p>
      <w:r>
        <w:t>51,00 lít diezel</w:t>
      </w:r>
    </w:p>
    <w:p>
      <w:r>
        <w:t>1x4/7+1x6/7</w:t>
      </w:r>
    </w:p>
    <w:p>
      <w:r>
        <w:t>2.973.986.000</w:t>
      </w:r>
    </w:p>
    <w:p>
      <w:r>
        <w:t>932.408</w:t>
      </w:r>
    </w:p>
    <w:p>
      <w:r>
        <w:t>709.441</w:t>
      </w:r>
    </w:p>
    <w:p>
      <w:r>
        <w:t>3.580.887</w:t>
      </w:r>
    </w:p>
    <w:p>
      <w:r>
        <w:t>699.046</w:t>
      </w:r>
    </w:p>
    <w:p>
      <w:r>
        <w:t>3.570.492</w:t>
      </w:r>
    </w:p>
    <w:p>
      <w:r>
        <w:t>683.454</w:t>
      </w:r>
    </w:p>
    <w:p>
      <w:r>
        <w:t>3.554.900</w:t>
      </w:r>
    </w:p>
    <w:p>
      <w:r>
        <w:t>87</w:t>
      </w:r>
    </w:p>
    <w:p>
      <w:r>
        <w:t>M102.0307</w:t>
      </w:r>
    </w:p>
    <w:p>
      <w:r>
        <w:t>50 t</w:t>
      </w:r>
    </w:p>
    <w:p>
      <w:r>
        <w:t>250</w:t>
      </w:r>
    </w:p>
    <w:p>
      <w:r>
        <w:t>8</w:t>
      </w:r>
    </w:p>
    <w:p>
      <w:r>
        <w:t>4,1</w:t>
      </w:r>
    </w:p>
    <w:p>
      <w:r>
        <w:t>5</w:t>
      </w:r>
    </w:p>
    <w:p>
      <w:r>
        <w:t>54,00 lít diezel</w:t>
      </w:r>
    </w:p>
    <w:p>
      <w:r>
        <w:t>1x4/7+1x6/7</w:t>
      </w:r>
    </w:p>
    <w:p>
      <w:r>
        <w:t>3.818.900.000</w:t>
      </w:r>
    </w:p>
    <w:p>
      <w:r>
        <w:t>987.255</w:t>
      </w:r>
    </w:p>
    <w:p>
      <w:r>
        <w:t>709.441</w:t>
      </w:r>
    </w:p>
    <w:p>
      <w:r>
        <w:t>4.186.619</w:t>
      </w:r>
    </w:p>
    <w:p>
      <w:r>
        <w:t>699.046</w:t>
      </w:r>
    </w:p>
    <w:p>
      <w:r>
        <w:t>4.176.224</w:t>
      </w:r>
    </w:p>
    <w:p>
      <w:r>
        <w:t>683.454</w:t>
      </w:r>
    </w:p>
    <w:p>
      <w:r>
        <w:t>4.160.632</w:t>
      </w:r>
    </w:p>
    <w:p>
      <w:r>
        <w:t>88</w:t>
      </w:r>
    </w:p>
    <w:p>
      <w:r>
        <w:t>M102.0308</w:t>
      </w:r>
    </w:p>
    <w:p>
      <w:r>
        <w:t>60 t</w:t>
      </w:r>
    </w:p>
    <w:p>
      <w:r>
        <w:t>250</w:t>
      </w:r>
    </w:p>
    <w:p>
      <w:r>
        <w:t>8</w:t>
      </w:r>
    </w:p>
    <w:p>
      <w:r>
        <w:t>4,1</w:t>
      </w:r>
    </w:p>
    <w:p>
      <w:r>
        <w:t>5</w:t>
      </w:r>
    </w:p>
    <w:p>
      <w:r>
        <w:t>55,00 lít diezel</w:t>
      </w:r>
    </w:p>
    <w:p>
      <w:r>
        <w:t>1x4/7+1x6/7</w:t>
      </w:r>
    </w:p>
    <w:p>
      <w:r>
        <w:t>4.110.300.000</w:t>
      </w:r>
    </w:p>
    <w:p>
      <w:r>
        <w:t>1.005.538</w:t>
      </w:r>
    </w:p>
    <w:p>
      <w:r>
        <w:t>709.441</w:t>
      </w:r>
    </w:p>
    <w:p>
      <w:r>
        <w:t>4.394.894</w:t>
      </w:r>
    </w:p>
    <w:p>
      <w:r>
        <w:t>699.046</w:t>
      </w:r>
    </w:p>
    <w:p>
      <w:r>
        <w:t>4.384.499</w:t>
      </w:r>
    </w:p>
    <w:p>
      <w:r>
        <w:t>683.454</w:t>
      </w:r>
    </w:p>
    <w:p>
      <w:r>
        <w:t>4.368.907</w:t>
      </w:r>
    </w:p>
    <w:p>
      <w:r>
        <w:t>89</w:t>
      </w:r>
    </w:p>
    <w:p>
      <w:r>
        <w:t>M102.0309</w:t>
      </w:r>
    </w:p>
    <w:p>
      <w:r>
        <w:t>63 t ÷ 65 t</w:t>
      </w:r>
    </w:p>
    <w:p>
      <w:r>
        <w:t>250</w:t>
      </w:r>
    </w:p>
    <w:p>
      <w:r>
        <w:t>7</w:t>
      </w:r>
    </w:p>
    <w:p>
      <w:r>
        <w:t>4,1</w:t>
      </w:r>
    </w:p>
    <w:p>
      <w:r>
        <w:t>5</w:t>
      </w:r>
    </w:p>
    <w:p>
      <w:r>
        <w:t>56,00 lít diezel</w:t>
      </w:r>
    </w:p>
    <w:p>
      <w:r>
        <w:t>1x4/7+1x6/7</w:t>
      </w:r>
    </w:p>
    <w:p>
      <w:r>
        <w:t>4.653.327.000</w:t>
      </w:r>
    </w:p>
    <w:p>
      <w:r>
        <w:t>1.023.820</w:t>
      </w:r>
    </w:p>
    <w:p>
      <w:r>
        <w:t>709.441</w:t>
      </w:r>
    </w:p>
    <w:p>
      <w:r>
        <w:t>4.599.710</w:t>
      </w:r>
    </w:p>
    <w:p>
      <w:r>
        <w:t>699.046</w:t>
      </w:r>
    </w:p>
    <w:p>
      <w:r>
        <w:t>4.589.315</w:t>
      </w:r>
    </w:p>
    <w:p>
      <w:r>
        <w:t>683.454</w:t>
      </w:r>
    </w:p>
    <w:p>
      <w:r>
        <w:t>4.573.723</w:t>
      </w:r>
    </w:p>
    <w:p>
      <w:r>
        <w:t>90</w:t>
      </w:r>
    </w:p>
    <w:p>
      <w:r>
        <w:t>M102.0310</w:t>
      </w:r>
    </w:p>
    <w:p>
      <w:r>
        <w:t>80 t</w:t>
      </w:r>
    </w:p>
    <w:p>
      <w:r>
        <w:t>250</w:t>
      </w:r>
    </w:p>
    <w:p>
      <w:r>
        <w:t>7</w:t>
      </w:r>
    </w:p>
    <w:p>
      <w:r>
        <w:t>3,8</w:t>
      </w:r>
    </w:p>
    <w:p>
      <w:r>
        <w:t>5</w:t>
      </w:r>
    </w:p>
    <w:p>
      <w:r>
        <w:t>58,00 lít diezel</w:t>
      </w:r>
    </w:p>
    <w:p>
      <w:r>
        <w:t>1x4/7+1x6/7</w:t>
      </w:r>
    </w:p>
    <w:p>
      <w:r>
        <w:t>5.492.391.000</w:t>
      </w:r>
    </w:p>
    <w:p>
      <w:r>
        <w:t>1.060.385</w:t>
      </w:r>
    </w:p>
    <w:p>
      <w:r>
        <w:t>709.441</w:t>
      </w:r>
    </w:p>
    <w:p>
      <w:r>
        <w:t>5.087.230</w:t>
      </w:r>
    </w:p>
    <w:p>
      <w:r>
        <w:t>699.046</w:t>
      </w:r>
    </w:p>
    <w:p>
      <w:r>
        <w:t>5.076.835</w:t>
      </w:r>
    </w:p>
    <w:p>
      <w:r>
        <w:t>683.454</w:t>
      </w:r>
    </w:p>
    <w:p>
      <w:r>
        <w:t>5.061.243</w:t>
      </w:r>
    </w:p>
    <w:p>
      <w:r>
        <w:t>91</w:t>
      </w:r>
    </w:p>
    <w:p>
      <w:r>
        <w:t>M102.0311</w:t>
      </w:r>
    </w:p>
    <w:p>
      <w:r>
        <w:t>100 t</w:t>
      </w:r>
    </w:p>
    <w:p>
      <w:r>
        <w:t>250</w:t>
      </w:r>
    </w:p>
    <w:p>
      <w:r>
        <w:t>7</w:t>
      </w:r>
    </w:p>
    <w:p>
      <w:r>
        <w:t>3,8</w:t>
      </w:r>
    </w:p>
    <w:p>
      <w:r>
        <w:t>5</w:t>
      </w:r>
    </w:p>
    <w:p>
      <w:r>
        <w:t>59,00 lít diezel</w:t>
      </w:r>
    </w:p>
    <w:p>
      <w:r>
        <w:t>1x4/7+1x6/7</w:t>
      </w:r>
    </w:p>
    <w:p>
      <w:r>
        <w:t>7.004.354.000</w:t>
      </w:r>
    </w:p>
    <w:p>
      <w:r>
        <w:t>1.078.668</w:t>
      </w:r>
    </w:p>
    <w:p>
      <w:r>
        <w:t>709.441</w:t>
      </w:r>
    </w:p>
    <w:p>
      <w:r>
        <w:t>6.018.738</w:t>
      </w:r>
    </w:p>
    <w:p>
      <w:r>
        <w:t>699.046</w:t>
      </w:r>
    </w:p>
    <w:p>
      <w:r>
        <w:t>6.008.343</w:t>
      </w:r>
    </w:p>
    <w:p>
      <w:r>
        <w:t>683.454</w:t>
      </w:r>
    </w:p>
    <w:p>
      <w:r>
        <w:t>5.992.751</w:t>
      </w:r>
    </w:p>
    <w:p>
      <w:r>
        <w:t>92</w:t>
      </w:r>
    </w:p>
    <w:p>
      <w:r>
        <w:t>M102.0312</w:t>
      </w:r>
    </w:p>
    <w:p>
      <w:r>
        <w:t>110 t</w:t>
      </w:r>
    </w:p>
    <w:p>
      <w:r>
        <w:t>250</w:t>
      </w:r>
    </w:p>
    <w:p>
      <w:r>
        <w:t>7</w:t>
      </w:r>
    </w:p>
    <w:p>
      <w:r>
        <w:t>3,6</w:t>
      </w:r>
    </w:p>
    <w:p>
      <w:r>
        <w:t>5</w:t>
      </w:r>
    </w:p>
    <w:p>
      <w:r>
        <w:t>63,00 lít diezel</w:t>
      </w:r>
    </w:p>
    <w:p>
      <w:r>
        <w:t>1x4/7+1x6/7</w:t>
      </w:r>
    </w:p>
    <w:p>
      <w:r>
        <w:t>8.157.167.000</w:t>
      </w:r>
    </w:p>
    <w:p>
      <w:r>
        <w:t>1.151.798</w:t>
      </w:r>
    </w:p>
    <w:p>
      <w:r>
        <w:t>709.441</w:t>
      </w:r>
    </w:p>
    <w:p>
      <w:r>
        <w:t>6.722.910</w:t>
      </w:r>
    </w:p>
    <w:p>
      <w:r>
        <w:t>699.046</w:t>
      </w:r>
    </w:p>
    <w:p>
      <w:r>
        <w:t>6.712.515</w:t>
      </w:r>
    </w:p>
    <w:p>
      <w:r>
        <w:t>683.454</w:t>
      </w:r>
    </w:p>
    <w:p>
      <w:r>
        <w:t>6.696.923</w:t>
      </w:r>
    </w:p>
    <w:p>
      <w:r>
        <w:t>93</w:t>
      </w:r>
    </w:p>
    <w:p>
      <w:r>
        <w:t>M102.0313</w:t>
      </w:r>
    </w:p>
    <w:p>
      <w:r>
        <w:t>125t ÷ 130 t</w:t>
      </w:r>
    </w:p>
    <w:p>
      <w:r>
        <w:t>250</w:t>
      </w:r>
    </w:p>
    <w:p>
      <w:r>
        <w:t>7</w:t>
      </w:r>
    </w:p>
    <w:p>
      <w:r>
        <w:t>3,6</w:t>
      </w:r>
    </w:p>
    <w:p>
      <w:r>
        <w:t>5</w:t>
      </w:r>
    </w:p>
    <w:p>
      <w:r>
        <w:t>72,00 lít diezel</w:t>
      </w:r>
    </w:p>
    <w:p>
      <w:r>
        <w:t>1x4/7+1x6/7</w:t>
      </w:r>
    </w:p>
    <w:p>
      <w:r>
        <w:t>11.463.578.000</w:t>
      </w:r>
    </w:p>
    <w:p>
      <w:r>
        <w:t>1.316.340</w:t>
      </w:r>
    </w:p>
    <w:p>
      <w:r>
        <w:t>709.441</w:t>
      </w:r>
    </w:p>
    <w:p>
      <w:r>
        <w:t>8.858.073</w:t>
      </w:r>
    </w:p>
    <w:p>
      <w:r>
        <w:t>699.046</w:t>
      </w:r>
    </w:p>
    <w:p>
      <w:r>
        <w:t>8.847.678</w:t>
      </w:r>
    </w:p>
    <w:p>
      <w:r>
        <w:t>683.454</w:t>
      </w:r>
    </w:p>
    <w:p>
      <w:r>
        <w:t>8.832.086</w:t>
      </w:r>
    </w:p>
    <w:p>
      <w:r>
        <w:t>94</w:t>
      </w:r>
    </w:p>
    <w:p>
      <w:r>
        <w:t>M102.0314</w:t>
      </w:r>
    </w:p>
    <w:p>
      <w:r>
        <w:t>150 t</w:t>
      </w:r>
    </w:p>
    <w:p>
      <w:r>
        <w:t>250</w:t>
      </w:r>
    </w:p>
    <w:p>
      <w:r>
        <w:t>7</w:t>
      </w:r>
    </w:p>
    <w:p>
      <w:r>
        <w:t>3,6</w:t>
      </w:r>
    </w:p>
    <w:p>
      <w:r>
        <w:t>5</w:t>
      </w:r>
    </w:p>
    <w:p>
      <w:r>
        <w:t>83,00 lít diezel</w:t>
      </w:r>
    </w:p>
    <w:p>
      <w:r>
        <w:t>1x4/7+1x6/7</w:t>
      </w:r>
    </w:p>
    <w:p>
      <w:r>
        <w:t>12.790.430.000</w:t>
      </w:r>
    </w:p>
    <w:p>
      <w:r>
        <w:t>1.517.448</w:t>
      </w:r>
    </w:p>
    <w:p>
      <w:r>
        <w:t>709.441</w:t>
      </w:r>
    </w:p>
    <w:p>
      <w:r>
        <w:t>9.849.985</w:t>
      </w:r>
    </w:p>
    <w:p>
      <w:r>
        <w:t>699.046</w:t>
      </w:r>
    </w:p>
    <w:p>
      <w:r>
        <w:t>9.839.590</w:t>
      </w:r>
    </w:p>
    <w:p>
      <w:r>
        <w:t>683.454</w:t>
      </w:r>
    </w:p>
    <w:p>
      <w:r>
        <w:t>9.823.998</w:t>
      </w:r>
    </w:p>
    <w:p>
      <w:r>
        <w:t>95</w:t>
      </w:r>
    </w:p>
    <w:p>
      <w:r>
        <w:t>M102.0315</w:t>
      </w:r>
    </w:p>
    <w:p>
      <w:r>
        <w:t>250t</w:t>
      </w:r>
    </w:p>
    <w:p>
      <w:r>
        <w:t>200</w:t>
      </w:r>
    </w:p>
    <w:p>
      <w:r>
        <w:t>7</w:t>
      </w:r>
    </w:p>
    <w:p>
      <w:r>
        <w:t>3,6</w:t>
      </w:r>
    </w:p>
    <w:p>
      <w:r>
        <w:t>5</w:t>
      </w:r>
    </w:p>
    <w:p>
      <w:r>
        <w:t>141,00 lít diezel</w:t>
      </w:r>
    </w:p>
    <w:p>
      <w:r>
        <w:t>1x4/7+1x6/7</w:t>
      </w:r>
    </w:p>
    <w:p>
      <w:r>
        <w:t>26.563.873.000</w:t>
      </w:r>
    </w:p>
    <w:p>
      <w:r>
        <w:t>2.577.833</w:t>
      </w:r>
    </w:p>
    <w:p>
      <w:r>
        <w:t>709.441</w:t>
      </w:r>
    </w:p>
    <w:p>
      <w:r>
        <w:t>23.077.359</w:t>
      </w:r>
    </w:p>
    <w:p>
      <w:r>
        <w:t>699.046</w:t>
      </w:r>
    </w:p>
    <w:p>
      <w:r>
        <w:t>23.066.964</w:t>
      </w:r>
    </w:p>
    <w:p>
      <w:r>
        <w:t>683.454</w:t>
      </w:r>
    </w:p>
    <w:p>
      <w:r>
        <w:t>23.051.372</w:t>
      </w:r>
    </w:p>
    <w:p>
      <w:r>
        <w:t>96</w:t>
      </w:r>
    </w:p>
    <w:p>
      <w:r>
        <w:t>M102.0316</w:t>
      </w:r>
    </w:p>
    <w:p>
      <w:r>
        <w:t>300t</w:t>
      </w:r>
    </w:p>
    <w:p>
      <w:r>
        <w:t>200</w:t>
      </w:r>
    </w:p>
    <w:p>
      <w:r>
        <w:t>7</w:t>
      </w:r>
    </w:p>
    <w:p>
      <w:r>
        <w:t>3,6</w:t>
      </w:r>
    </w:p>
    <w:p>
      <w:r>
        <w:t>5</w:t>
      </w:r>
    </w:p>
    <w:p>
      <w:r>
        <w:t>155,00 lít diezel</w:t>
      </w:r>
    </w:p>
    <w:p>
      <w:r>
        <w:t>1x4/7+1x6/7</w:t>
      </w:r>
    </w:p>
    <w:p>
      <w:r>
        <w:t>36.309.348.000</w:t>
      </w:r>
    </w:p>
    <w:p>
      <w:r>
        <w:t>2.833.788</w:t>
      </w:r>
    </w:p>
    <w:p>
      <w:r>
        <w:t>709.441</w:t>
      </w:r>
    </w:p>
    <w:p>
      <w:r>
        <w:t>30.593.693</w:t>
      </w:r>
    </w:p>
    <w:p>
      <w:r>
        <w:t>699.046</w:t>
      </w:r>
    </w:p>
    <w:p>
      <w:r>
        <w:t>30.583.298</w:t>
      </w:r>
    </w:p>
    <w:p>
      <w:r>
        <w:t>683.454</w:t>
      </w:r>
    </w:p>
    <w:p>
      <w:r>
        <w:t>30.567.706</w:t>
      </w:r>
    </w:p>
    <w:p>
      <w:r>
        <w:t>M102.0400</w:t>
      </w:r>
    </w:p>
    <w:p>
      <w:r>
        <w:t>Cần trục tháp - sức nâng:</w:t>
      </w:r>
    </w:p>
    <w:p>
      <w:r>
        <w:t>97</w:t>
      </w:r>
    </w:p>
    <w:p>
      <w:r>
        <w:t>M102.0401</w:t>
      </w:r>
    </w:p>
    <w:p>
      <w:r>
        <w:t>5,0 T</w:t>
      </w:r>
    </w:p>
    <w:p>
      <w:r>
        <w:t>290</w:t>
      </w:r>
    </w:p>
    <w:p>
      <w:r>
        <w:t>13</w:t>
      </w:r>
    </w:p>
    <w:p>
      <w:r>
        <w:t>4,7</w:t>
      </w:r>
    </w:p>
    <w:p>
      <w:r>
        <w:t>6</w:t>
      </w:r>
    </w:p>
    <w:p>
      <w:r>
        <w:t>42,00 kWh</w:t>
      </w:r>
    </w:p>
    <w:p>
      <w:r>
        <w:t>1x3/7+1x5/7</w:t>
      </w:r>
    </w:p>
    <w:p>
      <w:r>
        <w:t>871.689.000</w:t>
      </w:r>
    </w:p>
    <w:p>
      <w:r>
        <w:t>87.627</w:t>
      </w:r>
    </w:p>
    <w:p>
      <w:r>
        <w:t>598.085</w:t>
      </w:r>
    </w:p>
    <w:p>
      <w:r>
        <w:t>1.359.016</w:t>
      </w:r>
    </w:p>
    <w:p>
      <w:r>
        <w:t>589.322</w:t>
      </w:r>
    </w:p>
    <w:p>
      <w:r>
        <w:t>1.350.253</w:t>
      </w:r>
    </w:p>
    <w:p>
      <w:r>
        <w:t>576.178</w:t>
      </w:r>
    </w:p>
    <w:p>
      <w:r>
        <w:t>1.337.109</w:t>
      </w:r>
    </w:p>
    <w:p>
      <w:r>
        <w:t>98</w:t>
      </w:r>
    </w:p>
    <w:p>
      <w:r>
        <w:t>M102.0402</w:t>
      </w:r>
    </w:p>
    <w:p>
      <w:r>
        <w:t>10,0 T</w:t>
      </w:r>
    </w:p>
    <w:p>
      <w:r>
        <w:t>290</w:t>
      </w:r>
    </w:p>
    <w:p>
      <w:r>
        <w:t>12</w:t>
      </w:r>
    </w:p>
    <w:p>
      <w:r>
        <w:t>4</w:t>
      </w:r>
    </w:p>
    <w:p>
      <w:r>
        <w:t>6</w:t>
      </w:r>
    </w:p>
    <w:p>
      <w:r>
        <w:t>60,00 kWh</w:t>
      </w:r>
    </w:p>
    <w:p>
      <w:r>
        <w:t>1x3/7+1x5/7</w:t>
      </w:r>
    </w:p>
    <w:p>
      <w:r>
        <w:t>1.419.834.000</w:t>
      </w:r>
    </w:p>
    <w:p>
      <w:r>
        <w:t>125.181</w:t>
      </w:r>
    </w:p>
    <w:p>
      <w:r>
        <w:t>598.085</w:t>
      </w:r>
    </w:p>
    <w:p>
      <w:r>
        <w:t>1.741.630</w:t>
      </w:r>
    </w:p>
    <w:p>
      <w:r>
        <w:t>589.322</w:t>
      </w:r>
    </w:p>
    <w:p>
      <w:r>
        <w:t>1.732.867</w:t>
      </w:r>
    </w:p>
    <w:p>
      <w:r>
        <w:t>576.178</w:t>
      </w:r>
    </w:p>
    <w:p>
      <w:r>
        <w:t>1.719.723</w:t>
      </w:r>
    </w:p>
    <w:p>
      <w:r>
        <w:t>99</w:t>
      </w:r>
    </w:p>
    <w:p>
      <w:r>
        <w:t>M102.0403</w:t>
      </w:r>
    </w:p>
    <w:p>
      <w:r>
        <w:t>12,0 T</w:t>
      </w:r>
    </w:p>
    <w:p>
      <w:r>
        <w:t>290</w:t>
      </w:r>
    </w:p>
    <w:p>
      <w:r>
        <w:t>12</w:t>
      </w:r>
    </w:p>
    <w:p>
      <w:r>
        <w:t>4</w:t>
      </w:r>
    </w:p>
    <w:p>
      <w:r>
        <w:t>6</w:t>
      </w:r>
    </w:p>
    <w:p>
      <w:r>
        <w:t>68,00 kWh</w:t>
      </w:r>
    </w:p>
    <w:p>
      <w:r>
        <w:t>1x3/7+1x5/7</w:t>
      </w:r>
    </w:p>
    <w:p>
      <w:r>
        <w:t>1.729.964.000</w:t>
      </w:r>
    </w:p>
    <w:p>
      <w:r>
        <w:t>141.872</w:t>
      </w:r>
    </w:p>
    <w:p>
      <w:r>
        <w:t>598.085</w:t>
      </w:r>
    </w:p>
    <w:p>
      <w:r>
        <w:t>1.980.759</w:t>
      </w:r>
    </w:p>
    <w:p>
      <w:r>
        <w:t>589.322</w:t>
      </w:r>
    </w:p>
    <w:p>
      <w:r>
        <w:t>1.971.996</w:t>
      </w:r>
    </w:p>
    <w:p>
      <w:r>
        <w:t>576.178</w:t>
      </w:r>
    </w:p>
    <w:p>
      <w:r>
        <w:t>1.958.852</w:t>
      </w:r>
    </w:p>
    <w:p>
      <w:r>
        <w:t>100</w:t>
      </w:r>
    </w:p>
    <w:p>
      <w:r>
        <w:t>M102.0404</w:t>
      </w:r>
    </w:p>
    <w:p>
      <w:r>
        <w:t>15,0 T</w:t>
      </w:r>
    </w:p>
    <w:p>
      <w:r>
        <w:t>290</w:t>
      </w:r>
    </w:p>
    <w:p>
      <w:r>
        <w:t>12</w:t>
      </w:r>
    </w:p>
    <w:p>
      <w:r>
        <w:t>4</w:t>
      </w:r>
    </w:p>
    <w:p>
      <w:r>
        <w:t>6</w:t>
      </w:r>
    </w:p>
    <w:p>
      <w:r>
        <w:t>90,00 kWh</w:t>
      </w:r>
    </w:p>
    <w:p>
      <w:r>
        <w:t>1x3/7+1x5/7</w:t>
      </w:r>
    </w:p>
    <w:p>
      <w:r>
        <w:t>1.900.450.000</w:t>
      </w:r>
    </w:p>
    <w:p>
      <w:r>
        <w:t>187.772</w:t>
      </w:r>
    </w:p>
    <w:p>
      <w:r>
        <w:t>598.085</w:t>
      </w:r>
    </w:p>
    <w:p>
      <w:r>
        <w:t>2.148.938</w:t>
      </w:r>
    </w:p>
    <w:p>
      <w:r>
        <w:t>589.322</w:t>
      </w:r>
    </w:p>
    <w:p>
      <w:r>
        <w:t>2.140.175</w:t>
      </w:r>
    </w:p>
    <w:p>
      <w:r>
        <w:t>576.178</w:t>
      </w:r>
    </w:p>
    <w:p>
      <w:r>
        <w:t>2.127.031</w:t>
      </w:r>
    </w:p>
    <w:p>
      <w:r>
        <w:t>101</w:t>
      </w:r>
    </w:p>
    <w:p>
      <w:r>
        <w:t>M102.0405</w:t>
      </w:r>
    </w:p>
    <w:p>
      <w:r>
        <w:t>20,0 T</w:t>
      </w:r>
    </w:p>
    <w:p>
      <w:r>
        <w:t>290</w:t>
      </w:r>
    </w:p>
    <w:p>
      <w:r>
        <w:t>11</w:t>
      </w:r>
    </w:p>
    <w:p>
      <w:r>
        <w:t>3,8</w:t>
      </w:r>
    </w:p>
    <w:p>
      <w:r>
        <w:t>6</w:t>
      </w:r>
    </w:p>
    <w:p>
      <w:r>
        <w:t>113,00 kWh</w:t>
      </w:r>
    </w:p>
    <w:p>
      <w:r>
        <w:t>1x3/7+1x5/7</w:t>
      </w:r>
    </w:p>
    <w:p>
      <w:r>
        <w:t>2.279.943.000</w:t>
      </w:r>
    </w:p>
    <w:p>
      <w:r>
        <w:t>235.758</w:t>
      </w:r>
    </w:p>
    <w:p>
      <w:r>
        <w:t>598.085</w:t>
      </w:r>
    </w:p>
    <w:p>
      <w:r>
        <w:t>2.382.631</w:t>
      </w:r>
    </w:p>
    <w:p>
      <w:r>
        <w:t>589.322</w:t>
      </w:r>
    </w:p>
    <w:p>
      <w:r>
        <w:t>2.373.868</w:t>
      </w:r>
    </w:p>
    <w:p>
      <w:r>
        <w:t>576.178</w:t>
      </w:r>
    </w:p>
    <w:p>
      <w:r>
        <w:t>2.360.724</w:t>
      </w:r>
    </w:p>
    <w:p>
      <w:r>
        <w:t>102</w:t>
      </w:r>
    </w:p>
    <w:p>
      <w:r>
        <w:t>M102.0406</w:t>
      </w:r>
    </w:p>
    <w:p>
      <w:r>
        <w:t>25,0 T</w:t>
      </w:r>
    </w:p>
    <w:p>
      <w:r>
        <w:t>290</w:t>
      </w:r>
    </w:p>
    <w:p>
      <w:r>
        <w:t>11</w:t>
      </w:r>
    </w:p>
    <w:p>
      <w:r>
        <w:t>3,8</w:t>
      </w:r>
    </w:p>
    <w:p>
      <w:r>
        <w:t>6</w:t>
      </w:r>
    </w:p>
    <w:p>
      <w:r>
        <w:t>120,00 kWh</w:t>
      </w:r>
    </w:p>
    <w:p>
      <w:r>
        <w:t>1x3/7+1x6/7</w:t>
      </w:r>
    </w:p>
    <w:p>
      <w:r>
        <w:t>3.161.607.000</w:t>
      </w:r>
    </w:p>
    <w:p>
      <w:r>
        <w:t>250.362</w:t>
      </w:r>
    </w:p>
    <w:p>
      <w:r>
        <w:t>662.743</w:t>
      </w:r>
    </w:p>
    <w:p>
      <w:r>
        <w:t>3.060.817</w:t>
      </w:r>
    </w:p>
    <w:p>
      <w:r>
        <w:t>653.032</w:t>
      </w:r>
    </w:p>
    <w:p>
      <w:r>
        <w:t>3.051.106</w:t>
      </w:r>
    </w:p>
    <w:p>
      <w:r>
        <w:t>638.468</w:t>
      </w:r>
    </w:p>
    <w:p>
      <w:r>
        <w:t>3.036.542</w:t>
      </w:r>
    </w:p>
    <w:p>
      <w:r>
        <w:t>103</w:t>
      </w:r>
    </w:p>
    <w:p>
      <w:r>
        <w:t>M102.0407</w:t>
      </w:r>
    </w:p>
    <w:p>
      <w:r>
        <w:t>30,0 T</w:t>
      </w:r>
    </w:p>
    <w:p>
      <w:r>
        <w:t>290</w:t>
      </w:r>
    </w:p>
    <w:p>
      <w:r>
        <w:t>11</w:t>
      </w:r>
    </w:p>
    <w:p>
      <w:r>
        <w:t>3,8</w:t>
      </w:r>
    </w:p>
    <w:p>
      <w:r>
        <w:t>6</w:t>
      </w:r>
    </w:p>
    <w:p>
      <w:r>
        <w:t>128,00 kWh</w:t>
      </w:r>
    </w:p>
    <w:p>
      <w:r>
        <w:t>1x3/7+1x6/7</w:t>
      </w:r>
    </w:p>
    <w:p>
      <w:r>
        <w:t>3.962.098.000</w:t>
      </w:r>
    </w:p>
    <w:p>
      <w:r>
        <w:t>267.053</w:t>
      </w:r>
    </w:p>
    <w:p>
      <w:r>
        <w:t>662.743</w:t>
      </w:r>
    </w:p>
    <w:p>
      <w:r>
        <w:t>3.621.290</w:t>
      </w:r>
    </w:p>
    <w:p>
      <w:r>
        <w:t>653.032</w:t>
      </w:r>
    </w:p>
    <w:p>
      <w:r>
        <w:t>3.611.579</w:t>
      </w:r>
    </w:p>
    <w:p>
      <w:r>
        <w:t>638.468</w:t>
      </w:r>
    </w:p>
    <w:p>
      <w:r>
        <w:t>3.597.015</w:t>
      </w:r>
    </w:p>
    <w:p>
      <w:r>
        <w:t>104</w:t>
      </w:r>
    </w:p>
    <w:p>
      <w:r>
        <w:t>M102.0408</w:t>
      </w:r>
    </w:p>
    <w:p>
      <w:r>
        <w:t>40,0 T</w:t>
      </w:r>
    </w:p>
    <w:p>
      <w:r>
        <w:t>290</w:t>
      </w:r>
    </w:p>
    <w:p>
      <w:r>
        <w:t>11</w:t>
      </w:r>
    </w:p>
    <w:p>
      <w:r>
        <w:t>3,5</w:t>
      </w:r>
    </w:p>
    <w:p>
      <w:r>
        <w:t>6</w:t>
      </w:r>
    </w:p>
    <w:p>
      <w:r>
        <w:t>135,00 kWh</w:t>
      </w:r>
    </w:p>
    <w:p>
      <w:r>
        <w:t>1x3/7+1x6/7</w:t>
      </w:r>
    </w:p>
    <w:p>
      <w:r>
        <w:t>4.598.753.000</w:t>
      </w:r>
    </w:p>
    <w:p>
      <w:r>
        <w:t>281.657</w:t>
      </w:r>
    </w:p>
    <w:p>
      <w:r>
        <w:t>662.743</w:t>
      </w:r>
    </w:p>
    <w:p>
      <w:r>
        <w:t>4.020.807</w:t>
      </w:r>
    </w:p>
    <w:p>
      <w:r>
        <w:t>653.032</w:t>
      </w:r>
    </w:p>
    <w:p>
      <w:r>
        <w:t>4.011.096</w:t>
      </w:r>
    </w:p>
    <w:p>
      <w:r>
        <w:t>638.468</w:t>
      </w:r>
    </w:p>
    <w:p>
      <w:r>
        <w:t>3.996.532</w:t>
      </w:r>
    </w:p>
    <w:p>
      <w:r>
        <w:t>105</w:t>
      </w:r>
    </w:p>
    <w:p>
      <w:r>
        <w:t>M102.0409</w:t>
      </w:r>
    </w:p>
    <w:p>
      <w:r>
        <w:t>50,0 T</w:t>
      </w:r>
    </w:p>
    <w:p>
      <w:r>
        <w:t>290</w:t>
      </w:r>
    </w:p>
    <w:p>
      <w:r>
        <w:t>11</w:t>
      </w:r>
    </w:p>
    <w:p>
      <w:r>
        <w:t>3,5</w:t>
      </w:r>
    </w:p>
    <w:p>
      <w:r>
        <w:t>6</w:t>
      </w:r>
    </w:p>
    <w:p>
      <w:r>
        <w:t>143,00 kWh</w:t>
      </w:r>
    </w:p>
    <w:p>
      <w:r>
        <w:t>1x4/7+1x6/7</w:t>
      </w:r>
    </w:p>
    <w:p>
      <w:r>
        <w:t>5.768.420.000</w:t>
      </w:r>
    </w:p>
    <w:p>
      <w:r>
        <w:t>298.348</w:t>
      </w:r>
    </w:p>
    <w:p>
      <w:r>
        <w:t>709.441</w:t>
      </w:r>
    </w:p>
    <w:p>
      <w:r>
        <w:t>4.866.663</w:t>
      </w:r>
    </w:p>
    <w:p>
      <w:r>
        <w:t>699.046</w:t>
      </w:r>
    </w:p>
    <w:p>
      <w:r>
        <w:t>4.856.268</w:t>
      </w:r>
    </w:p>
    <w:p>
      <w:r>
        <w:t>683.454</w:t>
      </w:r>
    </w:p>
    <w:p>
      <w:r>
        <w:t>4.840.676</w:t>
      </w:r>
    </w:p>
    <w:p>
      <w:r>
        <w:t>106</w:t>
      </w:r>
    </w:p>
    <w:p>
      <w:r>
        <w:t>M102.0410</w:t>
      </w:r>
    </w:p>
    <w:p>
      <w:r>
        <w:t>60,0 T</w:t>
      </w:r>
    </w:p>
    <w:p>
      <w:r>
        <w:t>290</w:t>
      </w:r>
    </w:p>
    <w:p>
      <w:r>
        <w:t>11</w:t>
      </w:r>
    </w:p>
    <w:p>
      <w:r>
        <w:t>3,5</w:t>
      </w:r>
    </w:p>
    <w:p>
      <w:r>
        <w:t>6</w:t>
      </w:r>
    </w:p>
    <w:p>
      <w:r>
        <w:t>198,00 kWh</w:t>
      </w:r>
    </w:p>
    <w:p>
      <w:r>
        <w:t>1x4/7+1x6/7</w:t>
      </w:r>
    </w:p>
    <w:p>
      <w:r>
        <w:t>7.210.611.000</w:t>
      </w:r>
    </w:p>
    <w:p>
      <w:r>
        <w:t>413.097</w:t>
      </w:r>
    </w:p>
    <w:p>
      <w:r>
        <w:t>709.441</w:t>
      </w:r>
    </w:p>
    <w:p>
      <w:r>
        <w:t>5.946.188</w:t>
      </w:r>
    </w:p>
    <w:p>
      <w:r>
        <w:t>699.046</w:t>
      </w:r>
    </w:p>
    <w:p>
      <w:r>
        <w:t>5.935.793</w:t>
      </w:r>
    </w:p>
    <w:p>
      <w:r>
        <w:t>683.454</w:t>
      </w:r>
    </w:p>
    <w:p>
      <w:r>
        <w:t>5.920.201</w:t>
      </w:r>
    </w:p>
    <w:p>
      <w:r>
        <w:t>M102.0500</w:t>
      </w:r>
    </w:p>
    <w:p>
      <w:r>
        <w:t>Cần cẩu nổi:</w:t>
      </w:r>
    </w:p>
    <w:p>
      <w:r>
        <w:t>107</w:t>
      </w:r>
    </w:p>
    <w:p>
      <w:r>
        <w:t>M102.0501</w:t>
      </w:r>
    </w:p>
    <w:p>
      <w:r>
        <w:t>Kéo theo - sức nâng 30 t</w:t>
      </w:r>
    </w:p>
    <w:p>
      <w:r>
        <w:t>195</w:t>
      </w:r>
    </w:p>
    <w:p>
      <w:r>
        <w:t>9</w:t>
      </w:r>
    </w:p>
    <w:p>
      <w:r>
        <w:t>6,2</w:t>
      </w:r>
    </w:p>
    <w:p>
      <w:r>
        <w:t>7</w:t>
      </w:r>
    </w:p>
    <w:p>
      <w:r>
        <w:t>81,00 lít diezel</w:t>
      </w:r>
    </w:p>
    <w:p>
      <w:r>
        <w:t>1 thuyền phó 1/2 + 3 thợ máy (2x2/4+1x3/4) + 1 thợ điện 2/4 + 1 thủy thủ 2/4</w:t>
      </w:r>
    </w:p>
    <w:p>
      <w:r>
        <w:t>2.794.100.000</w:t>
      </w:r>
    </w:p>
    <w:p>
      <w:r>
        <w:t>1.480.883</w:t>
      </w:r>
    </w:p>
    <w:p>
      <w:r>
        <w:t>1.998.227</w:t>
      </w:r>
    </w:p>
    <w:p>
      <w:r>
        <w:t>6.531.127</w:t>
      </w:r>
    </w:p>
    <w:p>
      <w:r>
        <w:t>1.945.044</w:t>
      </w:r>
    </w:p>
    <w:p>
      <w:r>
        <w:t>6.477.943</w:t>
      </w:r>
    </w:p>
    <w:p>
      <w:r>
        <w:t>1.889.909</w:t>
      </w:r>
    </w:p>
    <w:p>
      <w:r>
        <w:t>6.422.809</w:t>
      </w:r>
    </w:p>
    <w:p>
      <w:r>
        <w:t>108</w:t>
      </w:r>
    </w:p>
    <w:p>
      <w:r>
        <w:t>M102.0502</w:t>
      </w:r>
    </w:p>
    <w:p>
      <w:r>
        <w:t>Tự hành - sức nâng 100 t</w:t>
      </w:r>
    </w:p>
    <w:p>
      <w:r>
        <w:t>195</w:t>
      </w:r>
    </w:p>
    <w:p>
      <w:r>
        <w:t>9</w:t>
      </w:r>
    </w:p>
    <w:p>
      <w:r>
        <w:t>6</w:t>
      </w:r>
    </w:p>
    <w:p>
      <w:r>
        <w:t>7</w:t>
      </w:r>
    </w:p>
    <w:p>
      <w:r>
        <w:t>118,00 lít diezel</w:t>
      </w:r>
    </w:p>
    <w:p>
      <w:r>
        <w:t>1 thuyền trưởng 1/2 + 1 thuyền phó 1/2 + 4 thợ máy (3x2/4+1x4/4) + 1 thợ điện 3/4 + 1 thuỷ thủ 2/4</w:t>
      </w:r>
    </w:p>
    <w:p>
      <w:r>
        <w:t>4.205.700.000</w:t>
      </w:r>
    </w:p>
    <w:p>
      <w:r>
        <w:t>2.157.335</w:t>
      </w:r>
    </w:p>
    <w:p>
      <w:r>
        <w:t>2.811.584</w:t>
      </w:r>
    </w:p>
    <w:p>
      <w:r>
        <w:t>9.519.702</w:t>
      </w:r>
    </w:p>
    <w:p>
      <w:r>
        <w:t>2.735.961</w:t>
      </w:r>
    </w:p>
    <w:p>
      <w:r>
        <w:t>9.444.079</w:t>
      </w:r>
    </w:p>
    <w:p>
      <w:r>
        <w:t>2.662.289</w:t>
      </w:r>
    </w:p>
    <w:p>
      <w:r>
        <w:t>9.370.407</w:t>
      </w:r>
    </w:p>
    <w:p>
      <w:r>
        <w:t>M102.0600</w:t>
      </w:r>
    </w:p>
    <w:p>
      <w:r>
        <w:t>Cổng trục/cẩu long môn - sức nâng:</w:t>
      </w:r>
    </w:p>
    <w:p>
      <w:r>
        <w:t>109</w:t>
      </w:r>
    </w:p>
    <w:p>
      <w:r>
        <w:t>M102.0601</w:t>
      </w:r>
    </w:p>
    <w:p>
      <w:r>
        <w:t>10 t</w:t>
      </w:r>
    </w:p>
    <w:p>
      <w:r>
        <w:t>195</w:t>
      </w:r>
    </w:p>
    <w:p>
      <w:r>
        <w:t>12</w:t>
      </w:r>
    </w:p>
    <w:p>
      <w:r>
        <w:t>2,8</w:t>
      </w:r>
    </w:p>
    <w:p>
      <w:r>
        <w:t>5</w:t>
      </w:r>
    </w:p>
    <w:p>
      <w:r>
        <w:t>81,00 kWh</w:t>
      </w:r>
    </w:p>
    <w:p>
      <w:r>
        <w:t>1x3/7+1x5/7</w:t>
      </w:r>
    </w:p>
    <w:p>
      <w:r>
        <w:t>471.300.000</w:t>
      </w:r>
    </w:p>
    <w:p>
      <w:r>
        <w:t>168.994</w:t>
      </w:r>
    </w:p>
    <w:p>
      <w:r>
        <w:t>598.085</w:t>
      </w:r>
    </w:p>
    <w:p>
      <w:r>
        <w:t>1.216.627</w:t>
      </w:r>
    </w:p>
    <w:p>
      <w:r>
        <w:t>589.322</w:t>
      </w:r>
    </w:p>
    <w:p>
      <w:r>
        <w:t>1.207.864</w:t>
      </w:r>
    </w:p>
    <w:p>
      <w:r>
        <w:t>576.178</w:t>
      </w:r>
    </w:p>
    <w:p>
      <w:r>
        <w:t>1.194.720</w:t>
      </w:r>
    </w:p>
    <w:p>
      <w:r>
        <w:t>110</w:t>
      </w:r>
    </w:p>
    <w:p>
      <w:r>
        <w:t>M102.0602</w:t>
      </w:r>
    </w:p>
    <w:p>
      <w:r>
        <w:t>20 t</w:t>
      </w:r>
    </w:p>
    <w:p>
      <w:r>
        <w:t>195</w:t>
      </w:r>
    </w:p>
    <w:p>
      <w:r>
        <w:t>12</w:t>
      </w:r>
    </w:p>
    <w:p>
      <w:r>
        <w:t>2,8</w:t>
      </w:r>
    </w:p>
    <w:p>
      <w:r>
        <w:t>5</w:t>
      </w:r>
    </w:p>
    <w:p>
      <w:r>
        <w:t>90,00 kWh</w:t>
      </w:r>
    </w:p>
    <w:p>
      <w:r>
        <w:t>1x3/7+1x6/7</w:t>
      </w:r>
    </w:p>
    <w:p>
      <w:r>
        <w:t>655.320.000</w:t>
      </w:r>
    </w:p>
    <w:p>
      <w:r>
        <w:t>187.772</w:t>
      </w:r>
    </w:p>
    <w:p>
      <w:r>
        <w:t>662.743</w:t>
      </w:r>
    </w:p>
    <w:p>
      <w:r>
        <w:t>1.475.589</w:t>
      </w:r>
    </w:p>
    <w:p>
      <w:r>
        <w:t>653.032</w:t>
      </w:r>
    </w:p>
    <w:p>
      <w:r>
        <w:t>1.465.878</w:t>
      </w:r>
    </w:p>
    <w:p>
      <w:r>
        <w:t>638.468</w:t>
      </w:r>
    </w:p>
    <w:p>
      <w:r>
        <w:t>1.451.314</w:t>
      </w:r>
    </w:p>
    <w:p>
      <w:r>
        <w:t>111</w:t>
      </w:r>
    </w:p>
    <w:p>
      <w:r>
        <w:t>M102.0603</w:t>
      </w:r>
    </w:p>
    <w:p>
      <w:r>
        <w:t>30 t</w:t>
      </w:r>
    </w:p>
    <w:p>
      <w:r>
        <w:t>195</w:t>
      </w:r>
    </w:p>
    <w:p>
      <w:r>
        <w:t>12</w:t>
      </w:r>
    </w:p>
    <w:p>
      <w:r>
        <w:t>2,8</w:t>
      </w:r>
    </w:p>
    <w:p>
      <w:r>
        <w:t>5</w:t>
      </w:r>
    </w:p>
    <w:p>
      <w:r>
        <w:t>90,00 kWh</w:t>
      </w:r>
    </w:p>
    <w:p>
      <w:r>
        <w:t>1x3/7+1x6/7</w:t>
      </w:r>
    </w:p>
    <w:p>
      <w:r>
        <w:t>730.500.000</w:t>
      </w:r>
    </w:p>
    <w:p>
      <w:r>
        <w:t>187.772</w:t>
      </w:r>
    </w:p>
    <w:p>
      <w:r>
        <w:t>662.743</w:t>
      </w:r>
    </w:p>
    <w:p>
      <w:r>
        <w:t>1.547.299</w:t>
      </w:r>
    </w:p>
    <w:p>
      <w:r>
        <w:t>653.032</w:t>
      </w:r>
    </w:p>
    <w:p>
      <w:r>
        <w:t>1.537.588</w:t>
      </w:r>
    </w:p>
    <w:p>
      <w:r>
        <w:t>638.468</w:t>
      </w:r>
    </w:p>
    <w:p>
      <w:r>
        <w:t>1.523.024</w:t>
      </w:r>
    </w:p>
    <w:p>
      <w:r>
        <w:t>112</w:t>
      </w:r>
    </w:p>
    <w:p>
      <w:r>
        <w:t>M102.0604</w:t>
      </w:r>
    </w:p>
    <w:p>
      <w:r>
        <w:t>50 t</w:t>
      </w:r>
    </w:p>
    <w:p>
      <w:r>
        <w:t>195</w:t>
      </w:r>
    </w:p>
    <w:p>
      <w:r>
        <w:t>12</w:t>
      </w:r>
    </w:p>
    <w:p>
      <w:r>
        <w:t>2,5</w:t>
      </w:r>
    </w:p>
    <w:p>
      <w:r>
        <w:t>5</w:t>
      </w:r>
    </w:p>
    <w:p>
      <w:r>
        <w:t>123,00 kWh</w:t>
      </w:r>
    </w:p>
    <w:p>
      <w:r>
        <w:t>1x3/7+1x7/7</w:t>
      </w:r>
    </w:p>
    <w:p>
      <w:r>
        <w:t>891.135.000</w:t>
      </w:r>
    </w:p>
    <w:p>
      <w:r>
        <w:t>256.621</w:t>
      </w:r>
    </w:p>
    <w:p>
      <w:r>
        <w:t>736.381</w:t>
      </w:r>
    </w:p>
    <w:p>
      <w:r>
        <w:t>1.829.298</w:t>
      </w:r>
    </w:p>
    <w:p>
      <w:r>
        <w:t>725.592</w:t>
      </w:r>
    </w:p>
    <w:p>
      <w:r>
        <w:t>1.818.509</w:t>
      </w:r>
    </w:p>
    <w:p>
      <w:r>
        <w:t>709.408</w:t>
      </w:r>
    </w:p>
    <w:p>
      <w:r>
        <w:t>1.802.325</w:t>
      </w:r>
    </w:p>
    <w:p>
      <w:r>
        <w:t>113</w:t>
      </w:r>
    </w:p>
    <w:p>
      <w:r>
        <w:t>M102.0605</w:t>
      </w:r>
    </w:p>
    <w:p>
      <w:r>
        <w:t>60 t</w:t>
      </w:r>
    </w:p>
    <w:p>
      <w:r>
        <w:t>195</w:t>
      </w:r>
    </w:p>
    <w:p>
      <w:r>
        <w:t>12</w:t>
      </w:r>
    </w:p>
    <w:p>
      <w:r>
        <w:t>2,5</w:t>
      </w:r>
    </w:p>
    <w:p>
      <w:r>
        <w:t>5</w:t>
      </w:r>
    </w:p>
    <w:p>
      <w:r>
        <w:t>144,00 kWh</w:t>
      </w:r>
    </w:p>
    <w:p>
      <w:r>
        <w:t>1x3/7+1x7/7</w:t>
      </w:r>
    </w:p>
    <w:p>
      <w:r>
        <w:t>966.900.000</w:t>
      </w:r>
    </w:p>
    <w:p>
      <w:r>
        <w:t>300.434</w:t>
      </w:r>
    </w:p>
    <w:p>
      <w:r>
        <w:t>736.381</w:t>
      </w:r>
    </w:p>
    <w:p>
      <w:r>
        <w:t>1.944.214</w:t>
      </w:r>
    </w:p>
    <w:p>
      <w:r>
        <w:t>725.592</w:t>
      </w:r>
    </w:p>
    <w:p>
      <w:r>
        <w:t>1.933.425</w:t>
      </w:r>
    </w:p>
    <w:p>
      <w:r>
        <w:t>709.408</w:t>
      </w:r>
    </w:p>
    <w:p>
      <w:r>
        <w:t>1.917.241</w:t>
      </w:r>
    </w:p>
    <w:p>
      <w:r>
        <w:t>114</w:t>
      </w:r>
    </w:p>
    <w:p>
      <w:r>
        <w:t>M102.0606</w:t>
      </w:r>
    </w:p>
    <w:p>
      <w:r>
        <w:t>90 t</w:t>
      </w:r>
    </w:p>
    <w:p>
      <w:r>
        <w:t>195</w:t>
      </w:r>
    </w:p>
    <w:p>
      <w:r>
        <w:t>12</w:t>
      </w:r>
    </w:p>
    <w:p>
      <w:r>
        <w:t>2,5</w:t>
      </w:r>
    </w:p>
    <w:p>
      <w:r>
        <w:t>5</w:t>
      </w:r>
    </w:p>
    <w:p>
      <w:r>
        <w:t>180,00 kWh</w:t>
      </w:r>
    </w:p>
    <w:p>
      <w:r>
        <w:t>1x3/7+1x7/7</w:t>
      </w:r>
    </w:p>
    <w:p>
      <w:r>
        <w:t>1.300.802.000</w:t>
      </w:r>
    </w:p>
    <w:p>
      <w:r>
        <w:t>375.543</w:t>
      </w:r>
    </w:p>
    <w:p>
      <w:r>
        <w:t>736.381</w:t>
      </w:r>
    </w:p>
    <w:p>
      <w:r>
        <w:t>2.332.677</w:t>
      </w:r>
    </w:p>
    <w:p>
      <w:r>
        <w:t>725.592</w:t>
      </w:r>
    </w:p>
    <w:p>
      <w:r>
        <w:t>2.321.888</w:t>
      </w:r>
    </w:p>
    <w:p>
      <w:r>
        <w:t>709.408</w:t>
      </w:r>
    </w:p>
    <w:p>
      <w:r>
        <w:t>2.305.704</w:t>
      </w:r>
    </w:p>
    <w:p>
      <w:r>
        <w:t>115</w:t>
      </w:r>
    </w:p>
    <w:p>
      <w:r>
        <w:t>M102.0701</w:t>
      </w:r>
    </w:p>
    <w:p>
      <w:r>
        <w:t>Cẩu lao dầm K33-60</w:t>
      </w:r>
    </w:p>
    <w:p>
      <w:r>
        <w:t>195</w:t>
      </w:r>
    </w:p>
    <w:p>
      <w:r>
        <w:t>12</w:t>
      </w:r>
    </w:p>
    <w:p>
      <w:r>
        <w:t>3,5</w:t>
      </w:r>
    </w:p>
    <w:p>
      <w:r>
        <w:t>6</w:t>
      </w:r>
    </w:p>
    <w:p>
      <w:r>
        <w:t>233,00 kWh</w:t>
      </w:r>
    </w:p>
    <w:p>
      <w:r>
        <w:t>1x3/7+4x4/7+1x6/7</w:t>
      </w:r>
    </w:p>
    <w:p>
      <w:r>
        <w:t>2.698.418.000</w:t>
      </w:r>
    </w:p>
    <w:p>
      <w:r>
        <w:t>486.120</w:t>
      </w:r>
    </w:p>
    <w:p>
      <w:r>
        <w:t>1.848.139</w:t>
      </w:r>
    </w:p>
    <w:p>
      <w:r>
        <w:t>5.143.381</w:t>
      </w:r>
    </w:p>
    <w:p>
      <w:r>
        <w:t>1.821.060</w:t>
      </w:r>
    </w:p>
    <w:p>
      <w:r>
        <w:t>5.116.302</w:t>
      </w:r>
    </w:p>
    <w:p>
      <w:r>
        <w:t>1.780.440</w:t>
      </w:r>
    </w:p>
    <w:p>
      <w:r>
        <w:t>5.075.682</w:t>
      </w:r>
    </w:p>
    <w:p>
      <w:r>
        <w:t>116</w:t>
      </w:r>
    </w:p>
    <w:p>
      <w:r>
        <w:t>M102.0702</w:t>
      </w:r>
    </w:p>
    <w:p>
      <w:r>
        <w:t>Thiết bị nâng hạ dầm 90 t</w:t>
      </w:r>
    </w:p>
    <w:p>
      <w:r>
        <w:t>195</w:t>
      </w:r>
    </w:p>
    <w:p>
      <w:r>
        <w:t>12</w:t>
      </w:r>
    </w:p>
    <w:p>
      <w:r>
        <w:t>3,5</w:t>
      </w:r>
    </w:p>
    <w:p>
      <w:r>
        <w:t>6</w:t>
      </w:r>
    </w:p>
    <w:p>
      <w:r>
        <w:t>232,00 kWh</w:t>
      </w:r>
    </w:p>
    <w:p>
      <w:r>
        <w:t>1x3/7+2x4/7+1x6/7</w:t>
      </w:r>
    </w:p>
    <w:p>
      <w:r>
        <w:t>2.955.481.000</w:t>
      </w:r>
    </w:p>
    <w:p>
      <w:r>
        <w:t>484.033</w:t>
      </w:r>
    </w:p>
    <w:p>
      <w:r>
        <w:t>1.255.441</w:t>
      </w:r>
    </w:p>
    <w:p>
      <w:r>
        <w:t>4.816.206</w:t>
      </w:r>
    </w:p>
    <w:p>
      <w:r>
        <w:t>1.237.046</w:t>
      </w:r>
    </w:p>
    <w:p>
      <w:r>
        <w:t>4.797.811</w:t>
      </w:r>
    </w:p>
    <w:p>
      <w:r>
        <w:t>1.209.454</w:t>
      </w:r>
    </w:p>
    <w:p>
      <w:r>
        <w:t>4.770.219</w:t>
      </w:r>
    </w:p>
    <w:p>
      <w:r>
        <w:t>117</w:t>
      </w:r>
    </w:p>
    <w:p>
      <w:r>
        <w:t>M102.0703</w:t>
      </w:r>
    </w:p>
    <w:p>
      <w:r>
        <w:t>Hệ thống xe goong di chuyển dầm (gồm mô tơ điện 3,5 kW và con lăn)</w:t>
      </w:r>
    </w:p>
    <w:p>
      <w:r>
        <w:t>195</w:t>
      </w:r>
    </w:p>
    <w:p>
      <w:r>
        <w:t>14</w:t>
      </w:r>
    </w:p>
    <w:p>
      <w:r>
        <w:t>3,5</w:t>
      </w:r>
    </w:p>
    <w:p>
      <w:r>
        <w:t>6</w:t>
      </w:r>
    </w:p>
    <w:p>
      <w:r>
        <w:t>16,00 kWh</w:t>
      </w:r>
    </w:p>
    <w:p>
      <w:r>
        <w:t>1x4/7</w:t>
      </w:r>
    </w:p>
    <w:p>
      <w:r>
        <w:t>11.818.000</w:t>
      </w:r>
    </w:p>
    <w:p>
      <w:r>
        <w:t>33.382</w:t>
      </w:r>
    </w:p>
    <w:p>
      <w:r>
        <w:t>296.349</w:t>
      </w:r>
    </w:p>
    <w:p>
      <w:r>
        <w:t>343.973</w:t>
      </w:r>
    </w:p>
    <w:p>
      <w:r>
        <w:t>292.007</w:t>
      </w:r>
    </w:p>
    <w:p>
      <w:r>
        <w:t>339.631</w:t>
      </w:r>
    </w:p>
    <w:p>
      <w:r>
        <w:t>285.493</w:t>
      </w:r>
    </w:p>
    <w:p>
      <w:r>
        <w:t>333.117</w:t>
      </w:r>
    </w:p>
    <w:p>
      <w:r>
        <w:t>M102.0800</w:t>
      </w:r>
    </w:p>
    <w:p>
      <w:r>
        <w:t>Cầu trục - sức nâng:</w:t>
      </w:r>
    </w:p>
    <w:p>
      <w:r>
        <w:t>118</w:t>
      </w:r>
    </w:p>
    <w:p>
      <w:r>
        <w:t>M102.0801</w:t>
      </w:r>
    </w:p>
    <w:p>
      <w:r>
        <w:t>30 T</w:t>
      </w:r>
    </w:p>
    <w:p>
      <w:r>
        <w:t>290</w:t>
      </w:r>
    </w:p>
    <w:p>
      <w:r>
        <w:t>9</w:t>
      </w:r>
    </w:p>
    <w:p>
      <w:r>
        <w:t>2,3</w:t>
      </w:r>
    </w:p>
    <w:p>
      <w:r>
        <w:t>5</w:t>
      </w:r>
    </w:p>
    <w:p>
      <w:r>
        <w:t>48,00 kWh</w:t>
      </w:r>
    </w:p>
    <w:p>
      <w:r>
        <w:t>1x3/7+1x6/7</w:t>
      </w:r>
    </w:p>
    <w:p>
      <w:r>
        <w:t>378.691.000</w:t>
      </w:r>
    </w:p>
    <w:p>
      <w:r>
        <w:t>100.145</w:t>
      </w:r>
    </w:p>
    <w:p>
      <w:r>
        <w:t>662.743</w:t>
      </w:r>
    </w:p>
    <w:p>
      <w:r>
        <w:t>963.986</w:t>
      </w:r>
    </w:p>
    <w:p>
      <w:r>
        <w:t>653.032</w:t>
      </w:r>
    </w:p>
    <w:p>
      <w:r>
        <w:t>954.275</w:t>
      </w:r>
    </w:p>
    <w:p>
      <w:r>
        <w:t>638.468</w:t>
      </w:r>
    </w:p>
    <w:p>
      <w:r>
        <w:t>939.711</w:t>
      </w:r>
    </w:p>
    <w:p>
      <w:r>
        <w:t>119</w:t>
      </w:r>
    </w:p>
    <w:p>
      <w:r>
        <w:t>M102.0802</w:t>
      </w:r>
    </w:p>
    <w:p>
      <w:r>
        <w:t>40 T</w:t>
      </w:r>
    </w:p>
    <w:p>
      <w:r>
        <w:t>290</w:t>
      </w:r>
    </w:p>
    <w:p>
      <w:r>
        <w:t>9</w:t>
      </w:r>
    </w:p>
    <w:p>
      <w:r>
        <w:t>2,3</w:t>
      </w:r>
    </w:p>
    <w:p>
      <w:r>
        <w:t>5</w:t>
      </w:r>
    </w:p>
    <w:p>
      <w:r>
        <w:t>60,00 kWh</w:t>
      </w:r>
    </w:p>
    <w:p>
      <w:r>
        <w:t>1x3/7+1x6/7</w:t>
      </w:r>
    </w:p>
    <w:p>
      <w:r>
        <w:t>426.157.000</w:t>
      </w:r>
    </w:p>
    <w:p>
      <w:r>
        <w:t>125.181</w:t>
      </w:r>
    </w:p>
    <w:p>
      <w:r>
        <w:t>662.743</w:t>
      </w:r>
    </w:p>
    <w:p>
      <w:r>
        <w:t>1.014.228</w:t>
      </w:r>
    </w:p>
    <w:p>
      <w:r>
        <w:t>653.032</w:t>
      </w:r>
    </w:p>
    <w:p>
      <w:r>
        <w:t>1.004.517</w:t>
      </w:r>
    </w:p>
    <w:p>
      <w:r>
        <w:t>638.468</w:t>
      </w:r>
    </w:p>
    <w:p>
      <w:r>
        <w:t>989.953</w:t>
      </w:r>
    </w:p>
    <w:p>
      <w:r>
        <w:t>120</w:t>
      </w:r>
    </w:p>
    <w:p>
      <w:r>
        <w:t>M102.0803</w:t>
      </w:r>
    </w:p>
    <w:p>
      <w:r>
        <w:t>50 T</w:t>
      </w:r>
    </w:p>
    <w:p>
      <w:r>
        <w:t>290</w:t>
      </w:r>
    </w:p>
    <w:p>
      <w:r>
        <w:t>9</w:t>
      </w:r>
    </w:p>
    <w:p>
      <w:r>
        <w:t>2,3</w:t>
      </w:r>
    </w:p>
    <w:p>
      <w:r>
        <w:t>5</w:t>
      </w:r>
    </w:p>
    <w:p>
      <w:r>
        <w:t>72,00 kWh</w:t>
      </w:r>
    </w:p>
    <w:p>
      <w:r>
        <w:t>1x3/7+1x6/7</w:t>
      </w:r>
    </w:p>
    <w:p>
      <w:r>
        <w:t>482.909.000</w:t>
      </w:r>
    </w:p>
    <w:p>
      <w:r>
        <w:t>150.217</w:t>
      </w:r>
    </w:p>
    <w:p>
      <w:r>
        <w:t>662.743</w:t>
      </w:r>
    </w:p>
    <w:p>
      <w:r>
        <w:t>1.069.402</w:t>
      </w:r>
    </w:p>
    <w:p>
      <w:r>
        <w:t>653.032</w:t>
      </w:r>
    </w:p>
    <w:p>
      <w:r>
        <w:t>1.059.691</w:t>
      </w:r>
    </w:p>
    <w:p>
      <w:r>
        <w:t>638.468</w:t>
      </w:r>
    </w:p>
    <w:p>
      <w:r>
        <w:t>1.045.127</w:t>
      </w:r>
    </w:p>
    <w:p>
      <w:r>
        <w:t>121</w:t>
      </w:r>
    </w:p>
    <w:p>
      <w:r>
        <w:t>M102.0804</w:t>
      </w:r>
    </w:p>
    <w:p>
      <w:r>
        <w:t>60 T</w:t>
      </w:r>
    </w:p>
    <w:p>
      <w:r>
        <w:t>290</w:t>
      </w:r>
    </w:p>
    <w:p>
      <w:r>
        <w:t>9</w:t>
      </w:r>
    </w:p>
    <w:p>
      <w:r>
        <w:t>2,3</w:t>
      </w:r>
    </w:p>
    <w:p>
      <w:r>
        <w:t>5</w:t>
      </w:r>
    </w:p>
    <w:p>
      <w:r>
        <w:t>84,00 kWh</w:t>
      </w:r>
    </w:p>
    <w:p>
      <w:r>
        <w:t>1x3/7+1x7/7</w:t>
      </w:r>
    </w:p>
    <w:p>
      <w:r>
        <w:t>579.445.000</w:t>
      </w:r>
    </w:p>
    <w:p>
      <w:r>
        <w:t>175.253</w:t>
      </w:r>
    </w:p>
    <w:p>
      <w:r>
        <w:t>736.381</w:t>
      </w:r>
    </w:p>
    <w:p>
      <w:r>
        <w:t>1.219.340</w:t>
      </w:r>
    </w:p>
    <w:p>
      <w:r>
        <w:t>725.592</w:t>
      </w:r>
    </w:p>
    <w:p>
      <w:r>
        <w:t>1.208.551</w:t>
      </w:r>
    </w:p>
    <w:p>
      <w:r>
        <w:t>709.408</w:t>
      </w:r>
    </w:p>
    <w:p>
      <w:r>
        <w:t>1.192.367</w:t>
      </w:r>
    </w:p>
    <w:p>
      <w:r>
        <w:t>122</w:t>
      </w:r>
    </w:p>
    <w:p>
      <w:r>
        <w:t>M102.0805</w:t>
      </w:r>
    </w:p>
    <w:p>
      <w:r>
        <w:t>90 T</w:t>
      </w:r>
    </w:p>
    <w:p>
      <w:r>
        <w:t>290</w:t>
      </w:r>
    </w:p>
    <w:p>
      <w:r>
        <w:t>9</w:t>
      </w:r>
    </w:p>
    <w:p>
      <w:r>
        <w:t>2,3</w:t>
      </w:r>
    </w:p>
    <w:p>
      <w:r>
        <w:t>5</w:t>
      </w:r>
    </w:p>
    <w:p>
      <w:r>
        <w:t>108,00 kWh</w:t>
      </w:r>
    </w:p>
    <w:p>
      <w:r>
        <w:t>1x3/7+1x7/7</w:t>
      </w:r>
    </w:p>
    <w:p>
      <w:r>
        <w:t>720.350.000</w:t>
      </w:r>
    </w:p>
    <w:p>
      <w:r>
        <w:t>225.326</w:t>
      </w:r>
    </w:p>
    <w:p>
      <w:r>
        <w:t>736.381</w:t>
      </w:r>
    </w:p>
    <w:p>
      <w:r>
        <w:t>1.344.237</w:t>
      </w:r>
    </w:p>
    <w:p>
      <w:r>
        <w:t>725.592</w:t>
      </w:r>
    </w:p>
    <w:p>
      <w:r>
        <w:t>1.333.448</w:t>
      </w:r>
    </w:p>
    <w:p>
      <w:r>
        <w:t>709.408</w:t>
      </w:r>
    </w:p>
    <w:p>
      <w:r>
        <w:t>1.317.264</w:t>
      </w:r>
    </w:p>
    <w:p>
      <w:r>
        <w:t>123</w:t>
      </w:r>
    </w:p>
    <w:p>
      <w:r>
        <w:t>M102.0806</w:t>
      </w:r>
    </w:p>
    <w:p>
      <w:r>
        <w:t>110 T</w:t>
      </w:r>
    </w:p>
    <w:p>
      <w:r>
        <w:t>290</w:t>
      </w:r>
    </w:p>
    <w:p>
      <w:r>
        <w:t>9</w:t>
      </w:r>
    </w:p>
    <w:p>
      <w:r>
        <w:t>2,1</w:t>
      </w:r>
    </w:p>
    <w:p>
      <w:r>
        <w:t>5</w:t>
      </w:r>
    </w:p>
    <w:p>
      <w:r>
        <w:t>132,00 kWh</w:t>
      </w:r>
    </w:p>
    <w:p>
      <w:r>
        <w:t>1x3/7+1x7/7</w:t>
      </w:r>
    </w:p>
    <w:p>
      <w:r>
        <w:t>994.021.000</w:t>
      </w:r>
    </w:p>
    <w:p>
      <w:r>
        <w:t>275.398</w:t>
      </w:r>
    </w:p>
    <w:p>
      <w:r>
        <w:t>736.381</w:t>
      </w:r>
    </w:p>
    <w:p>
      <w:r>
        <w:t>1.532.783</w:t>
      </w:r>
    </w:p>
    <w:p>
      <w:r>
        <w:t>725.592</w:t>
      </w:r>
    </w:p>
    <w:p>
      <w:r>
        <w:t>1.521.994</w:t>
      </w:r>
    </w:p>
    <w:p>
      <w:r>
        <w:t>709.408</w:t>
      </w:r>
    </w:p>
    <w:p>
      <w:r>
        <w:t>1.505.810</w:t>
      </w:r>
    </w:p>
    <w:p>
      <w:r>
        <w:t>124</w:t>
      </w:r>
    </w:p>
    <w:p>
      <w:r>
        <w:t>M102.0807</w:t>
      </w:r>
    </w:p>
    <w:p>
      <w:r>
        <w:t>125 T</w:t>
      </w:r>
    </w:p>
    <w:p>
      <w:r>
        <w:t>290</w:t>
      </w:r>
    </w:p>
    <w:p>
      <w:r>
        <w:t>9</w:t>
      </w:r>
    </w:p>
    <w:p>
      <w:r>
        <w:t>2,1</w:t>
      </w:r>
    </w:p>
    <w:p>
      <w:r>
        <w:t>5</w:t>
      </w:r>
    </w:p>
    <w:p>
      <w:r>
        <w:t>144,00 kWh</w:t>
      </w:r>
    </w:p>
    <w:p>
      <w:r>
        <w:t>1x3/7+1x7/7</w:t>
      </w:r>
    </w:p>
    <w:p>
      <w:r>
        <w:t>1.143.067.000</w:t>
      </w:r>
    </w:p>
    <w:p>
      <w:r>
        <w:t>300.434</w:t>
      </w:r>
    </w:p>
    <w:p>
      <w:r>
        <w:t>736.381</w:t>
      </w:r>
    </w:p>
    <w:p>
      <w:r>
        <w:t>1.635.940</w:t>
      </w:r>
    </w:p>
    <w:p>
      <w:r>
        <w:t>725.592</w:t>
      </w:r>
    </w:p>
    <w:p>
      <w:r>
        <w:t>1.625.151</w:t>
      </w:r>
    </w:p>
    <w:p>
      <w:r>
        <w:t>709.408</w:t>
      </w:r>
    </w:p>
    <w:p>
      <w:r>
        <w:t>1.608.967</w:t>
      </w:r>
    </w:p>
    <w:p>
      <w:r>
        <w:t>125</w:t>
      </w:r>
    </w:p>
    <w:p>
      <w:r>
        <w:t>M102.0808</w:t>
      </w:r>
    </w:p>
    <w:p>
      <w:r>
        <w:t>180 T</w:t>
      </w:r>
    </w:p>
    <w:p>
      <w:r>
        <w:t>290</w:t>
      </w:r>
    </w:p>
    <w:p>
      <w:r>
        <w:t>9</w:t>
      </w:r>
    </w:p>
    <w:p>
      <w:r>
        <w:t>2,1</w:t>
      </w:r>
    </w:p>
    <w:p>
      <w:r>
        <w:t>5</w:t>
      </w:r>
    </w:p>
    <w:p>
      <w:r>
        <w:t>168,00 kWh</w:t>
      </w:r>
    </w:p>
    <w:p>
      <w:r>
        <w:t>1x3/7+1x7/7</w:t>
      </w:r>
    </w:p>
    <w:p>
      <w:r>
        <w:t>1.486.217.000</w:t>
      </w:r>
    </w:p>
    <w:p>
      <w:r>
        <w:t>350.507</w:t>
      </w:r>
    </w:p>
    <w:p>
      <w:r>
        <w:t>736.381</w:t>
      </w:r>
    </w:p>
    <w:p>
      <w:r>
        <w:t>1.865.871</w:t>
      </w:r>
    </w:p>
    <w:p>
      <w:r>
        <w:t>725.592</w:t>
      </w:r>
    </w:p>
    <w:p>
      <w:r>
        <w:t>1.855.082</w:t>
      </w:r>
    </w:p>
    <w:p>
      <w:r>
        <w:t>709.408</w:t>
      </w:r>
    </w:p>
    <w:p>
      <w:r>
        <w:t>1.838.898</w:t>
      </w:r>
    </w:p>
    <w:p>
      <w:r>
        <w:t>126</w:t>
      </w:r>
    </w:p>
    <w:p>
      <w:r>
        <w:t>M102.0809</w:t>
      </w:r>
    </w:p>
    <w:p>
      <w:r>
        <w:t>250 T</w:t>
      </w:r>
    </w:p>
    <w:p>
      <w:r>
        <w:t>290</w:t>
      </w:r>
    </w:p>
    <w:p>
      <w:r>
        <w:t>9</w:t>
      </w:r>
    </w:p>
    <w:p>
      <w:r>
        <w:t>2</w:t>
      </w:r>
    </w:p>
    <w:p>
      <w:r>
        <w:t>5</w:t>
      </w:r>
    </w:p>
    <w:p>
      <w:r>
        <w:t>204,00 kWh</w:t>
      </w:r>
    </w:p>
    <w:p>
      <w:r>
        <w:t>1x3/7+1x7/7</w:t>
      </w:r>
    </w:p>
    <w:p>
      <w:r>
        <w:t>1.918.794.000</w:t>
      </w:r>
    </w:p>
    <w:p>
      <w:r>
        <w:t>425.615</w:t>
      </w:r>
    </w:p>
    <w:p>
      <w:r>
        <w:t>736.381</w:t>
      </w:r>
    </w:p>
    <w:p>
      <w:r>
        <w:t>2.161.093</w:t>
      </w:r>
    </w:p>
    <w:p>
      <w:r>
        <w:t>725.592</w:t>
      </w:r>
    </w:p>
    <w:p>
      <w:r>
        <w:t>2.150.304</w:t>
      </w:r>
    </w:p>
    <w:p>
      <w:r>
        <w:t>709.408</w:t>
      </w:r>
    </w:p>
    <w:p>
      <w:r>
        <w:t>2.134.120</w:t>
      </w:r>
    </w:p>
    <w:p>
      <w:r>
        <w:t>M102.0900</w:t>
      </w:r>
    </w:p>
    <w:p>
      <w:r>
        <w:t>Máy vận thăng - sức nâng:</w:t>
      </w:r>
    </w:p>
    <w:p>
      <w:r>
        <w:t>127</w:t>
      </w:r>
    </w:p>
    <w:p>
      <w:r>
        <w:t>M102.0901</w:t>
      </w:r>
    </w:p>
    <w:p>
      <w:r>
        <w:t>0,8 t</w:t>
      </w:r>
    </w:p>
    <w:p>
      <w:r>
        <w:t>290</w:t>
      </w:r>
    </w:p>
    <w:p>
      <w:r>
        <w:t>17</w:t>
      </w:r>
    </w:p>
    <w:p>
      <w:r>
        <w:t>4,3</w:t>
      </w:r>
    </w:p>
    <w:p>
      <w:r>
        <w:t>5</w:t>
      </w:r>
    </w:p>
    <w:p>
      <w:r>
        <w:t>21,00 kWh</w:t>
      </w:r>
    </w:p>
    <w:p>
      <w:r>
        <w:t>1x3/7</w:t>
      </w:r>
    </w:p>
    <w:p>
      <w:r>
        <w:t>187.683.000</w:t>
      </w:r>
    </w:p>
    <w:p>
      <w:r>
        <w:t>43.813</w:t>
      </w:r>
    </w:p>
    <w:p>
      <w:r>
        <w:t>249.651</w:t>
      </w:r>
    </w:p>
    <w:p>
      <w:r>
        <w:t>452.671</w:t>
      </w:r>
    </w:p>
    <w:p>
      <w:r>
        <w:t>245.993</w:t>
      </w:r>
    </w:p>
    <w:p>
      <w:r>
        <w:t>449.013</w:t>
      </w:r>
    </w:p>
    <w:p>
      <w:r>
        <w:t>240.507</w:t>
      </w:r>
    </w:p>
    <w:p>
      <w:r>
        <w:t>443.527</w:t>
      </w:r>
    </w:p>
    <w:p>
      <w:r>
        <w:t>128</w:t>
      </w:r>
    </w:p>
    <w:p>
      <w:r>
        <w:t>M102.0902</w:t>
      </w:r>
    </w:p>
    <w:p>
      <w:r>
        <w:t>2 t</w:t>
      </w:r>
    </w:p>
    <w:p>
      <w:r>
        <w:t>290</w:t>
      </w:r>
    </w:p>
    <w:p>
      <w:r>
        <w:t>17</w:t>
      </w:r>
    </w:p>
    <w:p>
      <w:r>
        <w:t>4,1</w:t>
      </w:r>
    </w:p>
    <w:p>
      <w:r>
        <w:t>5</w:t>
      </w:r>
    </w:p>
    <w:p>
      <w:r>
        <w:t>32,00 kWh</w:t>
      </w:r>
    </w:p>
    <w:p>
      <w:r>
        <w:t>1x3/7</w:t>
      </w:r>
    </w:p>
    <w:p>
      <w:r>
        <w:t>251.200.000</w:t>
      </w:r>
    </w:p>
    <w:p>
      <w:r>
        <w:t>66.763</w:t>
      </w:r>
    </w:p>
    <w:p>
      <w:r>
        <w:t>249.651</w:t>
      </w:r>
    </w:p>
    <w:p>
      <w:r>
        <w:t>527.769</w:t>
      </w:r>
    </w:p>
    <w:p>
      <w:r>
        <w:t>245.993</w:t>
      </w:r>
    </w:p>
    <w:p>
      <w:r>
        <w:t>524.111</w:t>
      </w:r>
    </w:p>
    <w:p>
      <w:r>
        <w:t>240.507</w:t>
      </w:r>
    </w:p>
    <w:p>
      <w:r>
        <w:t>518.625</w:t>
      </w:r>
    </w:p>
    <w:p>
      <w:r>
        <w:t>129</w:t>
      </w:r>
    </w:p>
    <w:p>
      <w:r>
        <w:t>M102.0903</w:t>
      </w:r>
    </w:p>
    <w:p>
      <w:r>
        <w:t>3 t</w:t>
      </w:r>
    </w:p>
    <w:p>
      <w:r>
        <w:t>290</w:t>
      </w:r>
    </w:p>
    <w:p>
      <w:r>
        <w:t>17</w:t>
      </w:r>
    </w:p>
    <w:p>
      <w:r>
        <w:t>4,1</w:t>
      </w:r>
    </w:p>
    <w:p>
      <w:r>
        <w:t>5</w:t>
      </w:r>
    </w:p>
    <w:p>
      <w:r>
        <w:t>39,00 kWh</w:t>
      </w:r>
    </w:p>
    <w:p>
      <w:r>
        <w:t>1x3/7</w:t>
      </w:r>
    </w:p>
    <w:p>
      <w:r>
        <w:t>288.920.000</w:t>
      </w:r>
    </w:p>
    <w:p>
      <w:r>
        <w:t>81.368</w:t>
      </w:r>
    </w:p>
    <w:p>
      <w:r>
        <w:t>249.651</w:t>
      </w:r>
    </w:p>
    <w:p>
      <w:r>
        <w:t>574.110</w:t>
      </w:r>
    </w:p>
    <w:p>
      <w:r>
        <w:t>245.993</w:t>
      </w:r>
    </w:p>
    <w:p>
      <w:r>
        <w:t>570.452</w:t>
      </w:r>
    </w:p>
    <w:p>
      <w:r>
        <w:t>240.507</w:t>
      </w:r>
    </w:p>
    <w:p>
      <w:r>
        <w:t>564.966</w:t>
      </w:r>
    </w:p>
    <w:p>
      <w:r>
        <w:t>M102.1000</w:t>
      </w:r>
    </w:p>
    <w:p>
      <w:r>
        <w:t>Máy vận thăng lồng - sức nâng:</w:t>
      </w:r>
    </w:p>
    <w:p>
      <w:r>
        <w:t>130</w:t>
      </w:r>
    </w:p>
    <w:p>
      <w:r>
        <w:t>M102.1001</w:t>
      </w:r>
    </w:p>
    <w:p>
      <w:r>
        <w:t>3 t</w:t>
      </w:r>
    </w:p>
    <w:p>
      <w:r>
        <w:t>290</w:t>
      </w:r>
    </w:p>
    <w:p>
      <w:r>
        <w:t>16,5</w:t>
      </w:r>
    </w:p>
    <w:p>
      <w:r>
        <w:t>4,1</w:t>
      </w:r>
    </w:p>
    <w:p>
      <w:r>
        <w:t>5</w:t>
      </w:r>
    </w:p>
    <w:p>
      <w:r>
        <w:t>47,00 kWh</w:t>
      </w:r>
    </w:p>
    <w:p>
      <w:r>
        <w:t>1x3/7</w:t>
      </w:r>
    </w:p>
    <w:p>
      <w:r>
        <w:t>590.336.000</w:t>
      </w:r>
    </w:p>
    <w:p>
      <w:r>
        <w:t>98.058</w:t>
      </w:r>
    </w:p>
    <w:p>
      <w:r>
        <w:t>249.651</w:t>
      </w:r>
    </w:p>
    <w:p>
      <w:r>
        <w:t>835.246</w:t>
      </w:r>
    </w:p>
    <w:p>
      <w:r>
        <w:t>245.993</w:t>
      </w:r>
    </w:p>
    <w:p>
      <w:r>
        <w:t>831.588</w:t>
      </w:r>
    </w:p>
    <w:p>
      <w:r>
        <w:t>240.507</w:t>
      </w:r>
    </w:p>
    <w:p>
      <w:r>
        <w:t>826.102</w:t>
      </w:r>
    </w:p>
    <w:p>
      <w:r>
        <w:t>M102.1100</w:t>
      </w:r>
    </w:p>
    <w:p>
      <w:r>
        <w:t>Tời điện - sức kéo:</w:t>
      </w:r>
    </w:p>
    <w:p>
      <w:r>
        <w:t>131</w:t>
      </w:r>
    </w:p>
    <w:p>
      <w:r>
        <w:t>M102.1101</w:t>
      </w:r>
    </w:p>
    <w:p>
      <w:r>
        <w:t>0,5 t</w:t>
      </w:r>
    </w:p>
    <w:p>
      <w:r>
        <w:t>240</w:t>
      </w:r>
    </w:p>
    <w:p>
      <w:r>
        <w:t>15</w:t>
      </w:r>
    </w:p>
    <w:p>
      <w:r>
        <w:t>5,1</w:t>
      </w:r>
    </w:p>
    <w:p>
      <w:r>
        <w:t>4</w:t>
      </w:r>
    </w:p>
    <w:p>
      <w:r>
        <w:t>4,00 kWh</w:t>
      </w:r>
    </w:p>
    <w:p>
      <w:r>
        <w:t>1x3/7</w:t>
      </w:r>
    </w:p>
    <w:p>
      <w:r>
        <w:t>4.600.000</w:t>
      </w:r>
    </w:p>
    <w:p>
      <w:r>
        <w:t>8.345</w:t>
      </w:r>
    </w:p>
    <w:p>
      <w:r>
        <w:t>249.651</w:t>
      </w:r>
    </w:p>
    <w:p>
      <w:r>
        <w:t>262.616</w:t>
      </w:r>
    </w:p>
    <w:p>
      <w:r>
        <w:t>245.993</w:t>
      </w:r>
    </w:p>
    <w:p>
      <w:r>
        <w:t>258.958</w:t>
      </w:r>
    </w:p>
    <w:p>
      <w:r>
        <w:t>240.507</w:t>
      </w:r>
    </w:p>
    <w:p>
      <w:r>
        <w:t>253.472</w:t>
      </w:r>
    </w:p>
    <w:p>
      <w:r>
        <w:t>132</w:t>
      </w:r>
    </w:p>
    <w:p>
      <w:r>
        <w:t>M102.1102</w:t>
      </w:r>
    </w:p>
    <w:p>
      <w:r>
        <w:t>1,0 t</w:t>
      </w:r>
    </w:p>
    <w:p>
      <w:r>
        <w:t>240</w:t>
      </w:r>
    </w:p>
    <w:p>
      <w:r>
        <w:t>15</w:t>
      </w:r>
    </w:p>
    <w:p>
      <w:r>
        <w:t>5,1</w:t>
      </w:r>
    </w:p>
    <w:p>
      <w:r>
        <w:t>4</w:t>
      </w:r>
    </w:p>
    <w:p>
      <w:r>
        <w:t>5,00 kWh</w:t>
      </w:r>
    </w:p>
    <w:p>
      <w:r>
        <w:t>1x3/7</w:t>
      </w:r>
    </w:p>
    <w:p>
      <w:r>
        <w:t>5.900.000</w:t>
      </w:r>
    </w:p>
    <w:p>
      <w:r>
        <w:t>10.432</w:t>
      </w:r>
    </w:p>
    <w:p>
      <w:r>
        <w:t>249.651</w:t>
      </w:r>
    </w:p>
    <w:p>
      <w:r>
        <w:t>266.007</w:t>
      </w:r>
    </w:p>
    <w:p>
      <w:r>
        <w:t>245.993</w:t>
      </w:r>
    </w:p>
    <w:p>
      <w:r>
        <w:t>262.349</w:t>
      </w:r>
    </w:p>
    <w:p>
      <w:r>
        <w:t>240.507</w:t>
      </w:r>
    </w:p>
    <w:p>
      <w:r>
        <w:t>256.863</w:t>
      </w:r>
    </w:p>
    <w:p>
      <w:r>
        <w:t>133</w:t>
      </w:r>
    </w:p>
    <w:p>
      <w:r>
        <w:t>M102.1103</w:t>
      </w:r>
    </w:p>
    <w:p>
      <w:r>
        <w:t>1,5 t</w:t>
      </w:r>
    </w:p>
    <w:p>
      <w:r>
        <w:t>240</w:t>
      </w:r>
    </w:p>
    <w:p>
      <w:r>
        <w:t>15</w:t>
      </w:r>
    </w:p>
    <w:p>
      <w:r>
        <w:t>4,6</w:t>
      </w:r>
    </w:p>
    <w:p>
      <w:r>
        <w:t>4</w:t>
      </w:r>
    </w:p>
    <w:p>
      <w:r>
        <w:t>5,50 kWh</w:t>
      </w:r>
    </w:p>
    <w:p>
      <w:r>
        <w:t>1x3/7</w:t>
      </w:r>
    </w:p>
    <w:p>
      <w:r>
        <w:t>16.400.000</w:t>
      </w:r>
    </w:p>
    <w:p>
      <w:r>
        <w:t>11.475</w:t>
      </w:r>
    </w:p>
    <w:p>
      <w:r>
        <w:t>249.651</w:t>
      </w:r>
    </w:p>
    <w:p>
      <w:r>
        <w:t>277.253</w:t>
      </w:r>
    </w:p>
    <w:p>
      <w:r>
        <w:t>245.993</w:t>
      </w:r>
    </w:p>
    <w:p>
      <w:r>
        <w:t>273.595</w:t>
      </w:r>
    </w:p>
    <w:p>
      <w:r>
        <w:t>240.507</w:t>
      </w:r>
    </w:p>
    <w:p>
      <w:r>
        <w:t>268.109</w:t>
      </w:r>
    </w:p>
    <w:p>
      <w:r>
        <w:t>134</w:t>
      </w:r>
    </w:p>
    <w:p>
      <w:r>
        <w:t>M102.1104</w:t>
      </w:r>
    </w:p>
    <w:p>
      <w:r>
        <w:t>2,0 t</w:t>
      </w:r>
    </w:p>
    <w:p>
      <w:r>
        <w:t>240</w:t>
      </w:r>
    </w:p>
    <w:p>
      <w:r>
        <w:t>15</w:t>
      </w:r>
    </w:p>
    <w:p>
      <w:r>
        <w:t>4,6</w:t>
      </w:r>
    </w:p>
    <w:p>
      <w:r>
        <w:t>4</w:t>
      </w:r>
    </w:p>
    <w:p>
      <w:r>
        <w:t>6,30 kWh</w:t>
      </w:r>
    </w:p>
    <w:p>
      <w:r>
        <w:t>1x3/7</w:t>
      </w:r>
    </w:p>
    <w:p>
      <w:r>
        <w:t>23.900.000</w:t>
      </w:r>
    </w:p>
    <w:p>
      <w:r>
        <w:t>13.144</w:t>
      </w:r>
    </w:p>
    <w:p>
      <w:r>
        <w:t>249.651</w:t>
      </w:r>
    </w:p>
    <w:p>
      <w:r>
        <w:t>286.297</w:t>
      </w:r>
    </w:p>
    <w:p>
      <w:r>
        <w:t>245.993</w:t>
      </w:r>
    </w:p>
    <w:p>
      <w:r>
        <w:t>282.639</w:t>
      </w:r>
    </w:p>
    <w:p>
      <w:r>
        <w:t>240.507</w:t>
      </w:r>
    </w:p>
    <w:p>
      <w:r>
        <w:t>277.153</w:t>
      </w:r>
    </w:p>
    <w:p>
      <w:r>
        <w:t>135</w:t>
      </w:r>
    </w:p>
    <w:p>
      <w:r>
        <w:t>M102.1105</w:t>
      </w:r>
    </w:p>
    <w:p>
      <w:r>
        <w:t>3,0 t</w:t>
      </w:r>
    </w:p>
    <w:p>
      <w:r>
        <w:t>240</w:t>
      </w:r>
    </w:p>
    <w:p>
      <w:r>
        <w:t>15</w:t>
      </w:r>
    </w:p>
    <w:p>
      <w:r>
        <w:t>4,6</w:t>
      </w:r>
    </w:p>
    <w:p>
      <w:r>
        <w:t>4</w:t>
      </w:r>
    </w:p>
    <w:p>
      <w:r>
        <w:t>11,00 kWh</w:t>
      </w:r>
    </w:p>
    <w:p>
      <w:r>
        <w:t>1x3/7</w:t>
      </w:r>
    </w:p>
    <w:p>
      <w:r>
        <w:t>38.600.000</w:t>
      </w:r>
    </w:p>
    <w:p>
      <w:r>
        <w:t>22.950</w:t>
      </w:r>
    </w:p>
    <w:p>
      <w:r>
        <w:t>249.651</w:t>
      </w:r>
    </w:p>
    <w:p>
      <w:r>
        <w:t>308.145</w:t>
      </w:r>
    </w:p>
    <w:p>
      <w:r>
        <w:t>245.993</w:t>
      </w:r>
    </w:p>
    <w:p>
      <w:r>
        <w:t>304.487</w:t>
      </w:r>
    </w:p>
    <w:p>
      <w:r>
        <w:t>240.507</w:t>
      </w:r>
    </w:p>
    <w:p>
      <w:r>
        <w:t>299.001</w:t>
      </w:r>
    </w:p>
    <w:p>
      <w:r>
        <w:t>136</w:t>
      </w:r>
    </w:p>
    <w:p>
      <w:r>
        <w:t>M102.1106</w:t>
      </w:r>
    </w:p>
    <w:p>
      <w:r>
        <w:t>3,5 t</w:t>
      </w:r>
    </w:p>
    <w:p>
      <w:r>
        <w:t>240</w:t>
      </w:r>
    </w:p>
    <w:p>
      <w:r>
        <w:t>15</w:t>
      </w:r>
    </w:p>
    <w:p>
      <w:r>
        <w:t>4,6</w:t>
      </w:r>
    </w:p>
    <w:p>
      <w:r>
        <w:t>4</w:t>
      </w:r>
    </w:p>
    <w:p>
      <w:r>
        <w:t>12,00 kWh</w:t>
      </w:r>
    </w:p>
    <w:p>
      <w:r>
        <w:t>1x3/7</w:t>
      </w:r>
    </w:p>
    <w:p>
      <w:r>
        <w:t>42.500.000</w:t>
      </w:r>
    </w:p>
    <w:p>
      <w:r>
        <w:t>25.036</w:t>
      </w:r>
    </w:p>
    <w:p>
      <w:r>
        <w:t>249.651</w:t>
      </w:r>
    </w:p>
    <w:p>
      <w:r>
        <w:t>313.823</w:t>
      </w:r>
    </w:p>
    <w:p>
      <w:r>
        <w:t>245.993</w:t>
      </w:r>
    </w:p>
    <w:p>
      <w:r>
        <w:t>310.165</w:t>
      </w:r>
    </w:p>
    <w:p>
      <w:r>
        <w:t>240.507</w:t>
      </w:r>
    </w:p>
    <w:p>
      <w:r>
        <w:t>304.679</w:t>
      </w:r>
    </w:p>
    <w:p>
      <w:r>
        <w:t>137</w:t>
      </w:r>
    </w:p>
    <w:p>
      <w:r>
        <w:t>M102.1107</w:t>
      </w:r>
    </w:p>
    <w:p>
      <w:r>
        <w:t>5,0 t</w:t>
      </w:r>
    </w:p>
    <w:p>
      <w:r>
        <w:t>240</w:t>
      </w:r>
    </w:p>
    <w:p>
      <w:r>
        <w:t>15</w:t>
      </w:r>
    </w:p>
    <w:p>
      <w:r>
        <w:t>4,6</w:t>
      </w:r>
    </w:p>
    <w:p>
      <w:r>
        <w:t>4</w:t>
      </w:r>
    </w:p>
    <w:p>
      <w:r>
        <w:t>14,00 kWh</w:t>
      </w:r>
    </w:p>
    <w:p>
      <w:r>
        <w:t>1x3/7</w:t>
      </w:r>
    </w:p>
    <w:p>
      <w:r>
        <w:t>51.700.000</w:t>
      </w:r>
    </w:p>
    <w:p>
      <w:r>
        <w:t>29.209</w:t>
      </w:r>
    </w:p>
    <w:p>
      <w:r>
        <w:t>249.651</w:t>
      </w:r>
    </w:p>
    <w:p>
      <w:r>
        <w:t>326.467</w:t>
      </w:r>
    </w:p>
    <w:p>
      <w:r>
        <w:t>245.993</w:t>
      </w:r>
    </w:p>
    <w:p>
      <w:r>
        <w:t>322.809</w:t>
      </w:r>
    </w:p>
    <w:p>
      <w:r>
        <w:t>240.507</w:t>
      </w:r>
    </w:p>
    <w:p>
      <w:r>
        <w:t>317.323</w:t>
      </w:r>
    </w:p>
    <w:p>
      <w:r>
        <w:t>138</w:t>
      </w:r>
    </w:p>
    <w:p>
      <w:r>
        <w:t>M102.1108</w:t>
      </w:r>
    </w:p>
    <w:p>
      <w:r>
        <w:t>7,5 t</w:t>
      </w:r>
    </w:p>
    <w:p>
      <w:r>
        <w:t>240</w:t>
      </w:r>
    </w:p>
    <w:p>
      <w:r>
        <w:t>15</w:t>
      </w:r>
    </w:p>
    <w:p>
      <w:r>
        <w:t>4,6</w:t>
      </w:r>
    </w:p>
    <w:p>
      <w:r>
        <w:t>4</w:t>
      </w:r>
    </w:p>
    <w:p>
      <w:r>
        <w:t>27,00 kWh</w:t>
      </w:r>
    </w:p>
    <w:p>
      <w:r>
        <w:t>1x3/7</w:t>
      </w:r>
    </w:p>
    <w:p>
      <w:r>
        <w:t>80.800.000</w:t>
      </w:r>
    </w:p>
    <w:p>
      <w:r>
        <w:t>56.331</w:t>
      </w:r>
    </w:p>
    <w:p>
      <w:r>
        <w:t>249.651</w:t>
      </w:r>
    </w:p>
    <w:p>
      <w:r>
        <w:t>380.386</w:t>
      </w:r>
    </w:p>
    <w:p>
      <w:r>
        <w:t>245.993</w:t>
      </w:r>
    </w:p>
    <w:p>
      <w:r>
        <w:t>376.728</w:t>
      </w:r>
    </w:p>
    <w:p>
      <w:r>
        <w:t>240.507</w:t>
      </w:r>
    </w:p>
    <w:p>
      <w:r>
        <w:t>371.242</w:t>
      </w:r>
    </w:p>
    <w:p>
      <w:r>
        <w:t>139</w:t>
      </w:r>
    </w:p>
    <w:p>
      <w:r>
        <w:t>M102.1109</w:t>
      </w:r>
    </w:p>
    <w:p>
      <w:r>
        <w:t>10,0 t</w:t>
      </w:r>
    </w:p>
    <w:p>
      <w:r>
        <w:t>240</w:t>
      </w:r>
    </w:p>
    <w:p>
      <w:r>
        <w:t>15</w:t>
      </w:r>
    </w:p>
    <w:p>
      <w:r>
        <w:t>4,6</w:t>
      </w:r>
    </w:p>
    <w:p>
      <w:r>
        <w:t>4</w:t>
      </w:r>
    </w:p>
    <w:p>
      <w:r>
        <w:t>41,00 kWh</w:t>
      </w:r>
    </w:p>
    <w:p>
      <w:r>
        <w:t>1x3/7</w:t>
      </w:r>
    </w:p>
    <w:p>
      <w:r>
        <w:t>127.000.000</w:t>
      </w:r>
    </w:p>
    <w:p>
      <w:r>
        <w:t>85.540</w:t>
      </w:r>
    </w:p>
    <w:p>
      <w:r>
        <w:t>249.651</w:t>
      </w:r>
    </w:p>
    <w:p>
      <w:r>
        <w:t>452.137</w:t>
      </w:r>
    </w:p>
    <w:p>
      <w:r>
        <w:t>245.993</w:t>
      </w:r>
    </w:p>
    <w:p>
      <w:r>
        <w:t>448.479</w:t>
      </w:r>
    </w:p>
    <w:p>
      <w:r>
        <w:t>240.507</w:t>
      </w:r>
    </w:p>
    <w:p>
      <w:r>
        <w:t>442.993</w:t>
      </w:r>
    </w:p>
    <w:p>
      <w:r>
        <w:t>140</w:t>
      </w:r>
    </w:p>
    <w:p>
      <w:r>
        <w:t>M102.1110</w:t>
      </w:r>
    </w:p>
    <w:p>
      <w:r>
        <w:t>15,0 t</w:t>
      </w:r>
    </w:p>
    <w:p>
      <w:r>
        <w:t>240</w:t>
      </w:r>
    </w:p>
    <w:p>
      <w:r>
        <w:t>15</w:t>
      </w:r>
    </w:p>
    <w:p>
      <w:r>
        <w:t>4,6</w:t>
      </w:r>
    </w:p>
    <w:p>
      <w:r>
        <w:t>4</w:t>
      </w:r>
    </w:p>
    <w:p>
      <w:r>
        <w:t>44,00 kWh</w:t>
      </w:r>
    </w:p>
    <w:p>
      <w:r>
        <w:t>1x3/7</w:t>
      </w:r>
    </w:p>
    <w:p>
      <w:r>
        <w:t>202.481.000</w:t>
      </w:r>
    </w:p>
    <w:p>
      <w:r>
        <w:t>91.799</w:t>
      </w:r>
    </w:p>
    <w:p>
      <w:r>
        <w:t>249.651</w:t>
      </w:r>
    </w:p>
    <w:p>
      <w:r>
        <w:t>527.902</w:t>
      </w:r>
    </w:p>
    <w:p>
      <w:r>
        <w:t>245.993</w:t>
      </w:r>
    </w:p>
    <w:p>
      <w:r>
        <w:t>524.244</w:t>
      </w:r>
    </w:p>
    <w:p>
      <w:r>
        <w:t>240.507</w:t>
      </w:r>
    </w:p>
    <w:p>
      <w:r>
        <w:t>518.758</w:t>
      </w:r>
    </w:p>
    <w:p>
      <w:r>
        <w:t>M102.1200</w:t>
      </w:r>
    </w:p>
    <w:p>
      <w:r>
        <w:t>Pa lăng xích - sức nâng:</w:t>
      </w:r>
    </w:p>
    <w:p>
      <w:r>
        <w:t>141</w:t>
      </w:r>
    </w:p>
    <w:p>
      <w:r>
        <w:t>M102.1201a</w:t>
      </w:r>
    </w:p>
    <w:p>
      <w:r>
        <w:t>1,0T</w:t>
      </w:r>
    </w:p>
    <w:p>
      <w:r>
        <w:t>240</w:t>
      </w:r>
    </w:p>
    <w:p>
      <w:r>
        <w:t>15</w:t>
      </w:r>
    </w:p>
    <w:p>
      <w:r>
        <w:t>4,6</w:t>
      </w:r>
    </w:p>
    <w:p>
      <w:r>
        <w:t>4</w:t>
      </w:r>
    </w:p>
    <w:p>
      <w:r>
        <w:t>1x3/7</w:t>
      </w:r>
    </w:p>
    <w:p>
      <w:r>
        <w:t>1.850.000</w:t>
      </w:r>
    </w:p>
    <w:p>
      <w:r>
        <w:t>249.651</w:t>
      </w:r>
    </w:p>
    <w:p>
      <w:r>
        <w:t>251.470</w:t>
      </w:r>
    </w:p>
    <w:p>
      <w:r>
        <w:t>245.993</w:t>
      </w:r>
    </w:p>
    <w:p>
      <w:r>
        <w:t>247.812</w:t>
      </w:r>
    </w:p>
    <w:p>
      <w:r>
        <w:t>240.507</w:t>
      </w:r>
    </w:p>
    <w:p>
      <w:r>
        <w:t>242.326</w:t>
      </w:r>
    </w:p>
    <w:p>
      <w:r>
        <w:t>142</w:t>
      </w:r>
    </w:p>
    <w:p>
      <w:r>
        <w:t>M102.1201</w:t>
      </w:r>
    </w:p>
    <w:p>
      <w:r>
        <w:t>3,0T</w:t>
      </w:r>
    </w:p>
    <w:p>
      <w:r>
        <w:t>240</w:t>
      </w:r>
    </w:p>
    <w:p>
      <w:r>
        <w:t>15</w:t>
      </w:r>
    </w:p>
    <w:p>
      <w:r>
        <w:t>4,6</w:t>
      </w:r>
    </w:p>
    <w:p>
      <w:r>
        <w:t>4</w:t>
      </w:r>
    </w:p>
    <w:p>
      <w:r>
        <w:t>1x3/7</w:t>
      </w:r>
    </w:p>
    <w:p>
      <w:r>
        <w:t>7.900.000</w:t>
      </w:r>
    </w:p>
    <w:p>
      <w:r>
        <w:t>249.651</w:t>
      </w:r>
    </w:p>
    <w:p>
      <w:r>
        <w:t>257.419</w:t>
      </w:r>
    </w:p>
    <w:p>
      <w:r>
        <w:t>245.993</w:t>
      </w:r>
    </w:p>
    <w:p>
      <w:r>
        <w:t>253.761</w:t>
      </w:r>
    </w:p>
    <w:p>
      <w:r>
        <w:t>240.507</w:t>
      </w:r>
    </w:p>
    <w:p>
      <w:r>
        <w:t>248.275</w:t>
      </w:r>
    </w:p>
    <w:p>
      <w:r>
        <w:t>143</w:t>
      </w:r>
    </w:p>
    <w:p>
      <w:r>
        <w:t>M102.1202</w:t>
      </w:r>
    </w:p>
    <w:p>
      <w:r>
        <w:t>5,0T</w:t>
      </w:r>
    </w:p>
    <w:p>
      <w:r>
        <w:t>240</w:t>
      </w:r>
    </w:p>
    <w:p>
      <w:r>
        <w:t>15</w:t>
      </w:r>
    </w:p>
    <w:p>
      <w:r>
        <w:t>4,2</w:t>
      </w:r>
    </w:p>
    <w:p>
      <w:r>
        <w:t>4</w:t>
      </w:r>
    </w:p>
    <w:p>
      <w:r>
        <w:t>1x3/7</w:t>
      </w:r>
    </w:p>
    <w:p>
      <w:r>
        <w:t>10.200.000</w:t>
      </w:r>
    </w:p>
    <w:p>
      <w:r>
        <w:t>249.651</w:t>
      </w:r>
    </w:p>
    <w:p>
      <w:r>
        <w:t>259.511</w:t>
      </w:r>
    </w:p>
    <w:p>
      <w:r>
        <w:t>245.993</w:t>
      </w:r>
    </w:p>
    <w:p>
      <w:r>
        <w:t>255.853</w:t>
      </w:r>
    </w:p>
    <w:p>
      <w:r>
        <w:t>240.507</w:t>
      </w:r>
    </w:p>
    <w:p>
      <w:r>
        <w:t>250.367</w:t>
      </w:r>
    </w:p>
    <w:p>
      <w:r>
        <w:t>144</w:t>
      </w:r>
    </w:p>
    <w:p>
      <w:r>
        <w:t>M102.1203</w:t>
      </w:r>
    </w:p>
    <w:p>
      <w:r>
        <w:t>20,0T</w:t>
      </w:r>
    </w:p>
    <w:p>
      <w:r>
        <w:t>240</w:t>
      </w:r>
    </w:p>
    <w:p>
      <w:r>
        <w:t>15</w:t>
      </w:r>
    </w:p>
    <w:p>
      <w:r>
        <w:t>4,2</w:t>
      </w:r>
    </w:p>
    <w:p>
      <w:r>
        <w:t>4</w:t>
      </w:r>
    </w:p>
    <w:p>
      <w:r>
        <w:t>1x3/7</w:t>
      </w:r>
    </w:p>
    <w:p>
      <w:r>
        <w:t>18.360.000</w:t>
      </w:r>
    </w:p>
    <w:p>
      <w:r>
        <w:t>249.651</w:t>
      </w:r>
    </w:p>
    <w:p>
      <w:r>
        <w:t>267.399</w:t>
      </w:r>
    </w:p>
    <w:p>
      <w:r>
        <w:t>245.993</w:t>
      </w:r>
    </w:p>
    <w:p>
      <w:r>
        <w:t>263.741</w:t>
      </w:r>
    </w:p>
    <w:p>
      <w:r>
        <w:t>240.507</w:t>
      </w:r>
    </w:p>
    <w:p>
      <w:r>
        <w:t>258.255</w:t>
      </w:r>
    </w:p>
    <w:p>
      <w:r>
        <w:t>M102.1300</w:t>
      </w:r>
    </w:p>
    <w:p>
      <w:r>
        <w:t>Kích nâng - sức nâng:</w:t>
      </w:r>
    </w:p>
    <w:p>
      <w:r>
        <w:t>145</w:t>
      </w:r>
    </w:p>
    <w:p>
      <w:r>
        <w:t>M102.1301</w:t>
      </w:r>
    </w:p>
    <w:p>
      <w:r>
        <w:t>5 t</w:t>
      </w:r>
    </w:p>
    <w:p>
      <w:r>
        <w:t>190</w:t>
      </w:r>
    </w:p>
    <w:p>
      <w:r>
        <w:t>13</w:t>
      </w:r>
    </w:p>
    <w:p>
      <w:r>
        <w:t>2,2</w:t>
      </w:r>
    </w:p>
    <w:p>
      <w:r>
        <w:t>5</w:t>
      </w:r>
    </w:p>
    <w:p>
      <w:r>
        <w:t>1x4/7</w:t>
      </w:r>
    </w:p>
    <w:p>
      <w:r>
        <w:t>2.700.000</w:t>
      </w:r>
    </w:p>
    <w:p>
      <w:r>
        <w:t>296.349</w:t>
      </w:r>
    </w:p>
    <w:p>
      <w:r>
        <w:t>299.220</w:t>
      </w:r>
    </w:p>
    <w:p>
      <w:r>
        <w:t>292.007</w:t>
      </w:r>
    </w:p>
    <w:p>
      <w:r>
        <w:t>294.878</w:t>
      </w:r>
    </w:p>
    <w:p>
      <w:r>
        <w:t>285.493</w:t>
      </w:r>
    </w:p>
    <w:p>
      <w:r>
        <w:t>288.364</w:t>
      </w:r>
    </w:p>
    <w:p>
      <w:r>
        <w:t>146</w:t>
      </w:r>
    </w:p>
    <w:p>
      <w:r>
        <w:t>M102.1302</w:t>
      </w:r>
    </w:p>
    <w:p>
      <w:r>
        <w:t>10 t</w:t>
      </w:r>
    </w:p>
    <w:p>
      <w:r>
        <w:t>190</w:t>
      </w:r>
    </w:p>
    <w:p>
      <w:r>
        <w:t>13</w:t>
      </w:r>
    </w:p>
    <w:p>
      <w:r>
        <w:t>2,2</w:t>
      </w:r>
    </w:p>
    <w:p>
      <w:r>
        <w:t>5</w:t>
      </w:r>
    </w:p>
    <w:p>
      <w:r>
        <w:t>1x4/7</w:t>
      </w:r>
    </w:p>
    <w:p>
      <w:r>
        <w:t>4.600.000</w:t>
      </w:r>
    </w:p>
    <w:p>
      <w:r>
        <w:t>296.349</w:t>
      </w:r>
    </w:p>
    <w:p>
      <w:r>
        <w:t>301.240</w:t>
      </w:r>
    </w:p>
    <w:p>
      <w:r>
        <w:t>292.007</w:t>
      </w:r>
    </w:p>
    <w:p>
      <w:r>
        <w:t>296.898</w:t>
      </w:r>
    </w:p>
    <w:p>
      <w:r>
        <w:t>285.493</w:t>
      </w:r>
    </w:p>
    <w:p>
      <w:r>
        <w:t>290.384</w:t>
      </w:r>
    </w:p>
    <w:p>
      <w:r>
        <w:t>147</w:t>
      </w:r>
    </w:p>
    <w:p>
      <w:r>
        <w:t>M102.1303</w:t>
      </w:r>
    </w:p>
    <w:p>
      <w:r>
        <w:t>30 t</w:t>
      </w:r>
    </w:p>
    <w:p>
      <w:r>
        <w:t>190</w:t>
      </w:r>
    </w:p>
    <w:p>
      <w:r>
        <w:t>13</w:t>
      </w:r>
    </w:p>
    <w:p>
      <w:r>
        <w:t>2,2</w:t>
      </w:r>
    </w:p>
    <w:p>
      <w:r>
        <w:t>5</w:t>
      </w:r>
    </w:p>
    <w:p>
      <w:r>
        <w:t>1x4/7</w:t>
      </w:r>
    </w:p>
    <w:p>
      <w:r>
        <w:t>5.800.000</w:t>
      </w:r>
    </w:p>
    <w:p>
      <w:r>
        <w:t>296.349</w:t>
      </w:r>
    </w:p>
    <w:p>
      <w:r>
        <w:t>302.515</w:t>
      </w:r>
    </w:p>
    <w:p>
      <w:r>
        <w:t>292.007</w:t>
      </w:r>
    </w:p>
    <w:p>
      <w:r>
        <w:t>298.173</w:t>
      </w:r>
    </w:p>
    <w:p>
      <w:r>
        <w:t>285.493</w:t>
      </w:r>
    </w:p>
    <w:p>
      <w:r>
        <w:t>291.659</w:t>
      </w:r>
    </w:p>
    <w:p>
      <w:r>
        <w:t>148</w:t>
      </w:r>
    </w:p>
    <w:p>
      <w:r>
        <w:t>M102.1304</w:t>
      </w:r>
    </w:p>
    <w:p>
      <w:r>
        <w:t>50 t</w:t>
      </w:r>
    </w:p>
    <w:p>
      <w:r>
        <w:t>190</w:t>
      </w:r>
    </w:p>
    <w:p>
      <w:r>
        <w:t>13</w:t>
      </w:r>
    </w:p>
    <w:p>
      <w:r>
        <w:t>2,2</w:t>
      </w:r>
    </w:p>
    <w:p>
      <w:r>
        <w:t>5</w:t>
      </w:r>
    </w:p>
    <w:p>
      <w:r>
        <w:t>1x4/7</w:t>
      </w:r>
    </w:p>
    <w:p>
      <w:r>
        <w:t>9.800.000</w:t>
      </w:r>
    </w:p>
    <w:p>
      <w:r>
        <w:t>296.349</w:t>
      </w:r>
    </w:p>
    <w:p>
      <w:r>
        <w:t>306.768</w:t>
      </w:r>
    </w:p>
    <w:p>
      <w:r>
        <w:t>292.007</w:t>
      </w:r>
    </w:p>
    <w:p>
      <w:r>
        <w:t>302.426</w:t>
      </w:r>
    </w:p>
    <w:p>
      <w:r>
        <w:t>285.493</w:t>
      </w:r>
    </w:p>
    <w:p>
      <w:r>
        <w:t>295.912</w:t>
      </w:r>
    </w:p>
    <w:p>
      <w:r>
        <w:t>149</w:t>
      </w:r>
    </w:p>
    <w:p>
      <w:r>
        <w:t>M102.1305</w:t>
      </w:r>
    </w:p>
    <w:p>
      <w:r>
        <w:t>100 t</w:t>
      </w:r>
    </w:p>
    <w:p>
      <w:r>
        <w:t>190</w:t>
      </w:r>
    </w:p>
    <w:p>
      <w:r>
        <w:t>13</w:t>
      </w:r>
    </w:p>
    <w:p>
      <w:r>
        <w:t>2,2</w:t>
      </w:r>
    </w:p>
    <w:p>
      <w:r>
        <w:t>5</w:t>
      </w:r>
    </w:p>
    <w:p>
      <w:r>
        <w:t>1x4/7</w:t>
      </w:r>
    </w:p>
    <w:p>
      <w:r>
        <w:t>19.000.000</w:t>
      </w:r>
    </w:p>
    <w:p>
      <w:r>
        <w:t>296.349</w:t>
      </w:r>
    </w:p>
    <w:p>
      <w:r>
        <w:t>316.549</w:t>
      </w:r>
    </w:p>
    <w:p>
      <w:r>
        <w:t>292.007</w:t>
      </w:r>
    </w:p>
    <w:p>
      <w:r>
        <w:t>312.207</w:t>
      </w:r>
    </w:p>
    <w:p>
      <w:r>
        <w:t>285.493</w:t>
      </w:r>
    </w:p>
    <w:p>
      <w:r>
        <w:t>305.693</w:t>
      </w:r>
    </w:p>
    <w:p>
      <w:r>
        <w:t>150</w:t>
      </w:r>
    </w:p>
    <w:p>
      <w:r>
        <w:t>M102.1306</w:t>
      </w:r>
    </w:p>
    <w:p>
      <w:r>
        <w:t>200 t</w:t>
      </w:r>
    </w:p>
    <w:p>
      <w:r>
        <w:t>190</w:t>
      </w:r>
    </w:p>
    <w:p>
      <w:r>
        <w:t>13</w:t>
      </w:r>
    </w:p>
    <w:p>
      <w:r>
        <w:t>2,2</w:t>
      </w:r>
    </w:p>
    <w:p>
      <w:r>
        <w:t>5</w:t>
      </w:r>
    </w:p>
    <w:p>
      <w:r>
        <w:t>1x4/7</w:t>
      </w:r>
    </w:p>
    <w:p>
      <w:r>
        <w:t>27.400.000</w:t>
      </w:r>
    </w:p>
    <w:p>
      <w:r>
        <w:t>296.349</w:t>
      </w:r>
    </w:p>
    <w:p>
      <w:r>
        <w:t>325.480</w:t>
      </w:r>
    </w:p>
    <w:p>
      <w:r>
        <w:t>292.007</w:t>
      </w:r>
    </w:p>
    <w:p>
      <w:r>
        <w:t>321.138</w:t>
      </w:r>
    </w:p>
    <w:p>
      <w:r>
        <w:t>285.493</w:t>
      </w:r>
    </w:p>
    <w:p>
      <w:r>
        <w:t>314.624</w:t>
      </w:r>
    </w:p>
    <w:p>
      <w:r>
        <w:t>151</w:t>
      </w:r>
    </w:p>
    <w:p>
      <w:r>
        <w:t>M102.1307</w:t>
      </w:r>
    </w:p>
    <w:p>
      <w:r>
        <w:t>250 t</w:t>
      </w:r>
    </w:p>
    <w:p>
      <w:r>
        <w:t>190</w:t>
      </w:r>
    </w:p>
    <w:p>
      <w:r>
        <w:t>13</w:t>
      </w:r>
    </w:p>
    <w:p>
      <w:r>
        <w:t>2,2</w:t>
      </w:r>
    </w:p>
    <w:p>
      <w:r>
        <w:t>5</w:t>
      </w:r>
    </w:p>
    <w:p>
      <w:r>
        <w:t>1x4/7</w:t>
      </w:r>
    </w:p>
    <w:p>
      <w:r>
        <w:t>44.000.000</w:t>
      </w:r>
    </w:p>
    <w:p>
      <w:r>
        <w:t>296.349</w:t>
      </w:r>
    </w:p>
    <w:p>
      <w:r>
        <w:t>340.117</w:t>
      </w:r>
    </w:p>
    <w:p>
      <w:r>
        <w:t>292.007</w:t>
      </w:r>
    </w:p>
    <w:p>
      <w:r>
        <w:t>335.775</w:t>
      </w:r>
    </w:p>
    <w:p>
      <w:r>
        <w:t>285.493</w:t>
      </w:r>
    </w:p>
    <w:p>
      <w:r>
        <w:t>329.261</w:t>
      </w:r>
    </w:p>
    <w:p>
      <w:r>
        <w:t>152</w:t>
      </w:r>
    </w:p>
    <w:p>
      <w:r>
        <w:t>M102.1308</w:t>
      </w:r>
    </w:p>
    <w:p>
      <w:r>
        <w:t>500 t</w:t>
      </w:r>
    </w:p>
    <w:p>
      <w:r>
        <w:t>190</w:t>
      </w:r>
    </w:p>
    <w:p>
      <w:r>
        <w:t>13</w:t>
      </w:r>
    </w:p>
    <w:p>
      <w:r>
        <w:t>2,2</w:t>
      </w:r>
    </w:p>
    <w:p>
      <w:r>
        <w:t>5</w:t>
      </w:r>
    </w:p>
    <w:p>
      <w:r>
        <w:t>1x4/7</w:t>
      </w:r>
    </w:p>
    <w:p>
      <w:r>
        <w:t>95.500.000</w:t>
      </w:r>
    </w:p>
    <w:p>
      <w:r>
        <w:t>296.349</w:t>
      </w:r>
    </w:p>
    <w:p>
      <w:r>
        <w:t>391.346</w:t>
      </w:r>
    </w:p>
    <w:p>
      <w:r>
        <w:t>292.007</w:t>
      </w:r>
    </w:p>
    <w:p>
      <w:r>
        <w:t>387.004</w:t>
      </w:r>
    </w:p>
    <w:p>
      <w:r>
        <w:t>285.493</w:t>
      </w:r>
    </w:p>
    <w:p>
      <w:r>
        <w:t>380.490</w:t>
      </w:r>
    </w:p>
    <w:p>
      <w:r>
        <w:t>153</w:t>
      </w:r>
    </w:p>
    <w:p>
      <w:r>
        <w:t>M102.1309</w:t>
      </w:r>
    </w:p>
    <w:p>
      <w:r>
        <w:t>Hệ kích nâng 25 t (máy bơm dầu thủy lực 3 kW)</w:t>
      </w:r>
    </w:p>
    <w:p>
      <w:r>
        <w:t>190</w:t>
      </w:r>
    </w:p>
    <w:p>
      <w:r>
        <w:t>13</w:t>
      </w:r>
    </w:p>
    <w:p>
      <w:r>
        <w:t>2</w:t>
      </w:r>
    </w:p>
    <w:p>
      <w:r>
        <w:t>5</w:t>
      </w:r>
    </w:p>
    <w:p>
      <w:r>
        <w:t>6,00 kWh</w:t>
      </w:r>
    </w:p>
    <w:p>
      <w:r>
        <w:t>1x4/7</w:t>
      </w:r>
    </w:p>
    <w:p>
      <w:r>
        <w:t>118.182.000</w:t>
      </w:r>
    </w:p>
    <w:p>
      <w:r>
        <w:t>296.349</w:t>
      </w:r>
    </w:p>
    <w:p>
      <w:r>
        <w:t>425.183</w:t>
      </w:r>
    </w:p>
    <w:p>
      <w:r>
        <w:t>292.007</w:t>
      </w:r>
    </w:p>
    <w:p>
      <w:r>
        <w:t>420.841</w:t>
      </w:r>
    </w:p>
    <w:p>
      <w:r>
        <w:t>285.493</w:t>
      </w:r>
    </w:p>
    <w:p>
      <w:r>
        <w:t>414.327</w:t>
      </w:r>
    </w:p>
    <w:p>
      <w:r>
        <w:t>M102.1400</w:t>
      </w:r>
    </w:p>
    <w:p>
      <w:r>
        <w:t>Kích thông tâm</w:t>
      </w:r>
    </w:p>
    <w:p>
      <w:r>
        <w:t>154</w:t>
      </w:r>
    </w:p>
    <w:p>
      <w:r>
        <w:t>M102.1401</w:t>
      </w:r>
    </w:p>
    <w:p>
      <w:r>
        <w:t>RRH - 100 t</w:t>
      </w:r>
    </w:p>
    <w:p>
      <w:r>
        <w:t>190</w:t>
      </w:r>
    </w:p>
    <w:p>
      <w:r>
        <w:t>13</w:t>
      </w:r>
    </w:p>
    <w:p>
      <w:r>
        <w:t>2,2</w:t>
      </w:r>
    </w:p>
    <w:p>
      <w:r>
        <w:t>5</w:t>
      </w:r>
    </w:p>
    <w:p>
      <w:r>
        <w:t>1x4/7</w:t>
      </w:r>
    </w:p>
    <w:p>
      <w:r>
        <w:t>84.383.000</w:t>
      </w:r>
    </w:p>
    <w:p>
      <w:r>
        <w:t>296.349</w:t>
      </w:r>
    </w:p>
    <w:p>
      <w:r>
        <w:t>380.288</w:t>
      </w:r>
    </w:p>
    <w:p>
      <w:r>
        <w:t>292.007</w:t>
      </w:r>
    </w:p>
    <w:p>
      <w:r>
        <w:t>375.946</w:t>
      </w:r>
    </w:p>
    <w:p>
      <w:r>
        <w:t>285.493</w:t>
      </w:r>
    </w:p>
    <w:p>
      <w:r>
        <w:t>369.432</w:t>
      </w:r>
    </w:p>
    <w:p>
      <w:r>
        <w:t>155</w:t>
      </w:r>
    </w:p>
    <w:p>
      <w:r>
        <w:t>M102.1402</w:t>
      </w:r>
    </w:p>
    <w:p>
      <w:r>
        <w:t>YCW - 150 t</w:t>
      </w:r>
    </w:p>
    <w:p>
      <w:r>
        <w:t>190</w:t>
      </w:r>
    </w:p>
    <w:p>
      <w:r>
        <w:t>13</w:t>
      </w:r>
    </w:p>
    <w:p>
      <w:r>
        <w:t>2,2</w:t>
      </w:r>
    </w:p>
    <w:p>
      <w:r>
        <w:t>5</w:t>
      </w:r>
    </w:p>
    <w:p>
      <w:r>
        <w:t>1x4/7</w:t>
      </w:r>
    </w:p>
    <w:p>
      <w:r>
        <w:t>11.694.000</w:t>
      </w:r>
    </w:p>
    <w:p>
      <w:r>
        <w:t>296.349</w:t>
      </w:r>
    </w:p>
    <w:p>
      <w:r>
        <w:t>308.782</w:t>
      </w:r>
    </w:p>
    <w:p>
      <w:r>
        <w:t>292.007</w:t>
      </w:r>
    </w:p>
    <w:p>
      <w:r>
        <w:t>304.440</w:t>
      </w:r>
    </w:p>
    <w:p>
      <w:r>
        <w:t>285.493</w:t>
      </w:r>
    </w:p>
    <w:p>
      <w:r>
        <w:t>297.926</w:t>
      </w:r>
    </w:p>
    <w:p>
      <w:r>
        <w:t>156</w:t>
      </w:r>
    </w:p>
    <w:p>
      <w:r>
        <w:t>M102.1403</w:t>
      </w:r>
    </w:p>
    <w:p>
      <w:r>
        <w:t>YCW - 250 t</w:t>
      </w:r>
    </w:p>
    <w:p>
      <w:r>
        <w:t>190</w:t>
      </w:r>
    </w:p>
    <w:p>
      <w:r>
        <w:t>13</w:t>
      </w:r>
    </w:p>
    <w:p>
      <w:r>
        <w:t>2,2</w:t>
      </w:r>
    </w:p>
    <w:p>
      <w:r>
        <w:t>5</w:t>
      </w:r>
    </w:p>
    <w:p>
      <w:r>
        <w:t>1x4/7</w:t>
      </w:r>
    </w:p>
    <w:p>
      <w:r>
        <w:t>18.000.000</w:t>
      </w:r>
    </w:p>
    <w:p>
      <w:r>
        <w:t>296.349</w:t>
      </w:r>
    </w:p>
    <w:p>
      <w:r>
        <w:t>315.486</w:t>
      </w:r>
    </w:p>
    <w:p>
      <w:r>
        <w:t>292.007</w:t>
      </w:r>
    </w:p>
    <w:p>
      <w:r>
        <w:t>311.144</w:t>
      </w:r>
    </w:p>
    <w:p>
      <w:r>
        <w:t>285.493</w:t>
      </w:r>
    </w:p>
    <w:p>
      <w:r>
        <w:t>304.630</w:t>
      </w:r>
    </w:p>
    <w:p>
      <w:r>
        <w:t>157</w:t>
      </w:r>
    </w:p>
    <w:p>
      <w:r>
        <w:t>M102.1404</w:t>
      </w:r>
    </w:p>
    <w:p>
      <w:r>
        <w:t>YCW - 500 t</w:t>
      </w:r>
    </w:p>
    <w:p>
      <w:r>
        <w:t>190</w:t>
      </w:r>
    </w:p>
    <w:p>
      <w:r>
        <w:t>13</w:t>
      </w:r>
    </w:p>
    <w:p>
      <w:r>
        <w:t>2,2</w:t>
      </w:r>
    </w:p>
    <w:p>
      <w:r>
        <w:t>5</w:t>
      </w:r>
    </w:p>
    <w:p>
      <w:r>
        <w:t>1x4/7</w:t>
      </w:r>
    </w:p>
    <w:p>
      <w:r>
        <w:t>55.491.000</w:t>
      </w:r>
    </w:p>
    <w:p>
      <w:r>
        <w:t>296.349</w:t>
      </w:r>
    </w:p>
    <w:p>
      <w:r>
        <w:t>351.548</w:t>
      </w:r>
    </w:p>
    <w:p>
      <w:r>
        <w:t>292.007</w:t>
      </w:r>
    </w:p>
    <w:p>
      <w:r>
        <w:t>347.206</w:t>
      </w:r>
    </w:p>
    <w:p>
      <w:r>
        <w:t>285.493</w:t>
      </w:r>
    </w:p>
    <w:p>
      <w:r>
        <w:t>340.692</w:t>
      </w:r>
    </w:p>
    <w:p>
      <w:r>
        <w:t>158</w:t>
      </w:r>
    </w:p>
    <w:p>
      <w:r>
        <w:t>M102.1501</w:t>
      </w:r>
    </w:p>
    <w:p>
      <w:r>
        <w:t>Kích đẩy liên tục tự động ZLD-60 (60t, 6c)</w:t>
      </w:r>
    </w:p>
    <w:p>
      <w:r>
        <w:t>190</w:t>
      </w:r>
    </w:p>
    <w:p>
      <w:r>
        <w:t>13</w:t>
      </w:r>
    </w:p>
    <w:p>
      <w:r>
        <w:t>3,5</w:t>
      </w:r>
    </w:p>
    <w:p>
      <w:r>
        <w:t>5</w:t>
      </w:r>
    </w:p>
    <w:p>
      <w:r>
        <w:t>29,00 kWh</w:t>
      </w:r>
    </w:p>
    <w:p>
      <w:r>
        <w:t>1x4/7+1x5/7</w:t>
      </w:r>
    </w:p>
    <w:p>
      <w:r>
        <w:t>242.715.000</w:t>
      </w:r>
    </w:p>
    <w:p>
      <w:r>
        <w:t>60.504</w:t>
      </w:r>
    </w:p>
    <w:p>
      <w:r>
        <w:t>644.783</w:t>
      </w:r>
    </w:p>
    <w:p>
      <w:r>
        <w:t>963.332</w:t>
      </w:r>
    </w:p>
    <w:p>
      <w:r>
        <w:t>635.336</w:t>
      </w:r>
    </w:p>
    <w:p>
      <w:r>
        <w:t>953.885</w:t>
      </w:r>
    </w:p>
    <w:p>
      <w:r>
        <w:t>621.164</w:t>
      </w:r>
    </w:p>
    <w:p>
      <w:r>
        <w:t>939.713</w:t>
      </w:r>
    </w:p>
    <w:p>
      <w:r>
        <w:t>159</w:t>
      </w:r>
    </w:p>
    <w:p>
      <w:r>
        <w:t>M102.1601</w:t>
      </w:r>
    </w:p>
    <w:p>
      <w:r>
        <w:t>Kích sợi đơn YDC - 500 t</w:t>
      </w:r>
    </w:p>
    <w:p>
      <w:r>
        <w:t>190</w:t>
      </w:r>
    </w:p>
    <w:p>
      <w:r>
        <w:t>13</w:t>
      </w:r>
    </w:p>
    <w:p>
      <w:r>
        <w:t>2,2</w:t>
      </w:r>
    </w:p>
    <w:p>
      <w:r>
        <w:t>5</w:t>
      </w:r>
    </w:p>
    <w:p>
      <w:r>
        <w:t>1x4/7</w:t>
      </w:r>
    </w:p>
    <w:p>
      <w:r>
        <w:t>20.179.000</w:t>
      </w:r>
    </w:p>
    <w:p>
      <w:r>
        <w:t>296.349</w:t>
      </w:r>
    </w:p>
    <w:p>
      <w:r>
        <w:t>317.802</w:t>
      </w:r>
    </w:p>
    <w:p>
      <w:r>
        <w:t>292.007</w:t>
      </w:r>
    </w:p>
    <w:p>
      <w:r>
        <w:t>313.460</w:t>
      </w:r>
    </w:p>
    <w:p>
      <w:r>
        <w:t>285.493</w:t>
      </w:r>
    </w:p>
    <w:p>
      <w:r>
        <w:t>306.946</w:t>
      </w:r>
    </w:p>
    <w:p>
      <w:r>
        <w:t>M102.1700</w:t>
      </w:r>
    </w:p>
    <w:p>
      <w:r>
        <w:t>Trạm bơm dầu áp lực- công suất:</w:t>
      </w:r>
    </w:p>
    <w:p>
      <w:r>
        <w:t>160</w:t>
      </w:r>
    </w:p>
    <w:p>
      <w:r>
        <w:t>M102.1701</w:t>
      </w:r>
    </w:p>
    <w:p>
      <w:r>
        <w:t>40 MPa (HCP-400)</w:t>
      </w:r>
    </w:p>
    <w:p>
      <w:r>
        <w:t>190</w:t>
      </w:r>
    </w:p>
    <w:p>
      <w:r>
        <w:t>16</w:t>
      </w:r>
    </w:p>
    <w:p>
      <w:r>
        <w:t>6,5</w:t>
      </w:r>
    </w:p>
    <w:p>
      <w:r>
        <w:t>5</w:t>
      </w:r>
    </w:p>
    <w:p>
      <w:r>
        <w:t>14,00 kWh</w:t>
      </w:r>
    </w:p>
    <w:p>
      <w:r>
        <w:t>1x4/7</w:t>
      </w:r>
    </w:p>
    <w:p>
      <w:r>
        <w:t>24.077.000</w:t>
      </w:r>
    </w:p>
    <w:p>
      <w:r>
        <w:t>29.209</w:t>
      </w:r>
    </w:p>
    <w:p>
      <w:r>
        <w:t>296.349</w:t>
      </w:r>
    </w:p>
    <w:p>
      <w:r>
        <w:t>360.406</w:t>
      </w:r>
    </w:p>
    <w:p>
      <w:r>
        <w:t>292.007</w:t>
      </w:r>
    </w:p>
    <w:p>
      <w:r>
        <w:t>356.064</w:t>
      </w:r>
    </w:p>
    <w:p>
      <w:r>
        <w:t>285.493</w:t>
      </w:r>
    </w:p>
    <w:p>
      <w:r>
        <w:t>349.550</w:t>
      </w:r>
    </w:p>
    <w:p>
      <w:r>
        <w:t>161</w:t>
      </w:r>
    </w:p>
    <w:p>
      <w:r>
        <w:t>M102.1702</w:t>
      </w:r>
    </w:p>
    <w:p>
      <w:r>
        <w:t>50 MPa (ZB4 - 500)</w:t>
      </w:r>
    </w:p>
    <w:p>
      <w:r>
        <w:t>190</w:t>
      </w:r>
    </w:p>
    <w:p>
      <w:r>
        <w:t>16</w:t>
      </w:r>
    </w:p>
    <w:p>
      <w:r>
        <w:t>6,5</w:t>
      </w:r>
    </w:p>
    <w:p>
      <w:r>
        <w:t>5</w:t>
      </w:r>
    </w:p>
    <w:p>
      <w:r>
        <w:t>20,00 kWh</w:t>
      </w:r>
    </w:p>
    <w:p>
      <w:r>
        <w:t>1x4/7</w:t>
      </w:r>
    </w:p>
    <w:p>
      <w:r>
        <w:t>30.497.000</w:t>
      </w:r>
    </w:p>
    <w:p>
      <w:r>
        <w:t>41.727</w:t>
      </w:r>
    </w:p>
    <w:p>
      <w:r>
        <w:t>296.349</w:t>
      </w:r>
    </w:p>
    <w:p>
      <w:r>
        <w:t>379.648</w:t>
      </w:r>
    </w:p>
    <w:p>
      <w:r>
        <w:t>292.007</w:t>
      </w:r>
    </w:p>
    <w:p>
      <w:r>
        <w:t>375.306</w:t>
      </w:r>
    </w:p>
    <w:p>
      <w:r>
        <w:t>285.493</w:t>
      </w:r>
    </w:p>
    <w:p>
      <w:r>
        <w:t>368.792</w:t>
      </w:r>
    </w:p>
    <w:p>
      <w:r>
        <w:t>M102.1800</w:t>
      </w:r>
    </w:p>
    <w:p>
      <w:r>
        <w:t>Xe nâng - chiều cao nâng:</w:t>
      </w:r>
    </w:p>
    <w:p>
      <w:r>
        <w:t>162</w:t>
      </w:r>
    </w:p>
    <w:p>
      <w:r>
        <w:t>M102.1801</w:t>
      </w:r>
    </w:p>
    <w:p>
      <w:r>
        <w:t>9 m</w:t>
      </w:r>
    </w:p>
    <w:p>
      <w:r>
        <w:t>280</w:t>
      </w:r>
    </w:p>
    <w:p>
      <w:r>
        <w:t>13</w:t>
      </w:r>
    </w:p>
    <w:p>
      <w:r>
        <w:t>4</w:t>
      </w:r>
    </w:p>
    <w:p>
      <w:r>
        <w:t>5</w:t>
      </w:r>
    </w:p>
    <w:p>
      <w:r>
        <w:t>22,00 lít diezel</w:t>
      </w:r>
    </w:p>
    <w:p>
      <w:r>
        <w:t>1x1/4+1x3/4 Lái xe</w:t>
      </w:r>
    </w:p>
    <w:p>
      <w:r>
        <w:t>511.600.000</w:t>
      </w:r>
    </w:p>
    <w:p>
      <w:r>
        <w:t>402.215</w:t>
      </w:r>
    </w:p>
    <w:p>
      <w:r>
        <w:t>567.458</w:t>
      </w:r>
    </w:p>
    <w:p>
      <w:r>
        <w:t>1.347.892</w:t>
      </w:r>
    </w:p>
    <w:p>
      <w:r>
        <w:t>555.254</w:t>
      </w:r>
    </w:p>
    <w:p>
      <w:r>
        <w:t>1.335.688</w:t>
      </w:r>
    </w:p>
    <w:p>
      <w:r>
        <w:t>545.085</w:t>
      </w:r>
    </w:p>
    <w:p>
      <w:r>
        <w:t>1.325.519</w:t>
      </w:r>
    </w:p>
    <w:p>
      <w:r>
        <w:t>163</w:t>
      </w:r>
    </w:p>
    <w:p>
      <w:r>
        <w:t>M102.1802</w:t>
      </w:r>
    </w:p>
    <w:p>
      <w:r>
        <w:t>12 m</w:t>
      </w:r>
    </w:p>
    <w:p>
      <w:r>
        <w:t>280</w:t>
      </w:r>
    </w:p>
    <w:p>
      <w:r>
        <w:t>13</w:t>
      </w:r>
    </w:p>
    <w:p>
      <w:r>
        <w:t>4</w:t>
      </w:r>
    </w:p>
    <w:p>
      <w:r>
        <w:t>5</w:t>
      </w:r>
    </w:p>
    <w:p>
      <w:r>
        <w:t>25,00 lít diezel</w:t>
      </w:r>
    </w:p>
    <w:p>
      <w:r>
        <w:t>1x1/4+1x3/4 Lái xe</w:t>
      </w:r>
    </w:p>
    <w:p>
      <w:r>
        <w:t>731.758.000</w:t>
      </w:r>
    </w:p>
    <w:p>
      <w:r>
        <w:t>457.063</w:t>
      </w:r>
    </w:p>
    <w:p>
      <w:r>
        <w:t>567.458</w:t>
      </w:r>
    </w:p>
    <w:p>
      <w:r>
        <w:t>1.565.499</w:t>
      </w:r>
    </w:p>
    <w:p>
      <w:r>
        <w:t>555.254</w:t>
      </w:r>
    </w:p>
    <w:p>
      <w:r>
        <w:t>1.553.295</w:t>
      </w:r>
    </w:p>
    <w:p>
      <w:r>
        <w:t>545.085</w:t>
      </w:r>
    </w:p>
    <w:p>
      <w:r>
        <w:t>1.543.126</w:t>
      </w:r>
    </w:p>
    <w:p>
      <w:r>
        <w:t>164</w:t>
      </w:r>
    </w:p>
    <w:p>
      <w:r>
        <w:t>M102.1803</w:t>
      </w:r>
    </w:p>
    <w:p>
      <w:r>
        <w:t>18 m</w:t>
      </w:r>
    </w:p>
    <w:p>
      <w:r>
        <w:t>280</w:t>
      </w:r>
    </w:p>
    <w:p>
      <w:r>
        <w:t>13</w:t>
      </w:r>
    </w:p>
    <w:p>
      <w:r>
        <w:t>3,8</w:t>
      </w:r>
    </w:p>
    <w:p>
      <w:r>
        <w:t>5</w:t>
      </w:r>
    </w:p>
    <w:p>
      <w:r>
        <w:t>29,00 lít diezel</w:t>
      </w:r>
    </w:p>
    <w:p>
      <w:r>
        <w:t>1x1/4+1x3/4 Lái xe</w:t>
      </w:r>
    </w:p>
    <w:p>
      <w:r>
        <w:t>994.767.000</w:t>
      </w:r>
    </w:p>
    <w:p>
      <w:r>
        <w:t>530.193</w:t>
      </w:r>
    </w:p>
    <w:p>
      <w:r>
        <w:t>567.458</w:t>
      </w:r>
    </w:p>
    <w:p>
      <w:r>
        <w:t>1.825.962</w:t>
      </w:r>
    </w:p>
    <w:p>
      <w:r>
        <w:t>555.254</w:t>
      </w:r>
    </w:p>
    <w:p>
      <w:r>
        <w:t>1.813.758</w:t>
      </w:r>
    </w:p>
    <w:p>
      <w:r>
        <w:t>545.085</w:t>
      </w:r>
    </w:p>
    <w:p>
      <w:r>
        <w:t>1.803.589</w:t>
      </w:r>
    </w:p>
    <w:p>
      <w:r>
        <w:t>165</w:t>
      </w:r>
    </w:p>
    <w:p>
      <w:r>
        <w:t>M102.1804</w:t>
      </w:r>
    </w:p>
    <w:p>
      <w:r>
        <w:t>24 m</w:t>
      </w:r>
    </w:p>
    <w:p>
      <w:r>
        <w:t>280</w:t>
      </w:r>
    </w:p>
    <w:p>
      <w:r>
        <w:t>13</w:t>
      </w:r>
    </w:p>
    <w:p>
      <w:r>
        <w:t>3,8</w:t>
      </w:r>
    </w:p>
    <w:p>
      <w:r>
        <w:t>5</w:t>
      </w:r>
    </w:p>
    <w:p>
      <w:r>
        <w:t>33,00 lít diezel</w:t>
      </w:r>
    </w:p>
    <w:p>
      <w:r>
        <w:t>1x1/4+1x3/4 Lái xe</w:t>
      </w:r>
    </w:p>
    <w:p>
      <w:r>
        <w:t>1.254.565.000</w:t>
      </w:r>
    </w:p>
    <w:p>
      <w:r>
        <w:t>603.323</w:t>
      </w:r>
    </w:p>
    <w:p>
      <w:r>
        <w:t>567.458</w:t>
      </w:r>
    </w:p>
    <w:p>
      <w:r>
        <w:t>2.089.301</w:t>
      </w:r>
    </w:p>
    <w:p>
      <w:r>
        <w:t>555.254</w:t>
      </w:r>
    </w:p>
    <w:p>
      <w:r>
        <w:t>2.077.097</w:t>
      </w:r>
    </w:p>
    <w:p>
      <w:r>
        <w:t>545.085</w:t>
      </w:r>
    </w:p>
    <w:p>
      <w:r>
        <w:t>2.066.928</w:t>
      </w:r>
    </w:p>
    <w:p>
      <w:r>
        <w:t>166</w:t>
      </w:r>
    </w:p>
    <w:p>
      <w:r>
        <w:t>M102.1805</w:t>
      </w:r>
    </w:p>
    <w:p>
      <w:r>
        <w:t>Xe nâng hàng - sức nâng 2t</w:t>
      </w:r>
    </w:p>
    <w:p>
      <w:r>
        <w:t>240</w:t>
      </w:r>
    </w:p>
    <w:p>
      <w:r>
        <w:t>16</w:t>
      </w:r>
    </w:p>
    <w:p>
      <w:r>
        <w:t>3,5</w:t>
      </w:r>
    </w:p>
    <w:p>
      <w:r>
        <w:t>5</w:t>
      </w:r>
    </w:p>
    <w:p>
      <w:r>
        <w:t>9,00 lít diezel</w:t>
      </w:r>
    </w:p>
    <w:p>
      <w:r>
        <w:t>1x4/7</w:t>
      </w:r>
    </w:p>
    <w:p>
      <w:r>
        <w:t>180.200.000</w:t>
      </w:r>
    </w:p>
    <w:p>
      <w:r>
        <w:t>164.543</w:t>
      </w:r>
    </w:p>
    <w:p>
      <w:r>
        <w:t>296.349</w:t>
      </w:r>
    </w:p>
    <w:p>
      <w:r>
        <w:t>632.832</w:t>
      </w:r>
    </w:p>
    <w:p>
      <w:r>
        <w:t>292.007</w:t>
      </w:r>
    </w:p>
    <w:p>
      <w:r>
        <w:t>628.490</w:t>
      </w:r>
    </w:p>
    <w:p>
      <w:r>
        <w:t>285.493</w:t>
      </w:r>
    </w:p>
    <w:p>
      <w:r>
        <w:t>621.976</w:t>
      </w:r>
    </w:p>
    <w:p>
      <w:r>
        <w:t>M102.1900</w:t>
      </w:r>
    </w:p>
    <w:p>
      <w:r>
        <w:t>Xe thang - chiều dài thang:</w:t>
      </w:r>
    </w:p>
    <w:p>
      <w:r>
        <w:t>167</w:t>
      </w:r>
    </w:p>
    <w:p>
      <w:r>
        <w:t>M102.1901</w:t>
      </w:r>
    </w:p>
    <w:p>
      <w:r>
        <w:t>9 m</w:t>
      </w:r>
    </w:p>
    <w:p>
      <w:r>
        <w:t>280</w:t>
      </w:r>
    </w:p>
    <w:p>
      <w:r>
        <w:t>15</w:t>
      </w:r>
    </w:p>
    <w:p>
      <w:r>
        <w:t>3,9</w:t>
      </w:r>
    </w:p>
    <w:p>
      <w:r>
        <w:t>5</w:t>
      </w:r>
    </w:p>
    <w:p>
      <w:r>
        <w:t>25,00 lít diezel</w:t>
      </w:r>
    </w:p>
    <w:p>
      <w:r>
        <w:t>1x1/4+1x3/4 Lái xe</w:t>
      </w:r>
    </w:p>
    <w:p>
      <w:r>
        <w:t>1.008.639.000</w:t>
      </w:r>
    </w:p>
    <w:p>
      <w:r>
        <w:t>457.063</w:t>
      </w:r>
    </w:p>
    <w:p>
      <w:r>
        <w:t>567.458</w:t>
      </w:r>
    </w:p>
    <w:p>
      <w:r>
        <w:t>1.831.432</w:t>
      </w:r>
    </w:p>
    <w:p>
      <w:r>
        <w:t>555.254</w:t>
      </w:r>
    </w:p>
    <w:p>
      <w:r>
        <w:t>1.819.228</w:t>
      </w:r>
    </w:p>
    <w:p>
      <w:r>
        <w:t>545.085</w:t>
      </w:r>
    </w:p>
    <w:p>
      <w:r>
        <w:t>1.809.059</w:t>
      </w:r>
    </w:p>
    <w:p>
      <w:r>
        <w:t>168</w:t>
      </w:r>
    </w:p>
    <w:p>
      <w:r>
        <w:t>M102.1902</w:t>
      </w:r>
    </w:p>
    <w:p>
      <w:r>
        <w:t>12 m</w:t>
      </w:r>
    </w:p>
    <w:p>
      <w:r>
        <w:t>280</w:t>
      </w:r>
    </w:p>
    <w:p>
      <w:r>
        <w:t>15</w:t>
      </w:r>
    </w:p>
    <w:p>
      <w:r>
        <w:t>3,7</w:t>
      </w:r>
    </w:p>
    <w:p>
      <w:r>
        <w:t>5</w:t>
      </w:r>
    </w:p>
    <w:p>
      <w:r>
        <w:t>29,00 lít diezel</w:t>
      </w:r>
    </w:p>
    <w:p>
      <w:r>
        <w:t>1x1/4+1x3/4 Lái xe</w:t>
      </w:r>
    </w:p>
    <w:p>
      <w:r>
        <w:t>1.371.165.000</w:t>
      </w:r>
    </w:p>
    <w:p>
      <w:r>
        <w:t>530.193</w:t>
      </w:r>
    </w:p>
    <w:p>
      <w:r>
        <w:t>567.458</w:t>
      </w:r>
    </w:p>
    <w:p>
      <w:r>
        <w:t>2.184.788</w:t>
      </w:r>
    </w:p>
    <w:p>
      <w:r>
        <w:t>555.254</w:t>
      </w:r>
    </w:p>
    <w:p>
      <w:r>
        <w:t>2.172.584</w:t>
      </w:r>
    </w:p>
    <w:p>
      <w:r>
        <w:t>545.085</w:t>
      </w:r>
    </w:p>
    <w:p>
      <w:r>
        <w:t>2.162.415</w:t>
      </w:r>
    </w:p>
    <w:p>
      <w:r>
        <w:t>169</w:t>
      </w:r>
    </w:p>
    <w:p>
      <w:r>
        <w:t>M102.1903</w:t>
      </w:r>
    </w:p>
    <w:p>
      <w:r>
        <w:t>18 m</w:t>
      </w:r>
    </w:p>
    <w:p>
      <w:r>
        <w:t>280</w:t>
      </w:r>
    </w:p>
    <w:p>
      <w:r>
        <w:t>15</w:t>
      </w:r>
    </w:p>
    <w:p>
      <w:r>
        <w:t>3,7</w:t>
      </w:r>
    </w:p>
    <w:p>
      <w:r>
        <w:t>5</w:t>
      </w:r>
    </w:p>
    <w:p>
      <w:r>
        <w:t>33,00 lít diezel</w:t>
      </w:r>
    </w:p>
    <w:p>
      <w:r>
        <w:t>1x1/4+1x3/4 Lái xe</w:t>
      </w:r>
    </w:p>
    <w:p>
      <w:r>
        <w:t>1.662.779.000</w:t>
      </w:r>
    </w:p>
    <w:p>
      <w:r>
        <w:t>603.323</w:t>
      </w:r>
    </w:p>
    <w:p>
      <w:r>
        <w:t>567.458</w:t>
      </w:r>
    </w:p>
    <w:p>
      <w:r>
        <w:t>2.489.127</w:t>
      </w:r>
    </w:p>
    <w:p>
      <w:r>
        <w:t>555.254</w:t>
      </w:r>
    </w:p>
    <w:p>
      <w:r>
        <w:t>2.476.923</w:t>
      </w:r>
    </w:p>
    <w:p>
      <w:r>
        <w:t>545.085</w:t>
      </w:r>
    </w:p>
    <w:p>
      <w:r>
        <w:t>2.466.754</w:t>
      </w:r>
    </w:p>
    <w:p>
      <w:r>
        <w:t>M103.0000</w:t>
      </w:r>
    </w:p>
    <w:p>
      <w:r>
        <w:t>MÁY VÀ THIẾT BỊ GIA CỐ NỀN MÓNG</w:t>
      </w:r>
    </w:p>
    <w:p>
      <w:r>
        <w:t>M103.0100</w:t>
      </w:r>
    </w:p>
    <w:p>
      <w:r>
        <w:t>Máy đóng cọc tự hành, bánh xích - trọng lượng đầu búa:</w:t>
      </w:r>
    </w:p>
    <w:p>
      <w:r>
        <w:t>170</w:t>
      </w:r>
    </w:p>
    <w:p>
      <w:r>
        <w:t>M103.0101</w:t>
      </w:r>
    </w:p>
    <w:p>
      <w:r>
        <w:t>1,2 t</w:t>
      </w:r>
    </w:p>
    <w:p>
      <w:r>
        <w:t>260</w:t>
      </w:r>
    </w:p>
    <w:p>
      <w:r>
        <w:t>14</w:t>
      </w:r>
    </w:p>
    <w:p>
      <w:r>
        <w:t>4,4</w:t>
      </w:r>
    </w:p>
    <w:p>
      <w:r>
        <w:t>5</w:t>
      </w:r>
    </w:p>
    <w:p>
      <w:r>
        <w:t>56,00 lít diezel</w:t>
      </w:r>
    </w:p>
    <w:p>
      <w:r>
        <w:t>1x5/7</w:t>
      </w:r>
    </w:p>
    <w:p>
      <w:r>
        <w:t>1.125.927.000</w:t>
      </w:r>
    </w:p>
    <w:p>
      <w:r>
        <w:t>1.023.820</w:t>
      </w:r>
    </w:p>
    <w:p>
      <w:r>
        <w:t>348.434</w:t>
      </w:r>
    </w:p>
    <w:p>
      <w:r>
        <w:t>2.324.961</w:t>
      </w:r>
    </w:p>
    <w:p>
      <w:r>
        <w:t>343.329</w:t>
      </w:r>
    </w:p>
    <w:p>
      <w:r>
        <w:t>2.319.856</w:t>
      </w:r>
    </w:p>
    <w:p>
      <w:r>
        <w:t>335.671</w:t>
      </w:r>
    </w:p>
    <w:p>
      <w:r>
        <w:t>2.312.198</w:t>
      </w:r>
    </w:p>
    <w:p>
      <w:r>
        <w:t>171</w:t>
      </w:r>
    </w:p>
    <w:p>
      <w:r>
        <w:t>M103.0102</w:t>
      </w:r>
    </w:p>
    <w:p>
      <w:r>
        <w:t>1,8 t</w:t>
      </w:r>
    </w:p>
    <w:p>
      <w:r>
        <w:t>260</w:t>
      </w:r>
    </w:p>
    <w:p>
      <w:r>
        <w:t>14</w:t>
      </w:r>
    </w:p>
    <w:p>
      <w:r>
        <w:t>4,4</w:t>
      </w:r>
    </w:p>
    <w:p>
      <w:r>
        <w:t>5</w:t>
      </w:r>
    </w:p>
    <w:p>
      <w:r>
        <w:t>59,00 lít diezel</w:t>
      </w:r>
    </w:p>
    <w:p>
      <w:r>
        <w:t>1x5/7</w:t>
      </w:r>
    </w:p>
    <w:p>
      <w:r>
        <w:t>1.233.813.000</w:t>
      </w:r>
    </w:p>
    <w:p>
      <w:r>
        <w:t>1.078.668</w:t>
      </w:r>
    </w:p>
    <w:p>
      <w:r>
        <w:t>348.434</w:t>
      </w:r>
    </w:p>
    <w:p>
      <w:r>
        <w:t>2.471.097</w:t>
      </w:r>
    </w:p>
    <w:p>
      <w:r>
        <w:t>343.329</w:t>
      </w:r>
    </w:p>
    <w:p>
      <w:r>
        <w:t>2.465.992</w:t>
      </w:r>
    </w:p>
    <w:p>
      <w:r>
        <w:t>335.671</w:t>
      </w:r>
    </w:p>
    <w:p>
      <w:r>
        <w:t>2.458.334</w:t>
      </w:r>
    </w:p>
    <w:p>
      <w:r>
        <w:t>172</w:t>
      </w:r>
    </w:p>
    <w:p>
      <w:r>
        <w:t>M103.0103</w:t>
      </w:r>
    </w:p>
    <w:p>
      <w:r>
        <w:t>3,5 t</w:t>
      </w:r>
    </w:p>
    <w:p>
      <w:r>
        <w:t>260</w:t>
      </w:r>
    </w:p>
    <w:p>
      <w:r>
        <w:t>13</w:t>
      </w:r>
    </w:p>
    <w:p>
      <w:r>
        <w:t>3,9</w:t>
      </w:r>
    </w:p>
    <w:p>
      <w:r>
        <w:t>5</w:t>
      </w:r>
    </w:p>
    <w:p>
      <w:r>
        <w:t>62,00 lít diezel</w:t>
      </w:r>
    </w:p>
    <w:p>
      <w:r>
        <w:t>1x5/7</w:t>
      </w:r>
    </w:p>
    <w:p>
      <w:r>
        <w:t>2.354.696.000</w:t>
      </w:r>
    </w:p>
    <w:p>
      <w:r>
        <w:t>1.133.515</w:t>
      </w:r>
    </w:p>
    <w:p>
      <w:r>
        <w:t>348.434</w:t>
      </w:r>
    </w:p>
    <w:p>
      <w:r>
        <w:t>3.347.593</w:t>
      </w:r>
    </w:p>
    <w:p>
      <w:r>
        <w:t>343.329</w:t>
      </w:r>
    </w:p>
    <w:p>
      <w:r>
        <w:t>3.342.488</w:t>
      </w:r>
    </w:p>
    <w:p>
      <w:r>
        <w:t>335.671</w:t>
      </w:r>
    </w:p>
    <w:p>
      <w:r>
        <w:t>3.334.830</w:t>
      </w:r>
    </w:p>
    <w:p>
      <w:r>
        <w:t>173</w:t>
      </w:r>
    </w:p>
    <w:p>
      <w:r>
        <w:t>M103.0104</w:t>
      </w:r>
    </w:p>
    <w:p>
      <w:r>
        <w:t>4,5 t</w:t>
      </w:r>
    </w:p>
    <w:p>
      <w:r>
        <w:t>260</w:t>
      </w:r>
    </w:p>
    <w:p>
      <w:r>
        <w:t>13</w:t>
      </w:r>
    </w:p>
    <w:p>
      <w:r>
        <w:t>3,9</w:t>
      </w:r>
    </w:p>
    <w:p>
      <w:r>
        <w:t>5</w:t>
      </w:r>
    </w:p>
    <w:p>
      <w:r>
        <w:t>65,00 lít diezel</w:t>
      </w:r>
    </w:p>
    <w:p>
      <w:r>
        <w:t>1x5/7</w:t>
      </w:r>
    </w:p>
    <w:p>
      <w:r>
        <w:t>2.751.960.000</w:t>
      </w:r>
    </w:p>
    <w:p>
      <w:r>
        <w:t>1.188.363</w:t>
      </w:r>
    </w:p>
    <w:p>
      <w:r>
        <w:t>348.434</w:t>
      </w:r>
    </w:p>
    <w:p>
      <w:r>
        <w:t>3.717.196</w:t>
      </w:r>
    </w:p>
    <w:p>
      <w:r>
        <w:t>343.329</w:t>
      </w:r>
    </w:p>
    <w:p>
      <w:r>
        <w:t>3.712.091</w:t>
      </w:r>
    </w:p>
    <w:p>
      <w:r>
        <w:t>335.671</w:t>
      </w:r>
    </w:p>
    <w:p>
      <w:r>
        <w:t>3.704.433</w:t>
      </w:r>
    </w:p>
    <w:p>
      <w:r>
        <w:t>174</w:t>
      </w:r>
    </w:p>
    <w:p>
      <w:r>
        <w:t>M103.0105</w:t>
      </w:r>
    </w:p>
    <w:p>
      <w:r>
        <w:t>8,0 t</w:t>
      </w:r>
    </w:p>
    <w:p>
      <w:r>
        <w:t>260</w:t>
      </w:r>
    </w:p>
    <w:p>
      <w:r>
        <w:t>13</w:t>
      </w:r>
    </w:p>
    <w:p>
      <w:r>
        <w:t>3,9</w:t>
      </w:r>
    </w:p>
    <w:p>
      <w:r>
        <w:t>5</w:t>
      </w:r>
    </w:p>
    <w:p>
      <w:r>
        <w:t>146,00 lít diezel</w:t>
      </w:r>
    </w:p>
    <w:p>
      <w:r>
        <w:t>1x5/7</w:t>
      </w:r>
    </w:p>
    <w:p>
      <w:r>
        <w:t>12.825.610.000</w:t>
      </w:r>
    </w:p>
    <w:p>
      <w:r>
        <w:t>2.669.245</w:t>
      </w:r>
    </w:p>
    <w:p>
      <w:r>
        <w:t>348.434</w:t>
      </w:r>
    </w:p>
    <w:p>
      <w:r>
        <w:t>13.179.508</w:t>
      </w:r>
    </w:p>
    <w:p>
      <w:r>
        <w:t>343.329</w:t>
      </w:r>
    </w:p>
    <w:p>
      <w:r>
        <w:t>13.174.403</w:t>
      </w:r>
    </w:p>
    <w:p>
      <w:r>
        <w:t>335.671</w:t>
      </w:r>
    </w:p>
    <w:p>
      <w:r>
        <w:t>13.166.745</w:t>
      </w:r>
    </w:p>
    <w:p>
      <w:r>
        <w:t>M103.0200</w:t>
      </w:r>
    </w:p>
    <w:p>
      <w:r>
        <w:t>Máy đóng cọc chạy trên ray - trọng lượng đầu búa:</w:t>
      </w:r>
    </w:p>
    <w:p>
      <w:r>
        <w:t>175</w:t>
      </w:r>
    </w:p>
    <w:p>
      <w:r>
        <w:t>M103.0201</w:t>
      </w:r>
    </w:p>
    <w:p>
      <w:r>
        <w:t>1,2 T</w:t>
      </w:r>
    </w:p>
    <w:p>
      <w:r>
        <w:t>260</w:t>
      </w:r>
    </w:p>
    <w:p>
      <w:r>
        <w:t>14</w:t>
      </w:r>
    </w:p>
    <w:p>
      <w:r>
        <w:t>3,9</w:t>
      </w:r>
    </w:p>
    <w:p>
      <w:r>
        <w:t>5</w:t>
      </w:r>
    </w:p>
    <w:p>
      <w:r>
        <w:t>24 lÝt diezl+14,0 kWh</w:t>
      </w:r>
    </w:p>
    <w:p>
      <w:r>
        <w:t>1x5/7</w:t>
      </w:r>
    </w:p>
    <w:p>
      <w:r>
        <w:t>579.674.000</w:t>
      </w:r>
    </w:p>
    <w:p>
      <w:r>
        <w:t>467.989</w:t>
      </w:r>
    </w:p>
    <w:p>
      <w:r>
        <w:t>348.434</w:t>
      </w:r>
    </w:p>
    <w:p>
      <w:r>
        <w:t>1.295.769</w:t>
      </w:r>
    </w:p>
    <w:p>
      <w:r>
        <w:t>343.329</w:t>
      </w:r>
    </w:p>
    <w:p>
      <w:r>
        <w:t>1.290.664</w:t>
      </w:r>
    </w:p>
    <w:p>
      <w:r>
        <w:t>335.671</w:t>
      </w:r>
    </w:p>
    <w:p>
      <w:r>
        <w:t>1.283.006</w:t>
      </w:r>
    </w:p>
    <w:p>
      <w:r>
        <w:t>176</w:t>
      </w:r>
    </w:p>
    <w:p>
      <w:r>
        <w:t>M103.0202</w:t>
      </w:r>
    </w:p>
    <w:p>
      <w:r>
        <w:t>1,8 T</w:t>
      </w:r>
    </w:p>
    <w:p>
      <w:r>
        <w:t>260</w:t>
      </w:r>
    </w:p>
    <w:p>
      <w:r>
        <w:t>14</w:t>
      </w:r>
    </w:p>
    <w:p>
      <w:r>
        <w:t>3,9</w:t>
      </w:r>
    </w:p>
    <w:p>
      <w:r>
        <w:t>5</w:t>
      </w:r>
    </w:p>
    <w:p>
      <w:r>
        <w:t>30 lÝt diezl+14,0 kWh</w:t>
      </w:r>
    </w:p>
    <w:p>
      <w:r>
        <w:t>1x5/7</w:t>
      </w:r>
    </w:p>
    <w:p>
      <w:r>
        <w:t>852.657.000</w:t>
      </w:r>
    </w:p>
    <w:p>
      <w:r>
        <w:t>577.684</w:t>
      </w:r>
    </w:p>
    <w:p>
      <w:r>
        <w:t>348.434</w:t>
      </w:r>
    </w:p>
    <w:p>
      <w:r>
        <w:t>1.631.200</w:t>
      </w:r>
    </w:p>
    <w:p>
      <w:r>
        <w:t>343.329</w:t>
      </w:r>
    </w:p>
    <w:p>
      <w:r>
        <w:t>1.626.095</w:t>
      </w:r>
    </w:p>
    <w:p>
      <w:r>
        <w:t>335.671</w:t>
      </w:r>
    </w:p>
    <w:p>
      <w:r>
        <w:t>1.618.437</w:t>
      </w:r>
    </w:p>
    <w:p>
      <w:r>
        <w:t>177</w:t>
      </w:r>
    </w:p>
    <w:p>
      <w:r>
        <w:t>M103.0203</w:t>
      </w:r>
    </w:p>
    <w:p>
      <w:r>
        <w:t>2,5 T</w:t>
      </w:r>
    </w:p>
    <w:p>
      <w:r>
        <w:t>260</w:t>
      </w:r>
    </w:p>
    <w:p>
      <w:r>
        <w:t>12</w:t>
      </w:r>
    </w:p>
    <w:p>
      <w:r>
        <w:t>3,5</w:t>
      </w:r>
    </w:p>
    <w:p>
      <w:r>
        <w:t>5</w:t>
      </w:r>
    </w:p>
    <w:p>
      <w:r>
        <w:t>36 lÝt diezl+25kWh</w:t>
      </w:r>
    </w:p>
    <w:p>
      <w:r>
        <w:t>1x5/7</w:t>
      </w:r>
    </w:p>
    <w:p>
      <w:r>
        <w:t>1.129.080.000</w:t>
      </w:r>
    </w:p>
    <w:p>
      <w:r>
        <w:t>710.329</w:t>
      </w:r>
    </w:p>
    <w:p>
      <w:r>
        <w:t>348.434</w:t>
      </w:r>
    </w:p>
    <w:p>
      <w:r>
        <w:t>1.896.888</w:t>
      </w:r>
    </w:p>
    <w:p>
      <w:r>
        <w:t>343.329</w:t>
      </w:r>
    </w:p>
    <w:p>
      <w:r>
        <w:t>1.891.783</w:t>
      </w:r>
    </w:p>
    <w:p>
      <w:r>
        <w:t>335.671</w:t>
      </w:r>
    </w:p>
    <w:p>
      <w:r>
        <w:t>1.884.125</w:t>
      </w:r>
    </w:p>
    <w:p>
      <w:r>
        <w:t>178</w:t>
      </w:r>
    </w:p>
    <w:p>
      <w:r>
        <w:t>M103.0204</w:t>
      </w:r>
    </w:p>
    <w:p>
      <w:r>
        <w:t>3,5 T</w:t>
      </w:r>
    </w:p>
    <w:p>
      <w:r>
        <w:t>260</w:t>
      </w:r>
    </w:p>
    <w:p>
      <w:r>
        <w:t>12</w:t>
      </w:r>
    </w:p>
    <w:p>
      <w:r>
        <w:t>3,5</w:t>
      </w:r>
    </w:p>
    <w:p>
      <w:r>
        <w:t>5</w:t>
      </w:r>
    </w:p>
    <w:p>
      <w:r>
        <w:t>48 lÝt diezl+25 kWh</w:t>
      </w:r>
    </w:p>
    <w:p>
      <w:r>
        <w:t>1x5/7</w:t>
      </w:r>
    </w:p>
    <w:p>
      <w:r>
        <w:t>1.271.935.000</w:t>
      </w:r>
    </w:p>
    <w:p>
      <w:r>
        <w:t>929.719</w:t>
      </w:r>
    </w:p>
    <w:p>
      <w:r>
        <w:t>348.434</w:t>
      </w:r>
    </w:p>
    <w:p>
      <w:r>
        <w:t>2.222.320</w:t>
      </w:r>
    </w:p>
    <w:p>
      <w:r>
        <w:t>343.329</w:t>
      </w:r>
    </w:p>
    <w:p>
      <w:r>
        <w:t>2.217.215</w:t>
      </w:r>
    </w:p>
    <w:p>
      <w:r>
        <w:t>335.671</w:t>
      </w:r>
    </w:p>
    <w:p>
      <w:r>
        <w:t>2.209.557</w:t>
      </w:r>
    </w:p>
    <w:p>
      <w:r>
        <w:t>179</w:t>
      </w:r>
    </w:p>
    <w:p>
      <w:r>
        <w:t>M103.0205</w:t>
      </w:r>
    </w:p>
    <w:p>
      <w:r>
        <w:t>4,5 T</w:t>
      </w:r>
    </w:p>
    <w:p>
      <w:r>
        <w:t>260</w:t>
      </w:r>
    </w:p>
    <w:p>
      <w:r>
        <w:t>12</w:t>
      </w:r>
    </w:p>
    <w:p>
      <w:r>
        <w:t>3,5</w:t>
      </w:r>
    </w:p>
    <w:p>
      <w:r>
        <w:t>5</w:t>
      </w:r>
    </w:p>
    <w:p>
      <w:r>
        <w:t>63 lÝt diezl+34 kWh</w:t>
      </w:r>
    </w:p>
    <w:p>
      <w:r>
        <w:t>1x5/7</w:t>
      </w:r>
    </w:p>
    <w:p>
      <w:r>
        <w:t>1.570.829.000</w:t>
      </w:r>
    </w:p>
    <w:p>
      <w:r>
        <w:t>1.222.733</w:t>
      </w:r>
    </w:p>
    <w:p>
      <w:r>
        <w:t>348.434</w:t>
      </w:r>
    </w:p>
    <w:p>
      <w:r>
        <w:t>2.737.206</w:t>
      </w:r>
    </w:p>
    <w:p>
      <w:r>
        <w:t>343.329</w:t>
      </w:r>
    </w:p>
    <w:p>
      <w:r>
        <w:t>2.732.101</w:t>
      </w:r>
    </w:p>
    <w:p>
      <w:r>
        <w:t>335.671</w:t>
      </w:r>
    </w:p>
    <w:p>
      <w:r>
        <w:t>2.724.443</w:t>
      </w:r>
    </w:p>
    <w:p>
      <w:r>
        <w:t>180</w:t>
      </w:r>
    </w:p>
    <w:p>
      <w:r>
        <w:t>M103.0206</w:t>
      </w:r>
    </w:p>
    <w:p>
      <w:r>
        <w:t>5,5 T</w:t>
      </w:r>
    </w:p>
    <w:p>
      <w:r>
        <w:t>260</w:t>
      </w:r>
    </w:p>
    <w:p>
      <w:r>
        <w:t>12</w:t>
      </w:r>
    </w:p>
    <w:p>
      <w:r>
        <w:t>3,5</w:t>
      </w:r>
    </w:p>
    <w:p>
      <w:r>
        <w:t>5</w:t>
      </w:r>
    </w:p>
    <w:p>
      <w:r>
        <w:t>78 lÝt diezl+34 kWh</w:t>
      </w:r>
    </w:p>
    <w:p>
      <w:r>
        <w:t>1x5/7</w:t>
      </w:r>
    </w:p>
    <w:p>
      <w:r>
        <w:t>1.872.934.000</w:t>
      </w:r>
    </w:p>
    <w:p>
      <w:r>
        <w:t>1.496.971</w:t>
      </w:r>
    </w:p>
    <w:p>
      <w:r>
        <w:t>348.434</w:t>
      </w:r>
    </w:p>
    <w:p>
      <w:r>
        <w:t>3.235.698</w:t>
      </w:r>
    </w:p>
    <w:p>
      <w:r>
        <w:t>343.329</w:t>
      </w:r>
    </w:p>
    <w:p>
      <w:r>
        <w:t>3.230.593</w:t>
      </w:r>
    </w:p>
    <w:p>
      <w:r>
        <w:t>335.671</w:t>
      </w:r>
    </w:p>
    <w:p>
      <w:r>
        <w:t>3.222.935</w:t>
      </w:r>
    </w:p>
    <w:p>
      <w:r>
        <w:t>M103.0300</w:t>
      </w:r>
    </w:p>
    <w:p>
      <w:r>
        <w:t>Máy búa rung tự hành, bánh xích - công suất:</w:t>
      </w:r>
    </w:p>
    <w:p>
      <w:r>
        <w:t>181</w:t>
      </w:r>
    </w:p>
    <w:p>
      <w:r>
        <w:t>M103.0301</w:t>
      </w:r>
    </w:p>
    <w:p>
      <w:r>
        <w:t>60 kW</w:t>
      </w:r>
    </w:p>
    <w:p>
      <w:r>
        <w:t>220</w:t>
      </w:r>
    </w:p>
    <w:p>
      <w:r>
        <w:t>13</w:t>
      </w:r>
    </w:p>
    <w:p>
      <w:r>
        <w:t>4,8</w:t>
      </w:r>
    </w:p>
    <w:p>
      <w:r>
        <w:t>5</w:t>
      </w:r>
    </w:p>
    <w:p>
      <w:r>
        <w:t>40 lÝt diezl+159 kWh</w:t>
      </w:r>
    </w:p>
    <w:p>
      <w:r>
        <w:t>1x5/7</w:t>
      </w:r>
    </w:p>
    <w:p>
      <w:r>
        <w:t>3.047.619.000</w:t>
      </w:r>
    </w:p>
    <w:p>
      <w:r>
        <w:t>1.063.030</w:t>
      </w:r>
    </w:p>
    <w:p>
      <w:r>
        <w:t>348.434</w:t>
      </w:r>
    </w:p>
    <w:p>
      <w:r>
        <w:t>4.389.819</w:t>
      </w:r>
    </w:p>
    <w:p>
      <w:r>
        <w:t>343.329</w:t>
      </w:r>
    </w:p>
    <w:p>
      <w:r>
        <w:t>4.384.714</w:t>
      </w:r>
    </w:p>
    <w:p>
      <w:r>
        <w:t>335.671</w:t>
      </w:r>
    </w:p>
    <w:p>
      <w:r>
        <w:t>4.377.056</w:t>
      </w:r>
    </w:p>
    <w:p>
      <w:r>
        <w:t>182</w:t>
      </w:r>
    </w:p>
    <w:p>
      <w:r>
        <w:t>M103.0302</w:t>
      </w:r>
    </w:p>
    <w:p>
      <w:r>
        <w:t>90 kW</w:t>
      </w:r>
    </w:p>
    <w:p>
      <w:r>
        <w:t>220</w:t>
      </w:r>
    </w:p>
    <w:p>
      <w:r>
        <w:t>13</w:t>
      </w:r>
    </w:p>
    <w:p>
      <w:r>
        <w:t>4,8</w:t>
      </w:r>
    </w:p>
    <w:p>
      <w:r>
        <w:t>5</w:t>
      </w:r>
    </w:p>
    <w:p>
      <w:r>
        <w:t>51 lÝt diezl+240 kWh</w:t>
      </w:r>
    </w:p>
    <w:p>
      <w:r>
        <w:t>1x5/7</w:t>
      </w:r>
    </w:p>
    <w:p>
      <w:r>
        <w:t>4.585.650.000</w:t>
      </w:r>
    </w:p>
    <w:p>
      <w:r>
        <w:t>1.433.132</w:t>
      </w:r>
    </w:p>
    <w:p>
      <w:r>
        <w:t>348.434</w:t>
      </w:r>
    </w:p>
    <w:p>
      <w:r>
        <w:t>6.262.996</w:t>
      </w:r>
    </w:p>
    <w:p>
      <w:r>
        <w:t>343.329</w:t>
      </w:r>
    </w:p>
    <w:p>
      <w:r>
        <w:t>6.257.891</w:t>
      </w:r>
    </w:p>
    <w:p>
      <w:r>
        <w:t>335.671</w:t>
      </w:r>
    </w:p>
    <w:p>
      <w:r>
        <w:t>6.250.233</w:t>
      </w:r>
    </w:p>
    <w:p>
      <w:r>
        <w:t>M103.0400</w:t>
      </w:r>
    </w:p>
    <w:p>
      <w:r>
        <w:t>Búa rung - công suất:</w:t>
      </w:r>
    </w:p>
    <w:p>
      <w:r>
        <w:t>183</w:t>
      </w:r>
    </w:p>
    <w:p>
      <w:r>
        <w:t>M103.0401</w:t>
      </w:r>
    </w:p>
    <w:p>
      <w:r>
        <w:t>40,0 kW</w:t>
      </w:r>
    </w:p>
    <w:p>
      <w:r>
        <w:t>240</w:t>
      </w:r>
    </w:p>
    <w:p>
      <w:r>
        <w:t>14</w:t>
      </w:r>
    </w:p>
    <w:p>
      <w:r>
        <w:t>3,8</w:t>
      </w:r>
    </w:p>
    <w:p>
      <w:r>
        <w:t>5</w:t>
      </w:r>
    </w:p>
    <w:p>
      <w:r>
        <w:t>108,00 kWh</w:t>
      </w:r>
    </w:p>
    <w:p>
      <w:r>
        <w:t>122.906.000</w:t>
      </w:r>
    </w:p>
    <w:p>
      <w:r>
        <w:t>225.326</w:t>
      </w:r>
    </w:p>
    <w:p>
      <w:r>
        <w:t>334.917</w:t>
      </w:r>
    </w:p>
    <w:p>
      <w:r>
        <w:t>334.917</w:t>
      </w:r>
    </w:p>
    <w:p>
      <w:r>
        <w:t>334.917</w:t>
      </w:r>
    </w:p>
    <w:p>
      <w:r>
        <w:t>184</w:t>
      </w:r>
    </w:p>
    <w:p>
      <w:r>
        <w:t>M103.0402</w:t>
      </w:r>
    </w:p>
    <w:p>
      <w:r>
        <w:t>50,0 kW</w:t>
      </w:r>
    </w:p>
    <w:p>
      <w:r>
        <w:t>240</w:t>
      </w:r>
    </w:p>
    <w:p>
      <w:r>
        <w:t>14</w:t>
      </w:r>
    </w:p>
    <w:p>
      <w:r>
        <w:t>3,8</w:t>
      </w:r>
    </w:p>
    <w:p>
      <w:r>
        <w:t>5</w:t>
      </w:r>
    </w:p>
    <w:p>
      <w:r>
        <w:t>135,00 kWh</w:t>
      </w:r>
    </w:p>
    <w:p>
      <w:r>
        <w:t>149.734.000</w:t>
      </w:r>
    </w:p>
    <w:p>
      <w:r>
        <w:t>281.657</w:t>
      </w:r>
    </w:p>
    <w:p>
      <w:r>
        <w:t>415.170</w:t>
      </w:r>
    </w:p>
    <w:p>
      <w:r>
        <w:t>415.170</w:t>
      </w:r>
    </w:p>
    <w:p>
      <w:r>
        <w:t>415.170</w:t>
      </w:r>
    </w:p>
    <w:p>
      <w:r>
        <w:t>185</w:t>
      </w:r>
    </w:p>
    <w:p>
      <w:r>
        <w:t>M103.0403</w:t>
      </w:r>
    </w:p>
    <w:p>
      <w:r>
        <w:t>170,0 kW</w:t>
      </w:r>
    </w:p>
    <w:p>
      <w:r>
        <w:t>240</w:t>
      </w:r>
    </w:p>
    <w:p>
      <w:r>
        <w:t>14</w:t>
      </w:r>
    </w:p>
    <w:p>
      <w:r>
        <w:t>2,64</w:t>
      </w:r>
    </w:p>
    <w:p>
      <w:r>
        <w:t>5</w:t>
      </w:r>
    </w:p>
    <w:p>
      <w:r>
        <w:t>357,00 kWh</w:t>
      </w:r>
    </w:p>
    <w:p>
      <w:r>
        <w:t>282.270.000</w:t>
      </w:r>
    </w:p>
    <w:p>
      <w:r>
        <w:t>744.827</w:t>
      </w:r>
    </w:p>
    <w:p>
      <w:r>
        <w:t>982.875</w:t>
      </w:r>
    </w:p>
    <w:p>
      <w:r>
        <w:t>982.875</w:t>
      </w:r>
    </w:p>
    <w:p>
      <w:r>
        <w:t>982.875</w:t>
      </w:r>
    </w:p>
    <w:p>
      <w:r>
        <w:t>M103.0500</w:t>
      </w:r>
    </w:p>
    <w:p>
      <w:r>
        <w:t>Tàu đóng cọc - trọng lượng đầu búa:</w:t>
      </w:r>
    </w:p>
    <w:p>
      <w:r>
        <w:t>186</w:t>
      </w:r>
    </w:p>
    <w:p>
      <w:r>
        <w:t>M103.0501</w:t>
      </w:r>
    </w:p>
    <w:p>
      <w:r>
        <w:t>1,2 t</w:t>
      </w:r>
    </w:p>
    <w:p>
      <w:r>
        <w:t>240</w:t>
      </w:r>
    </w:p>
    <w:p>
      <w:r>
        <w:t>12</w:t>
      </w:r>
    </w:p>
    <w:p>
      <w:r>
        <w:t>5,9</w:t>
      </w:r>
    </w:p>
    <w:p>
      <w:r>
        <w:t>6</w:t>
      </w:r>
    </w:p>
    <w:p>
      <w:r>
        <w:t>37,00 lít diezel</w:t>
      </w:r>
    </w:p>
    <w:p>
      <w:r>
        <w:t>1 thuyền phó 1/2 + 3 thợ máy (2x2/4+1x3/4) + 1 thợ điện 2/4 + 1 thủy thủ 2/4</w:t>
      </w:r>
    </w:p>
    <w:p>
      <w:r>
        <w:t>2532100000</w:t>
      </w:r>
    </w:p>
    <w:p>
      <w:r>
        <w:t>676.453</w:t>
      </w:r>
    </w:p>
    <w:p>
      <w:r>
        <w:t>1.998.227</w:t>
      </w:r>
    </w:p>
    <w:p>
      <w:r>
        <w:t>5.069.624</w:t>
      </w:r>
    </w:p>
    <w:p>
      <w:r>
        <w:t>1.945.044</w:t>
      </w:r>
    </w:p>
    <w:p>
      <w:r>
        <w:t>5.016.441</w:t>
      </w:r>
    </w:p>
    <w:p>
      <w:r>
        <w:t>1.889.909</w:t>
      </w:r>
    </w:p>
    <w:p>
      <w:r>
        <w:t>4.961.306</w:t>
      </w:r>
    </w:p>
    <w:p>
      <w:r>
        <w:t>187</w:t>
      </w:r>
    </w:p>
    <w:p>
      <w:r>
        <w:t>M103.0502</w:t>
      </w:r>
    </w:p>
    <w:p>
      <w:r>
        <w:t>1,8 t</w:t>
      </w:r>
    </w:p>
    <w:p>
      <w:r>
        <w:t>240</w:t>
      </w:r>
    </w:p>
    <w:p>
      <w:r>
        <w:t>12</w:t>
      </w:r>
    </w:p>
    <w:p>
      <w:r>
        <w:t>5,9</w:t>
      </w:r>
    </w:p>
    <w:p>
      <w:r>
        <w:t>6</w:t>
      </w:r>
    </w:p>
    <w:p>
      <w:r>
        <w:t>42,00 lít diezel</w:t>
      </w:r>
    </w:p>
    <w:p>
      <w:r>
        <w:t>1 thuyền phó 1/2 + 3 thợ máy (2x2/4+1x3/4) + 1 thợ điện 2/4 + 1 thủy thủ 2/4</w:t>
      </w:r>
    </w:p>
    <w:p>
      <w:r>
        <w:t>2.891.261.000</w:t>
      </w:r>
    </w:p>
    <w:p>
      <w:r>
        <w:t>767.865</w:t>
      </w:r>
    </w:p>
    <w:p>
      <w:r>
        <w:t>1.998.227</w:t>
      </w:r>
    </w:p>
    <w:p>
      <w:r>
        <w:t>5.500.743</w:t>
      </w:r>
    </w:p>
    <w:p>
      <w:r>
        <w:t>1.945.044</w:t>
      </w:r>
    </w:p>
    <w:p>
      <w:r>
        <w:t>5.447.560</w:t>
      </w:r>
    </w:p>
    <w:p>
      <w:r>
        <w:t>1.889.909</w:t>
      </w:r>
    </w:p>
    <w:p>
      <w:r>
        <w:t>5.392.425</w:t>
      </w:r>
    </w:p>
    <w:p>
      <w:r>
        <w:t>188</w:t>
      </w:r>
    </w:p>
    <w:p>
      <w:r>
        <w:t>M103.0503</w:t>
      </w:r>
    </w:p>
    <w:p>
      <w:r>
        <w:t>2,5 t</w:t>
      </w:r>
    </w:p>
    <w:p>
      <w:r>
        <w:t>240</w:t>
      </w:r>
    </w:p>
    <w:p>
      <w:r>
        <w:t>12</w:t>
      </w:r>
    </w:p>
    <w:p>
      <w:r>
        <w:t>5,9</w:t>
      </w:r>
    </w:p>
    <w:p>
      <w:r>
        <w:t>6</w:t>
      </w:r>
    </w:p>
    <w:p>
      <w:r>
        <w:t>47,00 lít diezel</w:t>
      </w:r>
    </w:p>
    <w:p>
      <w:r>
        <w:t>1 thuyền phó 1/2 + 3 thợ máy (2x2/4+1x3/4) + 1 thợ điện 2/4 + 1 thủy thủ 2/4</w:t>
      </w:r>
    </w:p>
    <w:p>
      <w:r>
        <w:t>2.994.676.000</w:t>
      </w:r>
    </w:p>
    <w:p>
      <w:r>
        <w:t>859.278</w:t>
      </w:r>
    </w:p>
    <w:p>
      <w:r>
        <w:t>1.998.227</w:t>
      </w:r>
    </w:p>
    <w:p>
      <w:r>
        <w:t>5.689.969</w:t>
      </w:r>
    </w:p>
    <w:p>
      <w:r>
        <w:t>1.945.044</w:t>
      </w:r>
    </w:p>
    <w:p>
      <w:r>
        <w:t>5.636.786</w:t>
      </w:r>
    </w:p>
    <w:p>
      <w:r>
        <w:t>1.889.909</w:t>
      </w:r>
    </w:p>
    <w:p>
      <w:r>
        <w:t>5.581.651</w:t>
      </w:r>
    </w:p>
    <w:p>
      <w:r>
        <w:t>189</w:t>
      </w:r>
    </w:p>
    <w:p>
      <w:r>
        <w:t>M103.0504</w:t>
      </w:r>
    </w:p>
    <w:p>
      <w:r>
        <w:t>3,5 t</w:t>
      </w:r>
    </w:p>
    <w:p>
      <w:r>
        <w:t>240</w:t>
      </w:r>
    </w:p>
    <w:p>
      <w:r>
        <w:t>12</w:t>
      </w:r>
    </w:p>
    <w:p>
      <w:r>
        <w:t>5,9</w:t>
      </w:r>
    </w:p>
    <w:p>
      <w:r>
        <w:t>6</w:t>
      </w:r>
    </w:p>
    <w:p>
      <w:r>
        <w:t>52,00 lít diezel</w:t>
      </w:r>
    </w:p>
    <w:p>
      <w:r>
        <w:t>1 thuyền phó 1/2 + 3 thợ máy (2x2/4+1x3/4) + 1 thợ điện 2/4 + 1 thủy thủ 2/4</w:t>
      </w:r>
    </w:p>
    <w:p>
      <w:r>
        <w:t>3.049.364.000</w:t>
      </w:r>
    </w:p>
    <w:p>
      <w:r>
        <w:t>950.690</w:t>
      </w:r>
    </w:p>
    <w:p>
      <w:r>
        <w:t>1.998.227</w:t>
      </w:r>
    </w:p>
    <w:p>
      <w:r>
        <w:t>5.833.107</w:t>
      </w:r>
    </w:p>
    <w:p>
      <w:r>
        <w:t>1.945.044</w:t>
      </w:r>
    </w:p>
    <w:p>
      <w:r>
        <w:t>5.779.924</w:t>
      </w:r>
    </w:p>
    <w:p>
      <w:r>
        <w:t>1.889.909</w:t>
      </w:r>
    </w:p>
    <w:p>
      <w:r>
        <w:t>5.724.790</w:t>
      </w:r>
    </w:p>
    <w:p>
      <w:r>
        <w:t>190</w:t>
      </w:r>
    </w:p>
    <w:p>
      <w:r>
        <w:t>M103.0505</w:t>
      </w:r>
    </w:p>
    <w:p>
      <w:r>
        <w:t>4,5 t</w:t>
      </w:r>
    </w:p>
    <w:p>
      <w:r>
        <w:t>240</w:t>
      </w:r>
    </w:p>
    <w:p>
      <w:r>
        <w:t>12</w:t>
      </w:r>
    </w:p>
    <w:p>
      <w:r>
        <w:t>5,9</w:t>
      </w:r>
    </w:p>
    <w:p>
      <w:r>
        <w:t>6</w:t>
      </w:r>
    </w:p>
    <w:p>
      <w:r>
        <w:t>58,00 lít diezel</w:t>
      </w:r>
    </w:p>
    <w:p>
      <w:r>
        <w:t>1 thuyền phó 1/2 + 3 thợ máy (2x2/4+1x3/4) + 1 thợ điện 2/4 + 1 thủy thủ 2/4</w:t>
      </w:r>
    </w:p>
    <w:p>
      <w:r>
        <w:t>3.765.940.000</w:t>
      </w:r>
    </w:p>
    <w:p>
      <w:r>
        <w:t>1.060.385</w:t>
      </w:r>
    </w:p>
    <w:p>
      <w:r>
        <w:t>1.998.227</w:t>
      </w:r>
    </w:p>
    <w:p>
      <w:r>
        <w:t>6.620.564</w:t>
      </w:r>
    </w:p>
    <w:p>
      <w:r>
        <w:t>1.945.044</w:t>
      </w:r>
    </w:p>
    <w:p>
      <w:r>
        <w:t>6.567.380</w:t>
      </w:r>
    </w:p>
    <w:p>
      <w:r>
        <w:t>1.889.909</w:t>
      </w:r>
    </w:p>
    <w:p>
      <w:r>
        <w:t>6.512.246</w:t>
      </w:r>
    </w:p>
    <w:p>
      <w:r>
        <w:t>M103.0600</w:t>
      </w:r>
    </w:p>
    <w:p>
      <w:r>
        <w:t>Tàu đóng cọc C 96 - búa thủy lực, trọng lượng đầu búa:</w:t>
      </w:r>
    </w:p>
    <w:p>
      <w:r>
        <w:t>191</w:t>
      </w:r>
    </w:p>
    <w:p>
      <w:r>
        <w:t>M103.0601</w:t>
      </w:r>
    </w:p>
    <w:p>
      <w:r>
        <w:t>7,5 T</w:t>
      </w:r>
    </w:p>
    <w:p>
      <w:r>
        <w:t>240</w:t>
      </w:r>
    </w:p>
    <w:p>
      <w:r>
        <w:t>11</w:t>
      </w:r>
    </w:p>
    <w:p>
      <w:r>
        <w:t>4,6</w:t>
      </w:r>
    </w:p>
    <w:p>
      <w:r>
        <w:t>6</w:t>
      </w:r>
    </w:p>
    <w:p>
      <w:r>
        <w:t>162,00 lít diezel</w:t>
      </w:r>
    </w:p>
    <w:p>
      <w:r>
        <w:t>T.tr1/2+T.pII.1/2+4 thợ máy (3x2/4+1x4/4)+1 thợ điện3/4+1 Thuỷ thủ 2/4</w:t>
      </w:r>
    </w:p>
    <w:p>
      <w:r>
        <w:t>9.816.850.000</w:t>
      </w:r>
    </w:p>
    <w:p>
      <w:r>
        <w:t>2.961.765</w:t>
      </w:r>
    </w:p>
    <w:p>
      <w:r>
        <w:t>2.811.584</w:t>
      </w:r>
    </w:p>
    <w:p>
      <w:r>
        <w:t>14.158.575</w:t>
      </w:r>
    </w:p>
    <w:p>
      <w:r>
        <w:t>2.735.961</w:t>
      </w:r>
    </w:p>
    <w:p>
      <w:r>
        <w:t>14.082.952</w:t>
      </w:r>
    </w:p>
    <w:p>
      <w:r>
        <w:t>2.662.289</w:t>
      </w:r>
    </w:p>
    <w:p>
      <w:r>
        <w:t>14.009.280</w:t>
      </w:r>
    </w:p>
    <w:p>
      <w:r>
        <w:t>M103.0700</w:t>
      </w:r>
    </w:p>
    <w:p>
      <w:r>
        <w:t>Máy ép cọc trước - lực ép:</w:t>
      </w:r>
    </w:p>
    <w:p>
      <w:r>
        <w:t>192</w:t>
      </w:r>
    </w:p>
    <w:p>
      <w:r>
        <w:t>M103.0701</w:t>
      </w:r>
    </w:p>
    <w:p>
      <w:r>
        <w:t>60 T</w:t>
      </w:r>
    </w:p>
    <w:p>
      <w:r>
        <w:t>210</w:t>
      </w:r>
    </w:p>
    <w:p>
      <w:r>
        <w:t>17</w:t>
      </w:r>
    </w:p>
    <w:p>
      <w:r>
        <w:t>4</w:t>
      </w:r>
    </w:p>
    <w:p>
      <w:r>
        <w:t>5</w:t>
      </w:r>
    </w:p>
    <w:p>
      <w:r>
        <w:t>38,00 kWh</w:t>
      </w:r>
    </w:p>
    <w:p>
      <w:r>
        <w:t>1x4/7</w:t>
      </w:r>
    </w:p>
    <w:p>
      <w:r>
        <w:t>138.727.000</w:t>
      </w:r>
    </w:p>
    <w:p>
      <w:r>
        <w:t>79.281</w:t>
      </w:r>
    </w:p>
    <w:p>
      <w:r>
        <w:t>296.349</w:t>
      </w:r>
    </w:p>
    <w:p>
      <w:r>
        <w:t>536.157</w:t>
      </w:r>
    </w:p>
    <w:p>
      <w:r>
        <w:t>292.007</w:t>
      </w:r>
    </w:p>
    <w:p>
      <w:r>
        <w:t>531.815</w:t>
      </w:r>
    </w:p>
    <w:p>
      <w:r>
        <w:t>285.493</w:t>
      </w:r>
    </w:p>
    <w:p>
      <w:r>
        <w:t>525.301</w:t>
      </w:r>
    </w:p>
    <w:p>
      <w:r>
        <w:t>193</w:t>
      </w:r>
    </w:p>
    <w:p>
      <w:r>
        <w:t>M103.0702</w:t>
      </w:r>
    </w:p>
    <w:p>
      <w:r>
        <w:t>100 T</w:t>
      </w:r>
    </w:p>
    <w:p>
      <w:r>
        <w:t>210</w:t>
      </w:r>
    </w:p>
    <w:p>
      <w:r>
        <w:t>17</w:t>
      </w:r>
    </w:p>
    <w:p>
      <w:r>
        <w:t>4</w:t>
      </w:r>
    </w:p>
    <w:p>
      <w:r>
        <w:t>5</w:t>
      </w:r>
    </w:p>
    <w:p>
      <w:r>
        <w:t>53,00 kWh</w:t>
      </w:r>
    </w:p>
    <w:p>
      <w:r>
        <w:t>1x4/7</w:t>
      </w:r>
    </w:p>
    <w:p>
      <w:r>
        <w:t>188.256.000</w:t>
      </w:r>
    </w:p>
    <w:p>
      <w:r>
        <w:t>110.577</w:t>
      </w:r>
    </w:p>
    <w:p>
      <w:r>
        <w:t>296.349</w:t>
      </w:r>
    </w:p>
    <w:p>
      <w:r>
        <w:t>624.765</w:t>
      </w:r>
    </w:p>
    <w:p>
      <w:r>
        <w:t>292.007</w:t>
      </w:r>
    </w:p>
    <w:p>
      <w:r>
        <w:t>620.423</w:t>
      </w:r>
    </w:p>
    <w:p>
      <w:r>
        <w:t>285.493</w:t>
      </w:r>
    </w:p>
    <w:p>
      <w:r>
        <w:t>613.909</w:t>
      </w:r>
    </w:p>
    <w:p>
      <w:r>
        <w:t>194</w:t>
      </w:r>
    </w:p>
    <w:p>
      <w:r>
        <w:t>M103.0703</w:t>
      </w:r>
    </w:p>
    <w:p>
      <w:r>
        <w:t>150 T</w:t>
      </w:r>
    </w:p>
    <w:p>
      <w:r>
        <w:t>210</w:t>
      </w:r>
    </w:p>
    <w:p>
      <w:r>
        <w:t>17</w:t>
      </w:r>
    </w:p>
    <w:p>
      <w:r>
        <w:t>4</w:t>
      </w:r>
    </w:p>
    <w:p>
      <w:r>
        <w:t>5</w:t>
      </w:r>
    </w:p>
    <w:p>
      <w:r>
        <w:t>75,00 kWh</w:t>
      </w:r>
    </w:p>
    <w:p>
      <w:r>
        <w:t>1x4/7</w:t>
      </w:r>
    </w:p>
    <w:p>
      <w:r>
        <w:t>213.021.000</w:t>
      </w:r>
    </w:p>
    <w:p>
      <w:r>
        <w:t>156.476</w:t>
      </w:r>
    </w:p>
    <w:p>
      <w:r>
        <w:t>296.349</w:t>
      </w:r>
    </w:p>
    <w:p>
      <w:r>
        <w:t>699.321</w:t>
      </w:r>
    </w:p>
    <w:p>
      <w:r>
        <w:t>292.007</w:t>
      </w:r>
    </w:p>
    <w:p>
      <w:r>
        <w:t>694.979</w:t>
      </w:r>
    </w:p>
    <w:p>
      <w:r>
        <w:t>285.493</w:t>
      </w:r>
    </w:p>
    <w:p>
      <w:r>
        <w:t>688.465</w:t>
      </w:r>
    </w:p>
    <w:p>
      <w:r>
        <w:t>195</w:t>
      </w:r>
    </w:p>
    <w:p>
      <w:r>
        <w:t>M103.0704</w:t>
      </w:r>
    </w:p>
    <w:p>
      <w:r>
        <w:t>200 T</w:t>
      </w:r>
    </w:p>
    <w:p>
      <w:r>
        <w:t>210</w:t>
      </w:r>
    </w:p>
    <w:p>
      <w:r>
        <w:t>17</w:t>
      </w:r>
    </w:p>
    <w:p>
      <w:r>
        <w:t>4</w:t>
      </w:r>
    </w:p>
    <w:p>
      <w:r>
        <w:t>5</w:t>
      </w:r>
    </w:p>
    <w:p>
      <w:r>
        <w:t>84,00 kWh</w:t>
      </w:r>
    </w:p>
    <w:p>
      <w:r>
        <w:t>1x4/7</w:t>
      </w:r>
    </w:p>
    <w:p>
      <w:r>
        <w:t>237.786.000</w:t>
      </w:r>
    </w:p>
    <w:p>
      <w:r>
        <w:t>175.253</w:t>
      </w:r>
    </w:p>
    <w:p>
      <w:r>
        <w:t>296.349</w:t>
      </w:r>
    </w:p>
    <w:p>
      <w:r>
        <w:t>746.755</w:t>
      </w:r>
    </w:p>
    <w:p>
      <w:r>
        <w:t>292.007</w:t>
      </w:r>
    </w:p>
    <w:p>
      <w:r>
        <w:t>742.413</w:t>
      </w:r>
    </w:p>
    <w:p>
      <w:r>
        <w:t>285.493</w:t>
      </w:r>
    </w:p>
    <w:p>
      <w:r>
        <w:t>735.899</w:t>
      </w:r>
    </w:p>
    <w:p>
      <w:r>
        <w:t>196</w:t>
      </w:r>
    </w:p>
    <w:p>
      <w:r>
        <w:t>M103.0801</w:t>
      </w:r>
    </w:p>
    <w:p>
      <w:r>
        <w:t>Máy ép cọc Robot thủy lực tự hành 860t</w:t>
      </w:r>
    </w:p>
    <w:p>
      <w:r>
        <w:t>180</w:t>
      </w:r>
    </w:p>
    <w:p>
      <w:r>
        <w:t>22</w:t>
      </w:r>
    </w:p>
    <w:p>
      <w:r>
        <w:t>3,96</w:t>
      </w:r>
    </w:p>
    <w:p>
      <w:r>
        <w:t>5</w:t>
      </w:r>
    </w:p>
    <w:p>
      <w:r>
        <w:t>756,00 kWh</w:t>
      </w:r>
    </w:p>
    <w:p>
      <w:r>
        <w:t>1x3/7+1x4/7</w:t>
      </w:r>
    </w:p>
    <w:p>
      <w:r>
        <w:t>6.642.900.000</w:t>
      </w:r>
    </w:p>
    <w:p>
      <w:r>
        <w:t>1.577.281</w:t>
      </w:r>
    </w:p>
    <w:p>
      <w:r>
        <w:t>546.000</w:t>
      </w:r>
    </w:p>
    <w:p>
      <w:r>
        <w:t>12.737.159</w:t>
      </w:r>
    </w:p>
    <w:p>
      <w:r>
        <w:t>538.000</w:t>
      </w:r>
    </w:p>
    <w:p>
      <w:r>
        <w:t>12.729.159</w:t>
      </w:r>
    </w:p>
    <w:p>
      <w:r>
        <w:t>526.000</w:t>
      </w:r>
    </w:p>
    <w:p>
      <w:r>
        <w:t>12.717.159</w:t>
      </w:r>
    </w:p>
    <w:p>
      <w:r>
        <w:t>197</w:t>
      </w:r>
    </w:p>
    <w:p>
      <w:r>
        <w:t>M103.0901</w:t>
      </w:r>
    </w:p>
    <w:p>
      <w:r>
        <w:t>Máy ép thủy lực (KGK - 130C4), lực ép 130 t</w:t>
      </w:r>
    </w:p>
    <w:p>
      <w:r>
        <w:t>240</w:t>
      </w:r>
    </w:p>
    <w:p>
      <w:r>
        <w:t>15</w:t>
      </w:r>
    </w:p>
    <w:p>
      <w:r>
        <w:t>2,6</w:t>
      </w:r>
    </w:p>
    <w:p>
      <w:r>
        <w:t>5</w:t>
      </w:r>
    </w:p>
    <w:p>
      <w:r>
        <w:t>138,00 kWh</w:t>
      </w:r>
    </w:p>
    <w:p>
      <w:r>
        <w:t>1x4/7</w:t>
      </w:r>
    </w:p>
    <w:p>
      <w:r>
        <w:t>671.738.000</w:t>
      </w:r>
    </w:p>
    <w:p>
      <w:r>
        <w:t>287.916</w:t>
      </w:r>
    </w:p>
    <w:p>
      <w:r>
        <w:t>296.349</w:t>
      </w:r>
    </w:p>
    <w:p>
      <w:r>
        <w:t>1.174.835</w:t>
      </w:r>
    </w:p>
    <w:p>
      <w:r>
        <w:t>292.007</w:t>
      </w:r>
    </w:p>
    <w:p>
      <w:r>
        <w:t>1.170.493</w:t>
      </w:r>
    </w:p>
    <w:p>
      <w:r>
        <w:t>285.493</w:t>
      </w:r>
    </w:p>
    <w:p>
      <w:r>
        <w:t>1.163.979</w:t>
      </w:r>
    </w:p>
    <w:p>
      <w:r>
        <w:t>198</w:t>
      </w:r>
    </w:p>
    <w:p>
      <w:r>
        <w:t>M103.0902</w:t>
      </w:r>
    </w:p>
    <w:p>
      <w:r>
        <w:t>Máy ép cọc thủy lực 45 Hp</w:t>
      </w:r>
    </w:p>
    <w:p>
      <w:r>
        <w:t>240</w:t>
      </w:r>
    </w:p>
    <w:p>
      <w:r>
        <w:t>15</w:t>
      </w:r>
    </w:p>
    <w:p>
      <w:r>
        <w:t>2,6</w:t>
      </w:r>
    </w:p>
    <w:p>
      <w:r>
        <w:t>5</w:t>
      </w:r>
    </w:p>
    <w:p>
      <w:r>
        <w:t>25,00 kWh</w:t>
      </w:r>
    </w:p>
    <w:p>
      <w:r>
        <w:t>1x4/7</w:t>
      </w:r>
    </w:p>
    <w:p>
      <w:r>
        <w:t>132.000.000</w:t>
      </w:r>
    </w:p>
    <w:p>
      <w:r>
        <w:t>52.159</w:t>
      </w:r>
    </w:p>
    <w:p>
      <w:r>
        <w:t>296.349</w:t>
      </w:r>
    </w:p>
    <w:p>
      <w:r>
        <w:t>464.558</w:t>
      </w:r>
    </w:p>
    <w:p>
      <w:r>
        <w:t>292.007</w:t>
      </w:r>
    </w:p>
    <w:p>
      <w:r>
        <w:t>460.216</w:t>
      </w:r>
    </w:p>
    <w:p>
      <w:r>
        <w:t>285.493</w:t>
      </w:r>
    </w:p>
    <w:p>
      <w:r>
        <w:t>453.702</w:t>
      </w:r>
    </w:p>
    <w:p>
      <w:r>
        <w:t>199</w:t>
      </w:r>
    </w:p>
    <w:p>
      <w:r>
        <w:t>M103.1001</w:t>
      </w:r>
    </w:p>
    <w:p>
      <w:r>
        <w:t>Máy cấy bấc thấm</w:t>
      </w:r>
    </w:p>
    <w:p>
      <w:r>
        <w:t>230</w:t>
      </w:r>
    </w:p>
    <w:p>
      <w:r>
        <w:t>12</w:t>
      </w:r>
    </w:p>
    <w:p>
      <w:r>
        <w:t>3,1</w:t>
      </w:r>
    </w:p>
    <w:p>
      <w:r>
        <w:t>5</w:t>
      </w:r>
    </w:p>
    <w:p>
      <w:r>
        <w:t>48,00 lít diezel</w:t>
      </w:r>
    </w:p>
    <w:p>
      <w:r>
        <w:t>1x4/7</w:t>
      </w:r>
    </w:p>
    <w:p>
      <w:r>
        <w:t>1.099.500.000</w:t>
      </w:r>
    </w:p>
    <w:p>
      <w:r>
        <w:t>877.560</w:t>
      </w:r>
    </w:p>
    <w:p>
      <w:r>
        <w:t>296.349</w:t>
      </w:r>
    </w:p>
    <w:p>
      <w:r>
        <w:t>2.077.411</w:t>
      </w:r>
    </w:p>
    <w:p>
      <w:r>
        <w:t>292.007</w:t>
      </w:r>
    </w:p>
    <w:p>
      <w:r>
        <w:t>2.073.069</w:t>
      </w:r>
    </w:p>
    <w:p>
      <w:r>
        <w:t>285.493</w:t>
      </w:r>
    </w:p>
    <w:p>
      <w:r>
        <w:t>2.066.555</w:t>
      </w:r>
    </w:p>
    <w:p>
      <w:r>
        <w:t>M103.1100</w:t>
      </w:r>
    </w:p>
    <w:p>
      <w:r>
        <w:t>Máy khoan xoay:</w:t>
      </w:r>
    </w:p>
    <w:p>
      <w:r>
        <w:t>200</w:t>
      </w:r>
    </w:p>
    <w:p>
      <w:r>
        <w:t>M103.1101</w:t>
      </w:r>
    </w:p>
    <w:p>
      <w:r>
        <w:t>Máy khoan xoay 80kNm÷125kNm</w:t>
      </w:r>
    </w:p>
    <w:p>
      <w:r>
        <w:t>260</w:t>
      </w:r>
    </w:p>
    <w:p>
      <w:r>
        <w:t>13</w:t>
      </w:r>
    </w:p>
    <w:p>
      <w:r>
        <w:t>8,2</w:t>
      </w:r>
    </w:p>
    <w:p>
      <w:r>
        <w:t>5</w:t>
      </w:r>
    </w:p>
    <w:p>
      <w:r>
        <w:t>52,00 lít diezel</w:t>
      </w:r>
    </w:p>
    <w:p>
      <w:r>
        <w:t>1x6/7</w:t>
      </w:r>
    </w:p>
    <w:p>
      <w:r>
        <w:t>3.934.467.000</w:t>
      </w:r>
    </w:p>
    <w:p>
      <w:r>
        <w:t>950.690</w:t>
      </w:r>
    </w:p>
    <w:p>
      <w:r>
        <w:t>413.092</w:t>
      </w:r>
    </w:p>
    <w:p>
      <w:r>
        <w:t>5.131.791</w:t>
      </w:r>
    </w:p>
    <w:p>
      <w:r>
        <w:t>407.039</w:t>
      </w:r>
    </w:p>
    <w:p>
      <w:r>
        <w:t>5.125.738</w:t>
      </w:r>
    </w:p>
    <w:p>
      <w:r>
        <w:t>397.961</w:t>
      </w:r>
    </w:p>
    <w:p>
      <w:r>
        <w:t>5.116.660</w:t>
      </w:r>
    </w:p>
    <w:p>
      <w:r>
        <w:t>201</w:t>
      </w:r>
    </w:p>
    <w:p>
      <w:r>
        <w:t>M103.1102</w:t>
      </w:r>
    </w:p>
    <w:p>
      <w:r>
        <w:t>Máy khoan xoay 150kNm÷200kNm</w:t>
      </w:r>
    </w:p>
    <w:p>
      <w:r>
        <w:t>260</w:t>
      </w:r>
    </w:p>
    <w:p>
      <w:r>
        <w:t>13</w:t>
      </w:r>
    </w:p>
    <w:p>
      <w:r>
        <w:t>8,2</w:t>
      </w:r>
    </w:p>
    <w:p>
      <w:r>
        <w:t>5</w:t>
      </w:r>
    </w:p>
    <w:p>
      <w:r>
        <w:t>68,00 lít diezel</w:t>
      </w:r>
    </w:p>
    <w:p>
      <w:r>
        <w:t>1x6/7</w:t>
      </w:r>
    </w:p>
    <w:p>
      <w:r>
        <w:t>4.514.371.000</w:t>
      </w:r>
    </w:p>
    <w:p>
      <w:r>
        <w:t>1.243.210</w:t>
      </w:r>
    </w:p>
    <w:p>
      <w:r>
        <w:t>413.092</w:t>
      </w:r>
    </w:p>
    <w:p>
      <w:r>
        <w:t>5.979.680</w:t>
      </w:r>
    </w:p>
    <w:p>
      <w:r>
        <w:t>407.039</w:t>
      </w:r>
    </w:p>
    <w:p>
      <w:r>
        <w:t>5.973.627</w:t>
      </w:r>
    </w:p>
    <w:p>
      <w:r>
        <w:t>397.961</w:t>
      </w:r>
    </w:p>
    <w:p>
      <w:r>
        <w:t>5.964.549</w:t>
      </w:r>
    </w:p>
    <w:p>
      <w:r>
        <w:t>202</w:t>
      </w:r>
    </w:p>
    <w:p>
      <w:r>
        <w:t>M103.1103</w:t>
      </w:r>
    </w:p>
    <w:p>
      <w:r>
        <w:t>Máy khoan xoay &gt; 200kNm÷300kNm</w:t>
      </w:r>
    </w:p>
    <w:p>
      <w:r>
        <w:t>260</w:t>
      </w:r>
    </w:p>
    <w:p>
      <w:r>
        <w:t>13</w:t>
      </w:r>
    </w:p>
    <w:p>
      <w:r>
        <w:t>8,2</w:t>
      </w:r>
    </w:p>
    <w:p>
      <w:r>
        <w:t>5</w:t>
      </w:r>
    </w:p>
    <w:p>
      <w:r>
        <w:t>96,00 lít diezel</w:t>
      </w:r>
    </w:p>
    <w:p>
      <w:r>
        <w:t>1x6/7</w:t>
      </w:r>
    </w:p>
    <w:p>
      <w:r>
        <w:t>11.608.382.000</w:t>
      </w:r>
    </w:p>
    <w:p>
      <w:r>
        <w:t>1.755.120</w:t>
      </w:r>
    </w:p>
    <w:p>
      <w:r>
        <w:t>413.092</w:t>
      </w:r>
    </w:p>
    <w:p>
      <w:r>
        <w:t>13.285.470</w:t>
      </w:r>
    </w:p>
    <w:p>
      <w:r>
        <w:t>407.039</w:t>
      </w:r>
    </w:p>
    <w:p>
      <w:r>
        <w:t>13.279.417</w:t>
      </w:r>
    </w:p>
    <w:p>
      <w:r>
        <w:t>397.961</w:t>
      </w:r>
    </w:p>
    <w:p>
      <w:r>
        <w:t>13.270.339</w:t>
      </w:r>
    </w:p>
    <w:p>
      <w:r>
        <w:t>203</w:t>
      </w:r>
    </w:p>
    <w:p>
      <w:r>
        <w:t>M103.1104</w:t>
      </w:r>
    </w:p>
    <w:p>
      <w:r>
        <w:t>Máy khoan xoay &gt; 300kNm÷400kNm</w:t>
      </w:r>
    </w:p>
    <w:p>
      <w:r>
        <w:t>260</w:t>
      </w:r>
    </w:p>
    <w:p>
      <w:r>
        <w:t>13</w:t>
      </w:r>
    </w:p>
    <w:p>
      <w:r>
        <w:t>6,5</w:t>
      </w:r>
    </w:p>
    <w:p>
      <w:r>
        <w:t>5</w:t>
      </w:r>
    </w:p>
    <w:p>
      <w:r>
        <w:t>137,00 lít diezel</w:t>
      </w:r>
    </w:p>
    <w:p>
      <w:r>
        <w:t>1x6/7</w:t>
      </w:r>
    </w:p>
    <w:p>
      <w:r>
        <w:t>14.865.951.000</w:t>
      </w:r>
    </w:p>
    <w:p>
      <w:r>
        <w:t>2.504.703</w:t>
      </w:r>
    </w:p>
    <w:p>
      <w:r>
        <w:t>413.092</w:t>
      </w:r>
    </w:p>
    <w:p>
      <w:r>
        <w:t>16.182.797</w:t>
      </w:r>
    </w:p>
    <w:p>
      <w:r>
        <w:t>407.039</w:t>
      </w:r>
    </w:p>
    <w:p>
      <w:r>
        <w:t>16.176.744</w:t>
      </w:r>
    </w:p>
    <w:p>
      <w:r>
        <w:t>397.961</w:t>
      </w:r>
    </w:p>
    <w:p>
      <w:r>
        <w:t>16.167.666</w:t>
      </w:r>
    </w:p>
    <w:p>
      <w:r>
        <w:t>204</w:t>
      </w:r>
    </w:p>
    <w:p>
      <w:r>
        <w:t>M103.1105</w:t>
      </w:r>
    </w:p>
    <w:p>
      <w:r>
        <w:t>Gầu đào (thi công móng cọc, tường Barrette)</w:t>
      </w:r>
    </w:p>
    <w:p>
      <w:r>
        <w:t>260</w:t>
      </w:r>
    </w:p>
    <w:p>
      <w:r>
        <w:t>13</w:t>
      </w:r>
    </w:p>
    <w:p>
      <w:r>
        <w:t>5,8</w:t>
      </w:r>
    </w:p>
    <w:p>
      <w:r>
        <w:t>5</w:t>
      </w:r>
    </w:p>
    <w:p>
      <w:r>
        <w:t>565.686.000</w:t>
      </w:r>
    </w:p>
    <w:p>
      <w:r>
        <w:t>489.536</w:t>
      </w:r>
    </w:p>
    <w:p>
      <w:r>
        <w:t>489.536</w:t>
      </w:r>
    </w:p>
    <w:p>
      <w:r>
        <w:t>489.536</w:t>
      </w:r>
    </w:p>
    <w:p>
      <w:r>
        <w:t>205</w:t>
      </w:r>
    </w:p>
    <w:p>
      <w:r>
        <w:t>M103.1201</w:t>
      </w:r>
    </w:p>
    <w:p>
      <w:r>
        <w:t>Máy khoan tường sét</w:t>
      </w:r>
    </w:p>
    <w:p>
      <w:r>
        <w:t>260</w:t>
      </w:r>
    </w:p>
    <w:p>
      <w:r>
        <w:t>13</w:t>
      </w:r>
    </w:p>
    <w:p>
      <w:r>
        <w:t>6,5</w:t>
      </w:r>
    </w:p>
    <w:p>
      <w:r>
        <w:t>5</w:t>
      </w:r>
    </w:p>
    <w:p>
      <w:r>
        <w:t>32 lít diezel + 171kwh</w:t>
      </w:r>
    </w:p>
    <w:p>
      <w:r>
        <w:t>1x6/7</w:t>
      </w:r>
    </w:p>
    <w:p>
      <w:r>
        <w:t>4.600.000.000</w:t>
      </w:r>
    </w:p>
    <w:p>
      <w:r>
        <w:t>941.806</w:t>
      </w:r>
    </w:p>
    <w:p>
      <w:r>
        <w:t>413.092</w:t>
      </w:r>
    </w:p>
    <w:p>
      <w:r>
        <w:t>5.459.513</w:t>
      </w:r>
    </w:p>
    <w:p>
      <w:r>
        <w:t>407.039</w:t>
      </w:r>
    </w:p>
    <w:p>
      <w:r>
        <w:t>5.453.460</w:t>
      </w:r>
    </w:p>
    <w:p>
      <w:r>
        <w:t>397.961</w:t>
      </w:r>
    </w:p>
    <w:p>
      <w:r>
        <w:t>5.444.382</w:t>
      </w:r>
    </w:p>
    <w:p>
      <w:r>
        <w:t>M103.1300</w:t>
      </w:r>
    </w:p>
    <w:p>
      <w:r>
        <w:t>Máy khoan cọc đất</w:t>
      </w:r>
    </w:p>
    <w:p>
      <w:r>
        <w:t>206</w:t>
      </w:r>
    </w:p>
    <w:p>
      <w:r>
        <w:t>M103.1301</w:t>
      </w:r>
    </w:p>
    <w:p>
      <w:r>
        <w:t>Máy khoan cọc đất (1 cần)</w:t>
      </w:r>
    </w:p>
    <w:p>
      <w:r>
        <w:t>260</w:t>
      </w:r>
    </w:p>
    <w:p>
      <w:r>
        <w:t>13</w:t>
      </w:r>
    </w:p>
    <w:p>
      <w:r>
        <w:t>6,5</w:t>
      </w:r>
    </w:p>
    <w:p>
      <w:r>
        <w:t>5</w:t>
      </w:r>
    </w:p>
    <w:p>
      <w:r>
        <w:t>36 lít diezel + 167kwh</w:t>
      </w:r>
    </w:p>
    <w:p>
      <w:r>
        <w:t>1x6/7</w:t>
      </w:r>
    </w:p>
    <w:p>
      <w:r>
        <w:t>5.354.545.000</w:t>
      </w:r>
    </w:p>
    <w:p>
      <w:r>
        <w:t>1.006.590</w:t>
      </w:r>
    </w:p>
    <w:p>
      <w:r>
        <w:t>413.092</w:t>
      </w:r>
    </w:p>
    <w:p>
      <w:r>
        <w:t>6.197.584</w:t>
      </w:r>
    </w:p>
    <w:p>
      <w:r>
        <w:t>407.039</w:t>
      </w:r>
    </w:p>
    <w:p>
      <w:r>
        <w:t>6.191.531</w:t>
      </w:r>
    </w:p>
    <w:p>
      <w:r>
        <w:t>397.961</w:t>
      </w:r>
    </w:p>
    <w:p>
      <w:r>
        <w:t>6.182.453</w:t>
      </w:r>
    </w:p>
    <w:p>
      <w:r>
        <w:t>207</w:t>
      </w:r>
    </w:p>
    <w:p>
      <w:r>
        <w:t>M103.1302</w:t>
      </w:r>
    </w:p>
    <w:p>
      <w:r>
        <w:t>Máy khoan cọc đất (2 cần)</w:t>
      </w:r>
    </w:p>
    <w:p>
      <w:r>
        <w:t>260</w:t>
      </w:r>
    </w:p>
    <w:p>
      <w:r>
        <w:t>13</w:t>
      </w:r>
    </w:p>
    <w:p>
      <w:r>
        <w:t>6,5</w:t>
      </w:r>
    </w:p>
    <w:p>
      <w:r>
        <w:t>5</w:t>
      </w:r>
    </w:p>
    <w:p>
      <w:r>
        <w:t>36 lít diezel + 232kwh</w:t>
      </w:r>
    </w:p>
    <w:p>
      <w:r>
        <w:t>1x6/7</w:t>
      </w:r>
    </w:p>
    <w:p>
      <w:r>
        <w:t>6.109.091.000</w:t>
      </w:r>
    </w:p>
    <w:p>
      <w:r>
        <w:t>1.142.203</w:t>
      </w:r>
    </w:p>
    <w:p>
      <w:r>
        <w:t>413.092</w:t>
      </w:r>
    </w:p>
    <w:p>
      <w:r>
        <w:t>7.006.484</w:t>
      </w:r>
    </w:p>
    <w:p>
      <w:r>
        <w:t>407.039</w:t>
      </w:r>
    </w:p>
    <w:p>
      <w:r>
        <w:t>7.000.431</w:t>
      </w:r>
    </w:p>
    <w:p>
      <w:r>
        <w:t>397.961</w:t>
      </w:r>
    </w:p>
    <w:p>
      <w:r>
        <w:t>6.991.353</w:t>
      </w:r>
    </w:p>
    <w:p>
      <w:r>
        <w:t>208</w:t>
      </w:r>
    </w:p>
    <w:p>
      <w:r>
        <w:t>M103.1401</w:t>
      </w:r>
    </w:p>
    <w:p>
      <w:r>
        <w:t>Máy cấp xi măng</w:t>
      </w:r>
    </w:p>
    <w:p>
      <w:r>
        <w:t>260</w:t>
      </w:r>
    </w:p>
    <w:p>
      <w:r>
        <w:t>13</w:t>
      </w:r>
    </w:p>
    <w:p>
      <w:r>
        <w:t>6,5</w:t>
      </w:r>
    </w:p>
    <w:p>
      <w:r>
        <w:t>5</w:t>
      </w:r>
    </w:p>
    <w:p>
      <w:r>
        <w:t>14.800.000</w:t>
      </w:r>
    </w:p>
    <w:p>
      <w:r>
        <w:t>13.946</w:t>
      </w:r>
    </w:p>
    <w:p>
      <w:r>
        <w:t>13.946</w:t>
      </w:r>
    </w:p>
    <w:p>
      <w:r>
        <w:t>13.946</w:t>
      </w:r>
    </w:p>
    <w:p>
      <w:r>
        <w:t>M103.1500</w:t>
      </w:r>
    </w:p>
    <w:p>
      <w:r>
        <w:t>Máy trộn dung dịch - dung tích:</w:t>
      </w:r>
    </w:p>
    <w:p>
      <w:r>
        <w:t>209</w:t>
      </w:r>
    </w:p>
    <w:p>
      <w:r>
        <w:t>M103.1501</w:t>
      </w:r>
    </w:p>
    <w:p>
      <w:r>
        <w:t>750 lít</w:t>
      </w:r>
    </w:p>
    <w:p>
      <w:r>
        <w:t>300</w:t>
      </w:r>
    </w:p>
    <w:p>
      <w:r>
        <w:t>16</w:t>
      </w:r>
    </w:p>
    <w:p>
      <w:r>
        <w:t>6,4</w:t>
      </w:r>
    </w:p>
    <w:p>
      <w:r>
        <w:t>5</w:t>
      </w:r>
    </w:p>
    <w:p>
      <w:r>
        <w:t>13,00 kWh</w:t>
      </w:r>
    </w:p>
    <w:p>
      <w:r>
        <w:t>1x3/7</w:t>
      </w:r>
    </w:p>
    <w:p>
      <w:r>
        <w:t>25.796.000</w:t>
      </w:r>
    </w:p>
    <w:p>
      <w:r>
        <w:t>27.123</w:t>
      </w:r>
    </w:p>
    <w:p>
      <w:r>
        <w:t>249.651</w:t>
      </w:r>
    </w:p>
    <w:p>
      <w:r>
        <w:t>300.334</w:t>
      </w:r>
    </w:p>
    <w:p>
      <w:r>
        <w:t>245.993</w:t>
      </w:r>
    </w:p>
    <w:p>
      <w:r>
        <w:t>296.676</w:t>
      </w:r>
    </w:p>
    <w:p>
      <w:r>
        <w:t>240.507</w:t>
      </w:r>
    </w:p>
    <w:p>
      <w:r>
        <w:t>291.190</w:t>
      </w:r>
    </w:p>
    <w:p>
      <w:r>
        <w:t>210</w:t>
      </w:r>
    </w:p>
    <w:p>
      <w:r>
        <w:t>M103.1502</w:t>
      </w:r>
    </w:p>
    <w:p>
      <w:r>
        <w:t>1000 lít</w:t>
      </w:r>
    </w:p>
    <w:p>
      <w:r>
        <w:t>300</w:t>
      </w:r>
    </w:p>
    <w:p>
      <w:r>
        <w:t>15</w:t>
      </w:r>
    </w:p>
    <w:p>
      <w:r>
        <w:t>5,8</w:t>
      </w:r>
    </w:p>
    <w:p>
      <w:r>
        <w:t>5</w:t>
      </w:r>
    </w:p>
    <w:p>
      <w:r>
        <w:t>18,00 kWh</w:t>
      </w:r>
    </w:p>
    <w:p>
      <w:r>
        <w:t>1x4/7</w:t>
      </w:r>
    </w:p>
    <w:p>
      <w:r>
        <w:t>177.479.000</w:t>
      </w:r>
    </w:p>
    <w:p>
      <w:r>
        <w:t>37.554</w:t>
      </w:r>
    </w:p>
    <w:p>
      <w:r>
        <w:t>296.349</w:t>
      </w:r>
    </w:p>
    <w:p>
      <w:r>
        <w:t>477.661</w:t>
      </w:r>
    </w:p>
    <w:p>
      <w:r>
        <w:t>292.007</w:t>
      </w:r>
    </w:p>
    <w:p>
      <w:r>
        <w:t>473.319</w:t>
      </w:r>
    </w:p>
    <w:p>
      <w:r>
        <w:t>285.493</w:t>
      </w:r>
    </w:p>
    <w:p>
      <w:r>
        <w:t>466.805</w:t>
      </w:r>
    </w:p>
    <w:p>
      <w:r>
        <w:t>M103.1600</w:t>
      </w:r>
    </w:p>
    <w:p>
      <w:r>
        <w:t>Máy sàng lọc - năng suất:</w:t>
      </w:r>
    </w:p>
    <w:p>
      <w:r>
        <w:t>211</w:t>
      </w:r>
    </w:p>
    <w:p>
      <w:r>
        <w:t>M103.1601</w:t>
      </w:r>
    </w:p>
    <w:p>
      <w:r>
        <w:t>100 m3/h</w:t>
      </w:r>
    </w:p>
    <w:p>
      <w:r>
        <w:t>300</w:t>
      </w:r>
    </w:p>
    <w:p>
      <w:r>
        <w:t>15</w:t>
      </w:r>
    </w:p>
    <w:p>
      <w:r>
        <w:t>5,8</w:t>
      </w:r>
    </w:p>
    <w:p>
      <w:r>
        <w:t>5</w:t>
      </w:r>
    </w:p>
    <w:p>
      <w:r>
        <w:t>21,00 kWh</w:t>
      </w:r>
    </w:p>
    <w:p>
      <w:r>
        <w:t>1x4/7</w:t>
      </w:r>
    </w:p>
    <w:p>
      <w:r>
        <w:t>353.468.000</w:t>
      </w:r>
    </w:p>
    <w:p>
      <w:r>
        <w:t>43.813</w:t>
      </w:r>
    </w:p>
    <w:p>
      <w:r>
        <w:t>296.349</w:t>
      </w:r>
    </w:p>
    <w:p>
      <w:r>
        <w:t>626.471</w:t>
      </w:r>
    </w:p>
    <w:p>
      <w:r>
        <w:t>292.007</w:t>
      </w:r>
    </w:p>
    <w:p>
      <w:r>
        <w:t>622.129</w:t>
      </w:r>
    </w:p>
    <w:p>
      <w:r>
        <w:t>285.493</w:t>
      </w:r>
    </w:p>
    <w:p>
      <w:r>
        <w:t>615.615</w:t>
      </w:r>
    </w:p>
    <w:p>
      <w:r>
        <w:t>M103.1700</w:t>
      </w:r>
    </w:p>
    <w:p>
      <w:r>
        <w:t>Máy bơm dung dịch - năng suất:</w:t>
      </w:r>
    </w:p>
    <w:p>
      <w:r>
        <w:t>212</w:t>
      </w:r>
    </w:p>
    <w:p>
      <w:r>
        <w:t>M103.1701</w:t>
      </w:r>
    </w:p>
    <w:p>
      <w:r>
        <w:t>15 m3/h</w:t>
      </w:r>
    </w:p>
    <w:p>
      <w:r>
        <w:t>215</w:t>
      </w:r>
    </w:p>
    <w:p>
      <w:r>
        <w:t>16</w:t>
      </w:r>
    </w:p>
    <w:p>
      <w:r>
        <w:t>6,6</w:t>
      </w:r>
    </w:p>
    <w:p>
      <w:r>
        <w:t>5</w:t>
      </w:r>
    </w:p>
    <w:p>
      <w:r>
        <w:t>37,00 kWh</w:t>
      </w:r>
    </w:p>
    <w:p>
      <w:r>
        <w:t>1x4/7</w:t>
      </w:r>
    </w:p>
    <w:p>
      <w:r>
        <w:t>22.000.000</w:t>
      </w:r>
    </w:p>
    <w:p>
      <w:r>
        <w:t>77.195</w:t>
      </w:r>
    </w:p>
    <w:p>
      <w:r>
        <w:t>296.349</w:t>
      </w:r>
    </w:p>
    <w:p>
      <w:r>
        <w:t>401.786</w:t>
      </w:r>
    </w:p>
    <w:p>
      <w:r>
        <w:t>292.007</w:t>
      </w:r>
    </w:p>
    <w:p>
      <w:r>
        <w:t>397.444</w:t>
      </w:r>
    </w:p>
    <w:p>
      <w:r>
        <w:t>285.493</w:t>
      </w:r>
    </w:p>
    <w:p>
      <w:r>
        <w:t>390.930</w:t>
      </w:r>
    </w:p>
    <w:p>
      <w:r>
        <w:t>213</w:t>
      </w:r>
    </w:p>
    <w:p>
      <w:r>
        <w:t>M103.1702</w:t>
      </w:r>
    </w:p>
    <w:p>
      <w:r>
        <w:t>200 m3/h</w:t>
      </w:r>
    </w:p>
    <w:p>
      <w:r>
        <w:t>215</w:t>
      </w:r>
    </w:p>
    <w:p>
      <w:r>
        <w:t>16</w:t>
      </w:r>
    </w:p>
    <w:p>
      <w:r>
        <w:t>6,6</w:t>
      </w:r>
    </w:p>
    <w:p>
      <w:r>
        <w:t>5</w:t>
      </w:r>
    </w:p>
    <w:p>
      <w:r>
        <w:t>50,00 kWh</w:t>
      </w:r>
    </w:p>
    <w:p>
      <w:r>
        <w:t>1x4/7</w:t>
      </w:r>
    </w:p>
    <w:p>
      <w:r>
        <w:t>43.182.000</w:t>
      </w:r>
    </w:p>
    <w:p>
      <w:r>
        <w:t>104.318</w:t>
      </w:r>
    </w:p>
    <w:p>
      <w:r>
        <w:t>296.349</w:t>
      </w:r>
    </w:p>
    <w:p>
      <w:r>
        <w:t>456.100</w:t>
      </w:r>
    </w:p>
    <w:p>
      <w:r>
        <w:t>292.007</w:t>
      </w:r>
    </w:p>
    <w:p>
      <w:r>
        <w:t>451.758</w:t>
      </w:r>
    </w:p>
    <w:p>
      <w:r>
        <w:t>285.493</w:t>
      </w:r>
    </w:p>
    <w:p>
      <w:r>
        <w:t>445.244</w:t>
      </w:r>
    </w:p>
    <w:p>
      <w:r>
        <w:t>M104.0000</w:t>
      </w:r>
    </w:p>
    <w:p>
      <w:r>
        <w:t>MÁY SẢN XUẤT VẬT LIỆU XÂY DỰNG</w:t>
      </w:r>
    </w:p>
    <w:p>
      <w:r>
        <w:t>M104.0100</w:t>
      </w:r>
    </w:p>
    <w:p>
      <w:r>
        <w:t>Máy trộn bê tông - dung tích:</w:t>
      </w:r>
    </w:p>
    <w:p>
      <w:r>
        <w:t>214</w:t>
      </w:r>
    </w:p>
    <w:p>
      <w:r>
        <w:t>M104.0101</w:t>
      </w:r>
    </w:p>
    <w:p>
      <w:r>
        <w:t>100 lít</w:t>
      </w:r>
    </w:p>
    <w:p>
      <w:r>
        <w:t>165</w:t>
      </w:r>
    </w:p>
    <w:p>
      <w:r>
        <w:t>19</w:t>
      </w:r>
    </w:p>
    <w:p>
      <w:r>
        <w:t>6,5</w:t>
      </w:r>
    </w:p>
    <w:p>
      <w:r>
        <w:t>5</w:t>
      </w:r>
    </w:p>
    <w:p>
      <w:r>
        <w:t>8,00 kWh</w:t>
      </w:r>
    </w:p>
    <w:p>
      <w:r>
        <w:t>1x3/7</w:t>
      </w:r>
    </w:p>
    <w:p>
      <w:r>
        <w:t>23.050.000</w:t>
      </w:r>
    </w:p>
    <w:p>
      <w:r>
        <w:t>16.691</w:t>
      </w:r>
    </w:p>
    <w:p>
      <w:r>
        <w:t>249.651</w:t>
      </w:r>
    </w:p>
    <w:p>
      <w:r>
        <w:t>308.949</w:t>
      </w:r>
    </w:p>
    <w:p>
      <w:r>
        <w:t>245.993</w:t>
      </w:r>
    </w:p>
    <w:p>
      <w:r>
        <w:t>305.291</w:t>
      </w:r>
    </w:p>
    <w:p>
      <w:r>
        <w:t>240.507</w:t>
      </w:r>
    </w:p>
    <w:p>
      <w:r>
        <w:t>299.805</w:t>
      </w:r>
    </w:p>
    <w:p>
      <w:r>
        <w:t>215</w:t>
      </w:r>
    </w:p>
    <w:p>
      <w:r>
        <w:t>M104.0102</w:t>
      </w:r>
    </w:p>
    <w:p>
      <w:r>
        <w:t>250 lít</w:t>
      </w:r>
    </w:p>
    <w:p>
      <w:r>
        <w:t>165</w:t>
      </w:r>
    </w:p>
    <w:p>
      <w:r>
        <w:t>19</w:t>
      </w:r>
    </w:p>
    <w:p>
      <w:r>
        <w:t>6,5</w:t>
      </w:r>
    </w:p>
    <w:p>
      <w:r>
        <w:t>5</w:t>
      </w:r>
    </w:p>
    <w:p>
      <w:r>
        <w:t>11,00 kWh</w:t>
      </w:r>
    </w:p>
    <w:p>
      <w:r>
        <w:t>1x3/7</w:t>
      </w:r>
    </w:p>
    <w:p>
      <w:r>
        <w:t>30.210.000</w:t>
      </w:r>
    </w:p>
    <w:p>
      <w:r>
        <w:t>22.950</w:t>
      </w:r>
    </w:p>
    <w:p>
      <w:r>
        <w:t>249.651</w:t>
      </w:r>
    </w:p>
    <w:p>
      <w:r>
        <w:t>324.965</w:t>
      </w:r>
    </w:p>
    <w:p>
      <w:r>
        <w:t>245.993</w:t>
      </w:r>
    </w:p>
    <w:p>
      <w:r>
        <w:t>321.307</w:t>
      </w:r>
    </w:p>
    <w:p>
      <w:r>
        <w:t>240.507</w:t>
      </w:r>
    </w:p>
    <w:p>
      <w:r>
        <w:t>315.821</w:t>
      </w:r>
    </w:p>
    <w:p>
      <w:r>
        <w:t>M104.0200</w:t>
      </w:r>
    </w:p>
    <w:p>
      <w:r>
        <w:t>Máy trộn vữa - dung tích:</w:t>
      </w:r>
    </w:p>
    <w:p>
      <w:r>
        <w:t>216</w:t>
      </w:r>
    </w:p>
    <w:p>
      <w:r>
        <w:t>M104.0201</w:t>
      </w:r>
    </w:p>
    <w:p>
      <w:r>
        <w:t>80,0 lít</w:t>
      </w:r>
    </w:p>
    <w:p>
      <w:r>
        <w:t>170</w:t>
      </w:r>
    </w:p>
    <w:p>
      <w:r>
        <w:t>19</w:t>
      </w:r>
    </w:p>
    <w:p>
      <w:r>
        <w:t>6,8</w:t>
      </w:r>
    </w:p>
    <w:p>
      <w:r>
        <w:t>5</w:t>
      </w:r>
    </w:p>
    <w:p>
      <w:r>
        <w:t>5,00 kWh</w:t>
      </w:r>
    </w:p>
    <w:p>
      <w:r>
        <w:t>1x3/7</w:t>
      </w:r>
    </w:p>
    <w:p>
      <w:r>
        <w:t>12.841.000</w:t>
      </w:r>
    </w:p>
    <w:p>
      <w:r>
        <w:t>10.432</w:t>
      </w:r>
    </w:p>
    <w:p>
      <w:r>
        <w:t>249.651</w:t>
      </w:r>
    </w:p>
    <w:p>
      <w:r>
        <w:t>283.348</w:t>
      </w:r>
    </w:p>
    <w:p>
      <w:r>
        <w:t>245.993</w:t>
      </w:r>
    </w:p>
    <w:p>
      <w:r>
        <w:t>279.690</w:t>
      </w:r>
    </w:p>
    <w:p>
      <w:r>
        <w:t>240.507</w:t>
      </w:r>
    </w:p>
    <w:p>
      <w:r>
        <w:t>274.204</w:t>
      </w:r>
    </w:p>
    <w:p>
      <w:r>
        <w:t>217</w:t>
      </w:r>
    </w:p>
    <w:p>
      <w:r>
        <w:t>M104.0202</w:t>
      </w:r>
    </w:p>
    <w:p>
      <w:r>
        <w:t>150,0 lít</w:t>
      </w:r>
    </w:p>
    <w:p>
      <w:r>
        <w:t>170</w:t>
      </w:r>
    </w:p>
    <w:p>
      <w:r>
        <w:t>19</w:t>
      </w:r>
    </w:p>
    <w:p>
      <w:r>
        <w:t>6,8</w:t>
      </w:r>
    </w:p>
    <w:p>
      <w:r>
        <w:t>5</w:t>
      </w:r>
    </w:p>
    <w:p>
      <w:r>
        <w:t>8,00 kWh</w:t>
      </w:r>
    </w:p>
    <w:p>
      <w:r>
        <w:t>1x3/7</w:t>
      </w:r>
    </w:p>
    <w:p>
      <w:r>
        <w:t>17.828.000</w:t>
      </w:r>
    </w:p>
    <w:p>
      <w:r>
        <w:t>16.691</w:t>
      </w:r>
    </w:p>
    <w:p>
      <w:r>
        <w:t>249.651</w:t>
      </w:r>
    </w:p>
    <w:p>
      <w:r>
        <w:t>298.642</w:t>
      </w:r>
    </w:p>
    <w:p>
      <w:r>
        <w:t>245.993</w:t>
      </w:r>
    </w:p>
    <w:p>
      <w:r>
        <w:t>294.984</w:t>
      </w:r>
    </w:p>
    <w:p>
      <w:r>
        <w:t>240.507</w:t>
      </w:r>
    </w:p>
    <w:p>
      <w:r>
        <w:t>289.498</w:t>
      </w:r>
    </w:p>
    <w:p>
      <w:r>
        <w:t>218</w:t>
      </w:r>
    </w:p>
    <w:p>
      <w:r>
        <w:t>M104.0203</w:t>
      </w:r>
    </w:p>
    <w:p>
      <w:r>
        <w:t>250,0 lít</w:t>
      </w:r>
    </w:p>
    <w:p>
      <w:r>
        <w:t>170</w:t>
      </w:r>
    </w:p>
    <w:p>
      <w:r>
        <w:t>19</w:t>
      </w:r>
    </w:p>
    <w:p>
      <w:r>
        <w:t>6,8</w:t>
      </w:r>
    </w:p>
    <w:p>
      <w:r>
        <w:t>5</w:t>
      </w:r>
    </w:p>
    <w:p>
      <w:r>
        <w:t>11,00 kWh</w:t>
      </w:r>
    </w:p>
    <w:p>
      <w:r>
        <w:t>1x3/7</w:t>
      </w:r>
    </w:p>
    <w:p>
      <w:r>
        <w:t>22.873.000</w:t>
      </w:r>
    </w:p>
    <w:p>
      <w:r>
        <w:t>22.950</w:t>
      </w:r>
    </w:p>
    <w:p>
      <w:r>
        <w:t>249.651</w:t>
      </w:r>
    </w:p>
    <w:p>
      <w:r>
        <w:t>314.041</w:t>
      </w:r>
    </w:p>
    <w:p>
      <w:r>
        <w:t>245.993</w:t>
      </w:r>
    </w:p>
    <w:p>
      <w:r>
        <w:t>310.383</w:t>
      </w:r>
    </w:p>
    <w:p>
      <w:r>
        <w:t>240.507</w:t>
      </w:r>
    </w:p>
    <w:p>
      <w:r>
        <w:t>304.897</w:t>
      </w:r>
    </w:p>
    <w:p>
      <w:r>
        <w:t>M104.0300</w:t>
      </w:r>
    </w:p>
    <w:p>
      <w:r>
        <w:t>Máy trộn vữa xi măng - dung tích:</w:t>
      </w:r>
    </w:p>
    <w:p>
      <w:r>
        <w:t>219</w:t>
      </w:r>
    </w:p>
    <w:p>
      <w:r>
        <w:t>M104.0301</w:t>
      </w:r>
    </w:p>
    <w:p>
      <w:r>
        <w:t>1200 lít</w:t>
      </w:r>
    </w:p>
    <w:p>
      <w:r>
        <w:t>170</w:t>
      </w:r>
    </w:p>
    <w:p>
      <w:r>
        <w:t>19</w:t>
      </w:r>
    </w:p>
    <w:p>
      <w:r>
        <w:t>6,8</w:t>
      </w:r>
    </w:p>
    <w:p>
      <w:r>
        <w:t>5</w:t>
      </w:r>
    </w:p>
    <w:p>
      <w:r>
        <w:t>72,00 kWh</w:t>
      </w:r>
    </w:p>
    <w:p>
      <w:r>
        <w:t>1x4/7</w:t>
      </w:r>
    </w:p>
    <w:p>
      <w:r>
        <w:t>75.863.000</w:t>
      </w:r>
    </w:p>
    <w:p>
      <w:r>
        <w:t>150.217</w:t>
      </w:r>
    </w:p>
    <w:p>
      <w:r>
        <w:t>296.349</w:t>
      </w:r>
    </w:p>
    <w:p>
      <w:r>
        <w:t>575.533</w:t>
      </w:r>
    </w:p>
    <w:p>
      <w:r>
        <w:t>292.007</w:t>
      </w:r>
    </w:p>
    <w:p>
      <w:r>
        <w:t>571.191</w:t>
      </w:r>
    </w:p>
    <w:p>
      <w:r>
        <w:t>285.493</w:t>
      </w:r>
    </w:p>
    <w:p>
      <w:r>
        <w:t>564.677</w:t>
      </w:r>
    </w:p>
    <w:p>
      <w:r>
        <w:t>220</w:t>
      </w:r>
    </w:p>
    <w:p>
      <w:r>
        <w:t>M104.0302</w:t>
      </w:r>
    </w:p>
    <w:p>
      <w:r>
        <w:t>1600 lít</w:t>
      </w:r>
    </w:p>
    <w:p>
      <w:r>
        <w:t>170</w:t>
      </w:r>
    </w:p>
    <w:p>
      <w:r>
        <w:t>19</w:t>
      </w:r>
    </w:p>
    <w:p>
      <w:r>
        <w:t>6,8</w:t>
      </w:r>
    </w:p>
    <w:p>
      <w:r>
        <w:t>5</w:t>
      </w:r>
    </w:p>
    <w:p>
      <w:r>
        <w:t>96,00 kWh</w:t>
      </w:r>
    </w:p>
    <w:p>
      <w:r>
        <w:t>1x4/7</w:t>
      </w:r>
    </w:p>
    <w:p>
      <w:r>
        <w:t>104.103.000</w:t>
      </w:r>
    </w:p>
    <w:p>
      <w:r>
        <w:t>200.290</w:t>
      </w:r>
    </w:p>
    <w:p>
      <w:r>
        <w:t>296.349</w:t>
      </w:r>
    </w:p>
    <w:p>
      <w:r>
        <w:t>673.614</w:t>
      </w:r>
    </w:p>
    <w:p>
      <w:r>
        <w:t>292.007</w:t>
      </w:r>
    </w:p>
    <w:p>
      <w:r>
        <w:t>669.272</w:t>
      </w:r>
    </w:p>
    <w:p>
      <w:r>
        <w:t>285.493</w:t>
      </w:r>
    </w:p>
    <w:p>
      <w:r>
        <w:t>662.758</w:t>
      </w:r>
    </w:p>
    <w:p>
      <w:r>
        <w:t>M104.0400</w:t>
      </w:r>
    </w:p>
    <w:p>
      <w:r>
        <w:t>Trạm trộn bê tông - năng suất:</w:t>
      </w:r>
    </w:p>
    <w:p>
      <w:r>
        <w:t>221</w:t>
      </w:r>
    </w:p>
    <w:p>
      <w:r>
        <w:t>M104.0401</w:t>
      </w:r>
    </w:p>
    <w:p>
      <w:r>
        <w:t>16 m3/h</w:t>
      </w:r>
    </w:p>
    <w:p>
      <w:r>
        <w:t>260</w:t>
      </w:r>
    </w:p>
    <w:p>
      <w:r>
        <w:t>15</w:t>
      </w:r>
    </w:p>
    <w:p>
      <w:r>
        <w:t>5,8</w:t>
      </w:r>
    </w:p>
    <w:p>
      <w:r>
        <w:t>5</w:t>
      </w:r>
    </w:p>
    <w:p>
      <w:r>
        <w:t>92,00 kWh</w:t>
      </w:r>
    </w:p>
    <w:p>
      <w:r>
        <w:t>1x3/7+1x5/7</w:t>
      </w:r>
    </w:p>
    <w:p>
      <w:r>
        <w:t>907.804.000</w:t>
      </w:r>
    </w:p>
    <w:p>
      <w:r>
        <w:t>191.944</w:t>
      </w:r>
    </w:p>
    <w:p>
      <w:r>
        <w:t>598.085</w:t>
      </w:r>
    </w:p>
    <w:p>
      <w:r>
        <w:t>1.638.477</w:t>
      </w:r>
    </w:p>
    <w:p>
      <w:r>
        <w:t>589.322</w:t>
      </w:r>
    </w:p>
    <w:p>
      <w:r>
        <w:t>1.629.714</w:t>
      </w:r>
    </w:p>
    <w:p>
      <w:r>
        <w:t>576.178</w:t>
      </w:r>
    </w:p>
    <w:p>
      <w:r>
        <w:t>1.616.570</w:t>
      </w:r>
    </w:p>
    <w:p>
      <w:r>
        <w:t>222</w:t>
      </w:r>
    </w:p>
    <w:p>
      <w:r>
        <w:t>M104.0402</w:t>
      </w:r>
    </w:p>
    <w:p>
      <w:r>
        <w:t>25 m3/h</w:t>
      </w:r>
    </w:p>
    <w:p>
      <w:r>
        <w:t>260</w:t>
      </w:r>
    </w:p>
    <w:p>
      <w:r>
        <w:t>15</w:t>
      </w:r>
    </w:p>
    <w:p>
      <w:r>
        <w:t>5,6</w:t>
      </w:r>
    </w:p>
    <w:p>
      <w:r>
        <w:t>5</w:t>
      </w:r>
    </w:p>
    <w:p>
      <w:r>
        <w:t>116,00 kWh</w:t>
      </w:r>
    </w:p>
    <w:p>
      <w:r>
        <w:t>1x3/7+1x5/7</w:t>
      </w:r>
    </w:p>
    <w:p>
      <w:r>
        <w:t>1.264.024.000</w:t>
      </w:r>
    </w:p>
    <w:p>
      <w:r>
        <w:t>242.017</w:t>
      </w:r>
    </w:p>
    <w:p>
      <w:r>
        <w:t>598.085</w:t>
      </w:r>
    </w:p>
    <w:p>
      <w:r>
        <w:t>2.011.755</w:t>
      </w:r>
    </w:p>
    <w:p>
      <w:r>
        <w:t>589.322</w:t>
      </w:r>
    </w:p>
    <w:p>
      <w:r>
        <w:t>2.002.992</w:t>
      </w:r>
    </w:p>
    <w:p>
      <w:r>
        <w:t>576.178</w:t>
      </w:r>
    </w:p>
    <w:p>
      <w:r>
        <w:t>1.989.848</w:t>
      </w:r>
    </w:p>
    <w:p>
      <w:r>
        <w:t>223</w:t>
      </w:r>
    </w:p>
    <w:p>
      <w:r>
        <w:t>M104.0403</w:t>
      </w:r>
    </w:p>
    <w:p>
      <w:r>
        <w:t>30 m3/h</w:t>
      </w:r>
    </w:p>
    <w:p>
      <w:r>
        <w:t>260</w:t>
      </w:r>
    </w:p>
    <w:p>
      <w:r>
        <w:t>15</w:t>
      </w:r>
    </w:p>
    <w:p>
      <w:r>
        <w:t>5,6</w:t>
      </w:r>
    </w:p>
    <w:p>
      <w:r>
        <w:t>5</w:t>
      </w:r>
    </w:p>
    <w:p>
      <w:r>
        <w:t>172,00 kWh</w:t>
      </w:r>
    </w:p>
    <w:p>
      <w:r>
        <w:t>1x3/7+1x5/7</w:t>
      </w:r>
    </w:p>
    <w:p>
      <w:r>
        <w:t>1.596.969.000</w:t>
      </w:r>
    </w:p>
    <w:p>
      <w:r>
        <w:t>358.852</w:t>
      </w:r>
    </w:p>
    <w:p>
      <w:r>
        <w:t>598.085</w:t>
      </w:r>
    </w:p>
    <w:p>
      <w:r>
        <w:t>2.437.205</w:t>
      </w:r>
    </w:p>
    <w:p>
      <w:r>
        <w:t>589.322</w:t>
      </w:r>
    </w:p>
    <w:p>
      <w:r>
        <w:t>2.428.442</w:t>
      </w:r>
    </w:p>
    <w:p>
      <w:r>
        <w:t>576.178</w:t>
      </w:r>
    </w:p>
    <w:p>
      <w:r>
        <w:t>2.415.298</w:t>
      </w:r>
    </w:p>
    <w:p>
      <w:r>
        <w:t>224</w:t>
      </w:r>
    </w:p>
    <w:p>
      <w:r>
        <w:t>M104.0404</w:t>
      </w:r>
    </w:p>
    <w:p>
      <w:r>
        <w:t>50 m3/h</w:t>
      </w:r>
    </w:p>
    <w:p>
      <w:r>
        <w:t>260</w:t>
      </w:r>
    </w:p>
    <w:p>
      <w:r>
        <w:t>15</w:t>
      </w:r>
    </w:p>
    <w:p>
      <w:r>
        <w:t>5,6</w:t>
      </w:r>
    </w:p>
    <w:p>
      <w:r>
        <w:t>5</w:t>
      </w:r>
    </w:p>
    <w:p>
      <w:r>
        <w:t>198,00 kWh</w:t>
      </w:r>
    </w:p>
    <w:p>
      <w:r>
        <w:t>1x3/7+1x5/7</w:t>
      </w:r>
    </w:p>
    <w:p>
      <w:r>
        <w:t>2.549.373.000</w:t>
      </w:r>
    </w:p>
    <w:p>
      <w:r>
        <w:t>413.097</w:t>
      </w:r>
    </w:p>
    <w:p>
      <w:r>
        <w:t>598.085</w:t>
      </w:r>
    </w:p>
    <w:p>
      <w:r>
        <w:t>3.374.255</w:t>
      </w:r>
    </w:p>
    <w:p>
      <w:r>
        <w:t>589.322</w:t>
      </w:r>
    </w:p>
    <w:p>
      <w:r>
        <w:t>3.365.492</w:t>
      </w:r>
    </w:p>
    <w:p>
      <w:r>
        <w:t>576.178</w:t>
      </w:r>
    </w:p>
    <w:p>
      <w:r>
        <w:t>3.352.348</w:t>
      </w:r>
    </w:p>
    <w:p>
      <w:r>
        <w:t>225</w:t>
      </w:r>
    </w:p>
    <w:p>
      <w:r>
        <w:t>M104.0405</w:t>
      </w:r>
    </w:p>
    <w:p>
      <w:r>
        <w:t>60 m3/h</w:t>
      </w:r>
    </w:p>
    <w:p>
      <w:r>
        <w:t>260</w:t>
      </w:r>
    </w:p>
    <w:p>
      <w:r>
        <w:t>15</w:t>
      </w:r>
    </w:p>
    <w:p>
      <w:r>
        <w:t>5,3</w:t>
      </w:r>
    </w:p>
    <w:p>
      <w:r>
        <w:t>5</w:t>
      </w:r>
    </w:p>
    <w:p>
      <w:r>
        <w:t>265,00 kWh</w:t>
      </w:r>
    </w:p>
    <w:p>
      <w:r>
        <w:t>1x3/7+1x5/7</w:t>
      </w:r>
    </w:p>
    <w:p>
      <w:r>
        <w:t>2.804.470.000</w:t>
      </w:r>
    </w:p>
    <w:p>
      <w:r>
        <w:t>552.883</w:t>
      </w:r>
    </w:p>
    <w:p>
      <w:r>
        <w:t>598.085</w:t>
      </w:r>
    </w:p>
    <w:p>
      <w:r>
        <w:t>3.718.136</w:t>
      </w:r>
    </w:p>
    <w:p>
      <w:r>
        <w:t>589.322</w:t>
      </w:r>
    </w:p>
    <w:p>
      <w:r>
        <w:t>3.709.373</w:t>
      </w:r>
    </w:p>
    <w:p>
      <w:r>
        <w:t>576.178</w:t>
      </w:r>
    </w:p>
    <w:p>
      <w:r>
        <w:t>3.696.229</w:t>
      </w:r>
    </w:p>
    <w:p>
      <w:r>
        <w:t>226</w:t>
      </w:r>
    </w:p>
    <w:p>
      <w:r>
        <w:t>M104.0406</w:t>
      </w:r>
    </w:p>
    <w:p>
      <w:r>
        <w:t>75 m3/h</w:t>
      </w:r>
    </w:p>
    <w:p>
      <w:r>
        <w:t>260</w:t>
      </w:r>
    </w:p>
    <w:p>
      <w:r>
        <w:t>15</w:t>
      </w:r>
    </w:p>
    <w:p>
      <w:r>
        <w:t>5,3</w:t>
      </w:r>
    </w:p>
    <w:p>
      <w:r>
        <w:t>5</w:t>
      </w:r>
    </w:p>
    <w:p>
      <w:r>
        <w:t>418,00 kWh</w:t>
      </w:r>
    </w:p>
    <w:p>
      <w:r>
        <w:t>2x3/7+1x5/7</w:t>
      </w:r>
    </w:p>
    <w:p>
      <w:r>
        <w:t>3.237.391.000</w:t>
      </w:r>
    </w:p>
    <w:p>
      <w:r>
        <w:t>872.094</w:t>
      </w:r>
    </w:p>
    <w:p>
      <w:r>
        <w:t>847.736</w:t>
      </w:r>
    </w:p>
    <w:p>
      <w:r>
        <w:t>4.683.288</w:t>
      </w:r>
    </w:p>
    <w:p>
      <w:r>
        <w:t>835.315</w:t>
      </w:r>
    </w:p>
    <w:p>
      <w:r>
        <w:t>4.670.867</w:t>
      </w:r>
    </w:p>
    <w:p>
      <w:r>
        <w:t>816.685</w:t>
      </w:r>
    </w:p>
    <w:p>
      <w:r>
        <w:t>4.652.237</w:t>
      </w:r>
    </w:p>
    <w:p>
      <w:r>
        <w:t>227</w:t>
      </w:r>
    </w:p>
    <w:p>
      <w:r>
        <w:t>M104.0407</w:t>
      </w:r>
    </w:p>
    <w:p>
      <w:r>
        <w:t>90 m3/h</w:t>
      </w:r>
    </w:p>
    <w:p>
      <w:r>
        <w:t>260</w:t>
      </w:r>
    </w:p>
    <w:p>
      <w:r>
        <w:t>15</w:t>
      </w:r>
    </w:p>
    <w:p>
      <w:r>
        <w:t>5,3</w:t>
      </w:r>
    </w:p>
    <w:p>
      <w:r>
        <w:t>5</w:t>
      </w:r>
    </w:p>
    <w:p>
      <w:r>
        <w:t>425,00 kWh</w:t>
      </w:r>
    </w:p>
    <w:p>
      <w:r>
        <w:t>2x3/7+1x5/7</w:t>
      </w:r>
    </w:p>
    <w:p>
      <w:r>
        <w:t>4.306.280.000</w:t>
      </w:r>
    </w:p>
    <w:p>
      <w:r>
        <w:t>886.699</w:t>
      </w:r>
    </w:p>
    <w:p>
      <w:r>
        <w:t>847.736</w:t>
      </w:r>
    </w:p>
    <w:p>
      <w:r>
        <w:t>5.676.337</w:t>
      </w:r>
    </w:p>
    <w:p>
      <w:r>
        <w:t>835.315</w:t>
      </w:r>
    </w:p>
    <w:p>
      <w:r>
        <w:t>5.663.916</w:t>
      </w:r>
    </w:p>
    <w:p>
      <w:r>
        <w:t>816.685</w:t>
      </w:r>
    </w:p>
    <w:p>
      <w:r>
        <w:t>5.645.286</w:t>
      </w:r>
    </w:p>
    <w:p>
      <w:r>
        <w:t>228</w:t>
      </w:r>
    </w:p>
    <w:p>
      <w:r>
        <w:t>M104.0408</w:t>
      </w:r>
    </w:p>
    <w:p>
      <w:r>
        <w:t>125 m3/h</w:t>
      </w:r>
    </w:p>
    <w:p>
      <w:r>
        <w:t>260</w:t>
      </w:r>
    </w:p>
    <w:p>
      <w:r>
        <w:t>15</w:t>
      </w:r>
    </w:p>
    <w:p>
      <w:r>
        <w:t>5,3</w:t>
      </w:r>
    </w:p>
    <w:p>
      <w:r>
        <w:t>5</w:t>
      </w:r>
    </w:p>
    <w:p>
      <w:r>
        <w:t>446,00 kWh</w:t>
      </w:r>
    </w:p>
    <w:p>
      <w:r>
        <w:t>2x3/7+1x5/7</w:t>
      </w:r>
    </w:p>
    <w:p>
      <w:r>
        <w:t>5.375.168.000</w:t>
      </w:r>
    </w:p>
    <w:p>
      <w:r>
        <w:t>930.512</w:t>
      </w:r>
    </w:p>
    <w:p>
      <w:r>
        <w:t>847.736</w:t>
      </w:r>
    </w:p>
    <w:p>
      <w:r>
        <w:t>6.698.594</w:t>
      </w:r>
    </w:p>
    <w:p>
      <w:r>
        <w:t>835.315</w:t>
      </w:r>
    </w:p>
    <w:p>
      <w:r>
        <w:t>6.686.173</w:t>
      </w:r>
    </w:p>
    <w:p>
      <w:r>
        <w:t>816.685</w:t>
      </w:r>
    </w:p>
    <w:p>
      <w:r>
        <w:t>6.667.543</w:t>
      </w:r>
    </w:p>
    <w:p>
      <w:r>
        <w:t>229</w:t>
      </w:r>
    </w:p>
    <w:p>
      <w:r>
        <w:t>M104.0409</w:t>
      </w:r>
    </w:p>
    <w:p>
      <w:r>
        <w:t>160 m3/h</w:t>
      </w:r>
    </w:p>
    <w:p>
      <w:r>
        <w:t>260</w:t>
      </w:r>
    </w:p>
    <w:p>
      <w:r>
        <w:t>15</w:t>
      </w:r>
    </w:p>
    <w:p>
      <w:r>
        <w:t>5</w:t>
      </w:r>
    </w:p>
    <w:p>
      <w:r>
        <w:t>5</w:t>
      </w:r>
    </w:p>
    <w:p>
      <w:r>
        <w:t>553,00 kWh</w:t>
      </w:r>
    </w:p>
    <w:p>
      <w:r>
        <w:t>3x3/7+1x5/7</w:t>
      </w:r>
    </w:p>
    <w:p>
      <w:r>
        <w:t>5.643.909.000</w:t>
      </w:r>
    </w:p>
    <w:p>
      <w:r>
        <w:t>1.153.752</w:t>
      </w:r>
    </w:p>
    <w:p>
      <w:r>
        <w:t>1.097.387</w:t>
      </w:r>
    </w:p>
    <w:p>
      <w:r>
        <w:t>7.352.364</w:t>
      </w:r>
    </w:p>
    <w:p>
      <w:r>
        <w:t>1.081.308</w:t>
      </w:r>
    </w:p>
    <w:p>
      <w:r>
        <w:t>7.336.285</w:t>
      </w:r>
    </w:p>
    <w:p>
      <w:r>
        <w:t>1.057.192</w:t>
      </w:r>
    </w:p>
    <w:p>
      <w:r>
        <w:t>7.312.169</w:t>
      </w:r>
    </w:p>
    <w:p>
      <w:r>
        <w:t>M104.0500</w:t>
      </w:r>
    </w:p>
    <w:p>
      <w:r>
        <w:t>Máy sàng rửa đá, sỏi - năng suất:</w:t>
      </w:r>
    </w:p>
    <w:p>
      <w:r>
        <w:t>230</w:t>
      </w:r>
    </w:p>
    <w:p>
      <w:r>
        <w:t>M104.0501</w:t>
      </w:r>
    </w:p>
    <w:p>
      <w:r>
        <w:t>35,0 m3/h</w:t>
      </w:r>
    </w:p>
    <w:p>
      <w:r>
        <w:t>155</w:t>
      </w:r>
    </w:p>
    <w:p>
      <w:r>
        <w:t>18</w:t>
      </w:r>
    </w:p>
    <w:p>
      <w:r>
        <w:t>7,6</w:t>
      </w:r>
    </w:p>
    <w:p>
      <w:r>
        <w:t>5</w:t>
      </w:r>
    </w:p>
    <w:p>
      <w:r>
        <w:t>76,00 kWh</w:t>
      </w:r>
    </w:p>
    <w:p>
      <w:r>
        <w:t>1x4/7</w:t>
      </w:r>
    </w:p>
    <w:p>
      <w:r>
        <w:t>18.917.000</w:t>
      </w:r>
    </w:p>
    <w:p>
      <w:r>
        <w:t>158.563</w:t>
      </w:r>
    </w:p>
    <w:p>
      <w:r>
        <w:t>296.349</w:t>
      </w:r>
    </w:p>
    <w:p>
      <w:r>
        <w:t>492.257</w:t>
      </w:r>
    </w:p>
    <w:p>
      <w:r>
        <w:t>292.007</w:t>
      </w:r>
    </w:p>
    <w:p>
      <w:r>
        <w:t>487.915</w:t>
      </w:r>
    </w:p>
    <w:p>
      <w:r>
        <w:t>285.493</w:t>
      </w:r>
    </w:p>
    <w:p>
      <w:r>
        <w:t>481.401</w:t>
      </w:r>
    </w:p>
    <w:p>
      <w:r>
        <w:t>231</w:t>
      </w:r>
    </w:p>
    <w:p>
      <w:r>
        <w:t>M104.0502</w:t>
      </w:r>
    </w:p>
    <w:p>
      <w:r>
        <w:t>45,0 m3/h</w:t>
      </w:r>
    </w:p>
    <w:p>
      <w:r>
        <w:t>155</w:t>
      </w:r>
    </w:p>
    <w:p>
      <w:r>
        <w:t>18</w:t>
      </w:r>
    </w:p>
    <w:p>
      <w:r>
        <w:t>7,6</w:t>
      </w:r>
    </w:p>
    <w:p>
      <w:r>
        <w:t>5</w:t>
      </w:r>
    </w:p>
    <w:p>
      <w:r>
        <w:t>97,00 kWh</w:t>
      </w:r>
    </w:p>
    <w:p>
      <w:r>
        <w:t>1x4/7</w:t>
      </w:r>
    </w:p>
    <w:p>
      <w:r>
        <w:t>23.618.000</w:t>
      </w:r>
    </w:p>
    <w:p>
      <w:r>
        <w:t>202.376</w:t>
      </w:r>
    </w:p>
    <w:p>
      <w:r>
        <w:t>296.349</w:t>
      </w:r>
    </w:p>
    <w:p>
      <w:r>
        <w:t>545.351</w:t>
      </w:r>
    </w:p>
    <w:p>
      <w:r>
        <w:t>292.007</w:t>
      </w:r>
    </w:p>
    <w:p>
      <w:r>
        <w:t>541.009</w:t>
      </w:r>
    </w:p>
    <w:p>
      <w:r>
        <w:t>285.493</w:t>
      </w:r>
    </w:p>
    <w:p>
      <w:r>
        <w:t>534.495</w:t>
      </w:r>
    </w:p>
    <w:p>
      <w:r>
        <w:t>M104.0600</w:t>
      </w:r>
    </w:p>
    <w:p>
      <w:r>
        <w:t>Máy nghiền sàng đá di động - năng suất:</w:t>
      </w:r>
    </w:p>
    <w:p>
      <w:r>
        <w:t>232</w:t>
      </w:r>
    </w:p>
    <w:p>
      <w:r>
        <w:t>M104.0601</w:t>
      </w:r>
    </w:p>
    <w:p>
      <w:r>
        <w:t>20,0 m3/h</w:t>
      </w:r>
    </w:p>
    <w:p>
      <w:r>
        <w:t>260</w:t>
      </w:r>
    </w:p>
    <w:p>
      <w:r>
        <w:t>18</w:t>
      </w:r>
    </w:p>
    <w:p>
      <w:r>
        <w:t>8,6</w:t>
      </w:r>
    </w:p>
    <w:p>
      <w:r>
        <w:t>5</w:t>
      </w:r>
    </w:p>
    <w:p>
      <w:r>
        <w:t>315,00 kWh</w:t>
      </w:r>
    </w:p>
    <w:p>
      <w:r>
        <w:t>1x3/7+1x4/7</w:t>
      </w:r>
    </w:p>
    <w:p>
      <w:r>
        <w:t>1.351.273.000</w:t>
      </w:r>
    </w:p>
    <w:p>
      <w:r>
        <w:t>657.200</w:t>
      </w:r>
    </w:p>
    <w:p>
      <w:r>
        <w:t>546.000</w:t>
      </w:r>
    </w:p>
    <w:p>
      <w:r>
        <w:t>2.751.967</w:t>
      </w:r>
    </w:p>
    <w:p>
      <w:r>
        <w:t>538.000</w:t>
      </w:r>
    </w:p>
    <w:p>
      <w:r>
        <w:t>2.743.967</w:t>
      </w:r>
    </w:p>
    <w:p>
      <w:r>
        <w:t>526.000</w:t>
      </w:r>
    </w:p>
    <w:p>
      <w:r>
        <w:t>2.731.967</w:t>
      </w:r>
    </w:p>
    <w:p>
      <w:r>
        <w:t>233</w:t>
      </w:r>
    </w:p>
    <w:p>
      <w:r>
        <w:t>M104.0602</w:t>
      </w:r>
    </w:p>
    <w:p>
      <w:r>
        <w:t>25,0 m3/h</w:t>
      </w:r>
    </w:p>
    <w:p>
      <w:r>
        <w:t>260</w:t>
      </w:r>
    </w:p>
    <w:p>
      <w:r>
        <w:t>18</w:t>
      </w:r>
    </w:p>
    <w:p>
      <w:r>
        <w:t>7,6</w:t>
      </w:r>
    </w:p>
    <w:p>
      <w:r>
        <w:t>5</w:t>
      </w:r>
    </w:p>
    <w:p>
      <w:r>
        <w:t>357,00 kWh</w:t>
      </w:r>
    </w:p>
    <w:p>
      <w:r>
        <w:t>1x3/7+1x4/7</w:t>
      </w:r>
    </w:p>
    <w:p>
      <w:r>
        <w:t>1.766.194.000</w:t>
      </w:r>
    </w:p>
    <w:p>
      <w:r>
        <w:t>744.827</w:t>
      </w:r>
    </w:p>
    <w:p>
      <w:r>
        <w:t>546.000</w:t>
      </w:r>
    </w:p>
    <w:p>
      <w:r>
        <w:t>3.247.226</w:t>
      </w:r>
    </w:p>
    <w:p>
      <w:r>
        <w:t>538.000</w:t>
      </w:r>
    </w:p>
    <w:p>
      <w:r>
        <w:t>3.239.226</w:t>
      </w:r>
    </w:p>
    <w:p>
      <w:r>
        <w:t>526.000</w:t>
      </w:r>
    </w:p>
    <w:p>
      <w:r>
        <w:t>3.227.226</w:t>
      </w:r>
    </w:p>
    <w:p>
      <w:r>
        <w:t>234</w:t>
      </w:r>
    </w:p>
    <w:p>
      <w:r>
        <w:t>M104.0603</w:t>
      </w:r>
    </w:p>
    <w:p>
      <w:r>
        <w:t>125,0 m3/h</w:t>
      </w:r>
    </w:p>
    <w:p>
      <w:r>
        <w:t>260</w:t>
      </w:r>
    </w:p>
    <w:p>
      <w:r>
        <w:t>18</w:t>
      </w:r>
    </w:p>
    <w:p>
      <w:r>
        <w:t>7,6</w:t>
      </w:r>
    </w:p>
    <w:p>
      <w:r>
        <w:t>5</w:t>
      </w:r>
    </w:p>
    <w:p>
      <w:r>
        <w:t>630,00 kWh</w:t>
      </w:r>
    </w:p>
    <w:p>
      <w:r>
        <w:t>1x3/7+1x4/7</w:t>
      </w:r>
    </w:p>
    <w:p>
      <w:r>
        <w:t>5.964.816.000</w:t>
      </w:r>
    </w:p>
    <w:p>
      <w:r>
        <w:t>1.314.401</w:t>
      </w:r>
    </w:p>
    <w:p>
      <w:r>
        <w:t>546.000</w:t>
      </w:r>
    </w:p>
    <w:p>
      <w:r>
        <w:t>8.467.581</w:t>
      </w:r>
    </w:p>
    <w:p>
      <w:r>
        <w:t>538.000</w:t>
      </w:r>
    </w:p>
    <w:p>
      <w:r>
        <w:t>8.459.581</w:t>
      </w:r>
    </w:p>
    <w:p>
      <w:r>
        <w:t>526.000</w:t>
      </w:r>
    </w:p>
    <w:p>
      <w:r>
        <w:t>8.447.581</w:t>
      </w:r>
    </w:p>
    <w:p>
      <w:r>
        <w:t>M104.0700</w:t>
      </w:r>
    </w:p>
    <w:p>
      <w:r>
        <w:t>Máy nghiền đá thô - năng suất:</w:t>
      </w:r>
    </w:p>
    <w:p>
      <w:r>
        <w:t>235</w:t>
      </w:r>
    </w:p>
    <w:p>
      <w:r>
        <w:t>M104.0701</w:t>
      </w:r>
    </w:p>
    <w:p>
      <w:r>
        <w:t>14,0 m3/h</w:t>
      </w:r>
    </w:p>
    <w:p>
      <w:r>
        <w:t>260</w:t>
      </w:r>
    </w:p>
    <w:p>
      <w:r>
        <w:t>18</w:t>
      </w:r>
    </w:p>
    <w:p>
      <w:r>
        <w:t>8,6</w:t>
      </w:r>
    </w:p>
    <w:p>
      <w:r>
        <w:t>5</w:t>
      </w:r>
    </w:p>
    <w:p>
      <w:r>
        <w:t>134,00 kWh</w:t>
      </w:r>
    </w:p>
    <w:p>
      <w:r>
        <w:t>1x3/7+1x4/7</w:t>
      </w:r>
    </w:p>
    <w:p>
      <w:r>
        <w:t>214.626.000</w:t>
      </w:r>
    </w:p>
    <w:p>
      <w:r>
        <w:t>279.571</w:t>
      </w:r>
    </w:p>
    <w:p>
      <w:r>
        <w:t>546.000</w:t>
      </w:r>
    </w:p>
    <w:p>
      <w:r>
        <w:t>1.071.565</w:t>
      </w:r>
    </w:p>
    <w:p>
      <w:r>
        <w:t>538.000</w:t>
      </w:r>
    </w:p>
    <w:p>
      <w:r>
        <w:t>1.063.565</w:t>
      </w:r>
    </w:p>
    <w:p>
      <w:r>
        <w:t>526.000</w:t>
      </w:r>
    </w:p>
    <w:p>
      <w:r>
        <w:t>1.051.565</w:t>
      </w:r>
    </w:p>
    <w:p>
      <w:r>
        <w:t>236</w:t>
      </w:r>
    </w:p>
    <w:p>
      <w:r>
        <w:t>M104.0702</w:t>
      </w:r>
    </w:p>
    <w:p>
      <w:r>
        <w:t>200,0 m3/h</w:t>
      </w:r>
    </w:p>
    <w:p>
      <w:r>
        <w:t>260</w:t>
      </w:r>
    </w:p>
    <w:p>
      <w:r>
        <w:t>18</w:t>
      </w:r>
    </w:p>
    <w:p>
      <w:r>
        <w:t>8,6</w:t>
      </w:r>
    </w:p>
    <w:p>
      <w:r>
        <w:t>5</w:t>
      </w:r>
    </w:p>
    <w:p>
      <w:r>
        <w:t>840,00 kWh</w:t>
      </w:r>
    </w:p>
    <w:p>
      <w:r>
        <w:t>1x3/7+1x4/7</w:t>
      </w:r>
    </w:p>
    <w:p>
      <w:r>
        <w:t>1.831.774.000</w:t>
      </w:r>
    </w:p>
    <w:p>
      <w:r>
        <w:t>1.752.534</w:t>
      </w:r>
    </w:p>
    <w:p>
      <w:r>
        <w:t>546.000</w:t>
      </w:r>
    </w:p>
    <w:p>
      <w:r>
        <w:t>4.398.029</w:t>
      </w:r>
    </w:p>
    <w:p>
      <w:r>
        <w:t>538.000</w:t>
      </w:r>
    </w:p>
    <w:p>
      <w:r>
        <w:t>4.390.029</w:t>
      </w:r>
    </w:p>
    <w:p>
      <w:r>
        <w:t>526.000</w:t>
      </w:r>
    </w:p>
    <w:p>
      <w:r>
        <w:t>4.378.029</w:t>
      </w:r>
    </w:p>
    <w:p>
      <w:r>
        <w:t>M104.0800</w:t>
      </w:r>
    </w:p>
    <w:p>
      <w:r>
        <w:t>Trạm trộn bê tông asphan - năng suất:</w:t>
      </w:r>
    </w:p>
    <w:p>
      <w:r>
        <w:t>237</w:t>
      </w:r>
    </w:p>
    <w:p>
      <w:r>
        <w:t>M104.0801</w:t>
      </w:r>
    </w:p>
    <w:p>
      <w:r>
        <w:t>25 t/h</w:t>
      </w:r>
    </w:p>
    <w:p>
      <w:r>
        <w:t>190</w:t>
      </w:r>
    </w:p>
    <w:p>
      <w:r>
        <w:t>15</w:t>
      </w:r>
    </w:p>
    <w:p>
      <w:r>
        <w:t>5,7</w:t>
      </w:r>
    </w:p>
    <w:p>
      <w:r>
        <w:t>5</w:t>
      </w:r>
    </w:p>
    <w:p>
      <w:r>
        <w:t>210,00 kWh</w:t>
      </w:r>
    </w:p>
    <w:p>
      <w:r>
        <w:t>1x4/7+1x5/7+1x6/7</w:t>
      </w:r>
    </w:p>
    <w:p>
      <w:r>
        <w:t>3.286.462.000</w:t>
      </w:r>
    </w:p>
    <w:p>
      <w:r>
        <w:t>438.134</w:t>
      </w:r>
    </w:p>
    <w:p>
      <w:r>
        <w:t>1.057.875</w:t>
      </w:r>
    </w:p>
    <w:p>
      <w:r>
        <w:t>5.681.923</w:t>
      </w:r>
    </w:p>
    <w:p>
      <w:r>
        <w:t>1.042.375</w:t>
      </w:r>
    </w:p>
    <w:p>
      <w:r>
        <w:t>5.666.423</w:t>
      </w:r>
    </w:p>
    <w:p>
      <w:r>
        <w:t>1.019.125</w:t>
      </w:r>
    </w:p>
    <w:p>
      <w:r>
        <w:t>5.643.173</w:t>
      </w:r>
    </w:p>
    <w:p>
      <w:r>
        <w:t>238</w:t>
      </w:r>
    </w:p>
    <w:p>
      <w:r>
        <w:t>M104.0802</w:t>
      </w:r>
    </w:p>
    <w:p>
      <w:r>
        <w:t>50 t/h</w:t>
      </w:r>
    </w:p>
    <w:p>
      <w:r>
        <w:t>190</w:t>
      </w:r>
    </w:p>
    <w:p>
      <w:r>
        <w:t>15</w:t>
      </w:r>
    </w:p>
    <w:p>
      <w:r>
        <w:t>5,7</w:t>
      </w:r>
    </w:p>
    <w:p>
      <w:r>
        <w:t>5</w:t>
      </w:r>
    </w:p>
    <w:p>
      <w:r>
        <w:t>300,00 kWh</w:t>
      </w:r>
    </w:p>
    <w:p>
      <w:r>
        <w:t>1x4/7+1x5/7+1x6/7</w:t>
      </w:r>
    </w:p>
    <w:p>
      <w:r>
        <w:t>4.648.053.000</w:t>
      </w:r>
    </w:p>
    <w:p>
      <w:r>
        <w:t>625.905</w:t>
      </w:r>
    </w:p>
    <w:p>
      <w:r>
        <w:t>1.057.875</w:t>
      </w:r>
    </w:p>
    <w:p>
      <w:r>
        <w:t>7.603.932</w:t>
      </w:r>
    </w:p>
    <w:p>
      <w:r>
        <w:t>1.042.375</w:t>
      </w:r>
    </w:p>
    <w:p>
      <w:r>
        <w:t>7.588.432</w:t>
      </w:r>
    </w:p>
    <w:p>
      <w:r>
        <w:t>1.019.125</w:t>
      </w:r>
    </w:p>
    <w:p>
      <w:r>
        <w:t>7.565.182</w:t>
      </w:r>
    </w:p>
    <w:p>
      <w:r>
        <w:t>239</w:t>
      </w:r>
    </w:p>
    <w:p>
      <w:r>
        <w:t>M104.0803</w:t>
      </w:r>
    </w:p>
    <w:p>
      <w:r>
        <w:t>60 t/h</w:t>
      </w:r>
    </w:p>
    <w:p>
      <w:r>
        <w:t>190</w:t>
      </w:r>
    </w:p>
    <w:p>
      <w:r>
        <w:t>15</w:t>
      </w:r>
    </w:p>
    <w:p>
      <w:r>
        <w:t>5,7</w:t>
      </w:r>
    </w:p>
    <w:p>
      <w:r>
        <w:t>5</w:t>
      </w:r>
    </w:p>
    <w:p>
      <w:r>
        <w:t>324,00 kWh</w:t>
      </w:r>
    </w:p>
    <w:p>
      <w:r>
        <w:t>2x4/7+1x5/7+1x6/7</w:t>
      </w:r>
    </w:p>
    <w:p>
      <w:r>
        <w:t>5.422.748.000</w:t>
      </w:r>
    </w:p>
    <w:p>
      <w:r>
        <w:t>675.977</w:t>
      </w:r>
    </w:p>
    <w:p>
      <w:r>
        <w:t>1.354.224</w:t>
      </w:r>
    </w:p>
    <w:p>
      <w:r>
        <w:t>8.937.070</w:t>
      </w:r>
    </w:p>
    <w:p>
      <w:r>
        <w:t>1.334.382</w:t>
      </w:r>
    </w:p>
    <w:p>
      <w:r>
        <w:t>8.917.228</w:t>
      </w:r>
    </w:p>
    <w:p>
      <w:r>
        <w:t>1.304.618</w:t>
      </w:r>
    </w:p>
    <w:p>
      <w:r>
        <w:t>8.887.464</w:t>
      </w:r>
    </w:p>
    <w:p>
      <w:r>
        <w:t>240</w:t>
      </w:r>
    </w:p>
    <w:p>
      <w:r>
        <w:t>M104.0804</w:t>
      </w:r>
    </w:p>
    <w:p>
      <w:r>
        <w:t>80 t/h</w:t>
      </w:r>
    </w:p>
    <w:p>
      <w:r>
        <w:t>190</w:t>
      </w:r>
    </w:p>
    <w:p>
      <w:r>
        <w:t>15</w:t>
      </w:r>
    </w:p>
    <w:p>
      <w:r>
        <w:t>5,5</w:t>
      </w:r>
    </w:p>
    <w:p>
      <w:r>
        <w:t>5</w:t>
      </w:r>
    </w:p>
    <w:p>
      <w:r>
        <w:t>384,00 kWh</w:t>
      </w:r>
    </w:p>
    <w:p>
      <w:r>
        <w:t>2x4/7+2x5/7+1x6/7</w:t>
      </w:r>
    </w:p>
    <w:p>
      <w:r>
        <w:t>6.094.486.000</w:t>
      </w:r>
    </w:p>
    <w:p>
      <w:r>
        <w:t>801.158</w:t>
      </w:r>
    </w:p>
    <w:p>
      <w:r>
        <w:t>1.702.658</w:t>
      </w:r>
    </w:p>
    <w:p>
      <w:r>
        <w:t>10.202.115</w:t>
      </w:r>
    </w:p>
    <w:p>
      <w:r>
        <w:t>1.677.711</w:t>
      </w:r>
    </w:p>
    <w:p>
      <w:r>
        <w:t>10.177.168</w:t>
      </w:r>
    </w:p>
    <w:p>
      <w:r>
        <w:t>1.640.289</w:t>
      </w:r>
    </w:p>
    <w:p>
      <w:r>
        <w:t>10.139.746</w:t>
      </w:r>
    </w:p>
    <w:p>
      <w:r>
        <w:t>241</w:t>
      </w:r>
    </w:p>
    <w:p>
      <w:r>
        <w:t>M104.0805</w:t>
      </w:r>
    </w:p>
    <w:p>
      <w:r>
        <w:t>120 t/h</w:t>
      </w:r>
    </w:p>
    <w:p>
      <w:r>
        <w:t>190</w:t>
      </w:r>
    </w:p>
    <w:p>
      <w:r>
        <w:t>15</w:t>
      </w:r>
    </w:p>
    <w:p>
      <w:r>
        <w:t>5,5</w:t>
      </w:r>
    </w:p>
    <w:p>
      <w:r>
        <w:t>5</w:t>
      </w:r>
    </w:p>
    <w:p>
      <w:r>
        <w:t>714,00 kWh</w:t>
      </w:r>
    </w:p>
    <w:p>
      <w:r>
        <w:t>2x4/7+2x5/7+1x6/7</w:t>
      </w:r>
    </w:p>
    <w:p>
      <w:r>
        <w:t>6.737.442.000</w:t>
      </w:r>
    </w:p>
    <w:p>
      <w:r>
        <w:t>1.489.654</w:t>
      </w:r>
    </w:p>
    <w:p>
      <w:r>
        <w:t>1.702.658</w:t>
      </w:r>
    </w:p>
    <w:p>
      <w:r>
        <w:t>11.702.765</w:t>
      </w:r>
    </w:p>
    <w:p>
      <w:r>
        <w:t>1.677.711</w:t>
      </w:r>
    </w:p>
    <w:p>
      <w:r>
        <w:t>11.677.818</w:t>
      </w:r>
    </w:p>
    <w:p>
      <w:r>
        <w:t>1.640.289</w:t>
      </w:r>
    </w:p>
    <w:p>
      <w:r>
        <w:t>11.640.396</w:t>
      </w:r>
    </w:p>
    <w:p>
      <w:r>
        <w:t>M105.0000</w:t>
      </w:r>
    </w:p>
    <w:p>
      <w:r>
        <w:t>MÁY VÀ THIẾT BỊ THI CÔNG MẶT ĐƯỜNG BỘ</w:t>
      </w:r>
    </w:p>
    <w:p>
      <w:r>
        <w:t>M105.0100</w:t>
      </w:r>
    </w:p>
    <w:p>
      <w:r>
        <w:t>Máy phun nhựa đường - công suất:</w:t>
      </w:r>
    </w:p>
    <w:p>
      <w:r>
        <w:t>242</w:t>
      </w:r>
    </w:p>
    <w:p>
      <w:r>
        <w:t>M105.0101</w:t>
      </w:r>
    </w:p>
    <w:p>
      <w:r>
        <w:t>190 CV</w:t>
      </w:r>
    </w:p>
    <w:p>
      <w:r>
        <w:t>150</w:t>
      </w:r>
    </w:p>
    <w:p>
      <w:r>
        <w:t>13</w:t>
      </w:r>
    </w:p>
    <w:p>
      <w:r>
        <w:t>5,6</w:t>
      </w:r>
    </w:p>
    <w:p>
      <w:r>
        <w:t>6</w:t>
      </w:r>
    </w:p>
    <w:p>
      <w:r>
        <w:t>57,00 lít diezel</w:t>
      </w:r>
    </w:p>
    <w:p>
      <w:r>
        <w:t>1x1/4 +1x3/4 Lái xe</w:t>
      </w:r>
    </w:p>
    <w:p>
      <w:r>
        <w:t>930.161.000</w:t>
      </w:r>
    </w:p>
    <w:p>
      <w:r>
        <w:t>1.042.103</w:t>
      </w:r>
    </w:p>
    <w:p>
      <w:r>
        <w:t>567.458</w:t>
      </w:r>
    </w:p>
    <w:p>
      <w:r>
        <w:t>3.054.411</w:t>
      </w:r>
    </w:p>
    <w:p>
      <w:r>
        <w:t>555.254</w:t>
      </w:r>
    </w:p>
    <w:p>
      <w:r>
        <w:t>3.042.207</w:t>
      </w:r>
    </w:p>
    <w:p>
      <w:r>
        <w:t>545.085</w:t>
      </w:r>
    </w:p>
    <w:p>
      <w:r>
        <w:t>3.032.038</w:t>
      </w:r>
    </w:p>
    <w:p>
      <w:r>
        <w:t>M105.0200</w:t>
      </w:r>
    </w:p>
    <w:p>
      <w:r>
        <w:t>Máy rải hỗn hợp bê tông nhựa - năng suất:</w:t>
      </w:r>
    </w:p>
    <w:p>
      <w:r>
        <w:t>243</w:t>
      </w:r>
    </w:p>
    <w:p>
      <w:r>
        <w:t>M105.0201</w:t>
      </w:r>
    </w:p>
    <w:p>
      <w:r>
        <w:t>65 t/h</w:t>
      </w:r>
    </w:p>
    <w:p>
      <w:r>
        <w:t>180</w:t>
      </w:r>
    </w:p>
    <w:p>
      <w:r>
        <w:t>14</w:t>
      </w:r>
    </w:p>
    <w:p>
      <w:r>
        <w:t>6,4</w:t>
      </w:r>
    </w:p>
    <w:p>
      <w:r>
        <w:t>5</w:t>
      </w:r>
    </w:p>
    <w:p>
      <w:r>
        <w:t>34,00 lít diezel</w:t>
      </w:r>
    </w:p>
    <w:p>
      <w:r>
        <w:t>1x3/7+1x5/7</w:t>
      </w:r>
    </w:p>
    <w:p>
      <w:r>
        <w:t>1.284.890.000</w:t>
      </w:r>
    </w:p>
    <w:p>
      <w:r>
        <w:t>621.605</w:t>
      </w:r>
    </w:p>
    <w:p>
      <w:r>
        <w:t>598.085</w:t>
      </w:r>
    </w:p>
    <w:p>
      <w:r>
        <w:t>2.932.877</w:t>
      </w:r>
    </w:p>
    <w:p>
      <w:r>
        <w:t>589.322</w:t>
      </w:r>
    </w:p>
    <w:p>
      <w:r>
        <w:t>2.924.114</w:t>
      </w:r>
    </w:p>
    <w:p>
      <w:r>
        <w:t>576.178</w:t>
      </w:r>
    </w:p>
    <w:p>
      <w:r>
        <w:t>2.910.970</w:t>
      </w:r>
    </w:p>
    <w:p>
      <w:r>
        <w:t>244</w:t>
      </w:r>
    </w:p>
    <w:p>
      <w:r>
        <w:t>M105.0202</w:t>
      </w:r>
    </w:p>
    <w:p>
      <w:r>
        <w:t>100 t/h</w:t>
      </w:r>
    </w:p>
    <w:p>
      <w:r>
        <w:t>180</w:t>
      </w:r>
    </w:p>
    <w:p>
      <w:r>
        <w:t>14</w:t>
      </w:r>
    </w:p>
    <w:p>
      <w:r>
        <w:t>6,4</w:t>
      </w:r>
    </w:p>
    <w:p>
      <w:r>
        <w:t>5</w:t>
      </w:r>
    </w:p>
    <w:p>
      <w:r>
        <w:t>50,00 lít diezel</w:t>
      </w:r>
    </w:p>
    <w:p>
      <w:r>
        <w:t>1x3/7+1x5/7</w:t>
      </w:r>
    </w:p>
    <w:p>
      <w:r>
        <w:t>1.520.612.000</w:t>
      </w:r>
    </w:p>
    <w:p>
      <w:r>
        <w:t>914.125</w:t>
      </w:r>
    </w:p>
    <w:p>
      <w:r>
        <w:t>598.085</w:t>
      </w:r>
    </w:p>
    <w:p>
      <w:r>
        <w:t>3.539.693</w:t>
      </w:r>
    </w:p>
    <w:p>
      <w:r>
        <w:t>589.322</w:t>
      </w:r>
    </w:p>
    <w:p>
      <w:r>
        <w:t>3.530.930</w:t>
      </w:r>
    </w:p>
    <w:p>
      <w:r>
        <w:t>576.178</w:t>
      </w:r>
    </w:p>
    <w:p>
      <w:r>
        <w:t>3.517.786</w:t>
      </w:r>
    </w:p>
    <w:p>
      <w:r>
        <w:t>245</w:t>
      </w:r>
    </w:p>
    <w:p>
      <w:r>
        <w:t>M105.0203</w:t>
      </w:r>
    </w:p>
    <w:p>
      <w:r>
        <w:t>130 cv - 140 cv</w:t>
      </w:r>
    </w:p>
    <w:p>
      <w:r>
        <w:t>180</w:t>
      </w:r>
    </w:p>
    <w:p>
      <w:r>
        <w:t>14</w:t>
      </w:r>
    </w:p>
    <w:p>
      <w:r>
        <w:t>3,8</w:t>
      </w:r>
    </w:p>
    <w:p>
      <w:r>
        <w:t>5</w:t>
      </w:r>
    </w:p>
    <w:p>
      <w:r>
        <w:t>63,00 lít diezel</w:t>
      </w:r>
    </w:p>
    <w:p>
      <w:r>
        <w:t>1x3/7+1x5/7</w:t>
      </w:r>
    </w:p>
    <w:p>
      <w:r>
        <w:t>2.991.351.000</w:t>
      </w:r>
    </w:p>
    <w:p>
      <w:r>
        <w:t>1.151.798</w:t>
      </w:r>
    </w:p>
    <w:p>
      <w:r>
        <w:t>598.085</w:t>
      </w:r>
    </w:p>
    <w:p>
      <w:r>
        <w:t>5.306.266</w:t>
      </w:r>
    </w:p>
    <w:p>
      <w:r>
        <w:t>589.322</w:t>
      </w:r>
    </w:p>
    <w:p>
      <w:r>
        <w:t>5.297.503</w:t>
      </w:r>
    </w:p>
    <w:p>
      <w:r>
        <w:t>576.178</w:t>
      </w:r>
    </w:p>
    <w:p>
      <w:r>
        <w:t>5.284.359</w:t>
      </w:r>
    </w:p>
    <w:p>
      <w:r>
        <w:t>246</w:t>
      </w:r>
    </w:p>
    <w:p>
      <w:r>
        <w:t>M105.0301</w:t>
      </w:r>
    </w:p>
    <w:p>
      <w:r>
        <w:t>Máy rải Novachip 170 cv</w:t>
      </w:r>
    </w:p>
    <w:p>
      <w:r>
        <w:t>180</w:t>
      </w:r>
    </w:p>
    <w:p>
      <w:r>
        <w:t>14</w:t>
      </w:r>
    </w:p>
    <w:p>
      <w:r>
        <w:t>3,8</w:t>
      </w:r>
    </w:p>
    <w:p>
      <w:r>
        <w:t>5</w:t>
      </w:r>
    </w:p>
    <w:p>
      <w:r>
        <w:t>79,00 lít diezel</w:t>
      </w:r>
    </w:p>
    <w:p>
      <w:r>
        <w:t>1x3/7+1x5/7</w:t>
      </w:r>
    </w:p>
    <w:p>
      <w:r>
        <w:t>13.200.000.000</w:t>
      </w:r>
    </w:p>
    <w:p>
      <w:r>
        <w:t>1.444.318</w:t>
      </w:r>
    </w:p>
    <w:p>
      <w:r>
        <w:t>598.085</w:t>
      </w:r>
    </w:p>
    <w:p>
      <w:r>
        <w:t>17.735.736</w:t>
      </w:r>
    </w:p>
    <w:p>
      <w:r>
        <w:t>589.322</w:t>
      </w:r>
    </w:p>
    <w:p>
      <w:r>
        <w:t>17.726.973</w:t>
      </w:r>
    </w:p>
    <w:p>
      <w:r>
        <w:t>576.178</w:t>
      </w:r>
    </w:p>
    <w:p>
      <w:r>
        <w:t>17.713.829</w:t>
      </w:r>
    </w:p>
    <w:p>
      <w:r>
        <w:t>247</w:t>
      </w:r>
    </w:p>
    <w:p>
      <w:r>
        <w:t>M105.0401</w:t>
      </w:r>
    </w:p>
    <w:p>
      <w:r>
        <w:t>Máy rải cấp phối đá dăm, năng suất 50 m3/h - 60 m3/h</w:t>
      </w:r>
    </w:p>
    <w:p>
      <w:r>
        <w:t>180</w:t>
      </w:r>
    </w:p>
    <w:p>
      <w:r>
        <w:t>14</w:t>
      </w:r>
    </w:p>
    <w:p>
      <w:r>
        <w:t>4,2</w:t>
      </w:r>
    </w:p>
    <w:p>
      <w:r>
        <w:t>5</w:t>
      </w:r>
    </w:p>
    <w:p>
      <w:r>
        <w:t>30,00 lít diezel</w:t>
      </w:r>
    </w:p>
    <w:p>
      <w:r>
        <w:t>1x3/7+1x5/7</w:t>
      </w:r>
    </w:p>
    <w:p>
      <w:r>
        <w:t>2.043.419.000</w:t>
      </w:r>
    </w:p>
    <w:p>
      <w:r>
        <w:t>548.475</w:t>
      </w:r>
    </w:p>
    <w:p>
      <w:r>
        <w:t>598.085</w:t>
      </w:r>
    </w:p>
    <w:p>
      <w:r>
        <w:t>3.621.367</w:t>
      </w:r>
    </w:p>
    <w:p>
      <w:r>
        <w:t>589.322</w:t>
      </w:r>
    </w:p>
    <w:p>
      <w:r>
        <w:t>3.612.604</w:t>
      </w:r>
    </w:p>
    <w:p>
      <w:r>
        <w:t>576.178</w:t>
      </w:r>
    </w:p>
    <w:p>
      <w:r>
        <w:t>3.599.460</w:t>
      </w:r>
    </w:p>
    <w:p>
      <w:r>
        <w:t>248</w:t>
      </w:r>
    </w:p>
    <w:p>
      <w:r>
        <w:t>M105.05402</w:t>
      </w:r>
    </w:p>
    <w:p>
      <w:r>
        <w:t>Máy rải xi măng SW16TC (16m3)</w:t>
      </w:r>
    </w:p>
    <w:p>
      <w:r>
        <w:t>180</w:t>
      </w:r>
    </w:p>
    <w:p>
      <w:r>
        <w:t>14</w:t>
      </w:r>
    </w:p>
    <w:p>
      <w:r>
        <w:t>5,6</w:t>
      </w:r>
    </w:p>
    <w:p>
      <w:r>
        <w:t>6</w:t>
      </w:r>
    </w:p>
    <w:p>
      <w:r>
        <w:t>57,00 lít diezel</w:t>
      </w:r>
    </w:p>
    <w:p>
      <w:r>
        <w:t>1x3/7+1x5/7</w:t>
      </w:r>
    </w:p>
    <w:p>
      <w:r>
        <w:t>6.500.000.000</w:t>
      </w:r>
    </w:p>
    <w:p>
      <w:r>
        <w:t>1.042.103</w:t>
      </w:r>
    </w:p>
    <w:p>
      <w:r>
        <w:t>598.085</w:t>
      </w:r>
    </w:p>
    <w:p>
      <w:r>
        <w:t>10.379.076</w:t>
      </w:r>
    </w:p>
    <w:p>
      <w:r>
        <w:t>589.322</w:t>
      </w:r>
    </w:p>
    <w:p>
      <w:r>
        <w:t>10.370.313</w:t>
      </w:r>
    </w:p>
    <w:p>
      <w:r>
        <w:t>576.178</w:t>
      </w:r>
    </w:p>
    <w:p>
      <w:r>
        <w:t>10.357.169</w:t>
      </w:r>
    </w:p>
    <w:p>
      <w:r>
        <w:t>M105.0500</w:t>
      </w:r>
    </w:p>
    <w:p>
      <w:r>
        <w:t>Máy cào bóc</w:t>
      </w:r>
    </w:p>
    <w:p>
      <w:r>
        <w:t>249</w:t>
      </w:r>
    </w:p>
    <w:p>
      <w:r>
        <w:t>M105.0501</w:t>
      </w:r>
    </w:p>
    <w:p>
      <w:r>
        <w:t>Máy cào bóc đường Wirtgen - 1000C</w:t>
      </w:r>
    </w:p>
    <w:p>
      <w:r>
        <w:t>220</w:t>
      </w:r>
    </w:p>
    <w:p>
      <w:r>
        <w:t>16</w:t>
      </w:r>
    </w:p>
    <w:p>
      <w:r>
        <w:t>5,8</w:t>
      </w:r>
    </w:p>
    <w:p>
      <w:r>
        <w:t>5</w:t>
      </w:r>
    </w:p>
    <w:p>
      <w:r>
        <w:t>92,00 lít diezel</w:t>
      </w:r>
    </w:p>
    <w:p>
      <w:r>
        <w:t>1x4/7+1x5/7</w:t>
      </w:r>
    </w:p>
    <w:p>
      <w:r>
        <w:t>3.128.588.000</w:t>
      </w:r>
    </w:p>
    <w:p>
      <w:r>
        <w:t>1.681.990</w:t>
      </w:r>
    </w:p>
    <w:p>
      <w:r>
        <w:t>644.783</w:t>
      </w:r>
    </w:p>
    <w:p>
      <w:r>
        <w:t>5.910.428</w:t>
      </w:r>
    </w:p>
    <w:p>
      <w:r>
        <w:t>635.336</w:t>
      </w:r>
    </w:p>
    <w:p>
      <w:r>
        <w:t>5.900.981</w:t>
      </w:r>
    </w:p>
    <w:p>
      <w:r>
        <w:t>621.164</w:t>
      </w:r>
    </w:p>
    <w:p>
      <w:r>
        <w:t>5.886.809</w:t>
      </w:r>
    </w:p>
    <w:p>
      <w:r>
        <w:t>250</w:t>
      </w:r>
    </w:p>
    <w:p>
      <w:r>
        <w:t>M105.0502</w:t>
      </w:r>
    </w:p>
    <w:p>
      <w:r>
        <w:t>Máy cào bóc tái sinh, Wigent 2400</w:t>
      </w:r>
    </w:p>
    <w:p>
      <w:r>
        <w:t>180</w:t>
      </w:r>
    </w:p>
    <w:p>
      <w:r>
        <w:t>16</w:t>
      </w:r>
    </w:p>
    <w:p>
      <w:r>
        <w:t>5,8</w:t>
      </w:r>
    </w:p>
    <w:p>
      <w:r>
        <w:t>5</w:t>
      </w:r>
    </w:p>
    <w:p>
      <w:r>
        <w:t>340,00 lít diezel</w:t>
      </w:r>
    </w:p>
    <w:p>
      <w:r>
        <w:t>1x4/7+1x7/7</w:t>
      </w:r>
    </w:p>
    <w:p>
      <w:r>
        <w:t>24.432.515.000</w:t>
      </w:r>
    </w:p>
    <w:p>
      <w:r>
        <w:t>6.216.050</w:t>
      </w:r>
    </w:p>
    <w:p>
      <w:r>
        <w:t>783.079</w:t>
      </w:r>
    </w:p>
    <w:p>
      <w:r>
        <w:t>41.204.650</w:t>
      </w:r>
    </w:p>
    <w:p>
      <w:r>
        <w:t>771.606</w:t>
      </w:r>
    </w:p>
    <w:p>
      <w:r>
        <w:t>41.193.177</w:t>
      </w:r>
    </w:p>
    <w:p>
      <w:r>
        <w:t>754.394</w:t>
      </w:r>
    </w:p>
    <w:p>
      <w:r>
        <w:t>41.175.965</w:t>
      </w:r>
    </w:p>
    <w:p>
      <w:r>
        <w:t>251</w:t>
      </w:r>
    </w:p>
    <w:p>
      <w:r>
        <w:t>M105.0503</w:t>
      </w:r>
    </w:p>
    <w:p>
      <w:r>
        <w:t>Máy cào bóc tái sinh, công suất &gt; 450 HP</w:t>
      </w:r>
    </w:p>
    <w:p>
      <w:r>
        <w:t>180</w:t>
      </w:r>
    </w:p>
    <w:p>
      <w:r>
        <w:t>16</w:t>
      </w:r>
    </w:p>
    <w:p>
      <w:r>
        <w:t>5,8</w:t>
      </w:r>
    </w:p>
    <w:p>
      <w:r>
        <w:t>5</w:t>
      </w:r>
    </w:p>
    <w:p>
      <w:r>
        <w:t>523,00 lít diezel</w:t>
      </w:r>
    </w:p>
    <w:p>
      <w:r>
        <w:t>1x4/7+1x7/7</w:t>
      </w:r>
    </w:p>
    <w:p>
      <w:r>
        <w:t>17.000.000.000</w:t>
      </w:r>
    </w:p>
    <w:p>
      <w:r>
        <w:t>9.561.748</w:t>
      </w:r>
    </w:p>
    <w:p>
      <w:r>
        <w:t>783.079</w:t>
      </w:r>
    </w:p>
    <w:p>
      <w:r>
        <w:t>34.144.827</w:t>
      </w:r>
    </w:p>
    <w:p>
      <w:r>
        <w:t>771.606</w:t>
      </w:r>
    </w:p>
    <w:p>
      <w:r>
        <w:t>34.133.354</w:t>
      </w:r>
    </w:p>
    <w:p>
      <w:r>
        <w:t>754.394</w:t>
      </w:r>
    </w:p>
    <w:p>
      <w:r>
        <w:t>34.116.142</w:t>
      </w:r>
    </w:p>
    <w:p>
      <w:r>
        <w:t>252</w:t>
      </w:r>
    </w:p>
    <w:p>
      <w:r>
        <w:t>M105.0601</w:t>
      </w:r>
    </w:p>
    <w:p>
      <w:r>
        <w:t>Thiết bị sơn kẻ vạch YHK 10A</w:t>
      </w:r>
    </w:p>
    <w:p>
      <w:r>
        <w:t>200</w:t>
      </w:r>
    </w:p>
    <w:p>
      <w:r>
        <w:t>20</w:t>
      </w:r>
    </w:p>
    <w:p>
      <w:r>
        <w:t>3,5</w:t>
      </w:r>
    </w:p>
    <w:p>
      <w:r>
        <w:t>5</w:t>
      </w:r>
    </w:p>
    <w:p>
      <w:r>
        <w:t>1x4/7</w:t>
      </w:r>
    </w:p>
    <w:p>
      <w:r>
        <w:t>57.211.000</w:t>
      </w:r>
    </w:p>
    <w:p>
      <w:r>
        <w:t>296.349</w:t>
      </w:r>
    </w:p>
    <w:p>
      <w:r>
        <w:t>372.154</w:t>
      </w:r>
    </w:p>
    <w:p>
      <w:r>
        <w:t>292.007</w:t>
      </w:r>
    </w:p>
    <w:p>
      <w:r>
        <w:t>367.812</w:t>
      </w:r>
    </w:p>
    <w:p>
      <w:r>
        <w:t>285.493</w:t>
      </w:r>
    </w:p>
    <w:p>
      <w:r>
        <w:t>361.298</w:t>
      </w:r>
    </w:p>
    <w:p>
      <w:r>
        <w:t>253</w:t>
      </w:r>
    </w:p>
    <w:p>
      <w:r>
        <w:t>M105.0701</w:t>
      </w:r>
    </w:p>
    <w:p>
      <w:r>
        <w:t>Lò nấu sơn YHK 3A, lò nung keo</w:t>
      </w:r>
    </w:p>
    <w:p>
      <w:r>
        <w:t>200</w:t>
      </w:r>
    </w:p>
    <w:p>
      <w:r>
        <w:t>17</w:t>
      </w:r>
    </w:p>
    <w:p>
      <w:r>
        <w:t>3,6</w:t>
      </w:r>
    </w:p>
    <w:p>
      <w:r>
        <w:t>5</w:t>
      </w:r>
    </w:p>
    <w:p>
      <w:r>
        <w:t>11,00 lít diezel</w:t>
      </w:r>
    </w:p>
    <w:p>
      <w:r>
        <w:t>1x4/7</w:t>
      </w:r>
    </w:p>
    <w:p>
      <w:r>
        <w:t>324.920.000</w:t>
      </w:r>
    </w:p>
    <w:p>
      <w:r>
        <w:t>201.108</w:t>
      </w:r>
    </w:p>
    <w:p>
      <w:r>
        <w:t>296.349</w:t>
      </w:r>
    </w:p>
    <w:p>
      <w:r>
        <w:t>885.736</w:t>
      </w:r>
    </w:p>
    <w:p>
      <w:r>
        <w:t>292.007</w:t>
      </w:r>
    </w:p>
    <w:p>
      <w:r>
        <w:t>881.394</w:t>
      </w:r>
    </w:p>
    <w:p>
      <w:r>
        <w:t>285.493</w:t>
      </w:r>
    </w:p>
    <w:p>
      <w:r>
        <w:t>874.880</w:t>
      </w:r>
    </w:p>
    <w:p>
      <w:r>
        <w:t>254</w:t>
      </w:r>
    </w:p>
    <w:p>
      <w:r>
        <w:t>M105.0801</w:t>
      </w:r>
    </w:p>
    <w:p>
      <w:r>
        <w:t>Máy rót mastic</w:t>
      </w:r>
    </w:p>
    <w:p>
      <w:r>
        <w:t>200</w:t>
      </w:r>
    </w:p>
    <w:p>
      <w:r>
        <w:t>17</w:t>
      </w:r>
    </w:p>
    <w:p>
      <w:r>
        <w:t>4,5</w:t>
      </w:r>
    </w:p>
    <w:p>
      <w:r>
        <w:t>5</w:t>
      </w:r>
    </w:p>
    <w:p>
      <w:r>
        <w:t>4,00 lít xăng</w:t>
      </w:r>
    </w:p>
    <w:p>
      <w:r>
        <w:t>1x4/7</w:t>
      </w:r>
    </w:p>
    <w:p>
      <w:r>
        <w:t>34.166.000</w:t>
      </w:r>
    </w:p>
    <w:p>
      <w:r>
        <w:t>75.518</w:t>
      </w:r>
    </w:p>
    <w:p>
      <w:r>
        <w:t>296.349</w:t>
      </w:r>
    </w:p>
    <w:p>
      <w:r>
        <w:t>414.233</w:t>
      </w:r>
    </w:p>
    <w:p>
      <w:r>
        <w:t>292.007</w:t>
      </w:r>
    </w:p>
    <w:p>
      <w:r>
        <w:t>409.891</w:t>
      </w:r>
    </w:p>
    <w:p>
      <w:r>
        <w:t>285.493</w:t>
      </w:r>
    </w:p>
    <w:p>
      <w:r>
        <w:t>403.377</w:t>
      </w:r>
    </w:p>
    <w:p>
      <w:r>
        <w:t>255</w:t>
      </w:r>
    </w:p>
    <w:p>
      <w:r>
        <w:t>M105.0901</w:t>
      </w:r>
    </w:p>
    <w:p>
      <w:r>
        <w:t>Thiết bị nấu nhựa 500 lít</w:t>
      </w:r>
    </w:p>
    <w:p>
      <w:r>
        <w:t>200</w:t>
      </w:r>
    </w:p>
    <w:p>
      <w:r>
        <w:t>25</w:t>
      </w:r>
    </w:p>
    <w:p>
      <w:r>
        <w:t>10</w:t>
      </w:r>
    </w:p>
    <w:p>
      <w:r>
        <w:t>5</w:t>
      </w:r>
    </w:p>
    <w:p>
      <w:r>
        <w:t>1x4/7</w:t>
      </w:r>
    </w:p>
    <w:p>
      <w:r>
        <w:t>45.516.000</w:t>
      </w:r>
    </w:p>
    <w:p>
      <w:r>
        <w:t>296.349</w:t>
      </w:r>
    </w:p>
    <w:p>
      <w:r>
        <w:t>381.692</w:t>
      </w:r>
    </w:p>
    <w:p>
      <w:r>
        <w:t>292.007</w:t>
      </w:r>
    </w:p>
    <w:p>
      <w:r>
        <w:t>377.350</w:t>
      </w:r>
    </w:p>
    <w:p>
      <w:r>
        <w:t>285.493</w:t>
      </w:r>
    </w:p>
    <w:p>
      <w:r>
        <w:t>370.836</w:t>
      </w:r>
    </w:p>
    <w:p>
      <w:r>
        <w:t>256</w:t>
      </w:r>
    </w:p>
    <w:p>
      <w:r>
        <w:t>M105.1001</w:t>
      </w:r>
    </w:p>
    <w:p>
      <w:r>
        <w:t>Máy rải bê tông SP500</w:t>
      </w:r>
    </w:p>
    <w:p>
      <w:r>
        <w:t>200</w:t>
      </w:r>
    </w:p>
    <w:p>
      <w:r>
        <w:t>14</w:t>
      </w:r>
    </w:p>
    <w:p>
      <w:r>
        <w:t>4,2</w:t>
      </w:r>
    </w:p>
    <w:p>
      <w:r>
        <w:t>5</w:t>
      </w:r>
    </w:p>
    <w:p>
      <w:r>
        <w:t>73,00 lít diezel</w:t>
      </w:r>
    </w:p>
    <w:p>
      <w:r>
        <w:t>1x3/7+1x5/7</w:t>
      </w:r>
    </w:p>
    <w:p>
      <w:r>
        <w:t>7.369.287.000</w:t>
      </w:r>
    </w:p>
    <w:p>
      <w:r>
        <w:t>1.334.623</w:t>
      </w:r>
    </w:p>
    <w:p>
      <w:r>
        <w:t>598.085</w:t>
      </w:r>
    </w:p>
    <w:p>
      <w:r>
        <w:t>9.965.230</w:t>
      </w:r>
    </w:p>
    <w:p>
      <w:r>
        <w:t>589.322</w:t>
      </w:r>
    </w:p>
    <w:p>
      <w:r>
        <w:t>9.956.467</w:t>
      </w:r>
    </w:p>
    <w:p>
      <w:r>
        <w:t>576.178</w:t>
      </w:r>
    </w:p>
    <w:p>
      <w:r>
        <w:t>9.943.323</w:t>
      </w:r>
    </w:p>
    <w:p>
      <w:r>
        <w:t>M106.0000</w:t>
      </w:r>
    </w:p>
    <w:p>
      <w:r>
        <w:t>PHƯƠNG TIỆN VẬN TẢI ĐƯỜNG BỘ</w:t>
      </w:r>
    </w:p>
    <w:p>
      <w:r>
        <w:t>M106.0100</w:t>
      </w:r>
    </w:p>
    <w:p>
      <w:r>
        <w:t>Ô tô vận tải thùng - trọng tải:</w:t>
      </w:r>
    </w:p>
    <w:p>
      <w:r>
        <w:t>257</w:t>
      </w:r>
    </w:p>
    <w:p>
      <w:r>
        <w:t>M106.0101</w:t>
      </w:r>
    </w:p>
    <w:p>
      <w:r>
        <w:t>0,5 t</w:t>
      </w:r>
    </w:p>
    <w:p>
      <w:r>
        <w:t>250</w:t>
      </w:r>
    </w:p>
    <w:p>
      <w:r>
        <w:t>18</w:t>
      </w:r>
    </w:p>
    <w:p>
      <w:r>
        <w:t>6,2</w:t>
      </w:r>
    </w:p>
    <w:p>
      <w:r>
        <w:t>6</w:t>
      </w:r>
    </w:p>
    <w:p>
      <w:r>
        <w:t>5,00 lít xăng</w:t>
      </w:r>
    </w:p>
    <w:p>
      <w:r>
        <w:t>1x2/4 Lái xe</w:t>
      </w:r>
    </w:p>
    <w:p>
      <w:r>
        <w:t>106.420.000</w:t>
      </w:r>
    </w:p>
    <w:p>
      <w:r>
        <w:t>94.397</w:t>
      </w:r>
    </w:p>
    <w:p>
      <w:r>
        <w:t>279.000</w:t>
      </w:r>
    </w:p>
    <w:p>
      <w:r>
        <w:t>494.290</w:t>
      </w:r>
    </w:p>
    <w:p>
      <w:r>
        <w:t>273.000</w:t>
      </w:r>
    </w:p>
    <w:p>
      <w:r>
        <w:t>488.290</w:t>
      </w:r>
    </w:p>
    <w:p>
      <w:r>
        <w:t>268.000</w:t>
      </w:r>
    </w:p>
    <w:p>
      <w:r>
        <w:t>483.290</w:t>
      </w:r>
    </w:p>
    <w:p>
      <w:r>
        <w:t>258</w:t>
      </w:r>
    </w:p>
    <w:p>
      <w:r>
        <w:t>M106.0102</w:t>
      </w:r>
    </w:p>
    <w:p>
      <w:r>
        <w:t>1,5 t</w:t>
      </w:r>
    </w:p>
    <w:p>
      <w:r>
        <w:t>250</w:t>
      </w:r>
    </w:p>
    <w:p>
      <w:r>
        <w:t>18</w:t>
      </w:r>
    </w:p>
    <w:p>
      <w:r>
        <w:t>6,2</w:t>
      </w:r>
    </w:p>
    <w:p>
      <w:r>
        <w:t>6</w:t>
      </w:r>
    </w:p>
    <w:p>
      <w:r>
        <w:t>7,00 lít xăng</w:t>
      </w:r>
    </w:p>
    <w:p>
      <w:r>
        <w:t>1x2/4 Lái xe</w:t>
      </w:r>
    </w:p>
    <w:p>
      <w:r>
        <w:t>157.562.000</w:t>
      </w:r>
    </w:p>
    <w:p>
      <w:r>
        <w:t>132.156</w:t>
      </w:r>
    </w:p>
    <w:p>
      <w:r>
        <w:t>279.000</w:t>
      </w:r>
    </w:p>
    <w:p>
      <w:r>
        <w:t>590.147</w:t>
      </w:r>
    </w:p>
    <w:p>
      <w:r>
        <w:t>273.000</w:t>
      </w:r>
    </w:p>
    <w:p>
      <w:r>
        <w:t>584.147</w:t>
      </w:r>
    </w:p>
    <w:p>
      <w:r>
        <w:t>268.000</w:t>
      </w:r>
    </w:p>
    <w:p>
      <w:r>
        <w:t>579.147</w:t>
      </w:r>
    </w:p>
    <w:p>
      <w:r>
        <w:t>259</w:t>
      </w:r>
    </w:p>
    <w:p>
      <w:r>
        <w:t>M106.0103</w:t>
      </w:r>
    </w:p>
    <w:p>
      <w:r>
        <w:t>2 t</w:t>
      </w:r>
    </w:p>
    <w:p>
      <w:r>
        <w:t>250</w:t>
      </w:r>
    </w:p>
    <w:p>
      <w:r>
        <w:t>18</w:t>
      </w:r>
    </w:p>
    <w:p>
      <w:r>
        <w:t>6,2</w:t>
      </w:r>
    </w:p>
    <w:p>
      <w:r>
        <w:t>6</w:t>
      </w:r>
    </w:p>
    <w:p>
      <w:r>
        <w:t>12,00 lít xăng</w:t>
      </w:r>
    </w:p>
    <w:p>
      <w:r>
        <w:t>1x2/4 Lái xe</w:t>
      </w:r>
    </w:p>
    <w:p>
      <w:r>
        <w:t>183.212.000</w:t>
      </w:r>
    </w:p>
    <w:p>
      <w:r>
        <w:t>226.553</w:t>
      </w:r>
    </w:p>
    <w:p>
      <w:r>
        <w:t>279.000</w:t>
      </w:r>
    </w:p>
    <w:p>
      <w:r>
        <w:t>713.682</w:t>
      </w:r>
    </w:p>
    <w:p>
      <w:r>
        <w:t>273.000</w:t>
      </w:r>
    </w:p>
    <w:p>
      <w:r>
        <w:t>707.682</w:t>
      </w:r>
    </w:p>
    <w:p>
      <w:r>
        <w:t>268.000</w:t>
      </w:r>
    </w:p>
    <w:p>
      <w:r>
        <w:t>702.682</w:t>
      </w:r>
    </w:p>
    <w:p>
      <w:r>
        <w:t>260</w:t>
      </w:r>
    </w:p>
    <w:p>
      <w:r>
        <w:t>M106.0104</w:t>
      </w:r>
    </w:p>
    <w:p>
      <w:r>
        <w:t>2,5 t</w:t>
      </w:r>
    </w:p>
    <w:p>
      <w:r>
        <w:t>250</w:t>
      </w:r>
    </w:p>
    <w:p>
      <w:r>
        <w:t>17</w:t>
      </w:r>
    </w:p>
    <w:p>
      <w:r>
        <w:t>6,2</w:t>
      </w:r>
    </w:p>
    <w:p>
      <w:r>
        <w:t>6</w:t>
      </w:r>
    </w:p>
    <w:p>
      <w:r>
        <w:t>13,00 lít xăng</w:t>
      </w:r>
    </w:p>
    <w:p>
      <w:r>
        <w:t>1x2/4 Lái xe</w:t>
      </w:r>
    </w:p>
    <w:p>
      <w:r>
        <w:t>218.983.000</w:t>
      </w:r>
    </w:p>
    <w:p>
      <w:r>
        <w:t>245.433</w:t>
      </w:r>
    </w:p>
    <w:p>
      <w:r>
        <w:t>279.000</w:t>
      </w:r>
    </w:p>
    <w:p>
      <w:r>
        <w:t>765.314</w:t>
      </w:r>
    </w:p>
    <w:p>
      <w:r>
        <w:t>273.000</w:t>
      </w:r>
    </w:p>
    <w:p>
      <w:r>
        <w:t>759.314</w:t>
      </w:r>
    </w:p>
    <w:p>
      <w:r>
        <w:t>268.000</w:t>
      </w:r>
    </w:p>
    <w:p>
      <w:r>
        <w:t>754.314</w:t>
      </w:r>
    </w:p>
    <w:p>
      <w:r>
        <w:t>261</w:t>
      </w:r>
    </w:p>
    <w:p>
      <w:r>
        <w:t>M106.0105</w:t>
      </w:r>
    </w:p>
    <w:p>
      <w:r>
        <w:t>5 t</w:t>
      </w:r>
    </w:p>
    <w:p>
      <w:r>
        <w:t>250</w:t>
      </w:r>
    </w:p>
    <w:p>
      <w:r>
        <w:t>17</w:t>
      </w:r>
    </w:p>
    <w:p>
      <w:r>
        <w:t>6,2</w:t>
      </w:r>
    </w:p>
    <w:p>
      <w:r>
        <w:t>6</w:t>
      </w:r>
    </w:p>
    <w:p>
      <w:r>
        <w:t>25,00 lít diezel</w:t>
      </w:r>
    </w:p>
    <w:p>
      <w:r>
        <w:t>1x2/4 Lái xe</w:t>
      </w:r>
    </w:p>
    <w:p>
      <w:r>
        <w:t>317.869.000</w:t>
      </w:r>
    </w:p>
    <w:p>
      <w:r>
        <w:t>457.063</w:t>
      </w:r>
    </w:p>
    <w:p>
      <w:r>
        <w:t>279.000</w:t>
      </w:r>
    </w:p>
    <w:p>
      <w:r>
        <w:t>1.085.718</w:t>
      </w:r>
    </w:p>
    <w:p>
      <w:r>
        <w:t>273.000</w:t>
      </w:r>
    </w:p>
    <w:p>
      <w:r>
        <w:t>1.079.718</w:t>
      </w:r>
    </w:p>
    <w:p>
      <w:r>
        <w:t>268.000</w:t>
      </w:r>
    </w:p>
    <w:p>
      <w:r>
        <w:t>1.074.718</w:t>
      </w:r>
    </w:p>
    <w:p>
      <w:r>
        <w:t>262</w:t>
      </w:r>
    </w:p>
    <w:p>
      <w:r>
        <w:t>M106.0106</w:t>
      </w:r>
    </w:p>
    <w:p>
      <w:r>
        <w:t>7 t</w:t>
      </w:r>
    </w:p>
    <w:p>
      <w:r>
        <w:t>250</w:t>
      </w:r>
    </w:p>
    <w:p>
      <w:r>
        <w:t>17</w:t>
      </w:r>
    </w:p>
    <w:p>
      <w:r>
        <w:t>6,2</w:t>
      </w:r>
    </w:p>
    <w:p>
      <w:r>
        <w:t>6</w:t>
      </w:r>
    </w:p>
    <w:p>
      <w:r>
        <w:t>31,00 lít diezel</w:t>
      </w:r>
    </w:p>
    <w:p>
      <w:r>
        <w:t>1x2/4 Lái xe</w:t>
      </w:r>
    </w:p>
    <w:p>
      <w:r>
        <w:t>427.131.000</w:t>
      </w:r>
    </w:p>
    <w:p>
      <w:r>
        <w:t>566.758</w:t>
      </w:r>
    </w:p>
    <w:p>
      <w:r>
        <w:t>279.000</w:t>
      </w:r>
    </w:p>
    <w:p>
      <w:r>
        <w:t>1.315.602</w:t>
      </w:r>
    </w:p>
    <w:p>
      <w:r>
        <w:t>273.000</w:t>
      </w:r>
    </w:p>
    <w:p>
      <w:r>
        <w:t>1.309.602</w:t>
      </w:r>
    </w:p>
    <w:p>
      <w:r>
        <w:t>268.000</w:t>
      </w:r>
    </w:p>
    <w:p>
      <w:r>
        <w:t>1.304.602</w:t>
      </w:r>
    </w:p>
    <w:p>
      <w:r>
        <w:t>263</w:t>
      </w:r>
    </w:p>
    <w:p>
      <w:r>
        <w:t>M106.0107</w:t>
      </w:r>
    </w:p>
    <w:p>
      <w:r>
        <w:t>10 t</w:t>
      </w:r>
    </w:p>
    <w:p>
      <w:r>
        <w:t>250</w:t>
      </w:r>
    </w:p>
    <w:p>
      <w:r>
        <w:t>16</w:t>
      </w:r>
    </w:p>
    <w:p>
      <w:r>
        <w:t>6,2</w:t>
      </w:r>
    </w:p>
    <w:p>
      <w:r>
        <w:t>6</w:t>
      </w:r>
    </w:p>
    <w:p>
      <w:r>
        <w:t>38,00 lít diezel</w:t>
      </w:r>
    </w:p>
    <w:p>
      <w:r>
        <w:t>1x2/4 Lái xe</w:t>
      </w:r>
    </w:p>
    <w:p>
      <w:r>
        <w:t>560.241.000</w:t>
      </w:r>
    </w:p>
    <w:p>
      <w:r>
        <w:t>694.735</w:t>
      </w:r>
    </w:p>
    <w:p>
      <w:r>
        <w:t>279.000</w:t>
      </w:r>
    </w:p>
    <w:p>
      <w:r>
        <w:t>1.569.831</w:t>
      </w:r>
    </w:p>
    <w:p>
      <w:r>
        <w:t>273.000</w:t>
      </w:r>
    </w:p>
    <w:p>
      <w:r>
        <w:t>1.563.831</w:t>
      </w:r>
    </w:p>
    <w:p>
      <w:r>
        <w:t>268.000</w:t>
      </w:r>
    </w:p>
    <w:p>
      <w:r>
        <w:t>1.558.831</w:t>
      </w:r>
    </w:p>
    <w:p>
      <w:r>
        <w:t>264</w:t>
      </w:r>
    </w:p>
    <w:p>
      <w:r>
        <w:t>M106.0108</w:t>
      </w:r>
    </w:p>
    <w:p>
      <w:r>
        <w:t>12 t</w:t>
      </w:r>
    </w:p>
    <w:p>
      <w:r>
        <w:t>260</w:t>
      </w:r>
    </w:p>
    <w:p>
      <w:r>
        <w:t>16</w:t>
      </w:r>
    </w:p>
    <w:p>
      <w:r>
        <w:t>6,2</w:t>
      </w:r>
    </w:p>
    <w:p>
      <w:r>
        <w:t>6</w:t>
      </w:r>
    </w:p>
    <w:p>
      <w:r>
        <w:t>41,00 lít diezel</w:t>
      </w:r>
    </w:p>
    <w:p>
      <w:r>
        <w:t>1x3/4 Lái xe</w:t>
      </w:r>
    </w:p>
    <w:p>
      <w:r>
        <w:t>606.044.000</w:t>
      </w:r>
    </w:p>
    <w:p>
      <w:r>
        <w:t>749.583</w:t>
      </w:r>
    </w:p>
    <w:p>
      <w:r>
        <w:t>331.017</w:t>
      </w:r>
    </w:p>
    <w:p>
      <w:r>
        <w:t>1.700.629</w:t>
      </w:r>
    </w:p>
    <w:p>
      <w:r>
        <w:t>323.898</w:t>
      </w:r>
    </w:p>
    <w:p>
      <w:r>
        <w:t>1.693.510</w:t>
      </w:r>
    </w:p>
    <w:p>
      <w:r>
        <w:t>317.966</w:t>
      </w:r>
    </w:p>
    <w:p>
      <w:r>
        <w:t>1.687.578</w:t>
      </w:r>
    </w:p>
    <w:p>
      <w:r>
        <w:t>265</w:t>
      </w:r>
    </w:p>
    <w:p>
      <w:r>
        <w:t>M106.0109</w:t>
      </w:r>
    </w:p>
    <w:p>
      <w:r>
        <w:t>15 t</w:t>
      </w:r>
    </w:p>
    <w:p>
      <w:r>
        <w:t>260</w:t>
      </w:r>
    </w:p>
    <w:p>
      <w:r>
        <w:t>16</w:t>
      </w:r>
    </w:p>
    <w:p>
      <w:r>
        <w:t>6,2</w:t>
      </w:r>
    </w:p>
    <w:p>
      <w:r>
        <w:t>6</w:t>
      </w:r>
    </w:p>
    <w:p>
      <w:r>
        <w:t>46,00 lít diezel</w:t>
      </w:r>
    </w:p>
    <w:p>
      <w:r>
        <w:t>1x3/4 Lái xe</w:t>
      </w:r>
    </w:p>
    <w:p>
      <w:r>
        <w:t>739.497.000</w:t>
      </w:r>
    </w:p>
    <w:p>
      <w:r>
        <w:t>840.995</w:t>
      </w:r>
    </w:p>
    <w:p>
      <w:r>
        <w:t>331.017</w:t>
      </w:r>
    </w:p>
    <w:p>
      <w:r>
        <w:t>1.928.574</w:t>
      </w:r>
    </w:p>
    <w:p>
      <w:r>
        <w:t>323.898</w:t>
      </w:r>
    </w:p>
    <w:p>
      <w:r>
        <w:t>1.921.455</w:t>
      </w:r>
    </w:p>
    <w:p>
      <w:r>
        <w:t>317.966</w:t>
      </w:r>
    </w:p>
    <w:p>
      <w:r>
        <w:t>1.915.523</w:t>
      </w:r>
    </w:p>
    <w:p>
      <w:r>
        <w:t>266</w:t>
      </w:r>
    </w:p>
    <w:p>
      <w:r>
        <w:t>M106.0110</w:t>
      </w:r>
    </w:p>
    <w:p>
      <w:r>
        <w:t>20 t</w:t>
      </w:r>
    </w:p>
    <w:p>
      <w:r>
        <w:t>270</w:t>
      </w:r>
    </w:p>
    <w:p>
      <w:r>
        <w:t>14</w:t>
      </w:r>
    </w:p>
    <w:p>
      <w:r>
        <w:t>5,4</w:t>
      </w:r>
    </w:p>
    <w:p>
      <w:r>
        <w:t>6</w:t>
      </w:r>
    </w:p>
    <w:p>
      <w:r>
        <w:t>56,00 lít diezel</w:t>
      </w:r>
    </w:p>
    <w:p>
      <w:r>
        <w:t>1x3/4 Lái xe</w:t>
      </w:r>
    </w:p>
    <w:p>
      <w:r>
        <w:t>1.248.374.000</w:t>
      </w:r>
    </w:p>
    <w:p>
      <w:r>
        <w:t>1.023.820</w:t>
      </w:r>
    </w:p>
    <w:p>
      <w:r>
        <w:t>331.017</w:t>
      </w:r>
    </w:p>
    <w:p>
      <w:r>
        <w:t>2.464.503</w:t>
      </w:r>
    </w:p>
    <w:p>
      <w:r>
        <w:t>323.898</w:t>
      </w:r>
    </w:p>
    <w:p>
      <w:r>
        <w:t>2.457.384</w:t>
      </w:r>
    </w:p>
    <w:p>
      <w:r>
        <w:t>317.966</w:t>
      </w:r>
    </w:p>
    <w:p>
      <w:r>
        <w:t>2.451.452</w:t>
      </w:r>
    </w:p>
    <w:p>
      <w:r>
        <w:t>267</w:t>
      </w:r>
    </w:p>
    <w:p>
      <w:r>
        <w:t>M106.0111</w:t>
      </w:r>
    </w:p>
    <w:p>
      <w:r>
        <w:t>32 t</w:t>
      </w:r>
    </w:p>
    <w:p>
      <w:r>
        <w:t>270</w:t>
      </w:r>
    </w:p>
    <w:p>
      <w:r>
        <w:t>14</w:t>
      </w:r>
    </w:p>
    <w:p>
      <w:r>
        <w:t>5,4</w:t>
      </w:r>
    </w:p>
    <w:p>
      <w:r>
        <w:t>6</w:t>
      </w:r>
    </w:p>
    <w:p>
      <w:r>
        <w:t>62,00 lít diezel</w:t>
      </w:r>
    </w:p>
    <w:p>
      <w:r>
        <w:t>1x3/4 Lái xe</w:t>
      </w:r>
    </w:p>
    <w:p>
      <w:r>
        <w:t>1.976.364.000</w:t>
      </w:r>
    </w:p>
    <w:p>
      <w:r>
        <w:t>1.133.515</w:t>
      </w:r>
    </w:p>
    <w:p>
      <w:r>
        <w:t>331.017</w:t>
      </w:r>
    </w:p>
    <w:p>
      <w:r>
        <w:t>3.221.300</w:t>
      </w:r>
    </w:p>
    <w:p>
      <w:r>
        <w:t>323.898</w:t>
      </w:r>
    </w:p>
    <w:p>
      <w:r>
        <w:t>3.214.181</w:t>
      </w:r>
    </w:p>
    <w:p>
      <w:r>
        <w:t>317.966</w:t>
      </w:r>
    </w:p>
    <w:p>
      <w:r>
        <w:t>3.208.249</w:t>
      </w:r>
    </w:p>
    <w:p>
      <w:r>
        <w:t>M106.0200</w:t>
      </w:r>
    </w:p>
    <w:p>
      <w:r>
        <w:t>Ô tô tự đổ - trọng tải:</w:t>
      </w:r>
    </w:p>
    <w:p>
      <w:r>
        <w:t>268</w:t>
      </w:r>
    </w:p>
    <w:p>
      <w:r>
        <w:t>M106.0201</w:t>
      </w:r>
    </w:p>
    <w:p>
      <w:r>
        <w:t>2,5 t</w:t>
      </w:r>
    </w:p>
    <w:p>
      <w:r>
        <w:t>260</w:t>
      </w:r>
    </w:p>
    <w:p>
      <w:r>
        <w:t>17</w:t>
      </w:r>
    </w:p>
    <w:p>
      <w:r>
        <w:t>7,5</w:t>
      </w:r>
    </w:p>
    <w:p>
      <w:r>
        <w:t>6</w:t>
      </w:r>
    </w:p>
    <w:p>
      <w:r>
        <w:t>19,00 lít xăng</w:t>
      </w:r>
    </w:p>
    <w:p>
      <w:r>
        <w:t>1x2/4 Lái xe</w:t>
      </w:r>
    </w:p>
    <w:p>
      <w:r>
        <w:t>248.104.000</w:t>
      </w:r>
    </w:p>
    <w:p>
      <w:r>
        <w:t>358.709</w:t>
      </w:r>
    </w:p>
    <w:p>
      <w:r>
        <w:t>279.000</w:t>
      </w:r>
    </w:p>
    <w:p>
      <w:r>
        <w:t>912.532</w:t>
      </w:r>
    </w:p>
    <w:p>
      <w:r>
        <w:t>273.000</w:t>
      </w:r>
    </w:p>
    <w:p>
      <w:r>
        <w:t>906.532</w:t>
      </w:r>
    </w:p>
    <w:p>
      <w:r>
        <w:t>268.000</w:t>
      </w:r>
    </w:p>
    <w:p>
      <w:r>
        <w:t>901.532</w:t>
      </w:r>
    </w:p>
    <w:p>
      <w:r>
        <w:t>269</w:t>
      </w:r>
    </w:p>
    <w:p>
      <w:r>
        <w:t>M106.0202</w:t>
      </w:r>
    </w:p>
    <w:p>
      <w:r>
        <w:t>5 t</w:t>
      </w:r>
    </w:p>
    <w:p>
      <w:r>
        <w:t>260</w:t>
      </w:r>
    </w:p>
    <w:p>
      <w:r>
        <w:t>17</w:t>
      </w:r>
    </w:p>
    <w:p>
      <w:r>
        <w:t>7,5</w:t>
      </w:r>
    </w:p>
    <w:p>
      <w:r>
        <w:t>6</w:t>
      </w:r>
    </w:p>
    <w:p>
      <w:r>
        <w:t>41,00 lít diezel</w:t>
      </w:r>
    </w:p>
    <w:p>
      <w:r>
        <w:t>1x2/4 Lái xe</w:t>
      </w:r>
    </w:p>
    <w:p>
      <w:r>
        <w:t>437.559.000</w:t>
      </w:r>
    </w:p>
    <w:p>
      <w:r>
        <w:t>749.583</w:t>
      </w:r>
    </w:p>
    <w:p>
      <w:r>
        <w:t>279.000</w:t>
      </w:r>
    </w:p>
    <w:p>
      <w:r>
        <w:t>1.513.263</w:t>
      </w:r>
    </w:p>
    <w:p>
      <w:r>
        <w:t>273.000</w:t>
      </w:r>
    </w:p>
    <w:p>
      <w:r>
        <w:t>1.507.263</w:t>
      </w:r>
    </w:p>
    <w:p>
      <w:r>
        <w:t>268.000</w:t>
      </w:r>
    </w:p>
    <w:p>
      <w:r>
        <w:t>1.502.263</w:t>
      </w:r>
    </w:p>
    <w:p>
      <w:r>
        <w:t>270</w:t>
      </w:r>
    </w:p>
    <w:p>
      <w:r>
        <w:t>M106.0203</w:t>
      </w:r>
    </w:p>
    <w:p>
      <w:r>
        <w:t>7 t</w:t>
      </w:r>
    </w:p>
    <w:p>
      <w:r>
        <w:t>260</w:t>
      </w:r>
    </w:p>
    <w:p>
      <w:r>
        <w:t>17</w:t>
      </w:r>
    </w:p>
    <w:p>
      <w:r>
        <w:t>7,3</w:t>
      </w:r>
    </w:p>
    <w:p>
      <w:r>
        <w:t>6</w:t>
      </w:r>
    </w:p>
    <w:p>
      <w:r>
        <w:t>46,00 lít diezel</w:t>
      </w:r>
    </w:p>
    <w:p>
      <w:r>
        <w:t>1x2/4 Lái xe</w:t>
      </w:r>
    </w:p>
    <w:p>
      <w:r>
        <w:t>616.643.000</w:t>
      </w:r>
    </w:p>
    <w:p>
      <w:r>
        <w:t>840.995</w:t>
      </w:r>
    </w:p>
    <w:p>
      <w:r>
        <w:t>279.000</w:t>
      </w:r>
    </w:p>
    <w:p>
      <w:r>
        <w:t>1.798.302</w:t>
      </w:r>
    </w:p>
    <w:p>
      <w:r>
        <w:t>273.000</w:t>
      </w:r>
    </w:p>
    <w:p>
      <w:r>
        <w:t>1.792.302</w:t>
      </w:r>
    </w:p>
    <w:p>
      <w:r>
        <w:t>268.000</w:t>
      </w:r>
    </w:p>
    <w:p>
      <w:r>
        <w:t>1.787.302</w:t>
      </w:r>
    </w:p>
    <w:p>
      <w:r>
        <w:t>271</w:t>
      </w:r>
    </w:p>
    <w:p>
      <w:r>
        <w:t>M106.0204</w:t>
      </w:r>
    </w:p>
    <w:p>
      <w:r>
        <w:t>10 t</w:t>
      </w:r>
    </w:p>
    <w:p>
      <w:r>
        <w:t>280</w:t>
      </w:r>
    </w:p>
    <w:p>
      <w:r>
        <w:t>17</w:t>
      </w:r>
    </w:p>
    <w:p>
      <w:r>
        <w:t>7,3</w:t>
      </w:r>
    </w:p>
    <w:p>
      <w:r>
        <w:t>6</w:t>
      </w:r>
    </w:p>
    <w:p>
      <w:r>
        <w:t>57,00 lít diezel</w:t>
      </w:r>
    </w:p>
    <w:p>
      <w:r>
        <w:t>1x2/4 Lái xe</w:t>
      </w:r>
    </w:p>
    <w:p>
      <w:r>
        <w:t>704.070.000</w:t>
      </w:r>
    </w:p>
    <w:p>
      <w:r>
        <w:t>1.042.103</w:t>
      </w:r>
    </w:p>
    <w:p>
      <w:r>
        <w:t>279.000</w:t>
      </w:r>
    </w:p>
    <w:p>
      <w:r>
        <w:t>2.040.260</w:t>
      </w:r>
    </w:p>
    <w:p>
      <w:r>
        <w:t>273.000</w:t>
      </w:r>
    </w:p>
    <w:p>
      <w:r>
        <w:t>2.034.260</w:t>
      </w:r>
    </w:p>
    <w:p>
      <w:r>
        <w:t>268.000</w:t>
      </w:r>
    </w:p>
    <w:p>
      <w:r>
        <w:t>2.029.260</w:t>
      </w:r>
    </w:p>
    <w:p>
      <w:r>
        <w:t>272</w:t>
      </w:r>
    </w:p>
    <w:p>
      <w:r>
        <w:t>M106.0205</w:t>
      </w:r>
    </w:p>
    <w:p>
      <w:r>
        <w:t>12 t</w:t>
      </w:r>
    </w:p>
    <w:p>
      <w:r>
        <w:t>280</w:t>
      </w:r>
    </w:p>
    <w:p>
      <w:r>
        <w:t>17</w:t>
      </w:r>
    </w:p>
    <w:p>
      <w:r>
        <w:t>7,3</w:t>
      </w:r>
    </w:p>
    <w:p>
      <w:r>
        <w:t>6</w:t>
      </w:r>
    </w:p>
    <w:p>
      <w:r>
        <w:t>65,00 lít diezel</w:t>
      </w:r>
    </w:p>
    <w:p>
      <w:r>
        <w:t>1x3/4 Lái xe</w:t>
      </w:r>
    </w:p>
    <w:p>
      <w:r>
        <w:t>812.415.000</w:t>
      </w:r>
    </w:p>
    <w:p>
      <w:r>
        <w:t>1.188.363</w:t>
      </w:r>
    </w:p>
    <w:p>
      <w:r>
        <w:t>331.017</w:t>
      </w:r>
    </w:p>
    <w:p>
      <w:r>
        <w:t>2.349.203</w:t>
      </w:r>
    </w:p>
    <w:p>
      <w:r>
        <w:t>323.898</w:t>
      </w:r>
    </w:p>
    <w:p>
      <w:r>
        <w:t>2.342.084</w:t>
      </w:r>
    </w:p>
    <w:p>
      <w:r>
        <w:t>317.966</w:t>
      </w:r>
    </w:p>
    <w:p>
      <w:r>
        <w:t>2.336.152</w:t>
      </w:r>
    </w:p>
    <w:p>
      <w:r>
        <w:t>273</w:t>
      </w:r>
    </w:p>
    <w:p>
      <w:r>
        <w:t>M106.0206</w:t>
      </w:r>
    </w:p>
    <w:p>
      <w:r>
        <w:t>15 t</w:t>
      </w:r>
    </w:p>
    <w:p>
      <w:r>
        <w:t>300</w:t>
      </w:r>
    </w:p>
    <w:p>
      <w:r>
        <w:t>16</w:t>
      </w:r>
    </w:p>
    <w:p>
      <w:r>
        <w:t>6,8</w:t>
      </w:r>
    </w:p>
    <w:p>
      <w:r>
        <w:t>6</w:t>
      </w:r>
    </w:p>
    <w:p>
      <w:r>
        <w:t>73,00 lít diezel</w:t>
      </w:r>
    </w:p>
    <w:p>
      <w:r>
        <w:t>1x3/4 Lái xe</w:t>
      </w:r>
    </w:p>
    <w:p>
      <w:r>
        <w:t>1.035.410.000</w:t>
      </w:r>
    </w:p>
    <w:p>
      <w:r>
        <w:t>1.334.623</w:t>
      </w:r>
    </w:p>
    <w:p>
      <w:r>
        <w:t>331.017</w:t>
      </w:r>
    </w:p>
    <w:p>
      <w:r>
        <w:t>2.604.411</w:t>
      </w:r>
    </w:p>
    <w:p>
      <w:r>
        <w:t>323.898</w:t>
      </w:r>
    </w:p>
    <w:p>
      <w:r>
        <w:t>2.597.292</w:t>
      </w:r>
    </w:p>
    <w:p>
      <w:r>
        <w:t>317.966</w:t>
      </w:r>
    </w:p>
    <w:p>
      <w:r>
        <w:t>2.591.360</w:t>
      </w:r>
    </w:p>
    <w:p>
      <w:r>
        <w:t>274</w:t>
      </w:r>
    </w:p>
    <w:p>
      <w:r>
        <w:t>M106.0207</w:t>
      </w:r>
    </w:p>
    <w:p>
      <w:r>
        <w:t>20 t</w:t>
      </w:r>
    </w:p>
    <w:p>
      <w:r>
        <w:t>300</w:t>
      </w:r>
    </w:p>
    <w:p>
      <w:r>
        <w:t>16</w:t>
      </w:r>
    </w:p>
    <w:p>
      <w:r>
        <w:t>6,8</w:t>
      </w:r>
    </w:p>
    <w:p>
      <w:r>
        <w:t>6</w:t>
      </w:r>
    </w:p>
    <w:p>
      <w:r>
        <w:t>76,00 lít diezel</w:t>
      </w:r>
    </w:p>
    <w:p>
      <w:r>
        <w:t>1x3/4 Lái xe</w:t>
      </w:r>
    </w:p>
    <w:p>
      <w:r>
        <w:t>1.540.447.000</w:t>
      </w:r>
    </w:p>
    <w:p>
      <w:r>
        <w:t>1.389.470</w:t>
      </w:r>
    </w:p>
    <w:p>
      <w:r>
        <w:t>331.017</w:t>
      </w:r>
    </w:p>
    <w:p>
      <w:r>
        <w:t>3.117.159</w:t>
      </w:r>
    </w:p>
    <w:p>
      <w:r>
        <w:t>323.898</w:t>
      </w:r>
    </w:p>
    <w:p>
      <w:r>
        <w:t>3.110.040</w:t>
      </w:r>
    </w:p>
    <w:p>
      <w:r>
        <w:t>317.966</w:t>
      </w:r>
    </w:p>
    <w:p>
      <w:r>
        <w:t>3.104.108</w:t>
      </w:r>
    </w:p>
    <w:p>
      <w:r>
        <w:t>275</w:t>
      </w:r>
    </w:p>
    <w:p>
      <w:r>
        <w:t>M106.0208</w:t>
      </w:r>
    </w:p>
    <w:p>
      <w:r>
        <w:t>22 t</w:t>
      </w:r>
    </w:p>
    <w:p>
      <w:r>
        <w:t>300</w:t>
      </w:r>
    </w:p>
    <w:p>
      <w:r>
        <w:t>14</w:t>
      </w:r>
    </w:p>
    <w:p>
      <w:r>
        <w:t>6,8</w:t>
      </w:r>
    </w:p>
    <w:p>
      <w:r>
        <w:t>6</w:t>
      </w:r>
    </w:p>
    <w:p>
      <w:r>
        <w:t>77,00 lít diezel</w:t>
      </w:r>
    </w:p>
    <w:p>
      <w:r>
        <w:t>1x3/4 Lái xe</w:t>
      </w:r>
    </w:p>
    <w:p>
      <w:r>
        <w:t>1.802.194.000</w:t>
      </w:r>
    </w:p>
    <w:p>
      <w:r>
        <w:t>1.407.753</w:t>
      </w:r>
    </w:p>
    <w:p>
      <w:r>
        <w:t>331.017</w:t>
      </w:r>
    </w:p>
    <w:p>
      <w:r>
        <w:t>3.264.627</w:t>
      </w:r>
    </w:p>
    <w:p>
      <w:r>
        <w:t>323.898</w:t>
      </w:r>
    </w:p>
    <w:p>
      <w:r>
        <w:t>3.257.508</w:t>
      </w:r>
    </w:p>
    <w:p>
      <w:r>
        <w:t>317.966</w:t>
      </w:r>
    </w:p>
    <w:p>
      <w:r>
        <w:t>3.251.576</w:t>
      </w:r>
    </w:p>
    <w:p>
      <w:r>
        <w:t>276</w:t>
      </w:r>
    </w:p>
    <w:p>
      <w:r>
        <w:t>M106.0209</w:t>
      </w:r>
    </w:p>
    <w:p>
      <w:r>
        <w:t>25 t</w:t>
      </w:r>
    </w:p>
    <w:p>
      <w:r>
        <w:t>340</w:t>
      </w:r>
    </w:p>
    <w:p>
      <w:r>
        <w:t>13</w:t>
      </w:r>
    </w:p>
    <w:p>
      <w:r>
        <w:t>6,8</w:t>
      </w:r>
    </w:p>
    <w:p>
      <w:r>
        <w:t>6</w:t>
      </w:r>
    </w:p>
    <w:p>
      <w:r>
        <w:t>81,00 lít diezel</w:t>
      </w:r>
    </w:p>
    <w:p>
      <w:r>
        <w:t>1x3/4 Lái xe</w:t>
      </w:r>
    </w:p>
    <w:p>
      <w:r>
        <w:t>2.341.396.000</w:t>
      </w:r>
    </w:p>
    <w:p>
      <w:r>
        <w:t>1.480.883</w:t>
      </w:r>
    </w:p>
    <w:p>
      <w:r>
        <w:t>331.017</w:t>
      </w:r>
    </w:p>
    <w:p>
      <w:r>
        <w:t>3.499.082</w:t>
      </w:r>
    </w:p>
    <w:p>
      <w:r>
        <w:t>323.898</w:t>
      </w:r>
    </w:p>
    <w:p>
      <w:r>
        <w:t>3.491.963</w:t>
      </w:r>
    </w:p>
    <w:p>
      <w:r>
        <w:t>317.966</w:t>
      </w:r>
    </w:p>
    <w:p>
      <w:r>
        <w:t>3.486.031</w:t>
      </w:r>
    </w:p>
    <w:p>
      <w:r>
        <w:t>277</w:t>
      </w:r>
    </w:p>
    <w:p>
      <w:r>
        <w:t>M106.0210</w:t>
      </w:r>
    </w:p>
    <w:p>
      <w:r>
        <w:t>27 t</w:t>
      </w:r>
    </w:p>
    <w:p>
      <w:r>
        <w:t>340</w:t>
      </w:r>
    </w:p>
    <w:p>
      <w:r>
        <w:t>13</w:t>
      </w:r>
    </w:p>
    <w:p>
      <w:r>
        <w:t>6,6</w:t>
      </w:r>
    </w:p>
    <w:p>
      <w:r>
        <w:t>6</w:t>
      </w:r>
    </w:p>
    <w:p>
      <w:r>
        <w:t>86,00 lít diezel</w:t>
      </w:r>
    </w:p>
    <w:p>
      <w:r>
        <w:t>1x3/4 Lái xe</w:t>
      </w:r>
    </w:p>
    <w:p>
      <w:r>
        <w:t>2.505.849.000</w:t>
      </w:r>
    </w:p>
    <w:p>
      <w:r>
        <w:t>1.572.295</w:t>
      </w:r>
    </w:p>
    <w:p>
      <w:r>
        <w:t>331.017</w:t>
      </w:r>
    </w:p>
    <w:p>
      <w:r>
        <w:t>3.694.257</w:t>
      </w:r>
    </w:p>
    <w:p>
      <w:r>
        <w:t>323.898</w:t>
      </w:r>
    </w:p>
    <w:p>
      <w:r>
        <w:t>3.687.138</w:t>
      </w:r>
    </w:p>
    <w:p>
      <w:r>
        <w:t>317.966</w:t>
      </w:r>
    </w:p>
    <w:p>
      <w:r>
        <w:t>3.681.206</w:t>
      </w:r>
    </w:p>
    <w:p>
      <w:r>
        <w:t>M106.0300</w:t>
      </w:r>
    </w:p>
    <w:p>
      <w:r>
        <w:t>Ô tô đầu kéo - công suất:</w:t>
      </w:r>
    </w:p>
    <w:p>
      <w:r>
        <w:t>278</w:t>
      </w:r>
    </w:p>
    <w:p>
      <w:r>
        <w:t>M106.0301</w:t>
      </w:r>
    </w:p>
    <w:p>
      <w:r>
        <w:t>150 cv</w:t>
      </w:r>
    </w:p>
    <w:p>
      <w:r>
        <w:t>200</w:t>
      </w:r>
    </w:p>
    <w:p>
      <w:r>
        <w:t>13</w:t>
      </w:r>
    </w:p>
    <w:p>
      <w:r>
        <w:t>4,9</w:t>
      </w:r>
    </w:p>
    <w:p>
      <w:r>
        <w:t>6</w:t>
      </w:r>
    </w:p>
    <w:p>
      <w:r>
        <w:t>30,00 lít diezel</w:t>
      </w:r>
    </w:p>
    <w:p>
      <w:r>
        <w:t>1x3/4 Lái xe</w:t>
      </w:r>
    </w:p>
    <w:p>
      <w:r>
        <w:t>448.050.000</w:t>
      </w:r>
    </w:p>
    <w:p>
      <w:r>
        <w:t>548.475</w:t>
      </w:r>
    </w:p>
    <w:p>
      <w:r>
        <w:t>331.017</w:t>
      </w:r>
    </w:p>
    <w:p>
      <w:r>
        <w:t>1.385.789</w:t>
      </w:r>
    </w:p>
    <w:p>
      <w:r>
        <w:t>323.898</w:t>
      </w:r>
    </w:p>
    <w:p>
      <w:r>
        <w:t>1.378.670</w:t>
      </w:r>
    </w:p>
    <w:p>
      <w:r>
        <w:t>317.966</w:t>
      </w:r>
    </w:p>
    <w:p>
      <w:r>
        <w:t>1.372.738</w:t>
      </w:r>
    </w:p>
    <w:p>
      <w:r>
        <w:t>279</w:t>
      </w:r>
    </w:p>
    <w:p>
      <w:r>
        <w:t>M106.0302</w:t>
      </w:r>
    </w:p>
    <w:p>
      <w:r>
        <w:t>200 cv</w:t>
      </w:r>
    </w:p>
    <w:p>
      <w:r>
        <w:t>200</w:t>
      </w:r>
    </w:p>
    <w:p>
      <w:r>
        <w:t>13</w:t>
      </w:r>
    </w:p>
    <w:p>
      <w:r>
        <w:t>4,9</w:t>
      </w:r>
    </w:p>
    <w:p>
      <w:r>
        <w:t>6</w:t>
      </w:r>
    </w:p>
    <w:p>
      <w:r>
        <w:t>40,00 lít diezel</w:t>
      </w:r>
    </w:p>
    <w:p>
      <w:r>
        <w:t>1x3/4 Lái xe</w:t>
      </w:r>
    </w:p>
    <w:p>
      <w:r>
        <w:t>618.750.000</w:t>
      </w:r>
    </w:p>
    <w:p>
      <w:r>
        <w:t>731.300</w:t>
      </w:r>
    </w:p>
    <w:p>
      <w:r>
        <w:t>331.017</w:t>
      </w:r>
    </w:p>
    <w:p>
      <w:r>
        <w:t>1.761.505</w:t>
      </w:r>
    </w:p>
    <w:p>
      <w:r>
        <w:t>323.898</w:t>
      </w:r>
    </w:p>
    <w:p>
      <w:r>
        <w:t>1.754.386</w:t>
      </w:r>
    </w:p>
    <w:p>
      <w:r>
        <w:t>317.966</w:t>
      </w:r>
    </w:p>
    <w:p>
      <w:r>
        <w:t>1.748.454</w:t>
      </w:r>
    </w:p>
    <w:p>
      <w:r>
        <w:t>280</w:t>
      </w:r>
    </w:p>
    <w:p>
      <w:r>
        <w:t>M106.0302a</w:t>
      </w:r>
    </w:p>
    <w:p>
      <w:r>
        <w:t>255 cv</w:t>
      </w:r>
    </w:p>
    <w:p>
      <w:r>
        <w:t>200</w:t>
      </w:r>
    </w:p>
    <w:p>
      <w:r>
        <w:t>12</w:t>
      </w:r>
    </w:p>
    <w:p>
      <w:r>
        <w:t>4,4</w:t>
      </w:r>
    </w:p>
    <w:p>
      <w:r>
        <w:t>6</w:t>
      </w:r>
    </w:p>
    <w:p>
      <w:r>
        <w:t>51,00 lít diezel</w:t>
      </w:r>
    </w:p>
    <w:p>
      <w:r>
        <w:t>1x3/4 Lái xe</w:t>
      </w:r>
    </w:p>
    <w:p>
      <w:r>
        <w:t>878.300.000</w:t>
      </w:r>
    </w:p>
    <w:p>
      <w:r>
        <w:t>932.408</w:t>
      </w:r>
    </w:p>
    <w:p>
      <w:r>
        <w:t>331.017</w:t>
      </w:r>
    </w:p>
    <w:p>
      <w:r>
        <w:t>2.194.423</w:t>
      </w:r>
    </w:p>
    <w:p>
      <w:r>
        <w:t>323.898</w:t>
      </w:r>
    </w:p>
    <w:p>
      <w:r>
        <w:t>2.187.304</w:t>
      </w:r>
    </w:p>
    <w:p>
      <w:r>
        <w:t>317.966</w:t>
      </w:r>
    </w:p>
    <w:p>
      <w:r>
        <w:t>2.181.372</w:t>
      </w:r>
    </w:p>
    <w:p>
      <w:r>
        <w:t>281</w:t>
      </w:r>
    </w:p>
    <w:p>
      <w:r>
        <w:t>M106.0303</w:t>
      </w:r>
    </w:p>
    <w:p>
      <w:r>
        <w:t>272 cv</w:t>
      </w:r>
    </w:p>
    <w:p>
      <w:r>
        <w:t>260</w:t>
      </w:r>
    </w:p>
    <w:p>
      <w:r>
        <w:t>11</w:t>
      </w:r>
    </w:p>
    <w:p>
      <w:r>
        <w:t>4</w:t>
      </w:r>
    </w:p>
    <w:p>
      <w:r>
        <w:t>6</w:t>
      </w:r>
    </w:p>
    <w:p>
      <w:r>
        <w:t>56,00 lít diezel</w:t>
      </w:r>
    </w:p>
    <w:p>
      <w:r>
        <w:t>1x3/4 Lái xe</w:t>
      </w:r>
    </w:p>
    <w:p>
      <w:r>
        <w:t>1.079.950.000</w:t>
      </w:r>
    </w:p>
    <w:p>
      <w:r>
        <w:t>1.023.820</w:t>
      </w:r>
    </w:p>
    <w:p>
      <w:r>
        <w:t>331.017</w:t>
      </w:r>
    </w:p>
    <w:p>
      <w:r>
        <w:t>2.181.414</w:t>
      </w:r>
    </w:p>
    <w:p>
      <w:r>
        <w:t>323.898</w:t>
      </w:r>
    </w:p>
    <w:p>
      <w:r>
        <w:t>2.174.295</w:t>
      </w:r>
    </w:p>
    <w:p>
      <w:r>
        <w:t>317.966</w:t>
      </w:r>
    </w:p>
    <w:p>
      <w:r>
        <w:t>2.168.363</w:t>
      </w:r>
    </w:p>
    <w:p>
      <w:r>
        <w:t>282</w:t>
      </w:r>
    </w:p>
    <w:p>
      <w:r>
        <w:t>M106.0304</w:t>
      </w:r>
    </w:p>
    <w:p>
      <w:r>
        <w:t>360 cv</w:t>
      </w:r>
    </w:p>
    <w:p>
      <w:r>
        <w:t>260</w:t>
      </w:r>
    </w:p>
    <w:p>
      <w:r>
        <w:t>11</w:t>
      </w:r>
    </w:p>
    <w:p>
      <w:r>
        <w:t>3,8</w:t>
      </w:r>
    </w:p>
    <w:p>
      <w:r>
        <w:t>6</w:t>
      </w:r>
    </w:p>
    <w:p>
      <w:r>
        <w:t>68,00 lít diezel</w:t>
      </w:r>
    </w:p>
    <w:p>
      <w:r>
        <w:t>1x3/4 Lái xe</w:t>
      </w:r>
    </w:p>
    <w:p>
      <w:r>
        <w:t>1.136.368.000</w:t>
      </w:r>
    </w:p>
    <w:p>
      <w:r>
        <w:t>1.243.210</w:t>
      </w:r>
    </w:p>
    <w:p>
      <w:r>
        <w:t>331.017</w:t>
      </w:r>
    </w:p>
    <w:p>
      <w:r>
        <w:t>2.435.244</w:t>
      </w:r>
    </w:p>
    <w:p>
      <w:r>
        <w:t>323.898</w:t>
      </w:r>
    </w:p>
    <w:p>
      <w:r>
        <w:t>2.428.125</w:t>
      </w:r>
    </w:p>
    <w:p>
      <w:r>
        <w:t>317.966</w:t>
      </w:r>
    </w:p>
    <w:p>
      <w:r>
        <w:t>2.422.193</w:t>
      </w:r>
    </w:p>
    <w:p>
      <w:r>
        <w:t>M106.0400</w:t>
      </w:r>
    </w:p>
    <w:p>
      <w:r>
        <w:t>Ô tô chuyển trộn bê tông - dung tích thùng trộn:</w:t>
      </w:r>
    </w:p>
    <w:p>
      <w:r>
        <w:t>283</w:t>
      </w:r>
    </w:p>
    <w:p>
      <w:r>
        <w:t>M106.0401</w:t>
      </w:r>
    </w:p>
    <w:p>
      <w:r>
        <w:t>6 m3</w:t>
      </w:r>
    </w:p>
    <w:p>
      <w:r>
        <w:t>260</w:t>
      </w:r>
    </w:p>
    <w:p>
      <w:r>
        <w:t>14</w:t>
      </w:r>
    </w:p>
    <w:p>
      <w:r>
        <w:t>5,7</w:t>
      </w:r>
    </w:p>
    <w:p>
      <w:r>
        <w:t>6</w:t>
      </w:r>
    </w:p>
    <w:p>
      <w:r>
        <w:t>43,00 lít diezel</w:t>
      </w:r>
    </w:p>
    <w:p>
      <w:r>
        <w:t>1x1/4 +1x3/4 Lái xe</w:t>
      </w:r>
    </w:p>
    <w:p>
      <w:r>
        <w:t>884.645.000</w:t>
      </w:r>
    </w:p>
    <w:p>
      <w:r>
        <w:t>786.148</w:t>
      </w:r>
    </w:p>
    <w:p>
      <w:r>
        <w:t>567.458</w:t>
      </w:r>
    </w:p>
    <w:p>
      <w:r>
        <w:t>2.180.408</w:t>
      </w:r>
    </w:p>
    <w:p>
      <w:r>
        <w:t>555.254</w:t>
      </w:r>
    </w:p>
    <w:p>
      <w:r>
        <w:t>2.168.204</w:t>
      </w:r>
    </w:p>
    <w:p>
      <w:r>
        <w:t>545.085</w:t>
      </w:r>
    </w:p>
    <w:p>
      <w:r>
        <w:t>2.158.035</w:t>
      </w:r>
    </w:p>
    <w:p>
      <w:r>
        <w:t>284</w:t>
      </w:r>
    </w:p>
    <w:p>
      <w:r>
        <w:t>M106.0402</w:t>
      </w:r>
    </w:p>
    <w:p>
      <w:r>
        <w:t>10,7 m3</w:t>
      </w:r>
    </w:p>
    <w:p>
      <w:r>
        <w:t>260</w:t>
      </w:r>
    </w:p>
    <w:p>
      <w:r>
        <w:t>14</w:t>
      </w:r>
    </w:p>
    <w:p>
      <w:r>
        <w:t>5,5</w:t>
      </w:r>
    </w:p>
    <w:p>
      <w:r>
        <w:t>6</w:t>
      </w:r>
    </w:p>
    <w:p>
      <w:r>
        <w:t>64,00 lít diezel</w:t>
      </w:r>
    </w:p>
    <w:p>
      <w:r>
        <w:t>1x1/4 +1x3/4 Lái xe</w:t>
      </w:r>
    </w:p>
    <w:p>
      <w:r>
        <w:t>2.176.758.000</w:t>
      </w:r>
    </w:p>
    <w:p>
      <w:r>
        <w:t>1.170.080</w:t>
      </w:r>
    </w:p>
    <w:p>
      <w:r>
        <w:t>567.458</w:t>
      </w:r>
    </w:p>
    <w:p>
      <w:r>
        <w:t>3.755.225</w:t>
      </w:r>
    </w:p>
    <w:p>
      <w:r>
        <w:t>555.254</w:t>
      </w:r>
    </w:p>
    <w:p>
      <w:r>
        <w:t>3.743.021</w:t>
      </w:r>
    </w:p>
    <w:p>
      <w:r>
        <w:t>545.085</w:t>
      </w:r>
    </w:p>
    <w:p>
      <w:r>
        <w:t>3.732.852</w:t>
      </w:r>
    </w:p>
    <w:p>
      <w:r>
        <w:t>285</w:t>
      </w:r>
    </w:p>
    <w:p>
      <w:r>
        <w:t>M106.0403</w:t>
      </w:r>
    </w:p>
    <w:p>
      <w:r>
        <w:t>14,5 m3</w:t>
      </w:r>
    </w:p>
    <w:p>
      <w:r>
        <w:t>260</w:t>
      </w:r>
    </w:p>
    <w:p>
      <w:r>
        <w:t>14</w:t>
      </w:r>
    </w:p>
    <w:p>
      <w:r>
        <w:t>5,5</w:t>
      </w:r>
    </w:p>
    <w:p>
      <w:r>
        <w:t>6</w:t>
      </w:r>
    </w:p>
    <w:p>
      <w:r>
        <w:t>70,00 lít diezel</w:t>
      </w:r>
    </w:p>
    <w:p>
      <w:r>
        <w:t>1x1/4 +1x3/4 Lái xe</w:t>
      </w:r>
    </w:p>
    <w:p>
      <w:r>
        <w:t>2.966.930.000</w:t>
      </w:r>
    </w:p>
    <w:p>
      <w:r>
        <w:t>1.279.775</w:t>
      </w:r>
    </w:p>
    <w:p>
      <w:r>
        <w:t>567.458</w:t>
      </w:r>
    </w:p>
    <w:p>
      <w:r>
        <w:t>4.597.349</w:t>
      </w:r>
    </w:p>
    <w:p>
      <w:r>
        <w:t>555.254</w:t>
      </w:r>
    </w:p>
    <w:p>
      <w:r>
        <w:t>4.585.145</w:t>
      </w:r>
    </w:p>
    <w:p>
      <w:r>
        <w:t>545.085</w:t>
      </w:r>
    </w:p>
    <w:p>
      <w:r>
        <w:t>4.574.976</w:t>
      </w:r>
    </w:p>
    <w:p>
      <w:r>
        <w:t>M106.0500</w:t>
      </w:r>
    </w:p>
    <w:p>
      <w:r>
        <w:t>Ô tô tưới nước - dung tích:</w:t>
      </w:r>
    </w:p>
    <w:p>
      <w:r>
        <w:t>286</w:t>
      </w:r>
    </w:p>
    <w:p>
      <w:r>
        <w:t>M106.0501</w:t>
      </w:r>
    </w:p>
    <w:p>
      <w:r>
        <w:t>4 m3</w:t>
      </w:r>
    </w:p>
    <w:p>
      <w:r>
        <w:t>260</w:t>
      </w:r>
    </w:p>
    <w:p>
      <w:r>
        <w:t>13</w:t>
      </w:r>
    </w:p>
    <w:p>
      <w:r>
        <w:t>4,8</w:t>
      </w:r>
    </w:p>
    <w:p>
      <w:r>
        <w:t>6</w:t>
      </w:r>
    </w:p>
    <w:p>
      <w:r>
        <w:t>20,00 lít diezel</w:t>
      </w:r>
    </w:p>
    <w:p>
      <w:r>
        <w:t>1x2/4 Lái xe</w:t>
      </w:r>
    </w:p>
    <w:p>
      <w:r>
        <w:t>438.539.000</w:t>
      </w:r>
    </w:p>
    <w:p>
      <w:r>
        <w:t>365.650</w:t>
      </w:r>
    </w:p>
    <w:p>
      <w:r>
        <w:t>279.000</w:t>
      </w:r>
    </w:p>
    <w:p>
      <w:r>
        <w:t>1.024.155</w:t>
      </w:r>
    </w:p>
    <w:p>
      <w:r>
        <w:t>273.000</w:t>
      </w:r>
    </w:p>
    <w:p>
      <w:r>
        <w:t>1.018.155</w:t>
      </w:r>
    </w:p>
    <w:p>
      <w:r>
        <w:t>268.000</w:t>
      </w:r>
    </w:p>
    <w:p>
      <w:r>
        <w:t>1.013.155</w:t>
      </w:r>
    </w:p>
    <w:p>
      <w:r>
        <w:t>287</w:t>
      </w:r>
    </w:p>
    <w:p>
      <w:r>
        <w:t>M106.0502</w:t>
      </w:r>
    </w:p>
    <w:p>
      <w:r>
        <w:t>5 m3</w:t>
      </w:r>
    </w:p>
    <w:p>
      <w:r>
        <w:t>260</w:t>
      </w:r>
    </w:p>
    <w:p>
      <w:r>
        <w:t>12</w:t>
      </w:r>
    </w:p>
    <w:p>
      <w:r>
        <w:t>4,4</w:t>
      </w:r>
    </w:p>
    <w:p>
      <w:r>
        <w:t>6</w:t>
      </w:r>
    </w:p>
    <w:p>
      <w:r>
        <w:t>23,00 lít diezel</w:t>
      </w:r>
    </w:p>
    <w:p>
      <w:r>
        <w:t>1x3/4 Lái xe</w:t>
      </w:r>
    </w:p>
    <w:p>
      <w:r>
        <w:t>497.469.000</w:t>
      </w:r>
    </w:p>
    <w:p>
      <w:r>
        <w:t>420.498</w:t>
      </w:r>
    </w:p>
    <w:p>
      <w:r>
        <w:t>331.017</w:t>
      </w:r>
    </w:p>
    <w:p>
      <w:r>
        <w:t>1.157.143</w:t>
      </w:r>
    </w:p>
    <w:p>
      <w:r>
        <w:t>323.898</w:t>
      </w:r>
    </w:p>
    <w:p>
      <w:r>
        <w:t>1.150.024</w:t>
      </w:r>
    </w:p>
    <w:p>
      <w:r>
        <w:t>317.966</w:t>
      </w:r>
    </w:p>
    <w:p>
      <w:r>
        <w:t>1.144.092</w:t>
      </w:r>
    </w:p>
    <w:p>
      <w:r>
        <w:t>288</w:t>
      </w:r>
    </w:p>
    <w:p>
      <w:r>
        <w:t>M106.0503</w:t>
      </w:r>
    </w:p>
    <w:p>
      <w:r>
        <w:t>6 m3</w:t>
      </w:r>
    </w:p>
    <w:p>
      <w:r>
        <w:t>260</w:t>
      </w:r>
    </w:p>
    <w:p>
      <w:r>
        <w:t>12</w:t>
      </w:r>
    </w:p>
    <w:p>
      <w:r>
        <w:t>4,4</w:t>
      </w:r>
    </w:p>
    <w:p>
      <w:r>
        <w:t>6</w:t>
      </w:r>
    </w:p>
    <w:p>
      <w:r>
        <w:t>24,00 lít diezel</w:t>
      </w:r>
    </w:p>
    <w:p>
      <w:r>
        <w:t>1x3/4 Lái xe</w:t>
      </w:r>
    </w:p>
    <w:p>
      <w:r>
        <w:t>571.304.000</w:t>
      </w:r>
    </w:p>
    <w:p>
      <w:r>
        <w:t>438.780</w:t>
      </w:r>
    </w:p>
    <w:p>
      <w:r>
        <w:t>331.017</w:t>
      </w:r>
    </w:p>
    <w:p>
      <w:r>
        <w:t>1.235.629</w:t>
      </w:r>
    </w:p>
    <w:p>
      <w:r>
        <w:t>323.898</w:t>
      </w:r>
    </w:p>
    <w:p>
      <w:r>
        <w:t>1.228.510</w:t>
      </w:r>
    </w:p>
    <w:p>
      <w:r>
        <w:t>317.966</w:t>
      </w:r>
    </w:p>
    <w:p>
      <w:r>
        <w:t>1.222.578</w:t>
      </w:r>
    </w:p>
    <w:p>
      <w:r>
        <w:t>289</w:t>
      </w:r>
    </w:p>
    <w:p>
      <w:r>
        <w:t>M106.0504</w:t>
      </w:r>
    </w:p>
    <w:p>
      <w:r>
        <w:t>7 m3</w:t>
      </w:r>
    </w:p>
    <w:p>
      <w:r>
        <w:t>260</w:t>
      </w:r>
    </w:p>
    <w:p>
      <w:r>
        <w:t>11</w:t>
      </w:r>
    </w:p>
    <w:p>
      <w:r>
        <w:t>4,1</w:t>
      </w:r>
    </w:p>
    <w:p>
      <w:r>
        <w:t>6</w:t>
      </w:r>
    </w:p>
    <w:p>
      <w:r>
        <w:t>26,00 lít diezel</w:t>
      </w:r>
    </w:p>
    <w:p>
      <w:r>
        <w:t>1x3/4 Lái xe</w:t>
      </w:r>
    </w:p>
    <w:p>
      <w:r>
        <w:t>688.248.000</w:t>
      </w:r>
    </w:p>
    <w:p>
      <w:r>
        <w:t>475.345</w:t>
      </w:r>
    </w:p>
    <w:p>
      <w:r>
        <w:t>331.017</w:t>
      </w:r>
    </w:p>
    <w:p>
      <w:r>
        <w:t>1.335.784</w:t>
      </w:r>
    </w:p>
    <w:p>
      <w:r>
        <w:t>323.898</w:t>
      </w:r>
    </w:p>
    <w:p>
      <w:r>
        <w:t>1.328.665</w:t>
      </w:r>
    </w:p>
    <w:p>
      <w:r>
        <w:t>317.966</w:t>
      </w:r>
    </w:p>
    <w:p>
      <w:r>
        <w:t>1.322.733</w:t>
      </w:r>
    </w:p>
    <w:p>
      <w:r>
        <w:t>290</w:t>
      </w:r>
    </w:p>
    <w:p>
      <w:r>
        <w:t>M106.0505</w:t>
      </w:r>
    </w:p>
    <w:p>
      <w:r>
        <w:t>9 m3</w:t>
      </w:r>
    </w:p>
    <w:p>
      <w:r>
        <w:t>260</w:t>
      </w:r>
    </w:p>
    <w:p>
      <w:r>
        <w:t>11</w:t>
      </w:r>
    </w:p>
    <w:p>
      <w:r>
        <w:t>4,1</w:t>
      </w:r>
    </w:p>
    <w:p>
      <w:r>
        <w:t>6</w:t>
      </w:r>
    </w:p>
    <w:p>
      <w:r>
        <w:t>27,00 lít diezel</w:t>
      </w:r>
    </w:p>
    <w:p>
      <w:r>
        <w:t>1x3/4 Lái xe</w:t>
      </w:r>
    </w:p>
    <w:p>
      <w:r>
        <w:t>796.249.000</w:t>
      </w:r>
    </w:p>
    <w:p>
      <w:r>
        <w:t>493.628</w:t>
      </w:r>
    </w:p>
    <w:p>
      <w:r>
        <w:t>331.017</w:t>
      </w:r>
    </w:p>
    <w:p>
      <w:r>
        <w:t>1.437.144</w:t>
      </w:r>
    </w:p>
    <w:p>
      <w:r>
        <w:t>323.898</w:t>
      </w:r>
    </w:p>
    <w:p>
      <w:r>
        <w:t>1.430.025</w:t>
      </w:r>
    </w:p>
    <w:p>
      <w:r>
        <w:t>317.966</w:t>
      </w:r>
    </w:p>
    <w:p>
      <w:r>
        <w:t>1.424.093</w:t>
      </w:r>
    </w:p>
    <w:p>
      <w:r>
        <w:t>291</w:t>
      </w:r>
    </w:p>
    <w:p>
      <w:r>
        <w:t>M106.0506</w:t>
      </w:r>
    </w:p>
    <w:p>
      <w:r>
        <w:t>10 m3</w:t>
      </w:r>
    </w:p>
    <w:p>
      <w:r>
        <w:t>260</w:t>
      </w:r>
    </w:p>
    <w:p>
      <w:r>
        <w:t>11</w:t>
      </w:r>
    </w:p>
    <w:p>
      <w:r>
        <w:t>4,1</w:t>
      </w:r>
    </w:p>
    <w:p>
      <w:r>
        <w:t>6</w:t>
      </w:r>
    </w:p>
    <w:p>
      <w:r>
        <w:t>30,00 lít diezel</w:t>
      </w:r>
    </w:p>
    <w:p>
      <w:r>
        <w:t>1x3/4 Lái xe</w:t>
      </w:r>
    </w:p>
    <w:p>
      <w:r>
        <w:t>866.135.000</w:t>
      </w:r>
    </w:p>
    <w:p>
      <w:r>
        <w:t>548.475</w:t>
      </w:r>
    </w:p>
    <w:p>
      <w:r>
        <w:t>331.017</w:t>
      </w:r>
    </w:p>
    <w:p>
      <w:r>
        <w:t>1.545.750</w:t>
      </w:r>
    </w:p>
    <w:p>
      <w:r>
        <w:t>323.898</w:t>
      </w:r>
    </w:p>
    <w:p>
      <w:r>
        <w:t>1.538.631</w:t>
      </w:r>
    </w:p>
    <w:p>
      <w:r>
        <w:t>317.966</w:t>
      </w:r>
    </w:p>
    <w:p>
      <w:r>
        <w:t>1.532.699</w:t>
      </w:r>
    </w:p>
    <w:p>
      <w:r>
        <w:t>292</w:t>
      </w:r>
    </w:p>
    <w:p>
      <w:r>
        <w:t>M106.0507</w:t>
      </w:r>
    </w:p>
    <w:p>
      <w:r>
        <w:t>16 m3</w:t>
      </w:r>
    </w:p>
    <w:p>
      <w:r>
        <w:t>270</w:t>
      </w:r>
    </w:p>
    <w:p>
      <w:r>
        <w:t>11</w:t>
      </w:r>
    </w:p>
    <w:p>
      <w:r>
        <w:t>4,1</w:t>
      </w:r>
    </w:p>
    <w:p>
      <w:r>
        <w:t>6</w:t>
      </w:r>
    </w:p>
    <w:p>
      <w:r>
        <w:t>35,00 lít diezel</w:t>
      </w:r>
    </w:p>
    <w:p>
      <w:r>
        <w:t>1x3/4 Lái xe</w:t>
      </w:r>
    </w:p>
    <w:p>
      <w:r>
        <w:t>1.114.405.000</w:t>
      </w:r>
    </w:p>
    <w:p>
      <w:r>
        <w:t>639.888</w:t>
      </w:r>
    </w:p>
    <w:p>
      <w:r>
        <w:t>331.017</w:t>
      </w:r>
    </w:p>
    <w:p>
      <w:r>
        <w:t>1.796.390</w:t>
      </w:r>
    </w:p>
    <w:p>
      <w:r>
        <w:t>323.898</w:t>
      </w:r>
    </w:p>
    <w:p>
      <w:r>
        <w:t>1.789.271</w:t>
      </w:r>
    </w:p>
    <w:p>
      <w:r>
        <w:t>317.966</w:t>
      </w:r>
    </w:p>
    <w:p>
      <w:r>
        <w:t>1.783.339</w:t>
      </w:r>
    </w:p>
    <w:p>
      <w:r>
        <w:t>M106.0600</w:t>
      </w:r>
    </w:p>
    <w:p>
      <w:r>
        <w:t>Ô tô hút bùn, hút mùn khoan, dung tích:</w:t>
      </w:r>
    </w:p>
    <w:p>
      <w:r>
        <w:t>293</w:t>
      </w:r>
    </w:p>
    <w:p>
      <w:r>
        <w:t>M106.0601</w:t>
      </w:r>
    </w:p>
    <w:p>
      <w:r>
        <w:t>2 m3</w:t>
      </w:r>
    </w:p>
    <w:p>
      <w:r>
        <w:t>260</w:t>
      </w:r>
    </w:p>
    <w:p>
      <w:r>
        <w:t>13</w:t>
      </w:r>
    </w:p>
    <w:p>
      <w:r>
        <w:t>5,2</w:t>
      </w:r>
    </w:p>
    <w:p>
      <w:r>
        <w:t>6</w:t>
      </w:r>
    </w:p>
    <w:p>
      <w:r>
        <w:t>19,00 lít diezel</w:t>
      </w:r>
    </w:p>
    <w:p>
      <w:r>
        <w:t>1x2/4 Lái xe</w:t>
      </w:r>
    </w:p>
    <w:p>
      <w:r>
        <w:t>435.615.000</w:t>
      </w:r>
    </w:p>
    <w:p>
      <w:r>
        <w:t>347.368</w:t>
      </w:r>
    </w:p>
    <w:p>
      <w:r>
        <w:t>279.000</w:t>
      </w:r>
    </w:p>
    <w:p>
      <w:r>
        <w:t>1.010.044</w:t>
      </w:r>
    </w:p>
    <w:p>
      <w:r>
        <w:t>273.000</w:t>
      </w:r>
    </w:p>
    <w:p>
      <w:r>
        <w:t>1.004.044</w:t>
      </w:r>
    </w:p>
    <w:p>
      <w:r>
        <w:t>268.000</w:t>
      </w:r>
    </w:p>
    <w:p>
      <w:r>
        <w:t>999.044</w:t>
      </w:r>
    </w:p>
    <w:p>
      <w:r>
        <w:t>294</w:t>
      </w:r>
    </w:p>
    <w:p>
      <w:r>
        <w:t>M106.0602</w:t>
      </w:r>
    </w:p>
    <w:p>
      <w:r>
        <w:t>3 m3</w:t>
      </w:r>
    </w:p>
    <w:p>
      <w:r>
        <w:t>260</w:t>
      </w:r>
    </w:p>
    <w:p>
      <w:r>
        <w:t>13</w:t>
      </w:r>
    </w:p>
    <w:p>
      <w:r>
        <w:t>5,2</w:t>
      </w:r>
    </w:p>
    <w:p>
      <w:r>
        <w:t>6</w:t>
      </w:r>
    </w:p>
    <w:p>
      <w:r>
        <w:t>27,00 lít diezel</w:t>
      </w:r>
    </w:p>
    <w:p>
      <w:r>
        <w:t>1x3/4 Lái xe</w:t>
      </w:r>
    </w:p>
    <w:p>
      <w:r>
        <w:t>642.388.000</w:t>
      </w:r>
    </w:p>
    <w:p>
      <w:r>
        <w:t>493.628</w:t>
      </w:r>
    </w:p>
    <w:p>
      <w:r>
        <w:t>331.017</w:t>
      </w:r>
    </w:p>
    <w:p>
      <w:r>
        <w:t>1.390.440</w:t>
      </w:r>
    </w:p>
    <w:p>
      <w:r>
        <w:t>323.898</w:t>
      </w:r>
    </w:p>
    <w:p>
      <w:r>
        <w:t>1.383.321</w:t>
      </w:r>
    </w:p>
    <w:p>
      <w:r>
        <w:t>317.966</w:t>
      </w:r>
    </w:p>
    <w:p>
      <w:r>
        <w:t>1.377.389</w:t>
      </w:r>
    </w:p>
    <w:p>
      <w:r>
        <w:t>M106.0700</w:t>
      </w:r>
    </w:p>
    <w:p>
      <w:r>
        <w:t>Ô tô bán tải - trọng tải:</w:t>
      </w:r>
    </w:p>
    <w:p>
      <w:r>
        <w:t>295</w:t>
      </w:r>
    </w:p>
    <w:p>
      <w:r>
        <w:t>M106.0701</w:t>
      </w:r>
    </w:p>
    <w:p>
      <w:r>
        <w:t>1,5 t</w:t>
      </w:r>
    </w:p>
    <w:p>
      <w:r>
        <w:t>250</w:t>
      </w:r>
    </w:p>
    <w:p>
      <w:r>
        <w:t>16</w:t>
      </w:r>
    </w:p>
    <w:p>
      <w:r>
        <w:t>4,5</w:t>
      </w:r>
    </w:p>
    <w:p>
      <w:r>
        <w:t>6</w:t>
      </w:r>
    </w:p>
    <w:p>
      <w:r>
        <w:t>18,00 lít xăng</w:t>
      </w:r>
    </w:p>
    <w:p>
      <w:r>
        <w:t>1x2/4 Lái xe</w:t>
      </w:r>
    </w:p>
    <w:p>
      <w:r>
        <w:t>359.717.000</w:t>
      </w:r>
    </w:p>
    <w:p>
      <w:r>
        <w:t>339.830</w:t>
      </w:r>
    </w:p>
    <w:p>
      <w:r>
        <w:t>279.000</w:t>
      </w:r>
    </w:p>
    <w:p>
      <w:r>
        <w:t>977.108</w:t>
      </w:r>
    </w:p>
    <w:p>
      <w:r>
        <w:t>273.000</w:t>
      </w:r>
    </w:p>
    <w:p>
      <w:r>
        <w:t>971.108</w:t>
      </w:r>
    </w:p>
    <w:p>
      <w:r>
        <w:t>268.000</w:t>
      </w:r>
    </w:p>
    <w:p>
      <w:r>
        <w:t>966.108</w:t>
      </w:r>
    </w:p>
    <w:p>
      <w:r>
        <w:t>M106.0800</w:t>
      </w:r>
    </w:p>
    <w:p>
      <w:r>
        <w:t>Rơ mooc - trọng tải:</w:t>
      </w:r>
    </w:p>
    <w:p>
      <w:r>
        <w:t>296</w:t>
      </w:r>
    </w:p>
    <w:p>
      <w:r>
        <w:t>M106.0801</w:t>
      </w:r>
    </w:p>
    <w:p>
      <w:r>
        <w:t>15 t</w:t>
      </w:r>
    </w:p>
    <w:p>
      <w:r>
        <w:t>240</w:t>
      </w:r>
    </w:p>
    <w:p>
      <w:r>
        <w:t>13</w:t>
      </w:r>
    </w:p>
    <w:p>
      <w:r>
        <w:t>3,7</w:t>
      </w:r>
    </w:p>
    <w:p>
      <w:r>
        <w:t>6</w:t>
      </w:r>
    </w:p>
    <w:p>
      <w:r>
        <w:t>160.855.000</w:t>
      </w:r>
    </w:p>
    <w:p>
      <w:r>
        <w:t>143.429</w:t>
      </w:r>
    </w:p>
    <w:p>
      <w:r>
        <w:t>143.429</w:t>
      </w:r>
    </w:p>
    <w:p>
      <w:r>
        <w:t>143.429</w:t>
      </w:r>
    </w:p>
    <w:p>
      <w:r>
        <w:t>297</w:t>
      </w:r>
    </w:p>
    <w:p>
      <w:r>
        <w:t>M106.0801a</w:t>
      </w:r>
    </w:p>
    <w:p>
      <w:r>
        <w:t>21 t</w:t>
      </w:r>
    </w:p>
    <w:p>
      <w:r>
        <w:t>240</w:t>
      </w:r>
    </w:p>
    <w:p>
      <w:r>
        <w:t>13</w:t>
      </w:r>
    </w:p>
    <w:p>
      <w:r>
        <w:t>3,7</w:t>
      </w:r>
    </w:p>
    <w:p>
      <w:r>
        <w:t>6</w:t>
      </w:r>
    </w:p>
    <w:p>
      <w:r>
        <w:t>186.651.000</w:t>
      </w:r>
    </w:p>
    <w:p>
      <w:r>
        <w:t>166.430</w:t>
      </w:r>
    </w:p>
    <w:p>
      <w:r>
        <w:t>166.430</w:t>
      </w:r>
    </w:p>
    <w:p>
      <w:r>
        <w:t>166.430</w:t>
      </w:r>
    </w:p>
    <w:p>
      <w:r>
        <w:t>298</w:t>
      </w:r>
    </w:p>
    <w:p>
      <w:r>
        <w:t>M106.0802</w:t>
      </w:r>
    </w:p>
    <w:p>
      <w:r>
        <w:t>30 t</w:t>
      </w:r>
    </w:p>
    <w:p>
      <w:r>
        <w:t>240</w:t>
      </w:r>
    </w:p>
    <w:p>
      <w:r>
        <w:t>13</w:t>
      </w:r>
    </w:p>
    <w:p>
      <w:r>
        <w:t>3,1</w:t>
      </w:r>
    </w:p>
    <w:p>
      <w:r>
        <w:t>6</w:t>
      </w:r>
    </w:p>
    <w:p>
      <w:r>
        <w:t>251.560.000</w:t>
      </w:r>
    </w:p>
    <w:p>
      <w:r>
        <w:t>218.019</w:t>
      </w:r>
    </w:p>
    <w:p>
      <w:r>
        <w:t>218.019</w:t>
      </w:r>
    </w:p>
    <w:p>
      <w:r>
        <w:t>218.019</w:t>
      </w:r>
    </w:p>
    <w:p>
      <w:r>
        <w:t>299</w:t>
      </w:r>
    </w:p>
    <w:p>
      <w:r>
        <w:t>M106.0803</w:t>
      </w:r>
    </w:p>
    <w:p>
      <w:r>
        <w:t>40 t</w:t>
      </w:r>
    </w:p>
    <w:p>
      <w:r>
        <w:t>240</w:t>
      </w:r>
    </w:p>
    <w:p>
      <w:r>
        <w:t>13</w:t>
      </w:r>
    </w:p>
    <w:p>
      <w:r>
        <w:t>3,1</w:t>
      </w:r>
    </w:p>
    <w:p>
      <w:r>
        <w:t>6</w:t>
      </w:r>
    </w:p>
    <w:p>
      <w:r>
        <w:t>297.117.000</w:t>
      </w:r>
    </w:p>
    <w:p>
      <w:r>
        <w:t>257.501</w:t>
      </w:r>
    </w:p>
    <w:p>
      <w:r>
        <w:t>257.501</w:t>
      </w:r>
    </w:p>
    <w:p>
      <w:r>
        <w:t>257.501</w:t>
      </w:r>
    </w:p>
    <w:p>
      <w:r>
        <w:t>300</w:t>
      </w:r>
    </w:p>
    <w:p>
      <w:r>
        <w:t>M106.0804</w:t>
      </w:r>
    </w:p>
    <w:p>
      <w:r>
        <w:t>60 t</w:t>
      </w:r>
    </w:p>
    <w:p>
      <w:r>
        <w:t>240</w:t>
      </w:r>
    </w:p>
    <w:p>
      <w:r>
        <w:t>13</w:t>
      </w:r>
    </w:p>
    <w:p>
      <w:r>
        <w:t>3,1</w:t>
      </w:r>
    </w:p>
    <w:p>
      <w:r>
        <w:t>6</w:t>
      </w:r>
    </w:p>
    <w:p>
      <w:r>
        <w:t>333.817.000</w:t>
      </w:r>
    </w:p>
    <w:p>
      <w:r>
        <w:t>289.308</w:t>
      </w:r>
    </w:p>
    <w:p>
      <w:r>
        <w:t>289.308</w:t>
      </w:r>
    </w:p>
    <w:p>
      <w:r>
        <w:t>289.308</w:t>
      </w:r>
    </w:p>
    <w:p>
      <w:r>
        <w:t>301</w:t>
      </w:r>
    </w:p>
    <w:p>
      <w:r>
        <w:t>M106.0805</w:t>
      </w:r>
    </w:p>
    <w:p>
      <w:r>
        <w:t>100 t</w:t>
      </w:r>
    </w:p>
    <w:p>
      <w:r>
        <w:t>240</w:t>
      </w:r>
    </w:p>
    <w:p>
      <w:r>
        <w:t>13</w:t>
      </w:r>
    </w:p>
    <w:p>
      <w:r>
        <w:t>3,1</w:t>
      </w:r>
    </w:p>
    <w:p>
      <w:r>
        <w:t>6</w:t>
      </w:r>
    </w:p>
    <w:p>
      <w:r>
        <w:t>537.425.000</w:t>
      </w:r>
    </w:p>
    <w:p>
      <w:r>
        <w:t>465.768</w:t>
      </w:r>
    </w:p>
    <w:p>
      <w:r>
        <w:t>465.768</w:t>
      </w:r>
    </w:p>
    <w:p>
      <w:r>
        <w:t>465.768</w:t>
      </w:r>
    </w:p>
    <w:p>
      <w:r>
        <w:t>302</w:t>
      </w:r>
    </w:p>
    <w:p>
      <w:r>
        <w:t>M106.0806</w:t>
      </w:r>
    </w:p>
    <w:p>
      <w:r>
        <w:t>125 t</w:t>
      </w:r>
    </w:p>
    <w:p>
      <w:r>
        <w:t>240</w:t>
      </w:r>
    </w:p>
    <w:p>
      <w:r>
        <w:t>13</w:t>
      </w:r>
    </w:p>
    <w:p>
      <w:r>
        <w:t>3,1</w:t>
      </w:r>
    </w:p>
    <w:p>
      <w:r>
        <w:t>6</w:t>
      </w:r>
    </w:p>
    <w:p>
      <w:r>
        <w:t>601.973.000</w:t>
      </w:r>
    </w:p>
    <w:p>
      <w:r>
        <w:t>521.710</w:t>
      </w:r>
    </w:p>
    <w:p>
      <w:r>
        <w:t>521.710</w:t>
      </w:r>
    </w:p>
    <w:p>
      <w:r>
        <w:t>521.710</w:t>
      </w:r>
    </w:p>
    <w:p>
      <w:r>
        <w:t>M106.0900</w:t>
      </w:r>
    </w:p>
    <w:p>
      <w:r>
        <w:t>Xe bồn chuyên dụng</w:t>
      </w:r>
    </w:p>
    <w:p>
      <w:r>
        <w:t>303</w:t>
      </w:r>
    </w:p>
    <w:p>
      <w:r>
        <w:t>M106.0901</w:t>
      </w:r>
    </w:p>
    <w:p>
      <w:r>
        <w:t>30 t</w:t>
      </w:r>
    </w:p>
    <w:p>
      <w:r>
        <w:t>240</w:t>
      </w:r>
    </w:p>
    <w:p>
      <w:r>
        <w:t>13</w:t>
      </w:r>
    </w:p>
    <w:p>
      <w:r>
        <w:t>3,1</w:t>
      </w:r>
    </w:p>
    <w:p>
      <w:r>
        <w:t>6</w:t>
      </w:r>
    </w:p>
    <w:p>
      <w:r>
        <w:t>93,00 lít diezel</w:t>
      </w:r>
    </w:p>
    <w:p>
      <w:r>
        <w:t>1x3/4 Lái xe</w:t>
      </w:r>
    </w:p>
    <w:p>
      <w:r>
        <w:t>1.340.000.000</w:t>
      </w:r>
    </w:p>
    <w:p>
      <w:r>
        <w:t>1.700.273</w:t>
      </w:r>
    </w:p>
    <w:p>
      <w:r>
        <w:t>331.017</w:t>
      </w:r>
    </w:p>
    <w:p>
      <w:r>
        <w:t>3.192.623</w:t>
      </w:r>
    </w:p>
    <w:p>
      <w:r>
        <w:t>323.898</w:t>
      </w:r>
    </w:p>
    <w:p>
      <w:r>
        <w:t>3.185.504</w:t>
      </w:r>
    </w:p>
    <w:p>
      <w:r>
        <w:t>317.966</w:t>
      </w:r>
    </w:p>
    <w:p>
      <w:r>
        <w:t>3.179.572</w:t>
      </w:r>
    </w:p>
    <w:p>
      <w:r>
        <w:t>304</w:t>
      </w:r>
    </w:p>
    <w:p>
      <w:r>
        <w:t>M106.0902</w:t>
      </w:r>
    </w:p>
    <w:p>
      <w:r>
        <w:t>Xe bồn 13-14m3 (chở bitum, polymer)</w:t>
      </w:r>
    </w:p>
    <w:p>
      <w:r>
        <w:t>180</w:t>
      </w:r>
    </w:p>
    <w:p>
      <w:r>
        <w:t>14</w:t>
      </w:r>
    </w:p>
    <w:p>
      <w:r>
        <w:t>5,6</w:t>
      </w:r>
    </w:p>
    <w:p>
      <w:r>
        <w:t>6</w:t>
      </w:r>
    </w:p>
    <w:p>
      <w:r>
        <w:t>35,00 lít diezel</w:t>
      </w:r>
    </w:p>
    <w:p>
      <w:r>
        <w:t>1x1/4+1x3/4 Lái xe</w:t>
      </w:r>
    </w:p>
    <w:p>
      <w:r>
        <w:t>3.243.150.000</w:t>
      </w:r>
    </w:p>
    <w:p>
      <w:r>
        <w:t>639.888</w:t>
      </w:r>
    </w:p>
    <w:p>
      <w:r>
        <w:t>567.458</w:t>
      </w:r>
    </w:p>
    <w:p>
      <w:r>
        <w:t>5.567.581</w:t>
      </w:r>
    </w:p>
    <w:p>
      <w:r>
        <w:t>555.254</w:t>
      </w:r>
    </w:p>
    <w:p>
      <w:r>
        <w:t>5.555.377</w:t>
      </w:r>
    </w:p>
    <w:p>
      <w:r>
        <w:t>545.085</w:t>
      </w:r>
    </w:p>
    <w:p>
      <w:r>
        <w:t>5.545.208</w:t>
      </w:r>
    </w:p>
    <w:p>
      <w:r>
        <w:t>305</w:t>
      </w:r>
    </w:p>
    <w:p>
      <w:r>
        <w:t>M106.0903</w:t>
      </w:r>
    </w:p>
    <w:p>
      <w:r>
        <w:t>Ô tô cấp nhũ tương 5 m3</w:t>
      </w:r>
    </w:p>
    <w:p>
      <w:r>
        <w:t>180</w:t>
      </w:r>
    </w:p>
    <w:p>
      <w:r>
        <w:t>12</w:t>
      </w:r>
    </w:p>
    <w:p>
      <w:r>
        <w:t>4,4</w:t>
      </w:r>
    </w:p>
    <w:p>
      <w:r>
        <w:t>6</w:t>
      </w:r>
    </w:p>
    <w:p>
      <w:r>
        <w:t>23,00 lít diezel</w:t>
      </w:r>
    </w:p>
    <w:p>
      <w:r>
        <w:t>1x3/4 Lái xe</w:t>
      </w:r>
    </w:p>
    <w:p>
      <w:r>
        <w:t>931.000.000</w:t>
      </w:r>
    </w:p>
    <w:p>
      <w:r>
        <w:t>420.498</w:t>
      </w:r>
    </w:p>
    <w:p>
      <w:r>
        <w:t>331.017</w:t>
      </w:r>
    </w:p>
    <w:p>
      <w:r>
        <w:t>1.848.026</w:t>
      </w:r>
    </w:p>
    <w:p>
      <w:r>
        <w:t>323.898</w:t>
      </w:r>
    </w:p>
    <w:p>
      <w:r>
        <w:t>1.840.907</w:t>
      </w:r>
    </w:p>
    <w:p>
      <w:r>
        <w:t>317.966</w:t>
      </w:r>
    </w:p>
    <w:p>
      <w:r>
        <w:t>1.834.975</w:t>
      </w:r>
    </w:p>
    <w:p>
      <w:r>
        <w:t>M106.1000</w:t>
      </w:r>
    </w:p>
    <w:p>
      <w:r>
        <w:t>Ô tô phun sơn</w:t>
      </w:r>
    </w:p>
    <w:p>
      <w:r>
        <w:t>306</w:t>
      </w:r>
    </w:p>
    <w:p>
      <w:r>
        <w:t>M106.1001</w:t>
      </w:r>
    </w:p>
    <w:p>
      <w:r>
        <w:t>19,7cv</w:t>
      </w:r>
    </w:p>
    <w:p>
      <w:r>
        <w:t>180</w:t>
      </w:r>
    </w:p>
    <w:p>
      <w:r>
        <w:t>12</w:t>
      </w:r>
    </w:p>
    <w:p>
      <w:r>
        <w:t>4,4</w:t>
      </w:r>
    </w:p>
    <w:p>
      <w:r>
        <w:t>6</w:t>
      </w:r>
    </w:p>
    <w:p>
      <w:r>
        <w:t>16 lít diezen+5 lít xăng</w:t>
      </w:r>
    </w:p>
    <w:p>
      <w:r>
        <w:t>1x3/4 Lái xe</w:t>
      </w:r>
    </w:p>
    <w:p>
      <w:r>
        <w:t>4.895.800.000</w:t>
      </w:r>
    </w:p>
    <w:p>
      <w:r>
        <w:t>386.917</w:t>
      </w:r>
    </w:p>
    <w:p>
      <w:r>
        <w:t>331.017</w:t>
      </w:r>
    </w:p>
    <w:p>
      <w:r>
        <w:t>6.484.099</w:t>
      </w:r>
    </w:p>
    <w:p>
      <w:r>
        <w:t>323.898</w:t>
      </w:r>
    </w:p>
    <w:p>
      <w:r>
        <w:t>6.476.980</w:t>
      </w:r>
    </w:p>
    <w:p>
      <w:r>
        <w:t>317.966</w:t>
      </w:r>
    </w:p>
    <w:p>
      <w:r>
        <w:t>6.471.048</w:t>
      </w:r>
    </w:p>
    <w:p>
      <w:r>
        <w:t>M107.0000</w:t>
      </w:r>
    </w:p>
    <w:p>
      <w:r>
        <w:t>MÁY KHOAN ĐẤT ĐÁ</w:t>
      </w:r>
    </w:p>
    <w:p>
      <w:r>
        <w:t>M107.0100</w:t>
      </w:r>
    </w:p>
    <w:p>
      <w:r>
        <w:t>Máy khoan đất đá, cầm tay - đường kính khoan:</w:t>
      </w:r>
    </w:p>
    <w:p>
      <w:r>
        <w:t>307</w:t>
      </w:r>
    </w:p>
    <w:p>
      <w:r>
        <w:t>M107.0101</w:t>
      </w:r>
    </w:p>
    <w:p>
      <w:r>
        <w:t>D ≤ 42 mm (động cơ điện-1,2 kW)</w:t>
      </w:r>
    </w:p>
    <w:p>
      <w:r>
        <w:t>240</w:t>
      </w:r>
    </w:p>
    <w:p>
      <w:r>
        <w:t>18</w:t>
      </w:r>
    </w:p>
    <w:p>
      <w:r>
        <w:t>8,5</w:t>
      </w:r>
    </w:p>
    <w:p>
      <w:r>
        <w:t>5</w:t>
      </w:r>
    </w:p>
    <w:p>
      <w:r>
        <w:t>5,00 kWh</w:t>
      </w:r>
    </w:p>
    <w:p>
      <w:r>
        <w:t>1x3/7</w:t>
      </w:r>
    </w:p>
    <w:p>
      <w:r>
        <w:t>13.471.000</w:t>
      </w:r>
    </w:p>
    <w:p>
      <w:r>
        <w:t>10.432</w:t>
      </w:r>
    </w:p>
    <w:p>
      <w:r>
        <w:t>249.651</w:t>
      </w:r>
    </w:p>
    <w:p>
      <w:r>
        <w:t>277.763</w:t>
      </w:r>
    </w:p>
    <w:p>
      <w:r>
        <w:t>245.993</w:t>
      </w:r>
    </w:p>
    <w:p>
      <w:r>
        <w:t>274.105</w:t>
      </w:r>
    </w:p>
    <w:p>
      <w:r>
        <w:t>240.507</w:t>
      </w:r>
    </w:p>
    <w:p>
      <w:r>
        <w:t>268.619</w:t>
      </w:r>
    </w:p>
    <w:p>
      <w:r>
        <w:t>308</w:t>
      </w:r>
    </w:p>
    <w:p>
      <w:r>
        <w:t>M107.0102</w:t>
      </w:r>
    </w:p>
    <w:p>
      <w:r>
        <w:t>D ≤ 42 mm (truyền động khí nén - chưa tính khí nén)</w:t>
      </w:r>
    </w:p>
    <w:p>
      <w:r>
        <w:t>240</w:t>
      </w:r>
    </w:p>
    <w:p>
      <w:r>
        <w:t>18</w:t>
      </w:r>
    </w:p>
    <w:p>
      <w:r>
        <w:t>8,5</w:t>
      </w:r>
    </w:p>
    <w:p>
      <w:r>
        <w:t>5</w:t>
      </w:r>
    </w:p>
    <w:p>
      <w:r>
        <w:t>1x3/7</w:t>
      </w:r>
    </w:p>
    <w:p>
      <w:r>
        <w:t>26.484.000</w:t>
      </w:r>
    </w:p>
    <w:p>
      <w:r>
        <w:t>249.651</w:t>
      </w:r>
    </w:p>
    <w:p>
      <w:r>
        <w:t>284.411</w:t>
      </w:r>
    </w:p>
    <w:p>
      <w:r>
        <w:t>245.993</w:t>
      </w:r>
    </w:p>
    <w:p>
      <w:r>
        <w:t>280.753</w:t>
      </w:r>
    </w:p>
    <w:p>
      <w:r>
        <w:t>240.507</w:t>
      </w:r>
    </w:p>
    <w:p>
      <w:r>
        <w:t>275.267</w:t>
      </w:r>
    </w:p>
    <w:p>
      <w:r>
        <w:t>309</w:t>
      </w:r>
    </w:p>
    <w:p>
      <w:r>
        <w:t>M107.0103</w:t>
      </w:r>
    </w:p>
    <w:p>
      <w:r>
        <w:t>D ≤ 42 mm (khoan SIG - chưa tính khí nén)</w:t>
      </w:r>
    </w:p>
    <w:p>
      <w:r>
        <w:t>240</w:t>
      </w:r>
    </w:p>
    <w:p>
      <w:r>
        <w:t>18</w:t>
      </w:r>
    </w:p>
    <w:p>
      <w:r>
        <w:t>6,5</w:t>
      </w:r>
    </w:p>
    <w:p>
      <w:r>
        <w:t>5</w:t>
      </w:r>
    </w:p>
    <w:p>
      <w:r>
        <w:t>1x3/7</w:t>
      </w:r>
    </w:p>
    <w:p>
      <w:r>
        <w:t>126.804.000</w:t>
      </w:r>
    </w:p>
    <w:p>
      <w:r>
        <w:t>249.651</w:t>
      </w:r>
    </w:p>
    <w:p>
      <w:r>
        <w:t>396.004</w:t>
      </w:r>
    </w:p>
    <w:p>
      <w:r>
        <w:t>245.993</w:t>
      </w:r>
    </w:p>
    <w:p>
      <w:r>
        <w:t>392.346</w:t>
      </w:r>
    </w:p>
    <w:p>
      <w:r>
        <w:t>240.507</w:t>
      </w:r>
    </w:p>
    <w:p>
      <w:r>
        <w:t>386.860</w:t>
      </w:r>
    </w:p>
    <w:p>
      <w:r>
        <w:t>310</w:t>
      </w:r>
    </w:p>
    <w:p>
      <w:r>
        <w:t>M107.0104</w:t>
      </w:r>
    </w:p>
    <w:p>
      <w:r>
        <w:t>Búa chèn (truyền động khí nén - chưa tính khí nén)</w:t>
      </w:r>
    </w:p>
    <w:p>
      <w:r>
        <w:t>240</w:t>
      </w:r>
    </w:p>
    <w:p>
      <w:r>
        <w:t>18</w:t>
      </w:r>
    </w:p>
    <w:p>
      <w:r>
        <w:t>8,5</w:t>
      </w:r>
    </w:p>
    <w:p>
      <w:r>
        <w:t>5</w:t>
      </w:r>
    </w:p>
    <w:p>
      <w:r>
        <w:t>1x3/7</w:t>
      </w:r>
    </w:p>
    <w:p>
      <w:r>
        <w:t>6.134.000</w:t>
      </w:r>
    </w:p>
    <w:p>
      <w:r>
        <w:t>249.651</w:t>
      </w:r>
    </w:p>
    <w:p>
      <w:r>
        <w:t>257.702</w:t>
      </w:r>
    </w:p>
    <w:p>
      <w:r>
        <w:t>245.993</w:t>
      </w:r>
    </w:p>
    <w:p>
      <w:r>
        <w:t>254.044</w:t>
      </w:r>
    </w:p>
    <w:p>
      <w:r>
        <w:t>240.507</w:t>
      </w:r>
    </w:p>
    <w:p>
      <w:r>
        <w:t>248.558</w:t>
      </w:r>
    </w:p>
    <w:p>
      <w:r>
        <w:t>M107.0200</w:t>
      </w:r>
    </w:p>
    <w:p>
      <w:r>
        <w:t>Máy khoan xoay đập tự hành, khí nén (chưa tính khí nén) - đường kính khoan:</w:t>
      </w:r>
    </w:p>
    <w:p>
      <w:r>
        <w:t>311</w:t>
      </w:r>
    </w:p>
    <w:p>
      <w:r>
        <w:t>M107.0201</w:t>
      </w:r>
    </w:p>
    <w:p>
      <w:r>
        <w:t>D75-95 mm</w:t>
      </w:r>
    </w:p>
    <w:p>
      <w:r>
        <w:t>270</w:t>
      </w:r>
    </w:p>
    <w:p>
      <w:r>
        <w:t>17</w:t>
      </w:r>
    </w:p>
    <w:p>
      <w:r>
        <w:t>5,3</w:t>
      </w:r>
    </w:p>
    <w:p>
      <w:r>
        <w:t>5</w:t>
      </w:r>
    </w:p>
    <w:p>
      <w:r>
        <w:t>1x3/7+1x4/7</w:t>
      </w:r>
    </w:p>
    <w:p>
      <w:r>
        <w:t>1.101.564.000</w:t>
      </w:r>
    </w:p>
    <w:p>
      <w:r>
        <w:t>546.000</w:t>
      </w:r>
    </w:p>
    <w:p>
      <w:r>
        <w:t>1.590.446</w:t>
      </w:r>
    </w:p>
    <w:p>
      <w:r>
        <w:t>538.000</w:t>
      </w:r>
    </w:p>
    <w:p>
      <w:r>
        <w:t>1.582.446</w:t>
      </w:r>
    </w:p>
    <w:p>
      <w:r>
        <w:t>526.000</w:t>
      </w:r>
    </w:p>
    <w:p>
      <w:r>
        <w:t>1.570.446</w:t>
      </w:r>
    </w:p>
    <w:p>
      <w:r>
        <w:t>312</w:t>
      </w:r>
    </w:p>
    <w:p>
      <w:r>
        <w:t>M107.0202</w:t>
      </w:r>
    </w:p>
    <w:p>
      <w:r>
        <w:t>D105-110 mm</w:t>
      </w:r>
    </w:p>
    <w:p>
      <w:r>
        <w:t>270</w:t>
      </w:r>
    </w:p>
    <w:p>
      <w:r>
        <w:t>17</w:t>
      </w:r>
    </w:p>
    <w:p>
      <w:r>
        <w:t>5,3</w:t>
      </w:r>
    </w:p>
    <w:p>
      <w:r>
        <w:t>5</w:t>
      </w:r>
    </w:p>
    <w:p>
      <w:r>
        <w:t>1x3/7+1x4/7</w:t>
      </w:r>
    </w:p>
    <w:p>
      <w:r>
        <w:t>1.376.725.000</w:t>
      </w:r>
    </w:p>
    <w:p>
      <w:r>
        <w:t>546.000</w:t>
      </w:r>
    </w:p>
    <w:p>
      <w:r>
        <w:t>1.851.339</w:t>
      </w:r>
    </w:p>
    <w:p>
      <w:r>
        <w:t>538.000</w:t>
      </w:r>
    </w:p>
    <w:p>
      <w:r>
        <w:t>1.843.339</w:t>
      </w:r>
    </w:p>
    <w:p>
      <w:r>
        <w:t>526.000</w:t>
      </w:r>
    </w:p>
    <w:p>
      <w:r>
        <w:t>1.831.339</w:t>
      </w:r>
    </w:p>
    <w:p>
      <w:r>
        <w:t>M107.0300</w:t>
      </w:r>
    </w:p>
    <w:p>
      <w:r>
        <w:t>Máy khoan hầm tự hành, động cơ diezel - đường kính khoan:</w:t>
      </w:r>
    </w:p>
    <w:p>
      <w:r>
        <w:t>313</w:t>
      </w:r>
    </w:p>
    <w:p>
      <w:r>
        <w:t>M107.0301</w:t>
      </w:r>
    </w:p>
    <w:p>
      <w:r>
        <w:t>D 45 mm (2 cần - 147 cv)</w:t>
      </w:r>
    </w:p>
    <w:p>
      <w:r>
        <w:t>285</w:t>
      </w:r>
    </w:p>
    <w:p>
      <w:r>
        <w:t>13</w:t>
      </w:r>
    </w:p>
    <w:p>
      <w:r>
        <w:t>3,9</w:t>
      </w:r>
    </w:p>
    <w:p>
      <w:r>
        <w:t>6</w:t>
      </w:r>
    </w:p>
    <w:p>
      <w:r>
        <w:t>84,00 lít diezel</w:t>
      </w:r>
    </w:p>
    <w:p>
      <w:r>
        <w:t>1x4/7+1x7/7</w:t>
      </w:r>
    </w:p>
    <w:p>
      <w:r>
        <w:t>11.436.520.000</w:t>
      </w:r>
    </w:p>
    <w:p>
      <w:r>
        <w:t>1.535.730</w:t>
      </w:r>
    </w:p>
    <w:p>
      <w:r>
        <w:t>783.079</w:t>
      </w:r>
    </w:p>
    <w:p>
      <w:r>
        <w:t>10.986.487</w:t>
      </w:r>
    </w:p>
    <w:p>
      <w:r>
        <w:t>771.606</w:t>
      </w:r>
    </w:p>
    <w:p>
      <w:r>
        <w:t>10.975.014</w:t>
      </w:r>
    </w:p>
    <w:p>
      <w:r>
        <w:t>754.394</w:t>
      </w:r>
    </w:p>
    <w:p>
      <w:r>
        <w:t>10.957.802</w:t>
      </w:r>
    </w:p>
    <w:p>
      <w:r>
        <w:t>314</w:t>
      </w:r>
    </w:p>
    <w:p>
      <w:r>
        <w:t>M107.0302</w:t>
      </w:r>
    </w:p>
    <w:p>
      <w:r>
        <w:t>D 45 mm (3 cần - 255 cv)</w:t>
      </w:r>
    </w:p>
    <w:p>
      <w:r>
        <w:t>285</w:t>
      </w:r>
    </w:p>
    <w:p>
      <w:r>
        <w:t>13</w:t>
      </w:r>
    </w:p>
    <w:p>
      <w:r>
        <w:t>3,9</w:t>
      </w:r>
    </w:p>
    <w:p>
      <w:r>
        <w:t>6</w:t>
      </w:r>
    </w:p>
    <w:p>
      <w:r>
        <w:t>138,00 lít diezel</w:t>
      </w:r>
    </w:p>
    <w:p>
      <w:r>
        <w:t>1x4/7+1x7/7</w:t>
      </w:r>
    </w:p>
    <w:p>
      <w:r>
        <w:t>16.668.260.000</w:t>
      </w:r>
    </w:p>
    <w:p>
      <w:r>
        <w:t>2.522.985</w:t>
      </w:r>
    </w:p>
    <w:p>
      <w:r>
        <w:t>783.079</w:t>
      </w:r>
    </w:p>
    <w:p>
      <w:r>
        <w:t>15.938.851</w:t>
      </w:r>
    </w:p>
    <w:p>
      <w:r>
        <w:t>771.606</w:t>
      </w:r>
    </w:p>
    <w:p>
      <w:r>
        <w:t>15.927.378</w:t>
      </w:r>
    </w:p>
    <w:p>
      <w:r>
        <w:t>754.394</w:t>
      </w:r>
    </w:p>
    <w:p>
      <w:r>
        <w:t>15.910.166</w:t>
      </w:r>
    </w:p>
    <w:p>
      <w:r>
        <w:t>M107.0400</w:t>
      </w:r>
    </w:p>
    <w:p>
      <w:r>
        <w:t>Máy khoan néo - độ sâu khoan:</w:t>
      </w:r>
    </w:p>
    <w:p>
      <w:r>
        <w:t>315</w:t>
      </w:r>
    </w:p>
    <w:p>
      <w:r>
        <w:t>M107.0401</w:t>
      </w:r>
    </w:p>
    <w:p>
      <w:r>
        <w:t>H 3,5 m (80 cv)</w:t>
      </w:r>
    </w:p>
    <w:p>
      <w:r>
        <w:t>285</w:t>
      </w:r>
    </w:p>
    <w:p>
      <w:r>
        <w:t>13</w:t>
      </w:r>
    </w:p>
    <w:p>
      <w:r>
        <w:t>3,9</w:t>
      </w:r>
    </w:p>
    <w:p>
      <w:r>
        <w:t>6</w:t>
      </w:r>
    </w:p>
    <w:p>
      <w:r>
        <w:t>38,00 lít diezel</w:t>
      </w:r>
    </w:p>
    <w:p>
      <w:r>
        <w:t>1x4/7+1x7/7</w:t>
      </w:r>
    </w:p>
    <w:p>
      <w:r>
        <w:t>12.651.359.000</w:t>
      </w:r>
    </w:p>
    <w:p>
      <w:r>
        <w:t>694.735</w:t>
      </w:r>
    </w:p>
    <w:p>
      <w:r>
        <w:t>783.079</w:t>
      </w:r>
    </w:p>
    <w:p>
      <w:r>
        <w:t>11.066.212</w:t>
      </w:r>
    </w:p>
    <w:p>
      <w:r>
        <w:t>771.606</w:t>
      </w:r>
    </w:p>
    <w:p>
      <w:r>
        <w:t>11.054.739</w:t>
      </w:r>
    </w:p>
    <w:p>
      <w:r>
        <w:t>754.394</w:t>
      </w:r>
    </w:p>
    <w:p>
      <w:r>
        <w:t>11.037.527</w:t>
      </w:r>
    </w:p>
    <w:p>
      <w:r>
        <w:t>M107.0500</w:t>
      </w:r>
    </w:p>
    <w:p>
      <w:r>
        <w:t>Máy khoan ROBBIN, đường kính khoan:</w:t>
      </w:r>
    </w:p>
    <w:p>
      <w:r>
        <w:t>316</w:t>
      </w:r>
    </w:p>
    <w:p>
      <w:r>
        <w:t>M107.0501</w:t>
      </w:r>
    </w:p>
    <w:p>
      <w:r>
        <w:t>D 2,4 m (250 kW)</w:t>
      </w:r>
    </w:p>
    <w:p>
      <w:r>
        <w:t>240</w:t>
      </w:r>
    </w:p>
    <w:p>
      <w:r>
        <w:t>13</w:t>
      </w:r>
    </w:p>
    <w:p>
      <w:r>
        <w:t>3,2</w:t>
      </w:r>
    </w:p>
    <w:p>
      <w:r>
        <w:t>6</w:t>
      </w:r>
    </w:p>
    <w:p>
      <w:r>
        <w:t>675,00 kWh</w:t>
      </w:r>
    </w:p>
    <w:p>
      <w:r>
        <w:t>1x4/7+1x7/7</w:t>
      </w:r>
    </w:p>
    <w:p>
      <w:r>
        <w:t>41.605.242.000</w:t>
      </w:r>
    </w:p>
    <w:p>
      <w:r>
        <w:t>1.408.286</w:t>
      </w:r>
    </w:p>
    <w:p>
      <w:r>
        <w:t>783.079</w:t>
      </w:r>
    </w:p>
    <w:p>
      <w:r>
        <w:t>38.422.597</w:t>
      </w:r>
    </w:p>
    <w:p>
      <w:r>
        <w:t>771.606</w:t>
      </w:r>
    </w:p>
    <w:p>
      <w:r>
        <w:t>38.411.124</w:t>
      </w:r>
    </w:p>
    <w:p>
      <w:r>
        <w:t>754.394</w:t>
      </w:r>
    </w:p>
    <w:p>
      <w:r>
        <w:t>38.393.912</w:t>
      </w:r>
    </w:p>
    <w:p>
      <w:r>
        <w:t>M107.0600</w:t>
      </w:r>
    </w:p>
    <w:p>
      <w:r>
        <w:t>Tổ hợp dàn khoan neo, công suất:</w:t>
      </w:r>
    </w:p>
    <w:p>
      <w:r>
        <w:t>317</w:t>
      </w:r>
    </w:p>
    <w:p>
      <w:r>
        <w:t>M107.0601</w:t>
      </w:r>
    </w:p>
    <w:p>
      <w:r>
        <w:t>9 kW</w:t>
      </w:r>
    </w:p>
    <w:p>
      <w:r>
        <w:t>240</w:t>
      </w:r>
    </w:p>
    <w:p>
      <w:r>
        <w:t>18</w:t>
      </w:r>
    </w:p>
    <w:p>
      <w:r>
        <w:t>1,8</w:t>
      </w:r>
    </w:p>
    <w:p>
      <w:r>
        <w:t>6</w:t>
      </w:r>
    </w:p>
    <w:p>
      <w:r>
        <w:t>16,00 kWh</w:t>
      </w:r>
    </w:p>
    <w:p>
      <w:r>
        <w:t>1x4/7</w:t>
      </w:r>
    </w:p>
    <w:p>
      <w:r>
        <w:t>2.207.026.000</w:t>
      </w:r>
    </w:p>
    <w:p>
      <w:r>
        <w:t>33.382</w:t>
      </w:r>
    </w:p>
    <w:p>
      <w:r>
        <w:t>296.349</w:t>
      </w:r>
    </w:p>
    <w:p>
      <w:r>
        <w:t>2.536.757</w:t>
      </w:r>
    </w:p>
    <w:p>
      <w:r>
        <w:t>292.007</w:t>
      </w:r>
    </w:p>
    <w:p>
      <w:r>
        <w:t>2.532.415</w:t>
      </w:r>
    </w:p>
    <w:p>
      <w:r>
        <w:t>285.493</w:t>
      </w:r>
    </w:p>
    <w:p>
      <w:r>
        <w:t>2.525.901</w:t>
      </w:r>
    </w:p>
    <w:p>
      <w:r>
        <w:t>M107.0700</w:t>
      </w:r>
    </w:p>
    <w:p>
      <w:r>
        <w:t>Máy khoan tạo lỗ neo gia cố mái ta luy:</w:t>
      </w:r>
    </w:p>
    <w:p>
      <w:r>
        <w:t>318</w:t>
      </w:r>
    </w:p>
    <w:p>
      <w:r>
        <w:t>M107.0701</w:t>
      </w:r>
    </w:p>
    <w:p>
      <w:r>
        <w:t>YG 60</w:t>
      </w:r>
    </w:p>
    <w:p>
      <w:r>
        <w:t>250</w:t>
      </w:r>
    </w:p>
    <w:p>
      <w:r>
        <w:t>13</w:t>
      </w:r>
    </w:p>
    <w:p>
      <w:r>
        <w:t>4,5</w:t>
      </w:r>
    </w:p>
    <w:p>
      <w:r>
        <w:t>5</w:t>
      </w:r>
    </w:p>
    <w:p>
      <w:r>
        <w:t>28,00 lít diezel</w:t>
      </w:r>
    </w:p>
    <w:p>
      <w:r>
        <w:t>1x3/7+1x4/7</w:t>
      </w:r>
    </w:p>
    <w:p>
      <w:r>
        <w:t>1.043.321.000</w:t>
      </w:r>
    </w:p>
    <w:p>
      <w:r>
        <w:t>511.910</w:t>
      </w:r>
    </w:p>
    <w:p>
      <w:r>
        <w:t>546.000</w:t>
      </w:r>
    </w:p>
    <w:p>
      <w:r>
        <w:t>1.942.646</w:t>
      </w:r>
    </w:p>
    <w:p>
      <w:r>
        <w:t>538.000</w:t>
      </w:r>
    </w:p>
    <w:p>
      <w:r>
        <w:t>1.934.646</w:t>
      </w:r>
    </w:p>
    <w:p>
      <w:r>
        <w:t>526.000</w:t>
      </w:r>
    </w:p>
    <w:p>
      <w:r>
        <w:t>1.922.646</w:t>
      </w:r>
    </w:p>
    <w:p>
      <w:r>
        <w:t>M107.0800</w:t>
      </w:r>
    </w:p>
    <w:p>
      <w:r>
        <w:t>Máy khoan dẫn vào đá chuyên dụng HCR1200-EDII</w:t>
      </w:r>
    </w:p>
    <w:p>
      <w:r>
        <w:t>319</w:t>
      </w:r>
    </w:p>
    <w:p>
      <w:r>
        <w:t>M107.0801</w:t>
      </w:r>
    </w:p>
    <w:p>
      <w:r>
        <w:t>HCR1200-EDII</w:t>
      </w:r>
    </w:p>
    <w:p>
      <w:r>
        <w:t>285</w:t>
      </w:r>
    </w:p>
    <w:p>
      <w:r>
        <w:t>13</w:t>
      </w:r>
    </w:p>
    <w:p>
      <w:r>
        <w:t>5,2</w:t>
      </w:r>
    </w:p>
    <w:p>
      <w:r>
        <w:t>5</w:t>
      </w:r>
    </w:p>
    <w:p>
      <w:r>
        <w:t>332,00 lít diezel</w:t>
      </w:r>
    </w:p>
    <w:p>
      <w:r>
        <w:t>1x4/7</w:t>
      </w:r>
    </w:p>
    <w:p>
      <w:r>
        <w:t>5.660.000.000</w:t>
      </w:r>
    </w:p>
    <w:p>
      <w:r>
        <w:t>6.069.790</w:t>
      </w:r>
    </w:p>
    <w:p>
      <w:r>
        <w:t>296.349</w:t>
      </w:r>
    </w:p>
    <w:p>
      <w:r>
        <w:t>10.715.402</w:t>
      </w:r>
    </w:p>
    <w:p>
      <w:r>
        <w:t>292.007</w:t>
      </w:r>
    </w:p>
    <w:p>
      <w:r>
        <w:t>10.711.060</w:t>
      </w:r>
    </w:p>
    <w:p>
      <w:r>
        <w:t>285.493</w:t>
      </w:r>
    </w:p>
    <w:p>
      <w:r>
        <w:t>10.704.546</w:t>
      </w:r>
    </w:p>
    <w:p>
      <w:r>
        <w:t>320</w:t>
      </w:r>
    </w:p>
    <w:p>
      <w:r>
        <w:t>M107.0803</w:t>
      </w:r>
    </w:p>
    <w:p>
      <w:r>
        <w:t>Máy khoan XY-1A (phục vụ công tác xây dựng)</w:t>
      </w:r>
    </w:p>
    <w:p>
      <w:r>
        <w:t>180</w:t>
      </w:r>
    </w:p>
    <w:p>
      <w:r>
        <w:t>10</w:t>
      </w:r>
    </w:p>
    <w:p>
      <w:r>
        <w:t>5</w:t>
      </w:r>
    </w:p>
    <w:p>
      <w:r>
        <w:t>5</w:t>
      </w:r>
    </w:p>
    <w:p>
      <w:r>
        <w:t>20,40 lít diezel</w:t>
      </w:r>
    </w:p>
    <w:p>
      <w:r>
        <w:t>1x4/7</w:t>
      </w:r>
    </w:p>
    <w:p>
      <w:r>
        <w:t>102.500.000</w:t>
      </w:r>
    </w:p>
    <w:p>
      <w:r>
        <w:t>372.963</w:t>
      </w:r>
    </w:p>
    <w:p>
      <w:r>
        <w:t>296.349</w:t>
      </w:r>
    </w:p>
    <w:p>
      <w:r>
        <w:t>777.506</w:t>
      </w:r>
    </w:p>
    <w:p>
      <w:r>
        <w:t>292.007</w:t>
      </w:r>
    </w:p>
    <w:p>
      <w:r>
        <w:t>773.164</w:t>
      </w:r>
    </w:p>
    <w:p>
      <w:r>
        <w:t>285.493</w:t>
      </w:r>
    </w:p>
    <w:p>
      <w:r>
        <w:t>766.650</w:t>
      </w:r>
    </w:p>
    <w:p>
      <w:r>
        <w:t>M108.0000</w:t>
      </w:r>
    </w:p>
    <w:p>
      <w:r>
        <w:t>MÁY VÀ THIẾT BỊ ĐỘNG LỰC</w:t>
      </w:r>
    </w:p>
    <w:p>
      <w:r>
        <w:t>M108.0100</w:t>
      </w:r>
    </w:p>
    <w:p>
      <w:r>
        <w:t>Máy phát điện lưu động - công suất:</w:t>
      </w:r>
    </w:p>
    <w:p>
      <w:r>
        <w:t>321</w:t>
      </w:r>
    </w:p>
    <w:p>
      <w:r>
        <w:t>M108.0100a</w:t>
      </w:r>
    </w:p>
    <w:p>
      <w:r>
        <w:t>3,75 kVA</w:t>
      </w:r>
    </w:p>
    <w:p>
      <w:r>
        <w:t>170</w:t>
      </w:r>
    </w:p>
    <w:p>
      <w:r>
        <w:t>13</w:t>
      </w:r>
    </w:p>
    <w:p>
      <w:r>
        <w:t>4,2</w:t>
      </w:r>
    </w:p>
    <w:p>
      <w:r>
        <w:t>5</w:t>
      </w:r>
    </w:p>
    <w:p>
      <w:r>
        <w:t>2,00 lít diezel</w:t>
      </w:r>
    </w:p>
    <w:p>
      <w:r>
        <w:t>1x3/7</w:t>
      </w:r>
    </w:p>
    <w:p>
      <w:r>
        <w:t>8.369.000</w:t>
      </w:r>
    </w:p>
    <w:p>
      <w:r>
        <w:t>36.565</w:t>
      </w:r>
    </w:p>
    <w:p>
      <w:r>
        <w:t>249.651</w:t>
      </w:r>
    </w:p>
    <w:p>
      <w:r>
        <w:t>297.145</w:t>
      </w:r>
    </w:p>
    <w:p>
      <w:r>
        <w:t>245.993</w:t>
      </w:r>
    </w:p>
    <w:p>
      <w:r>
        <w:t>293.487</w:t>
      </w:r>
    </w:p>
    <w:p>
      <w:r>
        <w:t>240.507</w:t>
      </w:r>
    </w:p>
    <w:p>
      <w:r>
        <w:t>288.001</w:t>
      </w:r>
    </w:p>
    <w:p>
      <w:r>
        <w:t>322</w:t>
      </w:r>
    </w:p>
    <w:p>
      <w:r>
        <w:t>M108.0100b</w:t>
      </w:r>
    </w:p>
    <w:p>
      <w:r>
        <w:t>6,25 kVA</w:t>
      </w:r>
    </w:p>
    <w:p>
      <w:r>
        <w:t>170</w:t>
      </w:r>
    </w:p>
    <w:p>
      <w:r>
        <w:t>13</w:t>
      </w:r>
    </w:p>
    <w:p>
      <w:r>
        <w:t>4,2</w:t>
      </w:r>
    </w:p>
    <w:p>
      <w:r>
        <w:t>5</w:t>
      </w:r>
    </w:p>
    <w:p>
      <w:r>
        <w:t>5,00 lít diezel</w:t>
      </w:r>
    </w:p>
    <w:p>
      <w:r>
        <w:t>1x3/7</w:t>
      </w:r>
    </w:p>
    <w:p>
      <w:r>
        <w:t>28.433.000</w:t>
      </w:r>
    </w:p>
    <w:p>
      <w:r>
        <w:t>91.413</w:t>
      </w:r>
    </w:p>
    <w:p>
      <w:r>
        <w:t>249.651</w:t>
      </w:r>
    </w:p>
    <w:p>
      <w:r>
        <w:t>378.194</w:t>
      </w:r>
    </w:p>
    <w:p>
      <w:r>
        <w:t>245.993</w:t>
      </w:r>
    </w:p>
    <w:p>
      <w:r>
        <w:t>374.536</w:t>
      </w:r>
    </w:p>
    <w:p>
      <w:r>
        <w:t>240.507</w:t>
      </w:r>
    </w:p>
    <w:p>
      <w:r>
        <w:t>369.050</w:t>
      </w:r>
    </w:p>
    <w:p>
      <w:r>
        <w:t>323</w:t>
      </w:r>
    </w:p>
    <w:p>
      <w:r>
        <w:t>M108.0101</w:t>
      </w:r>
    </w:p>
    <w:p>
      <w:r>
        <w:t>37,5 kVA</w:t>
      </w:r>
    </w:p>
    <w:p>
      <w:r>
        <w:t>170</w:t>
      </w:r>
    </w:p>
    <w:p>
      <w:r>
        <w:t>12</w:t>
      </w:r>
    </w:p>
    <w:p>
      <w:r>
        <w:t>3,9</w:t>
      </w:r>
    </w:p>
    <w:p>
      <w:r>
        <w:t>5</w:t>
      </w:r>
    </w:p>
    <w:p>
      <w:r>
        <w:t>24,00 lít diezel</w:t>
      </w:r>
    </w:p>
    <w:p>
      <w:r>
        <w:t>1x3/7</w:t>
      </w:r>
    </w:p>
    <w:p>
      <w:r>
        <w:t>117.173.000</w:t>
      </w:r>
    </w:p>
    <w:p>
      <w:r>
        <w:t>438.780</w:t>
      </w:r>
    </w:p>
    <w:p>
      <w:r>
        <w:t>249.651</w:t>
      </w:r>
    </w:p>
    <w:p>
      <w:r>
        <w:t>824.214</w:t>
      </w:r>
    </w:p>
    <w:p>
      <w:r>
        <w:t>245.993</w:t>
      </w:r>
    </w:p>
    <w:p>
      <w:r>
        <w:t>820.556</w:t>
      </w:r>
    </w:p>
    <w:p>
      <w:r>
        <w:t>240.507</w:t>
      </w:r>
    </w:p>
    <w:p>
      <w:r>
        <w:t>815.070</w:t>
      </w:r>
    </w:p>
    <w:p>
      <w:r>
        <w:t>324</w:t>
      </w:r>
    </w:p>
    <w:p>
      <w:r>
        <w:t>M108.0102</w:t>
      </w:r>
    </w:p>
    <w:p>
      <w:r>
        <w:t>62,5 kVA</w:t>
      </w:r>
    </w:p>
    <w:p>
      <w:r>
        <w:t>170</w:t>
      </w:r>
    </w:p>
    <w:p>
      <w:r>
        <w:t>12</w:t>
      </w:r>
    </w:p>
    <w:p>
      <w:r>
        <w:t>3,9</w:t>
      </w:r>
    </w:p>
    <w:p>
      <w:r>
        <w:t>5</w:t>
      </w:r>
    </w:p>
    <w:p>
      <w:r>
        <w:t>36,00 lít diezel</w:t>
      </w:r>
    </w:p>
    <w:p>
      <w:r>
        <w:t>1x3/7</w:t>
      </w:r>
    </w:p>
    <w:p>
      <w:r>
        <w:t>172.893.000</w:t>
      </w:r>
    </w:p>
    <w:p>
      <w:r>
        <w:t>658.170</w:t>
      </w:r>
    </w:p>
    <w:p>
      <w:r>
        <w:t>249.651</w:t>
      </w:r>
    </w:p>
    <w:p>
      <w:r>
        <w:t>1.108.173</w:t>
      </w:r>
    </w:p>
    <w:p>
      <w:r>
        <w:t>245.993</w:t>
      </w:r>
    </w:p>
    <w:p>
      <w:r>
        <w:t>1.104.515</w:t>
      </w:r>
    </w:p>
    <w:p>
      <w:r>
        <w:t>240.507</w:t>
      </w:r>
    </w:p>
    <w:p>
      <w:r>
        <w:t>1.099.029</w:t>
      </w:r>
    </w:p>
    <w:p>
      <w:r>
        <w:t>325</w:t>
      </w:r>
    </w:p>
    <w:p>
      <w:r>
        <w:t>M108.0103</w:t>
      </w:r>
    </w:p>
    <w:p>
      <w:r>
        <w:t>93,75 kVA</w:t>
      </w:r>
    </w:p>
    <w:p>
      <w:r>
        <w:t>170</w:t>
      </w:r>
    </w:p>
    <w:p>
      <w:r>
        <w:t>11</w:t>
      </w:r>
    </w:p>
    <w:p>
      <w:r>
        <w:t>3,6</w:t>
      </w:r>
    </w:p>
    <w:p>
      <w:r>
        <w:t>5</w:t>
      </w:r>
    </w:p>
    <w:p>
      <w:r>
        <w:t>45,00 lít diezel</w:t>
      </w:r>
    </w:p>
    <w:p>
      <w:r>
        <w:t>1x4/7</w:t>
      </w:r>
    </w:p>
    <w:p>
      <w:r>
        <w:t>244.894.000</w:t>
      </w:r>
    </w:p>
    <w:p>
      <w:r>
        <w:t>822.713</w:t>
      </w:r>
    </w:p>
    <w:p>
      <w:r>
        <w:t>296.349</w:t>
      </w:r>
    </w:p>
    <w:p>
      <w:r>
        <w:t>1.385.564</w:t>
      </w:r>
    </w:p>
    <w:p>
      <w:r>
        <w:t>292.007</w:t>
      </w:r>
    </w:p>
    <w:p>
      <w:r>
        <w:t>1.381.222</w:t>
      </w:r>
    </w:p>
    <w:p>
      <w:r>
        <w:t>285.493</w:t>
      </w:r>
    </w:p>
    <w:p>
      <w:r>
        <w:t>1.374.708</w:t>
      </w:r>
    </w:p>
    <w:p>
      <w:r>
        <w:t>326</w:t>
      </w:r>
    </w:p>
    <w:p>
      <w:r>
        <w:t>M108.0104</w:t>
      </w:r>
    </w:p>
    <w:p>
      <w:r>
        <w:t>150kVA</w:t>
      </w:r>
    </w:p>
    <w:p>
      <w:r>
        <w:t>170</w:t>
      </w:r>
    </w:p>
    <w:p>
      <w:r>
        <w:t>10</w:t>
      </w:r>
    </w:p>
    <w:p>
      <w:r>
        <w:t>3,3</w:t>
      </w:r>
    </w:p>
    <w:p>
      <w:r>
        <w:t>5</w:t>
      </w:r>
    </w:p>
    <w:p>
      <w:r>
        <w:t>76,00 lít diezel</w:t>
      </w:r>
    </w:p>
    <w:p>
      <w:r>
        <w:t>1x4/7</w:t>
      </w:r>
    </w:p>
    <w:p>
      <w:r>
        <w:t>320.678.000</w:t>
      </w:r>
    </w:p>
    <w:p>
      <w:r>
        <w:t>1.389.470</w:t>
      </w:r>
    </w:p>
    <w:p>
      <w:r>
        <w:t>296.349</w:t>
      </w:r>
    </w:p>
    <w:p>
      <w:r>
        <w:t>2.012.156</w:t>
      </w:r>
    </w:p>
    <w:p>
      <w:r>
        <w:t>292.007</w:t>
      </w:r>
    </w:p>
    <w:p>
      <w:r>
        <w:t>2.007.814</w:t>
      </w:r>
    </w:p>
    <w:p>
      <w:r>
        <w:t>285.493</w:t>
      </w:r>
    </w:p>
    <w:p>
      <w:r>
        <w:t>2.001.300</w:t>
      </w:r>
    </w:p>
    <w:p>
      <w:r>
        <w:t>327</w:t>
      </w:r>
    </w:p>
    <w:p>
      <w:r>
        <w:t>M108.0105</w:t>
      </w:r>
    </w:p>
    <w:p>
      <w:r>
        <w:t>250 kVA</w:t>
      </w:r>
    </w:p>
    <w:p>
      <w:r>
        <w:t>170</w:t>
      </w:r>
    </w:p>
    <w:p>
      <w:r>
        <w:t>10</w:t>
      </w:r>
    </w:p>
    <w:p>
      <w:r>
        <w:t>3,3</w:t>
      </w:r>
    </w:p>
    <w:p>
      <w:r>
        <w:t>5</w:t>
      </w:r>
    </w:p>
    <w:p>
      <w:r>
        <w:t>106,00 lít diezel</w:t>
      </w:r>
    </w:p>
    <w:p>
      <w:r>
        <w:t>1x4/7</w:t>
      </w:r>
    </w:p>
    <w:p>
      <w:r>
        <w:t>335.697.000</w:t>
      </w:r>
    </w:p>
    <w:p>
      <w:r>
        <w:t>1.937.945</w:t>
      </w:r>
    </w:p>
    <w:p>
      <w:r>
        <w:t>296.349</w:t>
      </w:r>
    </w:p>
    <w:p>
      <w:r>
        <w:t>2.575.915</w:t>
      </w:r>
    </w:p>
    <w:p>
      <w:r>
        <w:t>292.007</w:t>
      </w:r>
    </w:p>
    <w:p>
      <w:r>
        <w:t>2.571.573</w:t>
      </w:r>
    </w:p>
    <w:p>
      <w:r>
        <w:t>285.493</w:t>
      </w:r>
    </w:p>
    <w:p>
      <w:r>
        <w:t>2.565.059</w:t>
      </w:r>
    </w:p>
    <w:p>
      <w:r>
        <w:t>M108.0200</w:t>
      </w:r>
    </w:p>
    <w:p>
      <w:r>
        <w:t>Máy nén khí, động cơ xăng - năng suất:</w:t>
      </w:r>
    </w:p>
    <w:p>
      <w:r>
        <w:t>328</w:t>
      </w:r>
    </w:p>
    <w:p>
      <w:r>
        <w:t>M108.0200a</w:t>
      </w:r>
    </w:p>
    <w:p>
      <w:r>
        <w:t>120 m3/h</w:t>
      </w:r>
    </w:p>
    <w:p>
      <w:r>
        <w:t>180</w:t>
      </w:r>
    </w:p>
    <w:p>
      <w:r>
        <w:t>11</w:t>
      </w:r>
    </w:p>
    <w:p>
      <w:r>
        <w:t>5</w:t>
      </w:r>
    </w:p>
    <w:p>
      <w:r>
        <w:t>5</w:t>
      </w:r>
    </w:p>
    <w:p>
      <w:r>
        <w:t>14,00 lít xăng</w:t>
      </w:r>
    </w:p>
    <w:p>
      <w:r>
        <w:t>1x4/7</w:t>
      </w:r>
    </w:p>
    <w:p>
      <w:r>
        <w:t>71.198.000</w:t>
      </w:r>
    </w:p>
    <w:p>
      <w:r>
        <w:t>264.312</w:t>
      </w:r>
    </w:p>
    <w:p>
      <w:r>
        <w:t>296.349</w:t>
      </w:r>
    </w:p>
    <w:p>
      <w:r>
        <w:t>639.375</w:t>
      </w:r>
    </w:p>
    <w:p>
      <w:r>
        <w:t>292.007</w:t>
      </w:r>
    </w:p>
    <w:p>
      <w:r>
        <w:t>635.033</w:t>
      </w:r>
    </w:p>
    <w:p>
      <w:r>
        <w:t>285.493</w:t>
      </w:r>
    </w:p>
    <w:p>
      <w:r>
        <w:t>628.519</w:t>
      </w:r>
    </w:p>
    <w:p>
      <w:r>
        <w:t>329</w:t>
      </w:r>
    </w:p>
    <w:p>
      <w:r>
        <w:t>M108.0201</w:t>
      </w:r>
    </w:p>
    <w:p>
      <w:r>
        <w:t>600 m3/h</w:t>
      </w:r>
    </w:p>
    <w:p>
      <w:r>
        <w:t>180</w:t>
      </w:r>
    </w:p>
    <w:p>
      <w:r>
        <w:t>10</w:t>
      </w:r>
    </w:p>
    <w:p>
      <w:r>
        <w:t>4,6</w:t>
      </w:r>
    </w:p>
    <w:p>
      <w:r>
        <w:t>5</w:t>
      </w:r>
    </w:p>
    <w:p>
      <w:r>
        <w:t>46,00 lít xăng</w:t>
      </w:r>
    </w:p>
    <w:p>
      <w:r>
        <w:t>1x4/7</w:t>
      </w:r>
    </w:p>
    <w:p>
      <w:r>
        <w:t>374.105.000</w:t>
      </w:r>
    </w:p>
    <w:p>
      <w:r>
        <w:t>868.454</w:t>
      </w:r>
    </w:p>
    <w:p>
      <w:r>
        <w:t>296.349</w:t>
      </w:r>
    </w:p>
    <w:p>
      <w:r>
        <w:t>1.551.379</w:t>
      </w:r>
    </w:p>
    <w:p>
      <w:r>
        <w:t>292.007</w:t>
      </w:r>
    </w:p>
    <w:p>
      <w:r>
        <w:t>1.547.037</w:t>
      </w:r>
    </w:p>
    <w:p>
      <w:r>
        <w:t>285.493</w:t>
      </w:r>
    </w:p>
    <w:p>
      <w:r>
        <w:t>1.540.523</w:t>
      </w:r>
    </w:p>
    <w:p>
      <w:r>
        <w:t>M108.0300</w:t>
      </w:r>
    </w:p>
    <w:p>
      <w:r>
        <w:t>Máy nén khí, động cơ diezel - năng suất:</w:t>
      </w:r>
    </w:p>
    <w:p>
      <w:r>
        <w:t>330</w:t>
      </w:r>
    </w:p>
    <w:p>
      <w:r>
        <w:t>M108.0300a</w:t>
      </w:r>
    </w:p>
    <w:p>
      <w:r>
        <w:t>120 m3/h</w:t>
      </w:r>
    </w:p>
    <w:p>
      <w:r>
        <w:t>180</w:t>
      </w:r>
    </w:p>
    <w:p>
      <w:r>
        <w:t>11</w:t>
      </w:r>
    </w:p>
    <w:p>
      <w:r>
        <w:t>5,4</w:t>
      </w:r>
    </w:p>
    <w:p>
      <w:r>
        <w:t>5</w:t>
      </w:r>
    </w:p>
    <w:p>
      <w:r>
        <w:t>14,00 lít diezel</w:t>
      </w:r>
    </w:p>
    <w:p>
      <w:r>
        <w:t>1x4/7</w:t>
      </w:r>
    </w:p>
    <w:p>
      <w:r>
        <w:t>77.045.000</w:t>
      </w:r>
    </w:p>
    <w:p>
      <w:r>
        <w:t>255.955</w:t>
      </w:r>
    </w:p>
    <w:p>
      <w:r>
        <w:t>296.349</w:t>
      </w:r>
    </w:p>
    <w:p>
      <w:r>
        <w:t>639.194</w:t>
      </w:r>
    </w:p>
    <w:p>
      <w:r>
        <w:t>292.007</w:t>
      </w:r>
    </w:p>
    <w:p>
      <w:r>
        <w:t>634.852</w:t>
      </w:r>
    </w:p>
    <w:p>
      <w:r>
        <w:t>285.493</w:t>
      </w:r>
    </w:p>
    <w:p>
      <w:r>
        <w:t>628.338</w:t>
      </w:r>
    </w:p>
    <w:p>
      <w:r>
        <w:t>331</w:t>
      </w:r>
    </w:p>
    <w:p>
      <w:r>
        <w:t>M108.0301</w:t>
      </w:r>
    </w:p>
    <w:p>
      <w:r>
        <w:t>240 m3/h</w:t>
      </w:r>
    </w:p>
    <w:p>
      <w:r>
        <w:t>180</w:t>
      </w:r>
    </w:p>
    <w:p>
      <w:r>
        <w:t>11</w:t>
      </w:r>
    </w:p>
    <w:p>
      <w:r>
        <w:t>5,4</w:t>
      </w:r>
    </w:p>
    <w:p>
      <w:r>
        <w:t>5</w:t>
      </w:r>
    </w:p>
    <w:p>
      <w:r>
        <w:t>28,00 lít diezel</w:t>
      </w:r>
    </w:p>
    <w:p>
      <w:r>
        <w:t>1x4/7</w:t>
      </w:r>
    </w:p>
    <w:p>
      <w:r>
        <w:t>156.842.000</w:t>
      </w:r>
    </w:p>
    <w:p>
      <w:r>
        <w:t>511.910</w:t>
      </w:r>
    </w:p>
    <w:p>
      <w:r>
        <w:t>296.349</w:t>
      </w:r>
    </w:p>
    <w:p>
      <w:r>
        <w:t>985.142</w:t>
      </w:r>
    </w:p>
    <w:p>
      <w:r>
        <w:t>292.007</w:t>
      </w:r>
    </w:p>
    <w:p>
      <w:r>
        <w:t>980.800</w:t>
      </w:r>
    </w:p>
    <w:p>
      <w:r>
        <w:t>285.493</w:t>
      </w:r>
    </w:p>
    <w:p>
      <w:r>
        <w:t>974.286</w:t>
      </w:r>
    </w:p>
    <w:p>
      <w:r>
        <w:t>332</w:t>
      </w:r>
    </w:p>
    <w:p>
      <w:r>
        <w:t>M108.0302</w:t>
      </w:r>
    </w:p>
    <w:p>
      <w:r>
        <w:t>360 m3/h</w:t>
      </w:r>
    </w:p>
    <w:p>
      <w:r>
        <w:t>180</w:t>
      </w:r>
    </w:p>
    <w:p>
      <w:r>
        <w:t>11</w:t>
      </w:r>
    </w:p>
    <w:p>
      <w:r>
        <w:t>5,4</w:t>
      </w:r>
    </w:p>
    <w:p>
      <w:r>
        <w:t>5</w:t>
      </w:r>
    </w:p>
    <w:p>
      <w:r>
        <w:t>35,00 lít diezel</w:t>
      </w:r>
    </w:p>
    <w:p>
      <w:r>
        <w:t>1x4/7</w:t>
      </w:r>
    </w:p>
    <w:p>
      <w:r>
        <w:t>217.034.000</w:t>
      </w:r>
    </w:p>
    <w:p>
      <w:r>
        <w:t>639.888</w:t>
      </w:r>
    </w:p>
    <w:p>
      <w:r>
        <w:t>296.349</w:t>
      </w:r>
    </w:p>
    <w:p>
      <w:r>
        <w:t>1.181.003</w:t>
      </w:r>
    </w:p>
    <w:p>
      <w:r>
        <w:t>292.007</w:t>
      </w:r>
    </w:p>
    <w:p>
      <w:r>
        <w:t>1.176.661</w:t>
      </w:r>
    </w:p>
    <w:p>
      <w:r>
        <w:t>285.493</w:t>
      </w:r>
    </w:p>
    <w:p>
      <w:r>
        <w:t>1.170.147</w:t>
      </w:r>
    </w:p>
    <w:p>
      <w:r>
        <w:t>333</w:t>
      </w:r>
    </w:p>
    <w:p>
      <w:r>
        <w:t>M108.0303</w:t>
      </w:r>
    </w:p>
    <w:p>
      <w:r>
        <w:t>420 m3/h</w:t>
      </w:r>
    </w:p>
    <w:p>
      <w:r>
        <w:t>180</w:t>
      </w:r>
    </w:p>
    <w:p>
      <w:r>
        <w:t>11</w:t>
      </w:r>
    </w:p>
    <w:p>
      <w:r>
        <w:t>5,4</w:t>
      </w:r>
    </w:p>
    <w:p>
      <w:r>
        <w:t>5</w:t>
      </w:r>
    </w:p>
    <w:p>
      <w:r>
        <w:t>38,00 lít diezel</w:t>
      </w:r>
    </w:p>
    <w:p>
      <w:r>
        <w:t>1x4/7</w:t>
      </w:r>
    </w:p>
    <w:p>
      <w:r>
        <w:t>281.811.000</w:t>
      </w:r>
    </w:p>
    <w:p>
      <w:r>
        <w:t>694.735</w:t>
      </w:r>
    </w:p>
    <w:p>
      <w:r>
        <w:t>296.349</w:t>
      </w:r>
    </w:p>
    <w:p>
      <w:r>
        <w:t>1.308.904</w:t>
      </w:r>
    </w:p>
    <w:p>
      <w:r>
        <w:t>292.007</w:t>
      </w:r>
    </w:p>
    <w:p>
      <w:r>
        <w:t>1.304.562</w:t>
      </w:r>
    </w:p>
    <w:p>
      <w:r>
        <w:t>285.493</w:t>
      </w:r>
    </w:p>
    <w:p>
      <w:r>
        <w:t>1.298.048</w:t>
      </w:r>
    </w:p>
    <w:p>
      <w:r>
        <w:t>334</w:t>
      </w:r>
    </w:p>
    <w:p>
      <w:r>
        <w:t>M108.0304</w:t>
      </w:r>
    </w:p>
    <w:p>
      <w:r>
        <w:t>540 m3/h</w:t>
      </w:r>
    </w:p>
    <w:p>
      <w:r>
        <w:t>180</w:t>
      </w:r>
    </w:p>
    <w:p>
      <w:r>
        <w:t>11</w:t>
      </w:r>
    </w:p>
    <w:p>
      <w:r>
        <w:t>5,4</w:t>
      </w:r>
    </w:p>
    <w:p>
      <w:r>
        <w:t>5</w:t>
      </w:r>
    </w:p>
    <w:p>
      <w:r>
        <w:t>44,00 lít diezel</w:t>
      </w:r>
    </w:p>
    <w:p>
      <w:r>
        <w:t>1x4/7</w:t>
      </w:r>
    </w:p>
    <w:p>
      <w:r>
        <w:t>321.366.000</w:t>
      </w:r>
    </w:p>
    <w:p>
      <w:r>
        <w:t>804.430</w:t>
      </w:r>
    </w:p>
    <w:p>
      <w:r>
        <w:t>296.349</w:t>
      </w:r>
    </w:p>
    <w:p>
      <w:r>
        <w:t>1.463.208</w:t>
      </w:r>
    </w:p>
    <w:p>
      <w:r>
        <w:t>292.007</w:t>
      </w:r>
    </w:p>
    <w:p>
      <w:r>
        <w:t>1.458.866</w:t>
      </w:r>
    </w:p>
    <w:p>
      <w:r>
        <w:t>285.493</w:t>
      </w:r>
    </w:p>
    <w:p>
      <w:r>
        <w:t>1.452.352</w:t>
      </w:r>
    </w:p>
    <w:p>
      <w:r>
        <w:t>335</w:t>
      </w:r>
    </w:p>
    <w:p>
      <w:r>
        <w:t>M108.0305</w:t>
      </w:r>
    </w:p>
    <w:p>
      <w:r>
        <w:t>600 m3/h</w:t>
      </w:r>
    </w:p>
    <w:p>
      <w:r>
        <w:t>180</w:t>
      </w:r>
    </w:p>
    <w:p>
      <w:r>
        <w:t>10</w:t>
      </w:r>
    </w:p>
    <w:p>
      <w:r>
        <w:t>5</w:t>
      </w:r>
    </w:p>
    <w:p>
      <w:r>
        <w:t>5</w:t>
      </w:r>
    </w:p>
    <w:p>
      <w:r>
        <w:t>47,00 lít diezel</w:t>
      </w:r>
    </w:p>
    <w:p>
      <w:r>
        <w:t>1x4/7</w:t>
      </w:r>
    </w:p>
    <w:p>
      <w:r>
        <w:t>410.793.000</w:t>
      </w:r>
    </w:p>
    <w:p>
      <w:r>
        <w:t>859.278</w:t>
      </w:r>
    </w:p>
    <w:p>
      <w:r>
        <w:t>296.349</w:t>
      </w:r>
    </w:p>
    <w:p>
      <w:r>
        <w:t>1.589.241</w:t>
      </w:r>
    </w:p>
    <w:p>
      <w:r>
        <w:t>292.007</w:t>
      </w:r>
    </w:p>
    <w:p>
      <w:r>
        <w:t>1.584.899</w:t>
      </w:r>
    </w:p>
    <w:p>
      <w:r>
        <w:t>285.493</w:t>
      </w:r>
    </w:p>
    <w:p>
      <w:r>
        <w:t>1.578.385</w:t>
      </w:r>
    </w:p>
    <w:p>
      <w:r>
        <w:t>336</w:t>
      </w:r>
    </w:p>
    <w:p>
      <w:r>
        <w:t>M108.0306</w:t>
      </w:r>
    </w:p>
    <w:p>
      <w:r>
        <w:t>660 m3/h</w:t>
      </w:r>
    </w:p>
    <w:p>
      <w:r>
        <w:t>180</w:t>
      </w:r>
    </w:p>
    <w:p>
      <w:r>
        <w:t>10</w:t>
      </w:r>
    </w:p>
    <w:p>
      <w:r>
        <w:t>5</w:t>
      </w:r>
    </w:p>
    <w:p>
      <w:r>
        <w:t>5</w:t>
      </w:r>
    </w:p>
    <w:p>
      <w:r>
        <w:t>50,00 lít diezel</w:t>
      </w:r>
    </w:p>
    <w:p>
      <w:r>
        <w:t>1x4/7</w:t>
      </w:r>
    </w:p>
    <w:p>
      <w:r>
        <w:t>478.552.000</w:t>
      </w:r>
    </w:p>
    <w:p>
      <w:r>
        <w:t>914.125</w:t>
      </w:r>
    </w:p>
    <w:p>
      <w:r>
        <w:t>296.349</w:t>
      </w:r>
    </w:p>
    <w:p>
      <w:r>
        <w:t>1.715.612</w:t>
      </w:r>
    </w:p>
    <w:p>
      <w:r>
        <w:t>292.007</w:t>
      </w:r>
    </w:p>
    <w:p>
      <w:r>
        <w:t>1.711.270</w:t>
      </w:r>
    </w:p>
    <w:p>
      <w:r>
        <w:t>285.493</w:t>
      </w:r>
    </w:p>
    <w:p>
      <w:r>
        <w:t>1.704.756</w:t>
      </w:r>
    </w:p>
    <w:p>
      <w:r>
        <w:t>337</w:t>
      </w:r>
    </w:p>
    <w:p>
      <w:r>
        <w:t>M108.0307</w:t>
      </w:r>
    </w:p>
    <w:p>
      <w:r>
        <w:t>1200 m3/h</w:t>
      </w:r>
    </w:p>
    <w:p>
      <w:r>
        <w:t>180</w:t>
      </w:r>
    </w:p>
    <w:p>
      <w:r>
        <w:t>10</w:t>
      </w:r>
    </w:p>
    <w:p>
      <w:r>
        <w:t>3,9</w:t>
      </w:r>
    </w:p>
    <w:p>
      <w:r>
        <w:t>5</w:t>
      </w:r>
    </w:p>
    <w:p>
      <w:r>
        <w:t>75,00 lít diezel</w:t>
      </w:r>
    </w:p>
    <w:p>
      <w:r>
        <w:t>1x4/7</w:t>
      </w:r>
    </w:p>
    <w:p>
      <w:r>
        <w:t>959.970.000</w:t>
      </w:r>
    </w:p>
    <w:p>
      <w:r>
        <w:t>1.371.188</w:t>
      </w:r>
    </w:p>
    <w:p>
      <w:r>
        <w:t>296.349</w:t>
      </w:r>
    </w:p>
    <w:p>
      <w:r>
        <w:t>2.622.173</w:t>
      </w:r>
    </w:p>
    <w:p>
      <w:r>
        <w:t>292.007</w:t>
      </w:r>
    </w:p>
    <w:p>
      <w:r>
        <w:t>2.617.831</w:t>
      </w:r>
    </w:p>
    <w:p>
      <w:r>
        <w:t>285.493</w:t>
      </w:r>
    </w:p>
    <w:p>
      <w:r>
        <w:t>2.611.317</w:t>
      </w:r>
    </w:p>
    <w:p>
      <w:r>
        <w:t>338</w:t>
      </w:r>
    </w:p>
    <w:p>
      <w:r>
        <w:t>M108.0308</w:t>
      </w:r>
    </w:p>
    <w:p>
      <w:r>
        <w:t>1260 m3/h</w:t>
      </w:r>
    </w:p>
    <w:p>
      <w:r>
        <w:t>180</w:t>
      </w:r>
    </w:p>
    <w:p>
      <w:r>
        <w:t>10</w:t>
      </w:r>
    </w:p>
    <w:p>
      <w:r>
        <w:t>3,5</w:t>
      </w:r>
    </w:p>
    <w:p>
      <w:r>
        <w:t>5</w:t>
      </w:r>
    </w:p>
    <w:p>
      <w:r>
        <w:t>78,00 lít diezel</w:t>
      </w:r>
    </w:p>
    <w:p>
      <w:r>
        <w:t>1x4/7</w:t>
      </w:r>
    </w:p>
    <w:p>
      <w:r>
        <w:t>1.103.857.000</w:t>
      </w:r>
    </w:p>
    <w:p>
      <w:r>
        <w:t>1.426.035</w:t>
      </w:r>
    </w:p>
    <w:p>
      <w:r>
        <w:t>296.349</w:t>
      </w:r>
    </w:p>
    <w:p>
      <w:r>
        <w:t>2.795.578</w:t>
      </w:r>
    </w:p>
    <w:p>
      <w:r>
        <w:t>292.007</w:t>
      </w:r>
    </w:p>
    <w:p>
      <w:r>
        <w:t>2.791.236</w:t>
      </w:r>
    </w:p>
    <w:p>
      <w:r>
        <w:t>285.493</w:t>
      </w:r>
    </w:p>
    <w:p>
      <w:r>
        <w:t>2.784.722</w:t>
      </w:r>
    </w:p>
    <w:p>
      <w:r>
        <w:t>M108.0400</w:t>
      </w:r>
    </w:p>
    <w:p>
      <w:r>
        <w:t>Máy nén khí, động cơ điện - năng suất:</w:t>
      </w:r>
    </w:p>
    <w:p>
      <w:r>
        <w:t>340</w:t>
      </w:r>
    </w:p>
    <w:p>
      <w:r>
        <w:t>M108.0401</w:t>
      </w:r>
    </w:p>
    <w:p>
      <w:r>
        <w:t>5 m3/h</w:t>
      </w:r>
    </w:p>
    <w:p>
      <w:r>
        <w:t>180</w:t>
      </w:r>
    </w:p>
    <w:p>
      <w:r>
        <w:t>12</w:t>
      </w:r>
    </w:p>
    <w:p>
      <w:r>
        <w:t>5,2</w:t>
      </w:r>
    </w:p>
    <w:p>
      <w:r>
        <w:t>5</w:t>
      </w:r>
    </w:p>
    <w:p>
      <w:r>
        <w:t>2,00 kWh</w:t>
      </w:r>
    </w:p>
    <w:p>
      <w:r>
        <w:t>1x3/7</w:t>
      </w:r>
    </w:p>
    <w:p>
      <w:r>
        <w:t>2.866.000</w:t>
      </w:r>
    </w:p>
    <w:p>
      <w:r>
        <w:t>4.173</w:t>
      </w:r>
    </w:p>
    <w:p>
      <w:r>
        <w:t>249.651</w:t>
      </w:r>
    </w:p>
    <w:p>
      <w:r>
        <w:t>257.358</w:t>
      </w:r>
    </w:p>
    <w:p>
      <w:r>
        <w:t>245.993</w:t>
      </w:r>
    </w:p>
    <w:p>
      <w:r>
        <w:t>253.700</w:t>
      </w:r>
    </w:p>
    <w:p>
      <w:r>
        <w:t>240.507</w:t>
      </w:r>
    </w:p>
    <w:p>
      <w:r>
        <w:t>248.214</w:t>
      </w:r>
    </w:p>
    <w:p>
      <w:r>
        <w:t>341</w:t>
      </w:r>
    </w:p>
    <w:p>
      <w:r>
        <w:t>M108.0402</w:t>
      </w:r>
    </w:p>
    <w:p>
      <w:r>
        <w:t>300 m3/h</w:t>
      </w:r>
    </w:p>
    <w:p>
      <w:r>
        <w:t>180</w:t>
      </w:r>
    </w:p>
    <w:p>
      <w:r>
        <w:t>11</w:t>
      </w:r>
    </w:p>
    <w:p>
      <w:r>
        <w:t>3,8</w:t>
      </w:r>
    </w:p>
    <w:p>
      <w:r>
        <w:t>5</w:t>
      </w:r>
    </w:p>
    <w:p>
      <w:r>
        <w:t>86,00 kWh</w:t>
      </w:r>
    </w:p>
    <w:p>
      <w:r>
        <w:t>1x3/7</w:t>
      </w:r>
    </w:p>
    <w:p>
      <w:r>
        <w:t>143.199.000</w:t>
      </w:r>
    </w:p>
    <w:p>
      <w:r>
        <w:t>179.426</w:t>
      </w:r>
    </w:p>
    <w:p>
      <w:r>
        <w:t>249.651</w:t>
      </w:r>
    </w:p>
    <w:p>
      <w:r>
        <w:t>577.845</w:t>
      </w:r>
    </w:p>
    <w:p>
      <w:r>
        <w:t>245.993</w:t>
      </w:r>
    </w:p>
    <w:p>
      <w:r>
        <w:t>574.187</w:t>
      </w:r>
    </w:p>
    <w:p>
      <w:r>
        <w:t>240.507</w:t>
      </w:r>
    </w:p>
    <w:p>
      <w:r>
        <w:t>568.701</w:t>
      </w:r>
    </w:p>
    <w:p>
      <w:r>
        <w:t>335</w:t>
      </w:r>
    </w:p>
    <w:p>
      <w:r>
        <w:t>M108.0403</w:t>
      </w:r>
    </w:p>
    <w:p>
      <w:r>
        <w:t>600 m3/h</w:t>
      </w:r>
    </w:p>
    <w:p>
      <w:r>
        <w:t>180</w:t>
      </w:r>
    </w:p>
    <w:p>
      <w:r>
        <w:t>11</w:t>
      </w:r>
    </w:p>
    <w:p>
      <w:r>
        <w:t>3,4</w:t>
      </w:r>
    </w:p>
    <w:p>
      <w:r>
        <w:t>5</w:t>
      </w:r>
    </w:p>
    <w:p>
      <w:r>
        <w:t>125,00 kWh</w:t>
      </w:r>
    </w:p>
    <w:p>
      <w:r>
        <w:t>1x4/7</w:t>
      </w:r>
    </w:p>
    <w:p>
      <w:r>
        <w:t>309.098.000</w:t>
      </w:r>
    </w:p>
    <w:p>
      <w:r>
        <w:t>260.794</w:t>
      </w:r>
    </w:p>
    <w:p>
      <w:r>
        <w:t>296.349</w:t>
      </w:r>
    </w:p>
    <w:p>
      <w:r>
        <w:t>871.392</w:t>
      </w:r>
    </w:p>
    <w:p>
      <w:r>
        <w:t>292.007</w:t>
      </w:r>
    </w:p>
    <w:p>
      <w:r>
        <w:t>867.050</w:t>
      </w:r>
    </w:p>
    <w:p>
      <w:r>
        <w:t>285.493</w:t>
      </w:r>
    </w:p>
    <w:p>
      <w:r>
        <w:t>860.536</w:t>
      </w:r>
    </w:p>
    <w:p>
      <w:r>
        <w:t>M109.0000</w:t>
      </w:r>
    </w:p>
    <w:p>
      <w:r>
        <w:t>MÁY VÀ THIẾT BỊ THI CÔNG CÔNG TRÌNH THỦY</w:t>
      </w:r>
    </w:p>
    <w:p>
      <w:r>
        <w:t>M109.0100</w:t>
      </w:r>
    </w:p>
    <w:p>
      <w:r>
        <w:t>Sà lan - trọng tải:</w:t>
      </w:r>
    </w:p>
    <w:p>
      <w:r>
        <w:t>342</w:t>
      </w:r>
    </w:p>
    <w:p>
      <w:r>
        <w:t>M109.0101a</w:t>
      </w:r>
    </w:p>
    <w:p>
      <w:r>
        <w:t>100 t</w:t>
      </w:r>
    </w:p>
    <w:p>
      <w:r>
        <w:t>260</w:t>
      </w:r>
    </w:p>
    <w:p>
      <w:r>
        <w:t>11</w:t>
      </w:r>
    </w:p>
    <w:p>
      <w:r>
        <w:t>5,9</w:t>
      </w:r>
    </w:p>
    <w:p>
      <w:r>
        <w:t>6</w:t>
      </w:r>
    </w:p>
    <w:p>
      <w:r>
        <w:t>490.476.000</w:t>
      </w:r>
    </w:p>
    <w:p>
      <w:r>
        <w:t>411.245</w:t>
      </w:r>
    </w:p>
    <w:p>
      <w:r>
        <w:t>411.245</w:t>
      </w:r>
    </w:p>
    <w:p>
      <w:r>
        <w:t>411.245</w:t>
      </w:r>
    </w:p>
    <w:p>
      <w:r>
        <w:t>343</w:t>
      </w:r>
    </w:p>
    <w:p>
      <w:r>
        <w:t>M109.0101</w:t>
      </w:r>
    </w:p>
    <w:p>
      <w:r>
        <w:t>200 t</w:t>
      </w:r>
    </w:p>
    <w:p>
      <w:r>
        <w:t>290</w:t>
      </w:r>
    </w:p>
    <w:p>
      <w:r>
        <w:t>11</w:t>
      </w:r>
    </w:p>
    <w:p>
      <w:r>
        <w:t>5,9</w:t>
      </w:r>
    </w:p>
    <w:p>
      <w:r>
        <w:t>6</w:t>
      </w:r>
    </w:p>
    <w:p>
      <w:r>
        <w:t>721.153.000</w:t>
      </w:r>
    </w:p>
    <w:p>
      <w:r>
        <w:t>542.108</w:t>
      </w:r>
    </w:p>
    <w:p>
      <w:r>
        <w:t>542.108</w:t>
      </w:r>
    </w:p>
    <w:p>
      <w:r>
        <w:t>542.108</w:t>
      </w:r>
    </w:p>
    <w:p>
      <w:r>
        <w:t>344</w:t>
      </w:r>
    </w:p>
    <w:p>
      <w:r>
        <w:t>M109.0102</w:t>
      </w:r>
    </w:p>
    <w:p>
      <w:r>
        <w:t>250 t</w:t>
      </w:r>
    </w:p>
    <w:p>
      <w:r>
        <w:t>290</w:t>
      </w:r>
    </w:p>
    <w:p>
      <w:r>
        <w:t>11</w:t>
      </w:r>
    </w:p>
    <w:p>
      <w:r>
        <w:t>5,9</w:t>
      </w:r>
    </w:p>
    <w:p>
      <w:r>
        <w:t>6</w:t>
      </w:r>
    </w:p>
    <w:p>
      <w:r>
        <w:t>901.384.000</w:t>
      </w:r>
    </w:p>
    <w:p>
      <w:r>
        <w:t>677.592</w:t>
      </w:r>
    </w:p>
    <w:p>
      <w:r>
        <w:t>677.592</w:t>
      </w:r>
    </w:p>
    <w:p>
      <w:r>
        <w:t>677.592</w:t>
      </w:r>
    </w:p>
    <w:p>
      <w:r>
        <w:t>345</w:t>
      </w:r>
    </w:p>
    <w:p>
      <w:r>
        <w:t>M109.0103</w:t>
      </w:r>
    </w:p>
    <w:p>
      <w:r>
        <w:t>400 t</w:t>
      </w:r>
    </w:p>
    <w:p>
      <w:r>
        <w:t>290</w:t>
      </w:r>
    </w:p>
    <w:p>
      <w:r>
        <w:t>11</w:t>
      </w:r>
    </w:p>
    <w:p>
      <w:r>
        <w:t>5,5</w:t>
      </w:r>
    </w:p>
    <w:p>
      <w:r>
        <w:t>6</w:t>
      </w:r>
    </w:p>
    <w:p>
      <w:r>
        <w:t>1.207.730.000</w:t>
      </w:r>
    </w:p>
    <w:p>
      <w:r>
        <w:t>891.221</w:t>
      </w:r>
    </w:p>
    <w:p>
      <w:r>
        <w:t>891.221</w:t>
      </w:r>
    </w:p>
    <w:p>
      <w:r>
        <w:t>891.221</w:t>
      </w:r>
    </w:p>
    <w:p>
      <w:r>
        <w:t>346</w:t>
      </w:r>
    </w:p>
    <w:p>
      <w:r>
        <w:t>M109.0104</w:t>
      </w:r>
    </w:p>
    <w:p>
      <w:r>
        <w:t>600 t</w:t>
      </w:r>
    </w:p>
    <w:p>
      <w:r>
        <w:t>290</w:t>
      </w:r>
    </w:p>
    <w:p>
      <w:r>
        <w:t>11</w:t>
      </w:r>
    </w:p>
    <w:p>
      <w:r>
        <w:t>5,5</w:t>
      </w:r>
    </w:p>
    <w:p>
      <w:r>
        <w:t>6</w:t>
      </w:r>
    </w:p>
    <w:p>
      <w:r>
        <w:t>1.420.866.000</w:t>
      </w:r>
    </w:p>
    <w:p>
      <w:r>
        <w:t>1.048.501</w:t>
      </w:r>
    </w:p>
    <w:p>
      <w:r>
        <w:t>1.048.501</w:t>
      </w:r>
    </w:p>
    <w:p>
      <w:r>
        <w:t>1.048.501</w:t>
      </w:r>
    </w:p>
    <w:p>
      <w:r>
        <w:t>347</w:t>
      </w:r>
    </w:p>
    <w:p>
      <w:r>
        <w:t>M109.0105</w:t>
      </w:r>
    </w:p>
    <w:p>
      <w:r>
        <w:t>800 t</w:t>
      </w:r>
    </w:p>
    <w:p>
      <w:r>
        <w:t>290</w:t>
      </w:r>
    </w:p>
    <w:p>
      <w:r>
        <w:t>11</w:t>
      </w:r>
    </w:p>
    <w:p>
      <w:r>
        <w:t>5,2</w:t>
      </w:r>
    </w:p>
    <w:p>
      <w:r>
        <w:t>6</w:t>
      </w:r>
    </w:p>
    <w:p>
      <w:r>
        <w:t>2.012.922.000</w:t>
      </w:r>
    </w:p>
    <w:p>
      <w:r>
        <w:t>1.464.574</w:t>
      </w:r>
    </w:p>
    <w:p>
      <w:r>
        <w:t>1.464.574</w:t>
      </w:r>
    </w:p>
    <w:p>
      <w:r>
        <w:t>1.464.574</w:t>
      </w:r>
    </w:p>
    <w:p>
      <w:r>
        <w:t>348</w:t>
      </w:r>
    </w:p>
    <w:p>
      <w:r>
        <w:t>M109.0106</w:t>
      </w:r>
    </w:p>
    <w:p>
      <w:r>
        <w:t>1000 t</w:t>
      </w:r>
    </w:p>
    <w:p>
      <w:r>
        <w:t>290</w:t>
      </w:r>
    </w:p>
    <w:p>
      <w:r>
        <w:t>11</w:t>
      </w:r>
    </w:p>
    <w:p>
      <w:r>
        <w:t>5,2</w:t>
      </w:r>
    </w:p>
    <w:p>
      <w:r>
        <w:t>6</w:t>
      </w:r>
    </w:p>
    <w:p>
      <w:r>
        <w:t>2.368.110.000</w:t>
      </w:r>
    </w:p>
    <w:p>
      <w:r>
        <w:t>1.723.004</w:t>
      </w:r>
    </w:p>
    <w:p>
      <w:r>
        <w:t>1.723.004</w:t>
      </w:r>
    </w:p>
    <w:p>
      <w:r>
        <w:t>1.723.004</w:t>
      </w:r>
    </w:p>
    <w:p>
      <w:r>
        <w:t>M109.0200</w:t>
      </w:r>
    </w:p>
    <w:p>
      <w:r>
        <w:t>Phao thép - trọng tải:</w:t>
      </w:r>
    </w:p>
    <w:p>
      <w:r>
        <w:t>349</w:t>
      </w:r>
    </w:p>
    <w:p>
      <w:r>
        <w:t>M109.0201</w:t>
      </w:r>
    </w:p>
    <w:p>
      <w:r>
        <w:t>60 t</w:t>
      </w:r>
    </w:p>
    <w:p>
      <w:r>
        <w:t>230</w:t>
      </w:r>
    </w:p>
    <w:p>
      <w:r>
        <w:t>11</w:t>
      </w:r>
    </w:p>
    <w:p>
      <w:r>
        <w:t>5,9</w:t>
      </w:r>
    </w:p>
    <w:p>
      <w:r>
        <w:t>6</w:t>
      </w:r>
    </w:p>
    <w:p>
      <w:r>
        <w:t>121.530.000</w:t>
      </w:r>
    </w:p>
    <w:p>
      <w:r>
        <w:t>115.189</w:t>
      </w:r>
    </w:p>
    <w:p>
      <w:r>
        <w:t>115.189</w:t>
      </w:r>
    </w:p>
    <w:p>
      <w:r>
        <w:t>115.189</w:t>
      </w:r>
    </w:p>
    <w:p>
      <w:r>
        <w:t>350</w:t>
      </w:r>
    </w:p>
    <w:p>
      <w:r>
        <w:t>M109.0202</w:t>
      </w:r>
    </w:p>
    <w:p>
      <w:r>
        <w:t>200 t</w:t>
      </w:r>
    </w:p>
    <w:p>
      <w:r>
        <w:t>230</w:t>
      </w:r>
    </w:p>
    <w:p>
      <w:r>
        <w:t>11</w:t>
      </w:r>
    </w:p>
    <w:p>
      <w:r>
        <w:t>5,9</w:t>
      </w:r>
    </w:p>
    <w:p>
      <w:r>
        <w:t>6</w:t>
      </w:r>
    </w:p>
    <w:p>
      <w:r>
        <w:t>211.645.000</w:t>
      </w:r>
    </w:p>
    <w:p>
      <w:r>
        <w:t>200.603</w:t>
      </w:r>
    </w:p>
    <w:p>
      <w:r>
        <w:t>200.603</w:t>
      </w:r>
    </w:p>
    <w:p>
      <w:r>
        <w:t>200.603</w:t>
      </w:r>
    </w:p>
    <w:p>
      <w:r>
        <w:t>351</w:t>
      </w:r>
    </w:p>
    <w:p>
      <w:r>
        <w:t>M109.0203</w:t>
      </w:r>
    </w:p>
    <w:p>
      <w:r>
        <w:t>250 t</w:t>
      </w:r>
    </w:p>
    <w:p>
      <w:r>
        <w:t>230</w:t>
      </w:r>
    </w:p>
    <w:p>
      <w:r>
        <w:t>11</w:t>
      </w:r>
    </w:p>
    <w:p>
      <w:r>
        <w:t>5,9</w:t>
      </w:r>
    </w:p>
    <w:p>
      <w:r>
        <w:t>6</w:t>
      </w:r>
    </w:p>
    <w:p>
      <w:r>
        <w:t>222.193.000</w:t>
      </w:r>
    </w:p>
    <w:p>
      <w:r>
        <w:t>210.600</w:t>
      </w:r>
    </w:p>
    <w:p>
      <w:r>
        <w:t>210.600</w:t>
      </w:r>
    </w:p>
    <w:p>
      <w:r>
        <w:t>210.600</w:t>
      </w:r>
    </w:p>
    <w:p>
      <w:r>
        <w:t>352</w:t>
      </w:r>
    </w:p>
    <w:p>
      <w:r>
        <w:t>M109.0301</w:t>
      </w:r>
    </w:p>
    <w:p>
      <w:r>
        <w:t>Pông tông</w:t>
      </w:r>
    </w:p>
    <w:p>
      <w:r>
        <w:t>230</w:t>
      </w:r>
    </w:p>
    <w:p>
      <w:r>
        <w:t>13</w:t>
      </w:r>
    </w:p>
    <w:p>
      <w:r>
        <w:t>5,2</w:t>
      </w:r>
    </w:p>
    <w:p>
      <w:r>
        <w:t>6</w:t>
      </w:r>
    </w:p>
    <w:p>
      <w:r>
        <w:t>343.952.000</w:t>
      </w:r>
    </w:p>
    <w:p>
      <w:r>
        <w:t>342.457</w:t>
      </w:r>
    </w:p>
    <w:p>
      <w:r>
        <w:t>342.457</w:t>
      </w:r>
    </w:p>
    <w:p>
      <w:r>
        <w:t>342.457</w:t>
      </w:r>
    </w:p>
    <w:p>
      <w:r>
        <w:t>M109.0400</w:t>
      </w:r>
    </w:p>
    <w:p>
      <w:r>
        <w:t>Thuyền (ghe) đặt máy bơm - trọng tải:</w:t>
      </w:r>
    </w:p>
    <w:p>
      <w:r>
        <w:t>353</w:t>
      </w:r>
    </w:p>
    <w:p>
      <w:r>
        <w:t>M109.0401</w:t>
      </w:r>
    </w:p>
    <w:p>
      <w:r>
        <w:t>5 t</w:t>
      </w:r>
    </w:p>
    <w:p>
      <w:r>
        <w:t>230</w:t>
      </w:r>
    </w:p>
    <w:p>
      <w:r>
        <w:t>11</w:t>
      </w:r>
    </w:p>
    <w:p>
      <w:r>
        <w:t>5,2</w:t>
      </w:r>
    </w:p>
    <w:p>
      <w:r>
        <w:t>6</w:t>
      </w:r>
    </w:p>
    <w:p>
      <w:r>
        <w:t>44,00 lít diezel</w:t>
      </w:r>
    </w:p>
    <w:p>
      <w:r>
        <w:t>1 Thuyền trưởng 1/2</w:t>
      </w:r>
    </w:p>
    <w:p>
      <w:r>
        <w:t>258.000.000</w:t>
      </w:r>
    </w:p>
    <w:p>
      <w:r>
        <w:t>804.430</w:t>
      </w:r>
    </w:p>
    <w:p>
      <w:r>
        <w:t>393.171</w:t>
      </w:r>
    </w:p>
    <w:p>
      <w:r>
        <w:t>1.434.288</w:t>
      </w:r>
    </w:p>
    <w:p>
      <w:r>
        <w:t>382.439</w:t>
      </w:r>
    </w:p>
    <w:p>
      <w:r>
        <w:t>1.423.556</w:t>
      </w:r>
    </w:p>
    <w:p>
      <w:r>
        <w:t>375.610</w:t>
      </w:r>
    </w:p>
    <w:p>
      <w:r>
        <w:t>1.416.727</w:t>
      </w:r>
    </w:p>
    <w:p>
      <w:r>
        <w:t>354</w:t>
      </w:r>
    </w:p>
    <w:p>
      <w:r>
        <w:t>M109.0402</w:t>
      </w:r>
    </w:p>
    <w:p>
      <w:r>
        <w:t>40 t</w:t>
      </w:r>
    </w:p>
    <w:p>
      <w:r>
        <w:t>230</w:t>
      </w:r>
    </w:p>
    <w:p>
      <w:r>
        <w:t>11</w:t>
      </w:r>
    </w:p>
    <w:p>
      <w:r>
        <w:t>5,2</w:t>
      </w:r>
    </w:p>
    <w:p>
      <w:r>
        <w:t>6</w:t>
      </w:r>
    </w:p>
    <w:p>
      <w:r>
        <w:t>131,00 lít diezel</w:t>
      </w:r>
    </w:p>
    <w:p>
      <w:r>
        <w:t>1 Thuyền trưởng 1/2+ 1 thủy thủ 3/4</w:t>
      </w:r>
    </w:p>
    <w:p>
      <w:r>
        <w:t>887.000.000</w:t>
      </w:r>
    </w:p>
    <w:p>
      <w:r>
        <w:t>2.395.008</w:t>
      </w:r>
    </w:p>
    <w:p>
      <w:r>
        <w:t>764.764</w:t>
      </w:r>
    </w:p>
    <w:p>
      <w:r>
        <w:t>3.973.497</w:t>
      </w:r>
    </w:p>
    <w:p>
      <w:r>
        <w:t>743.678</w:t>
      </w:r>
    </w:p>
    <w:p>
      <w:r>
        <w:t>3.952.412</w:t>
      </w:r>
    </w:p>
    <w:p>
      <w:r>
        <w:t>726.495</w:t>
      </w:r>
    </w:p>
    <w:p>
      <w:r>
        <w:t>3.935.228</w:t>
      </w:r>
    </w:p>
    <w:p>
      <w:r>
        <w:t>M109.0500</w:t>
      </w:r>
    </w:p>
    <w:p>
      <w:r>
        <w:t>Ca nô - công suất:</w:t>
      </w:r>
    </w:p>
    <w:p>
      <w:r>
        <w:t>355</w:t>
      </w:r>
    </w:p>
    <w:p>
      <w:r>
        <w:t>M109.0501</w:t>
      </w:r>
    </w:p>
    <w:p>
      <w:r>
        <w:t>12 cv</w:t>
      </w:r>
    </w:p>
    <w:p>
      <w:r>
        <w:t>260</w:t>
      </w:r>
    </w:p>
    <w:p>
      <w:r>
        <w:t>12</w:t>
      </w:r>
    </w:p>
    <w:p>
      <w:r>
        <w:t>6</w:t>
      </w:r>
    </w:p>
    <w:p>
      <w:r>
        <w:t>6</w:t>
      </w:r>
    </w:p>
    <w:p>
      <w:r>
        <w:t>3,00 lít diezel</w:t>
      </w:r>
    </w:p>
    <w:p>
      <w:r>
        <w:t>1 Thuyền trưởng 1/2</w:t>
      </w:r>
    </w:p>
    <w:p>
      <w:r>
        <w:t>94.701.000</w:t>
      </w:r>
    </w:p>
    <w:p>
      <w:r>
        <w:t>54.848</w:t>
      </w:r>
    </w:p>
    <w:p>
      <w:r>
        <w:t>393.171</w:t>
      </w:r>
    </w:p>
    <w:p>
      <w:r>
        <w:t>531.064</w:t>
      </w:r>
    </w:p>
    <w:p>
      <w:r>
        <w:t>382.439</w:t>
      </w:r>
    </w:p>
    <w:p>
      <w:r>
        <w:t>520.332</w:t>
      </w:r>
    </w:p>
    <w:p>
      <w:r>
        <w:t>375.610</w:t>
      </w:r>
    </w:p>
    <w:p>
      <w:r>
        <w:t>513.503</w:t>
      </w:r>
    </w:p>
    <w:p>
      <w:r>
        <w:t>356</w:t>
      </w:r>
    </w:p>
    <w:p>
      <w:r>
        <w:t>M109.0502</w:t>
      </w:r>
    </w:p>
    <w:p>
      <w:r>
        <w:t>23 cv</w:t>
      </w:r>
    </w:p>
    <w:p>
      <w:r>
        <w:t>260</w:t>
      </w:r>
    </w:p>
    <w:p>
      <w:r>
        <w:t>12</w:t>
      </w:r>
    </w:p>
    <w:p>
      <w:r>
        <w:t>6</w:t>
      </w:r>
    </w:p>
    <w:p>
      <w:r>
        <w:t>6</w:t>
      </w:r>
    </w:p>
    <w:p>
      <w:r>
        <w:t>5,00 lít diezel</w:t>
      </w:r>
    </w:p>
    <w:p>
      <w:r>
        <w:t>1 Thuyền trưởng 1/2</w:t>
      </w:r>
    </w:p>
    <w:p>
      <w:r>
        <w:t>103.988.000</w:t>
      </w:r>
    </w:p>
    <w:p>
      <w:r>
        <w:t>91.413</w:t>
      </w:r>
    </w:p>
    <w:p>
      <w:r>
        <w:t>393.171</w:t>
      </w:r>
    </w:p>
    <w:p>
      <w:r>
        <w:t>575.773</w:t>
      </w:r>
    </w:p>
    <w:p>
      <w:r>
        <w:t>382.439</w:t>
      </w:r>
    </w:p>
    <w:p>
      <w:r>
        <w:t>565.041</w:t>
      </w:r>
    </w:p>
    <w:p>
      <w:r>
        <w:t>375.610</w:t>
      </w:r>
    </w:p>
    <w:p>
      <w:r>
        <w:t>558.212</w:t>
      </w:r>
    </w:p>
    <w:p>
      <w:r>
        <w:t>357</w:t>
      </w:r>
    </w:p>
    <w:p>
      <w:r>
        <w:t>M109.0503</w:t>
      </w:r>
    </w:p>
    <w:p>
      <w:r>
        <w:t>30 cv</w:t>
      </w:r>
    </w:p>
    <w:p>
      <w:r>
        <w:t>260</w:t>
      </w:r>
    </w:p>
    <w:p>
      <w:r>
        <w:t>12</w:t>
      </w:r>
    </w:p>
    <w:p>
      <w:r>
        <w:t>5,4</w:t>
      </w:r>
    </w:p>
    <w:p>
      <w:r>
        <w:t>6</w:t>
      </w:r>
    </w:p>
    <w:p>
      <w:r>
        <w:t>6,00 lít diezel</w:t>
      </w:r>
    </w:p>
    <w:p>
      <w:r>
        <w:t>1 Thuyền trưởng 1/2</w:t>
      </w:r>
    </w:p>
    <w:p>
      <w:r>
        <w:t>112.816.000</w:t>
      </w:r>
    </w:p>
    <w:p>
      <w:r>
        <w:t>109.695</w:t>
      </w:r>
    </w:p>
    <w:p>
      <w:r>
        <w:t>393.171</w:t>
      </w:r>
    </w:p>
    <w:p>
      <w:r>
        <w:t>599.193</w:t>
      </w:r>
    </w:p>
    <w:p>
      <w:r>
        <w:t>382.439</w:t>
      </w:r>
    </w:p>
    <w:p>
      <w:r>
        <w:t>588.462</w:t>
      </w:r>
    </w:p>
    <w:p>
      <w:r>
        <w:t>375.610</w:t>
      </w:r>
    </w:p>
    <w:p>
      <w:r>
        <w:t>581.632</w:t>
      </w:r>
    </w:p>
    <w:p>
      <w:r>
        <w:t>358</w:t>
      </w:r>
    </w:p>
    <w:p>
      <w:r>
        <w:t>M109.0504</w:t>
      </w:r>
    </w:p>
    <w:p>
      <w:r>
        <w:t>54 cv</w:t>
      </w:r>
    </w:p>
    <w:p>
      <w:r>
        <w:t>260</w:t>
      </w:r>
    </w:p>
    <w:p>
      <w:r>
        <w:t>12</w:t>
      </w:r>
    </w:p>
    <w:p>
      <w:r>
        <w:t>5,4</w:t>
      </w:r>
    </w:p>
    <w:p>
      <w:r>
        <w:t>6</w:t>
      </w:r>
    </w:p>
    <w:p>
      <w:r>
        <w:t>10,00 lít diezel</w:t>
      </w:r>
    </w:p>
    <w:p>
      <w:r>
        <w:t>1 Thuyền trưởng 1/2+1t.thủ 2/4</w:t>
      </w:r>
    </w:p>
    <w:p>
      <w:r>
        <w:t>144.918.000</w:t>
      </w:r>
    </w:p>
    <w:p>
      <w:r>
        <w:t>182.825</w:t>
      </w:r>
    </w:p>
    <w:p>
      <w:r>
        <w:t>716.171</w:t>
      </w:r>
    </w:p>
    <w:p>
      <w:r>
        <w:t>1.022.733</w:t>
      </w:r>
    </w:p>
    <w:p>
      <w:r>
        <w:t>696.439</w:t>
      </w:r>
    </w:p>
    <w:p>
      <w:r>
        <w:t>1.003.002</w:t>
      </w:r>
    </w:p>
    <w:p>
      <w:r>
        <w:t>680.610</w:t>
      </w:r>
    </w:p>
    <w:p>
      <w:r>
        <w:t>987.172</w:t>
      </w:r>
    </w:p>
    <w:p>
      <w:r>
        <w:t>359</w:t>
      </w:r>
    </w:p>
    <w:p>
      <w:r>
        <w:t>M109.0505</w:t>
      </w:r>
    </w:p>
    <w:p>
      <w:r>
        <w:t>75 cv</w:t>
      </w:r>
    </w:p>
    <w:p>
      <w:r>
        <w:t>260</w:t>
      </w:r>
    </w:p>
    <w:p>
      <w:r>
        <w:t>11</w:t>
      </w:r>
    </w:p>
    <w:p>
      <w:r>
        <w:t>4,6</w:t>
      </w:r>
    </w:p>
    <w:p>
      <w:r>
        <w:t>6</w:t>
      </w:r>
    </w:p>
    <w:p>
      <w:r>
        <w:t>14,00 lít diezel</w:t>
      </w:r>
    </w:p>
    <w:p>
      <w:r>
        <w:t>1 Thuyền trưởng 1/2+1t.thủ 2/4</w:t>
      </w:r>
    </w:p>
    <w:p>
      <w:r>
        <w:t>207.403.000</w:t>
      </w:r>
    </w:p>
    <w:p>
      <w:r>
        <w:t>255.955</w:t>
      </w:r>
    </w:p>
    <w:p>
      <w:r>
        <w:t>716.171</w:t>
      </w:r>
    </w:p>
    <w:p>
      <w:r>
        <w:t>1.135.655</w:t>
      </w:r>
    </w:p>
    <w:p>
      <w:r>
        <w:t>696.439</w:t>
      </w:r>
    </w:p>
    <w:p>
      <w:r>
        <w:t>1.115.923</w:t>
      </w:r>
    </w:p>
    <w:p>
      <w:r>
        <w:t>680.610</w:t>
      </w:r>
    </w:p>
    <w:p>
      <w:r>
        <w:t>1.100.094</w:t>
      </w:r>
    </w:p>
    <w:p>
      <w:r>
        <w:t>360</w:t>
      </w:r>
    </w:p>
    <w:p>
      <w:r>
        <w:t>M109.0506</w:t>
      </w:r>
    </w:p>
    <w:p>
      <w:r>
        <w:t>90 cv</w:t>
      </w:r>
    </w:p>
    <w:p>
      <w:r>
        <w:t>260</w:t>
      </w:r>
    </w:p>
    <w:p>
      <w:r>
        <w:t>11</w:t>
      </w:r>
    </w:p>
    <w:p>
      <w:r>
        <w:t>4,6</w:t>
      </w:r>
    </w:p>
    <w:p>
      <w:r>
        <w:t>6</w:t>
      </w:r>
    </w:p>
    <w:p>
      <w:r>
        <w:t>19,00 lít diezel</w:t>
      </w:r>
    </w:p>
    <w:p>
      <w:r>
        <w:t>1 Thuyền trưởng 1/2+1t.thủ 2/4</w:t>
      </w:r>
    </w:p>
    <w:p>
      <w:r>
        <w:t>278.115.000</w:t>
      </w:r>
    </w:p>
    <w:p>
      <w:r>
        <w:t>347.368</w:t>
      </w:r>
    </w:p>
    <w:p>
      <w:r>
        <w:t>716.171</w:t>
      </w:r>
    </w:p>
    <w:p>
      <w:r>
        <w:t>1.282.821</w:t>
      </w:r>
    </w:p>
    <w:p>
      <w:r>
        <w:t>696.439</w:t>
      </w:r>
    </w:p>
    <w:p>
      <w:r>
        <w:t>1.263.090</w:t>
      </w:r>
    </w:p>
    <w:p>
      <w:r>
        <w:t>680.610</w:t>
      </w:r>
    </w:p>
    <w:p>
      <w:r>
        <w:t>1.247.260</w:t>
      </w:r>
    </w:p>
    <w:p>
      <w:r>
        <w:t>361</w:t>
      </w:r>
    </w:p>
    <w:p>
      <w:r>
        <w:t>M109.0507</w:t>
      </w:r>
    </w:p>
    <w:p>
      <w:r>
        <w:t>150 cv</w:t>
      </w:r>
    </w:p>
    <w:p>
      <w:r>
        <w:t>260</w:t>
      </w:r>
    </w:p>
    <w:p>
      <w:r>
        <w:t>11</w:t>
      </w:r>
    </w:p>
    <w:p>
      <w:r>
        <w:t>4,6</w:t>
      </w:r>
    </w:p>
    <w:p>
      <w:r>
        <w:t>6</w:t>
      </w:r>
    </w:p>
    <w:p>
      <w:r>
        <w:t>23,00 lít diezel</w:t>
      </w:r>
    </w:p>
    <w:p>
      <w:r>
        <w:t>1 Thuyền trưởng 1/2+ 1 máy I 1/2+1t.thủ2/4</w:t>
      </w:r>
    </w:p>
    <w:p>
      <w:r>
        <w:t>364.360.000</w:t>
      </w:r>
    </w:p>
    <w:p>
      <w:r>
        <w:t>420.498</w:t>
      </w:r>
    </w:p>
    <w:p>
      <w:r>
        <w:t>1.029.763</w:t>
      </w:r>
    </w:p>
    <w:p>
      <w:r>
        <w:t>1.737.544</w:t>
      </w:r>
    </w:p>
    <w:p>
      <w:r>
        <w:t>1.001.293</w:t>
      </w:r>
    </w:p>
    <w:p>
      <w:r>
        <w:t>1.709.074</w:t>
      </w:r>
    </w:p>
    <w:p>
      <w:r>
        <w:t>976.727</w:t>
      </w:r>
    </w:p>
    <w:p>
      <w:r>
        <w:t>1.684.508</w:t>
      </w:r>
    </w:p>
    <w:p>
      <w:r>
        <w:t>M109.0700</w:t>
      </w:r>
    </w:p>
    <w:p>
      <w:r>
        <w:t>Tầu kéo và phục vụ thi công thủy (làm neo, cấp dầu,...) - công suất:</w:t>
      </w:r>
    </w:p>
    <w:p>
      <w:r>
        <w:t>362</w:t>
      </w:r>
    </w:p>
    <w:p>
      <w:r>
        <w:t>M109.0701</w:t>
      </w:r>
    </w:p>
    <w:p>
      <w:r>
        <w:t>75 cv</w:t>
      </w:r>
    </w:p>
    <w:p>
      <w:r>
        <w:t>260</w:t>
      </w:r>
    </w:p>
    <w:p>
      <w:r>
        <w:t>9,5</w:t>
      </w:r>
    </w:p>
    <w:p>
      <w:r>
        <w:t>5,2</w:t>
      </w:r>
    </w:p>
    <w:p>
      <w:r>
        <w:t>6</w:t>
      </w:r>
    </w:p>
    <w:p>
      <w:r>
        <w:t>68,00 lít diezel</w:t>
      </w:r>
    </w:p>
    <w:p>
      <w:r>
        <w:t>1 Thuyền trưởng 1/2+2 Thợ máy (1x2/4+1x3/4)+1 Thợ điện 2/4+2 Thuỷ thủ 2/4</w:t>
      </w:r>
    </w:p>
    <w:p>
      <w:r>
        <w:t>258.000.000</w:t>
      </w:r>
    </w:p>
    <w:p>
      <w:r>
        <w:t>1.243.210</w:t>
      </w:r>
    </w:p>
    <w:p>
      <w:r>
        <w:t>2.056.764</w:t>
      </w:r>
    </w:p>
    <w:p>
      <w:r>
        <w:t>3.495.955</w:t>
      </w:r>
    </w:p>
    <w:p>
      <w:r>
        <w:t>1.999.678</w:t>
      </w:r>
    </w:p>
    <w:p>
      <w:r>
        <w:t>3.438.869</w:t>
      </w:r>
    </w:p>
    <w:p>
      <w:r>
        <w:t>1.946.495</w:t>
      </w:r>
    </w:p>
    <w:p>
      <w:r>
        <w:t>3.385.686</w:t>
      </w:r>
    </w:p>
    <w:p>
      <w:r>
        <w:t>363</w:t>
      </w:r>
    </w:p>
    <w:p>
      <w:r>
        <w:t>M109.0702</w:t>
      </w:r>
    </w:p>
    <w:p>
      <w:r>
        <w:t>150 cv</w:t>
      </w:r>
    </w:p>
    <w:p>
      <w:r>
        <w:t>260</w:t>
      </w:r>
    </w:p>
    <w:p>
      <w:r>
        <w:t>9,5</w:t>
      </w:r>
    </w:p>
    <w:p>
      <w:r>
        <w:t>5</w:t>
      </w:r>
    </w:p>
    <w:p>
      <w:r>
        <w:t>6</w:t>
      </w:r>
    </w:p>
    <w:p>
      <w:r>
        <w:t>95,00 lít diezel</w:t>
      </w:r>
    </w:p>
    <w:p>
      <w:r>
        <w:t>1 thuyền trưởng 2/2 + 1 thuyền phó I 1/2 + 1 máy I 1/2 + 2 thợ máy (1x3/4 + 1x2/4) + 2 thuỷ thủ (1x2/4 + 1x3/4)</w:t>
      </w:r>
    </w:p>
    <w:p>
      <w:r>
        <w:t>612.500.000</w:t>
      </w:r>
    </w:p>
    <w:p>
      <w:r>
        <w:t>1.736.838</w:t>
      </w:r>
    </w:p>
    <w:p>
      <w:r>
        <w:t>2.450.241</w:t>
      </w:r>
    </w:p>
    <w:p>
      <w:r>
        <w:t>4.647.632</w:t>
      </w:r>
    </w:p>
    <w:p>
      <w:r>
        <w:t>2.384.698</w:t>
      </w:r>
    </w:p>
    <w:p>
      <w:r>
        <w:t>4.582.088</w:t>
      </w:r>
    </w:p>
    <w:p>
      <w:r>
        <w:t>2.321.302</w:t>
      </w:r>
    </w:p>
    <w:p>
      <w:r>
        <w:t>4.518.692</w:t>
      </w:r>
    </w:p>
    <w:p>
      <w:r>
        <w:t>364</w:t>
      </w:r>
    </w:p>
    <w:p>
      <w:r>
        <w:t>M109.0703</w:t>
      </w:r>
    </w:p>
    <w:p>
      <w:r>
        <w:t>250 cv</w:t>
      </w:r>
    </w:p>
    <w:p>
      <w:r>
        <w:t>260</w:t>
      </w:r>
    </w:p>
    <w:p>
      <w:r>
        <w:t>9,5</w:t>
      </w:r>
    </w:p>
    <w:p>
      <w:r>
        <w:t>5</w:t>
      </w:r>
    </w:p>
    <w:p>
      <w:r>
        <w:t>6</w:t>
      </w:r>
    </w:p>
    <w:p>
      <w:r>
        <w:t>148,00 lít diezel</w:t>
      </w:r>
    </w:p>
    <w:p>
      <w:r>
        <w:t>1 thuyền trưởng 2/2 + 1 thuyền phó I 1/2 + 1 máy I 1/2 + 2 thợ máy (1x3/4 + 1x2/4) + 2 thuỷ thủ (1x2/4 + 1x3/4)</w:t>
      </w:r>
    </w:p>
    <w:p>
      <w:r>
        <w:t>787.238.000</w:t>
      </w:r>
    </w:p>
    <w:p>
      <w:r>
        <w:t>2.705.810</w:t>
      </w:r>
    </w:p>
    <w:p>
      <w:r>
        <w:t>2.450.241</w:t>
      </w:r>
    </w:p>
    <w:p>
      <w:r>
        <w:t>5.747.994</w:t>
      </w:r>
    </w:p>
    <w:p>
      <w:r>
        <w:t>2.384.698</w:t>
      </w:r>
    </w:p>
    <w:p>
      <w:r>
        <w:t>5.682.450</w:t>
      </w:r>
    </w:p>
    <w:p>
      <w:r>
        <w:t>2.321.302</w:t>
      </w:r>
    </w:p>
    <w:p>
      <w:r>
        <w:t>5.619.054</w:t>
      </w:r>
    </w:p>
    <w:p>
      <w:r>
        <w:t>365</w:t>
      </w:r>
    </w:p>
    <w:p>
      <w:r>
        <w:t>M109.0704</w:t>
      </w:r>
    </w:p>
    <w:p>
      <w:r>
        <w:t>360 cv</w:t>
      </w:r>
    </w:p>
    <w:p>
      <w:r>
        <w:t>260</w:t>
      </w:r>
    </w:p>
    <w:p>
      <w:r>
        <w:t>9,5</w:t>
      </w:r>
    </w:p>
    <w:p>
      <w:r>
        <w:t>5</w:t>
      </w:r>
    </w:p>
    <w:p>
      <w:r>
        <w:t>6</w:t>
      </w:r>
    </w:p>
    <w:p>
      <w:r>
        <w:t>202,00 lít diezel</w:t>
      </w:r>
    </w:p>
    <w:p>
      <w:r>
        <w:t>1 thuyền trưởng 2/2 + 1 thuyền phó I 1/2 + 1 máy I 1/2 + 2 thợ máy (1x3/4 + 1x2/4) + 2 thuỷ thủ (1x2/4 + 1x3/4)</w:t>
      </w:r>
    </w:p>
    <w:p>
      <w:r>
        <w:t>887.000.000</w:t>
      </w:r>
    </w:p>
    <w:p>
      <w:r>
        <w:t>3.693.065</w:t>
      </w:r>
    </w:p>
    <w:p>
      <w:r>
        <w:t>2.450.241</w:t>
      </w:r>
    </w:p>
    <w:p>
      <w:r>
        <w:t>6.810.262</w:t>
      </w:r>
    </w:p>
    <w:p>
      <w:r>
        <w:t>2.384.698</w:t>
      </w:r>
    </w:p>
    <w:p>
      <w:r>
        <w:t>6.744.719</w:t>
      </w:r>
    </w:p>
    <w:p>
      <w:r>
        <w:t>2.321.302</w:t>
      </w:r>
    </w:p>
    <w:p>
      <w:r>
        <w:t>6.681.322</w:t>
      </w:r>
    </w:p>
    <w:p>
      <w:r>
        <w:t>366</w:t>
      </w:r>
    </w:p>
    <w:p>
      <w:r>
        <w:t>M109.0705</w:t>
      </w:r>
    </w:p>
    <w:p>
      <w:r>
        <w:t>600 cv</w:t>
      </w:r>
    </w:p>
    <w:p>
      <w:r>
        <w:t>260</w:t>
      </w:r>
    </w:p>
    <w:p>
      <w:r>
        <w:t>9,5</w:t>
      </w:r>
    </w:p>
    <w:p>
      <w:r>
        <w:t>4,2</w:t>
      </w:r>
    </w:p>
    <w:p>
      <w:r>
        <w:t>6</w:t>
      </w:r>
    </w:p>
    <w:p>
      <w:r>
        <w:t>315,00 lít diezel</w:t>
      </w:r>
    </w:p>
    <w:p>
      <w:r>
        <w:t>1 thuyền trưởng 2/2 + 1 thuyền phó I 2/2 + 1 máy I 2/2 + 3 thợ máy (2x3/4 + 1x2/4) + 4 thuỷ thủ (3x3/4 + 1x4/4)</w:t>
      </w:r>
    </w:p>
    <w:p>
      <w:r>
        <w:t>1.318.800.000</w:t>
      </w:r>
    </w:p>
    <w:p>
      <w:r>
        <w:t>5.758.988</w:t>
      </w:r>
    </w:p>
    <w:p>
      <w:r>
        <w:t>3.703.856</w:t>
      </w:r>
    </w:p>
    <w:p>
      <w:r>
        <w:t>10.413.901</w:t>
      </w:r>
    </w:p>
    <w:p>
      <w:r>
        <w:t>3.605.802</w:t>
      </w:r>
    </w:p>
    <w:p>
      <w:r>
        <w:t>10.315.847</w:t>
      </w:r>
    </w:p>
    <w:p>
      <w:r>
        <w:t>3.507.757</w:t>
      </w:r>
    </w:p>
    <w:p>
      <w:r>
        <w:t>10.217.802</w:t>
      </w:r>
    </w:p>
    <w:p>
      <w:r>
        <w:t>367</w:t>
      </w:r>
    </w:p>
    <w:p>
      <w:r>
        <w:t>M109.0706</w:t>
      </w:r>
    </w:p>
    <w:p>
      <w:r>
        <w:t>1200 cv (tàu kéo biển)</w:t>
      </w:r>
    </w:p>
    <w:p>
      <w:r>
        <w:t>270</w:t>
      </w:r>
    </w:p>
    <w:p>
      <w:r>
        <w:t>9,5</w:t>
      </w:r>
    </w:p>
    <w:p>
      <w:r>
        <w:t>3,8</w:t>
      </w:r>
    </w:p>
    <w:p>
      <w:r>
        <w:t>6</w:t>
      </w:r>
    </w:p>
    <w:p>
      <w:r>
        <w:t>714,00 lít diezel</w:t>
      </w:r>
    </w:p>
    <w:p>
      <w:r>
        <w:t>1 thuyền trưởng 2/2 + 1 thuyền phó I 2/2 + 1 máy I 2/2 + 3 thợ máy (2x3/4 + 1x2/4) + 4 thuỷ thủ (3x3/4 + 1x4/4)</w:t>
      </w:r>
    </w:p>
    <w:p>
      <w:r>
        <w:t>9.851.500.000</w:t>
      </w:r>
    </w:p>
    <w:p>
      <w:r>
        <w:t>13.053.705</w:t>
      </w:r>
    </w:p>
    <w:p>
      <w:r>
        <w:t>3.703.856</w:t>
      </w:r>
    </w:p>
    <w:p>
      <w:r>
        <w:t>23.452.932</w:t>
      </w:r>
    </w:p>
    <w:p>
      <w:r>
        <w:t>3.605.802</w:t>
      </w:r>
    </w:p>
    <w:p>
      <w:r>
        <w:t>23.354.878</w:t>
      </w:r>
    </w:p>
    <w:p>
      <w:r>
        <w:t>3.507.757</w:t>
      </w:r>
    </w:p>
    <w:p>
      <w:r>
        <w:t>23.256.833</w:t>
      </w:r>
    </w:p>
    <w:p>
      <w:r>
        <w:t>M109.0800</w:t>
      </w:r>
    </w:p>
    <w:p>
      <w:r>
        <w:t>Tàu cuốc sông- công suất:</w:t>
      </w:r>
    </w:p>
    <w:p>
      <w:r>
        <w:t>368</w:t>
      </w:r>
    </w:p>
    <w:p>
      <w:r>
        <w:t>M109.0801</w:t>
      </w:r>
    </w:p>
    <w:p>
      <w:r>
        <w:t>495 cv</w:t>
      </w:r>
    </w:p>
    <w:p>
      <w:r>
        <w:t>290</w:t>
      </w:r>
    </w:p>
    <w:p>
      <w:r>
        <w:t>7</w:t>
      </w:r>
    </w:p>
    <w:p>
      <w:r>
        <w:t>5,1</w:t>
      </w:r>
    </w:p>
    <w:p>
      <w:r>
        <w:t>6</w:t>
      </w:r>
    </w:p>
    <w:p>
      <w:r>
        <w:t>520,00 lít diezel</w:t>
      </w:r>
    </w:p>
    <w:p>
      <w:r>
        <w:t>1 thuyền trưởng 2/2 + 1 thuyền phó 2/2 + 1 máy trưởng 2/2 + 1 máy II 2/2 + 1 điện trưởng 2/2 + 1 kỹ thuật viên cuốc I 2/2 + 2 kỹ thuật viên cuốc II 2/2 + 4 thợ máy (3x3/4 + 1x4/4) + 4 thuỷ thủ (3x3/4 + 1x4/4)</w:t>
      </w:r>
    </w:p>
    <w:p>
      <w:r>
        <w:t>11.237.300.000</w:t>
      </w:r>
    </w:p>
    <w:p>
      <w:r>
        <w:t>9.506.900</w:t>
      </w:r>
    </w:p>
    <w:p>
      <w:r>
        <w:t>5.828.573</w:t>
      </w:r>
    </w:p>
    <w:p>
      <w:r>
        <w:t>22.077.853</w:t>
      </w:r>
    </w:p>
    <w:p>
      <w:r>
        <w:t>5.669.022</w:t>
      </w:r>
    </w:p>
    <w:p>
      <w:r>
        <w:t>21.918.302</w:t>
      </w:r>
    </w:p>
    <w:p>
      <w:r>
        <w:t>5.511.514</w:t>
      </w:r>
    </w:p>
    <w:p>
      <w:r>
        <w:t>21.760.794</w:t>
      </w:r>
    </w:p>
    <w:p>
      <w:r>
        <w:t>M109.0900</w:t>
      </w:r>
    </w:p>
    <w:p>
      <w:r>
        <w:t>Tàu cuốc biển - công suất:</w:t>
      </w:r>
    </w:p>
    <w:p>
      <w:r>
        <w:t>369</w:t>
      </w:r>
    </w:p>
    <w:p>
      <w:r>
        <w:t>M109.0901</w:t>
      </w:r>
    </w:p>
    <w:p>
      <w:r>
        <w:t>2085 cv</w:t>
      </w:r>
    </w:p>
    <w:p>
      <w:r>
        <w:t>290</w:t>
      </w:r>
    </w:p>
    <w:p>
      <w:r>
        <w:t>7</w:t>
      </w:r>
    </w:p>
    <w:p>
      <w:r>
        <w:t>4,5</w:t>
      </w:r>
    </w:p>
    <w:p>
      <w:r>
        <w:t>6</w:t>
      </w:r>
    </w:p>
    <w:p>
      <w:r>
        <w:t>1.751,00 lít diezel</w:t>
      </w:r>
    </w:p>
    <w:p>
      <w:r>
        <w:t>1 thuyền trưởng 2/2 + 1 thuyền phó 2/2 + 1 máy trưởng 2/2 + 1 máy hai 2/2 + 1 điện trưởng 2/2 + 1 kỹ thuật viên cuốc I 2/2 + 2 kỹ thuật viên cuốc II 2/2 + 4 thợ máy (3x3/4 + 1x4/4) + 4 thuỷ thủ (3x3/4 + 1x4/4)</w:t>
      </w:r>
    </w:p>
    <w:p>
      <w:r>
        <w:t>34.650.000.000</w:t>
      </w:r>
    </w:p>
    <w:p>
      <w:r>
        <w:t>32.012.658</w:t>
      </w:r>
    </w:p>
    <w:p>
      <w:r>
        <w:t>5.865.185</w:t>
      </w:r>
    </w:p>
    <w:p>
      <w:r>
        <w:t>57.950.946</w:t>
      </w:r>
    </w:p>
    <w:p>
      <w:r>
        <w:t>5.718.384</w:t>
      </w:r>
    </w:p>
    <w:p>
      <w:r>
        <w:t>57.804.145</w:t>
      </w:r>
    </w:p>
    <w:p>
      <w:r>
        <w:t>5.561.392</w:t>
      </w:r>
    </w:p>
    <w:p>
      <w:r>
        <w:t>57.647.153</w:t>
      </w:r>
    </w:p>
    <w:p>
      <w:r>
        <w:t>M109.1000</w:t>
      </w:r>
    </w:p>
    <w:p>
      <w:r>
        <w:t>Tàu hút - công suất:</w:t>
      </w:r>
    </w:p>
    <w:p>
      <w:r>
        <w:t>370</w:t>
      </w:r>
    </w:p>
    <w:p>
      <w:r>
        <w:t>M109.1001</w:t>
      </w:r>
    </w:p>
    <w:p>
      <w:r>
        <w:t>585 cv</w:t>
      </w:r>
    </w:p>
    <w:p>
      <w:r>
        <w:t>290</w:t>
      </w:r>
    </w:p>
    <w:p>
      <w:r>
        <w:t>9</w:t>
      </w:r>
    </w:p>
    <w:p>
      <w:r>
        <w:t>4,1</w:t>
      </w:r>
    </w:p>
    <w:p>
      <w:r>
        <w:t>6</w:t>
      </w:r>
    </w:p>
    <w:p>
      <w:r>
        <w:t>573,00 lít diezel</w:t>
      </w:r>
    </w:p>
    <w:p>
      <w:r>
        <w:t>1 thuyền trưởng 2/2 + thuyền phó 2/2 + 1 máy trưởng 2/2 + 1 máy hai 2/2 + 1 kỹ thuật viên cuốc I 2/2 + 1 kỹ thuật viên cuốc II 2/2 + 2 thợ máy (1x3/4 + 1x4/4) + 4 thuỷ thủ (3x3/4 + 1x4/4)</w:t>
      </w:r>
    </w:p>
    <w:p>
      <w:r>
        <w:t>7.685.500.000</w:t>
      </w:r>
    </w:p>
    <w:p>
      <w:r>
        <w:t>10.475.873</w:t>
      </w:r>
    </w:p>
    <w:p>
      <w:r>
        <w:t>4.420.571</w:t>
      </w:r>
    </w:p>
    <w:p>
      <w:r>
        <w:t>19.719.757</w:t>
      </w:r>
    </w:p>
    <w:p>
      <w:r>
        <w:t>4.300.252</w:t>
      </w:r>
    </w:p>
    <w:p>
      <w:r>
        <w:t>19.599.438</w:t>
      </w:r>
    </w:p>
    <w:p>
      <w:r>
        <w:t>4.181.978</w:t>
      </w:r>
    </w:p>
    <w:p>
      <w:r>
        <w:t>19.481.164</w:t>
      </w:r>
    </w:p>
    <w:p>
      <w:r>
        <w:t>371</w:t>
      </w:r>
    </w:p>
    <w:p>
      <w:r>
        <w:t>M109.1002</w:t>
      </w:r>
    </w:p>
    <w:p>
      <w:r>
        <w:t>1200 cv</w:t>
      </w:r>
    </w:p>
    <w:p>
      <w:r>
        <w:t>290</w:t>
      </w:r>
    </w:p>
    <w:p>
      <w:r>
        <w:t>7</w:t>
      </w:r>
    </w:p>
    <w:p>
      <w:r>
        <w:t>3,75</w:t>
      </w:r>
    </w:p>
    <w:p>
      <w:r>
        <w:t>6</w:t>
      </w:r>
    </w:p>
    <w:p>
      <w:r>
        <w:t>1.008,00 lít diezel</w:t>
      </w:r>
    </w:p>
    <w:p>
      <w:r>
        <w:t>1 thuyền trưởng 2/2 + thuyền phó 2/2 + 1 máy trưởng 2/2 + 1 máy hai 2/2 + 1 điện trưởng 2/2 + 1 kỹ thuật viên cuốc I 2/2 + 1 kỹ thuật viên cuốc II 2/2 + 6 thợ máy (5x3/4 + 1x4/4) + 2 thuỷ thủ (1x3/4 + 1x4/4)</w:t>
      </w:r>
    </w:p>
    <w:p>
      <w:r>
        <w:t>20.115.500.000</w:t>
      </w:r>
    </w:p>
    <w:p>
      <w:r>
        <w:t>18.428.760</w:t>
      </w:r>
    </w:p>
    <w:p>
      <w:r>
        <w:t>5.496.165</w:t>
      </w:r>
    </w:p>
    <w:p>
      <w:r>
        <w:t>35.057.814</w:t>
      </w:r>
    </w:p>
    <w:p>
      <w:r>
        <w:t>5.345.876</w:t>
      </w:r>
    </w:p>
    <w:p>
      <w:r>
        <w:t>34.907.525</w:t>
      </w:r>
    </w:p>
    <w:p>
      <w:r>
        <w:t>5.197.631</w:t>
      </w:r>
    </w:p>
    <w:p>
      <w:r>
        <w:t>34.759.280</w:t>
      </w:r>
    </w:p>
    <w:p>
      <w:r>
        <w:t>372</w:t>
      </w:r>
    </w:p>
    <w:p>
      <w:r>
        <w:t>M109.1003</w:t>
      </w:r>
    </w:p>
    <w:p>
      <w:r>
        <w:t>3958CV ÷ 4170 cv</w:t>
      </w:r>
    </w:p>
    <w:p>
      <w:r>
        <w:t>290</w:t>
      </w:r>
    </w:p>
    <w:p>
      <w:r>
        <w:t>7</w:t>
      </w:r>
    </w:p>
    <w:p>
      <w:r>
        <w:t>2,4</w:t>
      </w:r>
    </w:p>
    <w:p>
      <w:r>
        <w:t>6</w:t>
      </w:r>
    </w:p>
    <w:p>
      <w:r>
        <w:t>3.211,00 lít diezel</w:t>
      </w:r>
    </w:p>
    <w:p>
      <w:r>
        <w:t>1 thuyền trưởng 2/2 + thuyền phó 2/2 + 1 máy trưởng 2/2 + 1 máy II 2/2 + 1 điện trưởng 2/2 + 1 kỹ thuật viên cuốc I 2/2 + 3 kỹ thuật viên cuốc II 2/2 + 6 thợ máy (5x3/4 + 1x4/4) + 4 thuỷ thủ (3x3/4 +</w:t>
      </w:r>
    </w:p>
    <w:p>
      <w:r>
        <w:t>101.976.100.000</w:t>
      </w:r>
    </w:p>
    <w:p>
      <w:r>
        <w:t>58.705.108</w:t>
      </w:r>
    </w:p>
    <w:p>
      <w:r>
        <w:t>6.904.167</w:t>
      </w:r>
    </w:p>
    <w:p>
      <w:r>
        <w:t>117.300.608</w:t>
      </w:r>
    </w:p>
    <w:p>
      <w:r>
        <w:t>6.714.646</w:t>
      </w:r>
    </w:p>
    <w:p>
      <w:r>
        <w:t>117.111.087</w:t>
      </w:r>
    </w:p>
    <w:p>
      <w:r>
        <w:t>6.527.167</w:t>
      </w:r>
    </w:p>
    <w:p>
      <w:r>
        <w:t>116.923.608</w:t>
      </w:r>
    </w:p>
    <w:p>
      <w:r>
        <w:t>M109.1100</w:t>
      </w:r>
    </w:p>
    <w:p>
      <w:r>
        <w:t>Tàu hút bụng tự hành - công suất:</w:t>
      </w:r>
    </w:p>
    <w:p>
      <w:r>
        <w:t>373</w:t>
      </w:r>
    </w:p>
    <w:p>
      <w:r>
        <w:t>M109.1101</w:t>
      </w:r>
    </w:p>
    <w:p>
      <w:r>
        <w:t>1390 cv</w:t>
      </w:r>
    </w:p>
    <w:p>
      <w:r>
        <w:t>290</w:t>
      </w:r>
    </w:p>
    <w:p>
      <w:r>
        <w:t>7</w:t>
      </w:r>
    </w:p>
    <w:p>
      <w:r>
        <w:t>6,5</w:t>
      </w:r>
    </w:p>
    <w:p>
      <w:r>
        <w:t>6</w:t>
      </w:r>
    </w:p>
    <w:p>
      <w:r>
        <w:t>1.446,00 lít diezel</w:t>
      </w:r>
    </w:p>
    <w:p>
      <w:r>
        <w:t>1 thuyền trưởng 2/2 + 1 thuyền phó 2/2 + 1 máy trưởng 2/2 + 1 máy II 2/2 + 1 điện trưởng 2/2 + 1 kỹ thuật viên cuốc I 2/2 + 1 kỹ thuật viên cuốc II 2/2 + 2 thợ máy (1x3/4 + 1x4/4) + 4 thuỷ thủ (3x3/4 + 1x4/4)</w:t>
      </w:r>
    </w:p>
    <w:p>
      <w:r>
        <w:t>11.388.400.000</w:t>
      </w:r>
    </w:p>
    <w:p>
      <w:r>
        <w:t>26.436.495</w:t>
      </w:r>
    </w:p>
    <w:p>
      <w:r>
        <w:t>4.752.979</w:t>
      </w:r>
    </w:p>
    <w:p>
      <w:r>
        <w:t>38.572.299</w:t>
      </w:r>
    </w:p>
    <w:p>
      <w:r>
        <w:t>4.623.398</w:t>
      </w:r>
    </w:p>
    <w:p>
      <w:r>
        <w:t>38.442.718</w:t>
      </w:r>
    </w:p>
    <w:p>
      <w:r>
        <w:t>4.495.861</w:t>
      </w:r>
    </w:p>
    <w:p>
      <w:r>
        <w:t>38.315.181</w:t>
      </w:r>
    </w:p>
    <w:p>
      <w:r>
        <w:t>374</w:t>
      </w:r>
    </w:p>
    <w:p>
      <w:r>
        <w:t>M109.1102</w:t>
      </w:r>
    </w:p>
    <w:p>
      <w:r>
        <w:t>5945 cv</w:t>
      </w:r>
    </w:p>
    <w:p>
      <w:r>
        <w:t>290</w:t>
      </w:r>
    </w:p>
    <w:p>
      <w:r>
        <w:t>7</w:t>
      </w:r>
    </w:p>
    <w:p>
      <w:r>
        <w:t>6</w:t>
      </w:r>
    </w:p>
    <w:p>
      <w:r>
        <w:t>6</w:t>
      </w:r>
    </w:p>
    <w:p>
      <w:r>
        <w:t>5.232,00 lít diezel</w:t>
      </w:r>
    </w:p>
    <w:p>
      <w:r>
        <w:t>1 thuyền trưởng 2/2 + 1 thuyền phó 2/2 + 1 máy trưởng 2/2 + 1 máy II 2/2 + 1 điện trưởng 2/2 + 1 kỹ thuật viên cuốc I 2/2 + 1 kỹ thuật viên cuốc II 2/2 + 2 thợ máy (1x3/4 + 1x4/4) + 4 thuỷ thủ (3x3/4 + 1x4/4)</w:t>
      </w:r>
    </w:p>
    <w:p>
      <w:r>
        <w:t>65.840.000.000</w:t>
      </w:r>
    </w:p>
    <w:p>
      <w:r>
        <w:t>95.654.040</w:t>
      </w:r>
    </w:p>
    <w:p>
      <w:r>
        <w:t>4.783.489</w:t>
      </w:r>
    </w:p>
    <w:p>
      <w:r>
        <w:t>141.984.839</w:t>
      </w:r>
    </w:p>
    <w:p>
      <w:r>
        <w:t>4.664.533</w:t>
      </w:r>
    </w:p>
    <w:p>
      <w:r>
        <w:t>141.865.883</w:t>
      </w:r>
    </w:p>
    <w:p>
      <w:r>
        <w:t>4.537.426</w:t>
      </w:r>
    </w:p>
    <w:p>
      <w:r>
        <w:t>141.738.776</w:t>
      </w:r>
    </w:p>
    <w:p>
      <w:r>
        <w:t>M109.1200</w:t>
      </w:r>
    </w:p>
    <w:p>
      <w:r>
        <w:t>Tầu ngoạm (có tính năng phá đá ngầm), công suất 3170 CV - dung tích gầu:</w:t>
      </w:r>
    </w:p>
    <w:p>
      <w:r>
        <w:t>375</w:t>
      </w:r>
    </w:p>
    <w:p>
      <w:r>
        <w:t>M109.1201</w:t>
      </w:r>
    </w:p>
    <w:p>
      <w:r>
        <w:t>17 m3</w:t>
      </w:r>
    </w:p>
    <w:p>
      <w:r>
        <w:t>290</w:t>
      </w:r>
    </w:p>
    <w:p>
      <w:r>
        <w:t>9</w:t>
      </w:r>
    </w:p>
    <w:p>
      <w:r>
        <w:t>5,5</w:t>
      </w:r>
    </w:p>
    <w:p>
      <w:r>
        <w:t>6</w:t>
      </w:r>
    </w:p>
    <w:p>
      <w:r>
        <w:t>2.663,00 lít diezel</w:t>
      </w:r>
    </w:p>
    <w:p>
      <w:r>
        <w:t>1 thuyền trưởng 2/2 + 1 thuyền phó 2/2 + 1 máy trưởng 2/2 + 1 máy II 2/2 + 1 kỹ thuật viên cuốc I 2/2 + 3 kỹ thuật viên cuốc II 2/2 + 4 thợ máy (3x3/4 + 1x4/4) + 4 thuỷ thủ (3x3/4 + 1x4/4)</w:t>
      </w:r>
    </w:p>
    <w:p>
      <w:r>
        <w:t>38.478.500.000</w:t>
      </w:r>
    </w:p>
    <w:p>
      <w:r>
        <w:t>48.686.298</w:t>
      </w:r>
    </w:p>
    <w:p>
      <w:r>
        <w:t>5.828.573</w:t>
      </w:r>
    </w:p>
    <w:p>
      <w:r>
        <w:t>80.521.029</w:t>
      </w:r>
    </w:p>
    <w:p>
      <w:r>
        <w:t>5.669.022</w:t>
      </w:r>
    </w:p>
    <w:p>
      <w:r>
        <w:t>80.361.478</w:t>
      </w:r>
    </w:p>
    <w:p>
      <w:r>
        <w:t>5.511.514</w:t>
      </w:r>
    </w:p>
    <w:p>
      <w:r>
        <w:t>80.203.970</w:t>
      </w:r>
    </w:p>
    <w:p>
      <w:r>
        <w:t>M109.1300</w:t>
      </w:r>
    </w:p>
    <w:p>
      <w:r>
        <w:t>Máy xáng cạp - dung tích gầu:</w:t>
      </w:r>
    </w:p>
    <w:p>
      <w:r>
        <w:t>376</w:t>
      </w:r>
    </w:p>
    <w:p>
      <w:r>
        <w:t>M109.1301</w:t>
      </w:r>
    </w:p>
    <w:p>
      <w:r>
        <w:t>1,25 m3</w:t>
      </w:r>
    </w:p>
    <w:p>
      <w:r>
        <w:t>250</w:t>
      </w:r>
    </w:p>
    <w:p>
      <w:r>
        <w:t>10</w:t>
      </w:r>
    </w:p>
    <w:p>
      <w:r>
        <w:t>5,2</w:t>
      </w:r>
    </w:p>
    <w:p>
      <w:r>
        <w:t>6</w:t>
      </w:r>
    </w:p>
    <w:p>
      <w:r>
        <w:t>70,00 lít diezel</w:t>
      </w:r>
    </w:p>
    <w:p>
      <w:r>
        <w:t>1x5/7</w:t>
      </w:r>
    </w:p>
    <w:p>
      <w:r>
        <w:t>1.699.696.000</w:t>
      </w:r>
    </w:p>
    <w:p>
      <w:r>
        <w:t>1.279.775</w:t>
      </w:r>
    </w:p>
    <w:p>
      <w:r>
        <w:t>348.434</w:t>
      </w:r>
    </w:p>
    <w:p>
      <w:r>
        <w:t>3.001.563</w:t>
      </w:r>
    </w:p>
    <w:p>
      <w:r>
        <w:t>343.329</w:t>
      </w:r>
    </w:p>
    <w:p>
      <w:r>
        <w:t>2.996.458</w:t>
      </w:r>
    </w:p>
    <w:p>
      <w:r>
        <w:t>335.671</w:t>
      </w:r>
    </w:p>
    <w:p>
      <w:r>
        <w:t>2.988.800</w:t>
      </w:r>
    </w:p>
    <w:p>
      <w:r>
        <w:t>377</w:t>
      </w:r>
    </w:p>
    <w:p>
      <w:r>
        <w:t>M109.1401</w:t>
      </w:r>
    </w:p>
    <w:p>
      <w:r>
        <w:t>Trạm lặn</w:t>
      </w:r>
    </w:p>
    <w:p>
      <w:r>
        <w:t>170</w:t>
      </w:r>
    </w:p>
    <w:p>
      <w:r>
        <w:t>25</w:t>
      </w:r>
    </w:p>
    <w:p>
      <w:r>
        <w:t>7,5</w:t>
      </w:r>
    </w:p>
    <w:p>
      <w:r>
        <w:t>8</w:t>
      </w:r>
    </w:p>
    <w:p>
      <w:r>
        <w:t>1 thợ lặn cấp I 1/2 + 1 thợ lặn 2/4</w:t>
      </w:r>
    </w:p>
    <w:p>
      <w:r>
        <w:t>77.160.000</w:t>
      </w:r>
    </w:p>
    <w:p>
      <w:r>
        <w:t>1.111.091</w:t>
      </w:r>
    </w:p>
    <w:p>
      <w:r>
        <w:t>1.283.566</w:t>
      </w:r>
    </w:p>
    <w:p>
      <w:r>
        <w:t>1.090.091</w:t>
      </w:r>
    </w:p>
    <w:p>
      <w:r>
        <w:t>1.262.566</w:t>
      </w:r>
    </w:p>
    <w:p>
      <w:r>
        <w:t>1.061.455</w:t>
      </w:r>
    </w:p>
    <w:p>
      <w:r>
        <w:t>1.233.930</w:t>
      </w:r>
    </w:p>
    <w:p>
      <w:r>
        <w:t>M110.0000</w:t>
      </w:r>
    </w:p>
    <w:p>
      <w:r>
        <w:t>MÁY VÀ THIẾT BỊ THI CÔNG TRONG HẦM</w:t>
      </w:r>
    </w:p>
    <w:p>
      <w:r>
        <w:t>M110.0100</w:t>
      </w:r>
    </w:p>
    <w:p>
      <w:r>
        <w:t>Máy xúc chuyên dùng trong hầm - dung tích gầu:</w:t>
      </w:r>
    </w:p>
    <w:p>
      <w:r>
        <w:t>378</w:t>
      </w:r>
    </w:p>
    <w:p>
      <w:r>
        <w:t>M110.0101</w:t>
      </w:r>
    </w:p>
    <w:p>
      <w:r>
        <w:t>0,9 m3</w:t>
      </w:r>
    </w:p>
    <w:p>
      <w:r>
        <w:t>290</w:t>
      </w:r>
    </w:p>
    <w:p>
      <w:r>
        <w:t>13</w:t>
      </w:r>
    </w:p>
    <w:p>
      <w:r>
        <w:t>4,8</w:t>
      </w:r>
    </w:p>
    <w:p>
      <w:r>
        <w:t>6</w:t>
      </w:r>
    </w:p>
    <w:p>
      <w:r>
        <w:t>52,00 lít diezel</w:t>
      </w:r>
    </w:p>
    <w:p>
      <w:r>
        <w:t>1x4/7</w:t>
      </w:r>
    </w:p>
    <w:p>
      <w:r>
        <w:t>3.125.148.000</w:t>
      </w:r>
    </w:p>
    <w:p>
      <w:r>
        <w:t>950.690</w:t>
      </w:r>
    </w:p>
    <w:p>
      <w:r>
        <w:t>296.349</w:t>
      </w:r>
    </w:p>
    <w:p>
      <w:r>
        <w:t>3.671.723</w:t>
      </w:r>
    </w:p>
    <w:p>
      <w:r>
        <w:t>292.007</w:t>
      </w:r>
    </w:p>
    <w:p>
      <w:r>
        <w:t>3.667.381</w:t>
      </w:r>
    </w:p>
    <w:p>
      <w:r>
        <w:t>285.493</w:t>
      </w:r>
    </w:p>
    <w:p>
      <w:r>
        <w:t>3.660.867</w:t>
      </w:r>
    </w:p>
    <w:p>
      <w:r>
        <w:t>379</w:t>
      </w:r>
    </w:p>
    <w:p>
      <w:r>
        <w:t>M110.0102</w:t>
      </w:r>
    </w:p>
    <w:p>
      <w:r>
        <w:t>1,65 m3</w:t>
      </w:r>
    </w:p>
    <w:p>
      <w:r>
        <w:t>290</w:t>
      </w:r>
    </w:p>
    <w:p>
      <w:r>
        <w:t>13</w:t>
      </w:r>
    </w:p>
    <w:p>
      <w:r>
        <w:t>4,8</w:t>
      </w:r>
    </w:p>
    <w:p>
      <w:r>
        <w:t>6</w:t>
      </w:r>
    </w:p>
    <w:p>
      <w:r>
        <w:t>65,00 lít diezel</w:t>
      </w:r>
    </w:p>
    <w:p>
      <w:r>
        <w:t>1x4/7</w:t>
      </w:r>
    </w:p>
    <w:p>
      <w:r>
        <w:t>3.593.955.000</w:t>
      </w:r>
    </w:p>
    <w:p>
      <w:r>
        <w:t>1.188.363</w:t>
      </w:r>
    </w:p>
    <w:p>
      <w:r>
        <w:t>296.349</w:t>
      </w:r>
    </w:p>
    <w:p>
      <w:r>
        <w:t>4.273.125</w:t>
      </w:r>
    </w:p>
    <w:p>
      <w:r>
        <w:t>292.007</w:t>
      </w:r>
    </w:p>
    <w:p>
      <w:r>
        <w:t>4.268.783</w:t>
      </w:r>
    </w:p>
    <w:p>
      <w:r>
        <w:t>285.493</w:t>
      </w:r>
    </w:p>
    <w:p>
      <w:r>
        <w:t>4.262.269</w:t>
      </w:r>
    </w:p>
    <w:p>
      <w:r>
        <w:t>M110.0200</w:t>
      </w:r>
    </w:p>
    <w:p>
      <w:r>
        <w:t>Máy cào đá, động cơ điện - năng suất:</w:t>
      </w:r>
    </w:p>
    <w:p>
      <w:r>
        <w:t>380</w:t>
      </w:r>
    </w:p>
    <w:p>
      <w:r>
        <w:t>M110.0201</w:t>
      </w:r>
    </w:p>
    <w:p>
      <w:r>
        <w:t>3 m3/ph</w:t>
      </w:r>
    </w:p>
    <w:p>
      <w:r>
        <w:t>290</w:t>
      </w:r>
    </w:p>
    <w:p>
      <w:r>
        <w:t>12</w:t>
      </w:r>
    </w:p>
    <w:p>
      <w:r>
        <w:t>5,3</w:t>
      </w:r>
    </w:p>
    <w:p>
      <w:r>
        <w:t>6</w:t>
      </w:r>
    </w:p>
    <w:p>
      <w:r>
        <w:t>248,00 kWh</w:t>
      </w:r>
    </w:p>
    <w:p>
      <w:r>
        <w:t>1x3/7</w:t>
      </w:r>
    </w:p>
    <w:p>
      <w:r>
        <w:t>975.792.000</w:t>
      </w:r>
    </w:p>
    <w:p>
      <w:r>
        <w:t>517.415</w:t>
      </w:r>
    </w:p>
    <w:p>
      <w:r>
        <w:t>249.651</w:t>
      </w:r>
    </w:p>
    <w:p>
      <w:r>
        <w:t>1.510.687</w:t>
      </w:r>
    </w:p>
    <w:p>
      <w:r>
        <w:t>245.993</w:t>
      </w:r>
    </w:p>
    <w:p>
      <w:r>
        <w:t>1.507.029</w:t>
      </w:r>
    </w:p>
    <w:p>
      <w:r>
        <w:t>240.507</w:t>
      </w:r>
    </w:p>
    <w:p>
      <w:r>
        <w:t>1.501.543</w:t>
      </w:r>
    </w:p>
    <w:p>
      <w:r>
        <w:t>M110.0300</w:t>
      </w:r>
    </w:p>
    <w:p>
      <w:r>
        <w:t>Thiết bị phục vụ vận chuyển đá nổ mìn trong hầm:</w:t>
      </w:r>
    </w:p>
    <w:p>
      <w:r>
        <w:t>381</w:t>
      </w:r>
    </w:p>
    <w:p>
      <w:r>
        <w:t>M110.0301</w:t>
      </w:r>
    </w:p>
    <w:p>
      <w:r>
        <w:t>Tời ma nơ - 13 kW</w:t>
      </w:r>
    </w:p>
    <w:p>
      <w:r>
        <w:t>300</w:t>
      </w:r>
    </w:p>
    <w:p>
      <w:r>
        <w:t>14</w:t>
      </w:r>
    </w:p>
    <w:p>
      <w:r>
        <w:t>4,3</w:t>
      </w:r>
    </w:p>
    <w:p>
      <w:r>
        <w:t>6</w:t>
      </w:r>
    </w:p>
    <w:p>
      <w:r>
        <w:t>43,00 kWh</w:t>
      </w:r>
    </w:p>
    <w:p>
      <w:r>
        <w:t>1x4/7</w:t>
      </w:r>
    </w:p>
    <w:p>
      <w:r>
        <w:t>29.121.000</w:t>
      </w:r>
    </w:p>
    <w:p>
      <w:r>
        <w:t>89.713</w:t>
      </w:r>
    </w:p>
    <w:p>
      <w:r>
        <w:t>296.349</w:t>
      </w:r>
    </w:p>
    <w:p>
      <w:r>
        <w:t>409.650</w:t>
      </w:r>
    </w:p>
    <w:p>
      <w:r>
        <w:t>292.007</w:t>
      </w:r>
    </w:p>
    <w:p>
      <w:r>
        <w:t>405.308</w:t>
      </w:r>
    </w:p>
    <w:p>
      <w:r>
        <w:t>285.493</w:t>
      </w:r>
    </w:p>
    <w:p>
      <w:r>
        <w:t>398.794</w:t>
      </w:r>
    </w:p>
    <w:p>
      <w:r>
        <w:t>382</w:t>
      </w:r>
    </w:p>
    <w:p>
      <w:r>
        <w:t>M110.0302</w:t>
      </w:r>
    </w:p>
    <w:p>
      <w:r>
        <w:t>Xe goòng 3 t</w:t>
      </w:r>
    </w:p>
    <w:p>
      <w:r>
        <w:t>300</w:t>
      </w:r>
    </w:p>
    <w:p>
      <w:r>
        <w:t>14</w:t>
      </w:r>
    </w:p>
    <w:p>
      <w:r>
        <w:t>4,3</w:t>
      </w:r>
    </w:p>
    <w:p>
      <w:r>
        <w:t>6</w:t>
      </w:r>
    </w:p>
    <w:p>
      <w:r>
        <w:t>1x4/7</w:t>
      </w:r>
    </w:p>
    <w:p>
      <w:r>
        <w:t>30.956.000</w:t>
      </w:r>
    </w:p>
    <w:p>
      <w:r>
        <w:t>296.349</w:t>
      </w:r>
    </w:p>
    <w:p>
      <w:r>
        <w:t>319.979</w:t>
      </w:r>
    </w:p>
    <w:p>
      <w:r>
        <w:t>292.007</w:t>
      </w:r>
    </w:p>
    <w:p>
      <w:r>
        <w:t>315.637</w:t>
      </w:r>
    </w:p>
    <w:p>
      <w:r>
        <w:t>285.493</w:t>
      </w:r>
    </w:p>
    <w:p>
      <w:r>
        <w:t>309.123</w:t>
      </w:r>
    </w:p>
    <w:p>
      <w:r>
        <w:t>383</w:t>
      </w:r>
    </w:p>
    <w:p>
      <w:r>
        <w:t>M110.0303</w:t>
      </w:r>
    </w:p>
    <w:p>
      <w:r>
        <w:t>Đầu kéo 30 t</w:t>
      </w:r>
    </w:p>
    <w:p>
      <w:r>
        <w:t>300</w:t>
      </w:r>
    </w:p>
    <w:p>
      <w:r>
        <w:t>11</w:t>
      </w:r>
    </w:p>
    <w:p>
      <w:r>
        <w:t>3,8</w:t>
      </w:r>
    </w:p>
    <w:p>
      <w:r>
        <w:t>6</w:t>
      </w:r>
    </w:p>
    <w:p>
      <w:r>
        <w:t>37,00 lít diezel</w:t>
      </w:r>
    </w:p>
    <w:p>
      <w:r>
        <w:t>1x4/7</w:t>
      </w:r>
    </w:p>
    <w:p>
      <w:r>
        <w:t>3.107.721.000</w:t>
      </w:r>
    </w:p>
    <w:p>
      <w:r>
        <w:t>676.453</w:t>
      </w:r>
    </w:p>
    <w:p>
      <w:r>
        <w:t>296.349</w:t>
      </w:r>
    </w:p>
    <w:p>
      <w:r>
        <w:t>3.013.538</w:t>
      </w:r>
    </w:p>
    <w:p>
      <w:r>
        <w:t>292.007</w:t>
      </w:r>
    </w:p>
    <w:p>
      <w:r>
        <w:t>3.009.196</w:t>
      </w:r>
    </w:p>
    <w:p>
      <w:r>
        <w:t>285.493</w:t>
      </w:r>
    </w:p>
    <w:p>
      <w:r>
        <w:t>3.002.682</w:t>
      </w:r>
    </w:p>
    <w:p>
      <w:r>
        <w:t>384</w:t>
      </w:r>
    </w:p>
    <w:p>
      <w:r>
        <w:t>M110.0304</w:t>
      </w:r>
    </w:p>
    <w:p>
      <w:r>
        <w:t>Quang lật 360 t/h</w:t>
      </w:r>
    </w:p>
    <w:p>
      <w:r>
        <w:t>300</w:t>
      </w:r>
    </w:p>
    <w:p>
      <w:r>
        <w:t>14</w:t>
      </w:r>
    </w:p>
    <w:p>
      <w:r>
        <w:t>4,3</w:t>
      </w:r>
    </w:p>
    <w:p>
      <w:r>
        <w:t>6</w:t>
      </w:r>
    </w:p>
    <w:p>
      <w:r>
        <w:t>27,00 kWh</w:t>
      </w:r>
    </w:p>
    <w:p>
      <w:r>
        <w:t>1x4/7</w:t>
      </w:r>
    </w:p>
    <w:p>
      <w:r>
        <w:t>247.875.000</w:t>
      </w:r>
    </w:p>
    <w:p>
      <w:r>
        <w:t>56.331</w:t>
      </w:r>
    </w:p>
    <w:p>
      <w:r>
        <w:t>296.349</w:t>
      </w:r>
    </w:p>
    <w:p>
      <w:r>
        <w:t>541.892</w:t>
      </w:r>
    </w:p>
    <w:p>
      <w:r>
        <w:t>292.007</w:t>
      </w:r>
    </w:p>
    <w:p>
      <w:r>
        <w:t>537.550</w:t>
      </w:r>
    </w:p>
    <w:p>
      <w:r>
        <w:t>285.493</w:t>
      </w:r>
    </w:p>
    <w:p>
      <w:r>
        <w:t>531.036</w:t>
      </w:r>
    </w:p>
    <w:p>
      <w:r>
        <w:t>M110.0400</w:t>
      </w:r>
    </w:p>
    <w:p>
      <w:r>
        <w:t>Máy nâng phục vụ thi công hầm - công suất:</w:t>
      </w:r>
    </w:p>
    <w:p>
      <w:r>
        <w:t>385</w:t>
      </w:r>
    </w:p>
    <w:p>
      <w:r>
        <w:t>M110.0401</w:t>
      </w:r>
    </w:p>
    <w:p>
      <w:r>
        <w:t>135 cv</w:t>
      </w:r>
    </w:p>
    <w:p>
      <w:r>
        <w:t>270</w:t>
      </w:r>
    </w:p>
    <w:p>
      <w:r>
        <w:t>12</w:t>
      </w:r>
    </w:p>
    <w:p>
      <w:r>
        <w:t>3,1</w:t>
      </w:r>
    </w:p>
    <w:p>
      <w:r>
        <w:t>6</w:t>
      </w:r>
    </w:p>
    <w:p>
      <w:r>
        <w:t>45,00 lít diezel</w:t>
      </w:r>
    </w:p>
    <w:p>
      <w:r>
        <w:t>1x4/7</w:t>
      </w:r>
    </w:p>
    <w:p>
      <w:r>
        <w:t>781.918.000</w:t>
      </w:r>
    </w:p>
    <w:p>
      <w:r>
        <w:t>822.713</w:t>
      </w:r>
    </w:p>
    <w:p>
      <w:r>
        <w:t>296.349</w:t>
      </w:r>
    </w:p>
    <w:p>
      <w:r>
        <w:t>1.695.364</w:t>
      </w:r>
    </w:p>
    <w:p>
      <w:r>
        <w:t>292.007</w:t>
      </w:r>
    </w:p>
    <w:p>
      <w:r>
        <w:t>1.691.022</w:t>
      </w:r>
    </w:p>
    <w:p>
      <w:r>
        <w:t>285.493</w:t>
      </w:r>
    </w:p>
    <w:p>
      <w:r>
        <w:t>1.684.508</w:t>
      </w:r>
    </w:p>
    <w:p>
      <w:r>
        <w:t>M111.0000</w:t>
      </w:r>
    </w:p>
    <w:p>
      <w:r>
        <w:t>MÁY VÀ THIẾT BỊ THI CÔNG ĐƯỜNG ỐNG, ĐƯỜNG CÁP NGẦM</w:t>
      </w:r>
    </w:p>
    <w:p>
      <w:r>
        <w:t>M111.0100</w:t>
      </w:r>
    </w:p>
    <w:p>
      <w:r>
        <w:t>Máy và thiết bị khoan đặt đường ống:</w:t>
      </w:r>
    </w:p>
    <w:p>
      <w:r>
        <w:t>386</w:t>
      </w:r>
    </w:p>
    <w:p>
      <w:r>
        <w:t>M111.0101</w:t>
      </w:r>
    </w:p>
    <w:p>
      <w:r>
        <w:t>Máy nâng TO-12-24, sức nâng 15 t</w:t>
      </w:r>
    </w:p>
    <w:p>
      <w:r>
        <w:t>180</w:t>
      </w:r>
    </w:p>
    <w:p>
      <w:r>
        <w:t>16</w:t>
      </w:r>
    </w:p>
    <w:p>
      <w:r>
        <w:t>4,2</w:t>
      </w:r>
    </w:p>
    <w:p>
      <w:r>
        <w:t>6</w:t>
      </w:r>
    </w:p>
    <w:p>
      <w:r>
        <w:t>53,00 lít diezel</w:t>
      </w:r>
    </w:p>
    <w:p>
      <w:r>
        <w:t>1x4/7+1x7/7</w:t>
      </w:r>
    </w:p>
    <w:p>
      <w:r>
        <w:t>1.091.245.000</w:t>
      </w:r>
    </w:p>
    <w:p>
      <w:r>
        <w:t>968.973</w:t>
      </w:r>
    </w:p>
    <w:p>
      <w:r>
        <w:t>783.079</w:t>
      </w:r>
    </w:p>
    <w:p>
      <w:r>
        <w:t>3.243.420</w:t>
      </w:r>
    </w:p>
    <w:p>
      <w:r>
        <w:t>771.606</w:t>
      </w:r>
    </w:p>
    <w:p>
      <w:r>
        <w:t>3.231.947</w:t>
      </w:r>
    </w:p>
    <w:p>
      <w:r>
        <w:t>754.394</w:t>
      </w:r>
    </w:p>
    <w:p>
      <w:r>
        <w:t>3.214.735</w:t>
      </w:r>
    </w:p>
    <w:p>
      <w:r>
        <w:t>387</w:t>
      </w:r>
    </w:p>
    <w:p>
      <w:r>
        <w:t>M111.0102</w:t>
      </w:r>
    </w:p>
    <w:p>
      <w:r>
        <w:t>Máy khoan ngang UĐB-4</w:t>
      </w:r>
    </w:p>
    <w:p>
      <w:r>
        <w:t>150</w:t>
      </w:r>
    </w:p>
    <w:p>
      <w:r>
        <w:t>17</w:t>
      </w:r>
    </w:p>
    <w:p>
      <w:r>
        <w:t>4,2</w:t>
      </w:r>
    </w:p>
    <w:p>
      <w:r>
        <w:t>6</w:t>
      </w:r>
    </w:p>
    <w:p>
      <w:r>
        <w:t>33,00 lít xăng</w:t>
      </w:r>
    </w:p>
    <w:p>
      <w:r>
        <w:t>1x4/7+1x7/7</w:t>
      </w:r>
    </w:p>
    <w:p>
      <w:r>
        <w:t>464.335.000</w:t>
      </w:r>
    </w:p>
    <w:p>
      <w:r>
        <w:t>623.022</w:t>
      </w:r>
    </w:p>
    <w:p>
      <w:r>
        <w:t>783.079</w:t>
      </w:r>
    </w:p>
    <w:p>
      <w:r>
        <w:t>2.195.470</w:t>
      </w:r>
    </w:p>
    <w:p>
      <w:r>
        <w:t>771.606</w:t>
      </w:r>
    </w:p>
    <w:p>
      <w:r>
        <w:t>2.183.997</w:t>
      </w:r>
    </w:p>
    <w:p>
      <w:r>
        <w:t>754.394</w:t>
      </w:r>
    </w:p>
    <w:p>
      <w:r>
        <w:t>2.166.785</w:t>
      </w:r>
    </w:p>
    <w:p>
      <w:r>
        <w:t>M111.0200</w:t>
      </w:r>
    </w:p>
    <w:p>
      <w:r>
        <w:t>Máy và thiết bị khoan đặt đường cáp ngầm:</w:t>
      </w:r>
    </w:p>
    <w:p>
      <w:r>
        <w:t>388</w:t>
      </w:r>
    </w:p>
    <w:p>
      <w:r>
        <w:t>M111.0201</w:t>
      </w:r>
    </w:p>
    <w:p>
      <w:r>
        <w:t>Máy khoan ngầm có định hướng</w:t>
      </w:r>
    </w:p>
    <w:p>
      <w:r>
        <w:t>260</w:t>
      </w:r>
    </w:p>
    <w:p>
      <w:r>
        <w:t>15</w:t>
      </w:r>
    </w:p>
    <w:p>
      <w:r>
        <w:t>3,5</w:t>
      </w:r>
    </w:p>
    <w:p>
      <w:r>
        <w:t>6</w:t>
      </w:r>
    </w:p>
    <w:p>
      <w:r>
        <w:t>201,00 Kwh</w:t>
      </w:r>
    </w:p>
    <w:p>
      <w:r>
        <w:t>1x4/7+1x7/7</w:t>
      </w:r>
    </w:p>
    <w:p>
      <w:r>
        <w:t>5.938.103.000</w:t>
      </w:r>
    </w:p>
    <w:p>
      <w:r>
        <w:t>419.356</w:t>
      </w:r>
    </w:p>
    <w:p>
      <w:r>
        <w:t>783.079</w:t>
      </w:r>
    </w:p>
    <w:p>
      <w:r>
        <w:t>6.455.373</w:t>
      </w:r>
    </w:p>
    <w:p>
      <w:r>
        <w:t>771.606</w:t>
      </w:r>
    </w:p>
    <w:p>
      <w:r>
        <w:t>6.443.900</w:t>
      </w:r>
    </w:p>
    <w:p>
      <w:r>
        <w:t>754.394</w:t>
      </w:r>
    </w:p>
    <w:p>
      <w:r>
        <w:t>6.426.688</w:t>
      </w:r>
    </w:p>
    <w:p>
      <w:r>
        <w:t>389</w:t>
      </w:r>
    </w:p>
    <w:p>
      <w:r>
        <w:t>M111.0202</w:t>
      </w:r>
    </w:p>
    <w:p>
      <w:r>
        <w:t>Hệ thống STS (phục vụ khoan ngầm có định hướng khi khoan qua sông nước)</w:t>
      </w:r>
    </w:p>
    <w:p>
      <w:r>
        <w:t>150</w:t>
      </w:r>
    </w:p>
    <w:p>
      <w:r>
        <w:t>15</w:t>
      </w:r>
    </w:p>
    <w:p>
      <w:r>
        <w:t>3,5</w:t>
      </w:r>
    </w:p>
    <w:p>
      <w:r>
        <w:t>6</w:t>
      </w:r>
    </w:p>
    <w:p>
      <w:r>
        <w:t>2,00 Kwh</w:t>
      </w:r>
    </w:p>
    <w:p>
      <w:r>
        <w:t>1x4/7+1x6/7</w:t>
      </w:r>
    </w:p>
    <w:p>
      <w:r>
        <w:t>1.755.761.000</w:t>
      </w:r>
    </w:p>
    <w:p>
      <w:r>
        <w:t>4.173</w:t>
      </w:r>
    </w:p>
    <w:p>
      <w:r>
        <w:t>709.441</w:t>
      </w:r>
    </w:p>
    <w:p>
      <w:r>
        <w:t>3.405.781</w:t>
      </w:r>
    </w:p>
    <w:p>
      <w:r>
        <w:t>699.046</w:t>
      </w:r>
    </w:p>
    <w:p>
      <w:r>
        <w:t>3.395.386</w:t>
      </w:r>
    </w:p>
    <w:p>
      <w:r>
        <w:t>683.454</w:t>
      </w:r>
    </w:p>
    <w:p>
      <w:r>
        <w:t>3.379.794</w:t>
      </w:r>
    </w:p>
    <w:p>
      <w:r>
        <w:t>M112.0000</w:t>
      </w:r>
    </w:p>
    <w:p>
      <w:r>
        <w:t>MÁY VÀ THIẾT BỊ THI CÔNG KHÁC</w:t>
      </w:r>
    </w:p>
    <w:p>
      <w:r>
        <w:t>M112.0100</w:t>
      </w:r>
    </w:p>
    <w:p>
      <w:r>
        <w:t>Máy bơm nước, động cơ điện - công suất:</w:t>
      </w:r>
    </w:p>
    <w:p>
      <w:r>
        <w:t>390</w:t>
      </w:r>
    </w:p>
    <w:p>
      <w:r>
        <w:t>M112.0101</w:t>
      </w:r>
    </w:p>
    <w:p>
      <w:r>
        <w:t>1,1 kW</w:t>
      </w:r>
    </w:p>
    <w:p>
      <w:r>
        <w:t>190</w:t>
      </w:r>
    </w:p>
    <w:p>
      <w:r>
        <w:t>17</w:t>
      </w:r>
    </w:p>
    <w:p>
      <w:r>
        <w:t>4,7</w:t>
      </w:r>
    </w:p>
    <w:p>
      <w:r>
        <w:t>5</w:t>
      </w:r>
    </w:p>
    <w:p>
      <w:r>
        <w:t>3,00 kWh</w:t>
      </w:r>
    </w:p>
    <w:p>
      <w:r>
        <w:t>3.440.000</w:t>
      </w:r>
    </w:p>
    <w:p>
      <w:r>
        <w:t>6.259</w:t>
      </w:r>
    </w:p>
    <w:p>
      <w:r>
        <w:t>11.093</w:t>
      </w:r>
    </w:p>
    <w:p>
      <w:r>
        <w:t>11.093</w:t>
      </w:r>
    </w:p>
    <w:p>
      <w:r>
        <w:t>11.093</w:t>
      </w:r>
    </w:p>
    <w:p>
      <w:r>
        <w:t>391</w:t>
      </w:r>
    </w:p>
    <w:p>
      <w:r>
        <w:t>M112.0102</w:t>
      </w:r>
    </w:p>
    <w:p>
      <w:r>
        <w:t>2 kW</w:t>
      </w:r>
    </w:p>
    <w:p>
      <w:r>
        <w:t>190</w:t>
      </w:r>
    </w:p>
    <w:p>
      <w:r>
        <w:t>17</w:t>
      </w:r>
    </w:p>
    <w:p>
      <w:r>
        <w:t>4,7</w:t>
      </w:r>
    </w:p>
    <w:p>
      <w:r>
        <w:t>5</w:t>
      </w:r>
    </w:p>
    <w:p>
      <w:r>
        <w:t>5,00 kWh</w:t>
      </w:r>
    </w:p>
    <w:p>
      <w:r>
        <w:t>3.898.000</w:t>
      </w:r>
    </w:p>
    <w:p>
      <w:r>
        <w:t>10.432</w:t>
      </w:r>
    </w:p>
    <w:p>
      <w:r>
        <w:t>15.909</w:t>
      </w:r>
    </w:p>
    <w:p>
      <w:r>
        <w:t>15.909</w:t>
      </w:r>
    </w:p>
    <w:p>
      <w:r>
        <w:t>15.909</w:t>
      </w:r>
    </w:p>
    <w:p>
      <w:r>
        <w:t>392</w:t>
      </w:r>
    </w:p>
    <w:p>
      <w:r>
        <w:t>M112.0103</w:t>
      </w:r>
    </w:p>
    <w:p>
      <w:r>
        <w:t>2,8 kW</w:t>
      </w:r>
    </w:p>
    <w:p>
      <w:r>
        <w:t>190</w:t>
      </w:r>
    </w:p>
    <w:p>
      <w:r>
        <w:t>17</w:t>
      </w:r>
    </w:p>
    <w:p>
      <w:r>
        <w:t>4,7</w:t>
      </w:r>
    </w:p>
    <w:p>
      <w:r>
        <w:t>5</w:t>
      </w:r>
    </w:p>
    <w:p>
      <w:r>
        <w:t>8,00 kWh</w:t>
      </w:r>
    </w:p>
    <w:p>
      <w:r>
        <w:t>4.586.000</w:t>
      </w:r>
    </w:p>
    <w:p>
      <w:r>
        <w:t>16.691</w:t>
      </w:r>
    </w:p>
    <w:p>
      <w:r>
        <w:t>23.135</w:t>
      </w:r>
    </w:p>
    <w:p>
      <w:r>
        <w:t>23.135</w:t>
      </w:r>
    </w:p>
    <w:p>
      <w:r>
        <w:t>23.135</w:t>
      </w:r>
    </w:p>
    <w:p>
      <w:r>
        <w:t>393</w:t>
      </w:r>
    </w:p>
    <w:p>
      <w:r>
        <w:t>M112.0104</w:t>
      </w:r>
    </w:p>
    <w:p>
      <w:r>
        <w:t>7kW ÷ 7,5 kW</w:t>
      </w:r>
    </w:p>
    <w:p>
      <w:r>
        <w:t>180</w:t>
      </w:r>
    </w:p>
    <w:p>
      <w:r>
        <w:t>17</w:t>
      </w:r>
    </w:p>
    <w:p>
      <w:r>
        <w:t>4,7</w:t>
      </w:r>
    </w:p>
    <w:p>
      <w:r>
        <w:t>5</w:t>
      </w:r>
    </w:p>
    <w:p>
      <w:r>
        <w:t>17,00 kWh</w:t>
      </w:r>
    </w:p>
    <w:p>
      <w:r>
        <w:t>10.663.000</w:t>
      </w:r>
    </w:p>
    <w:p>
      <w:r>
        <w:t>35.468</w:t>
      </w:r>
    </w:p>
    <w:p>
      <w:r>
        <w:t>51.285</w:t>
      </w:r>
    </w:p>
    <w:p>
      <w:r>
        <w:t>51.285</w:t>
      </w:r>
    </w:p>
    <w:p>
      <w:r>
        <w:t>51.285</w:t>
      </w:r>
    </w:p>
    <w:p>
      <w:r>
        <w:t>394</w:t>
      </w:r>
    </w:p>
    <w:p>
      <w:r>
        <w:t>M112.0105</w:t>
      </w:r>
    </w:p>
    <w:p>
      <w:r>
        <w:t>14 kW</w:t>
      </w:r>
    </w:p>
    <w:p>
      <w:r>
        <w:t>180</w:t>
      </w:r>
    </w:p>
    <w:p>
      <w:r>
        <w:t>16</w:t>
      </w:r>
    </w:p>
    <w:p>
      <w:r>
        <w:t>4,5</w:t>
      </w:r>
    </w:p>
    <w:p>
      <w:r>
        <w:t>5</w:t>
      </w:r>
    </w:p>
    <w:p>
      <w:r>
        <w:t>34,00 kWh</w:t>
      </w:r>
    </w:p>
    <w:p>
      <w:r>
        <w:t>17.198.000</w:t>
      </w:r>
    </w:p>
    <w:p>
      <w:r>
        <w:t>70.936</w:t>
      </w:r>
    </w:p>
    <w:p>
      <w:r>
        <w:t>95.300</w:t>
      </w:r>
    </w:p>
    <w:p>
      <w:r>
        <w:t>95.300</w:t>
      </w:r>
    </w:p>
    <w:p>
      <w:r>
        <w:t>95.300</w:t>
      </w:r>
    </w:p>
    <w:p>
      <w:r>
        <w:t>395</w:t>
      </w:r>
    </w:p>
    <w:p>
      <w:r>
        <w:t>M112.0106</w:t>
      </w:r>
    </w:p>
    <w:p>
      <w:r>
        <w:t>20 kW</w:t>
      </w:r>
    </w:p>
    <w:p>
      <w:r>
        <w:t>180</w:t>
      </w:r>
    </w:p>
    <w:p>
      <w:r>
        <w:t>16</w:t>
      </w:r>
    </w:p>
    <w:p>
      <w:r>
        <w:t>4,2</w:t>
      </w:r>
    </w:p>
    <w:p>
      <w:r>
        <w:t>5</w:t>
      </w:r>
    </w:p>
    <w:p>
      <w:r>
        <w:t>48,00 kWh</w:t>
      </w:r>
    </w:p>
    <w:p>
      <w:r>
        <w:t>27.860.000</w:t>
      </w:r>
    </w:p>
    <w:p>
      <w:r>
        <w:t>100.145</w:t>
      </w:r>
    </w:p>
    <w:p>
      <w:r>
        <w:t>139.149</w:t>
      </w:r>
    </w:p>
    <w:p>
      <w:r>
        <w:t>139.149</w:t>
      </w:r>
    </w:p>
    <w:p>
      <w:r>
        <w:t>139.149</w:t>
      </w:r>
    </w:p>
    <w:p>
      <w:r>
        <w:t>M112.0200</w:t>
      </w:r>
    </w:p>
    <w:p>
      <w:r>
        <w:t>Máy bơm nước, động cơ diezel - công suất:</w:t>
      </w:r>
    </w:p>
    <w:p>
      <w:r>
        <w:t>396</w:t>
      </w:r>
    </w:p>
    <w:p>
      <w:r>
        <w:t>M112.0201</w:t>
      </w:r>
    </w:p>
    <w:p>
      <w:r>
        <w:t>5 cv</w:t>
      </w:r>
    </w:p>
    <w:p>
      <w:r>
        <w:t>150</w:t>
      </w:r>
    </w:p>
    <w:p>
      <w:r>
        <w:t>20</w:t>
      </w:r>
    </w:p>
    <w:p>
      <w:r>
        <w:t>5,4</w:t>
      </w:r>
    </w:p>
    <w:p>
      <w:r>
        <w:t>5</w:t>
      </w:r>
    </w:p>
    <w:p>
      <w:r>
        <w:t>2,70 lít diezel</w:t>
      </w:r>
    </w:p>
    <w:p>
      <w:r>
        <w:t>12.956.000</w:t>
      </w:r>
    </w:p>
    <w:p>
      <w:r>
        <w:t>49.363</w:t>
      </w:r>
    </w:p>
    <w:p>
      <w:r>
        <w:t>75.620</w:t>
      </w:r>
    </w:p>
    <w:p>
      <w:r>
        <w:t>75.620</w:t>
      </w:r>
    </w:p>
    <w:p>
      <w:r>
        <w:t>75.620</w:t>
      </w:r>
    </w:p>
    <w:p>
      <w:r>
        <w:t>397</w:t>
      </w:r>
    </w:p>
    <w:p>
      <w:r>
        <w:t>M112.0202</w:t>
      </w:r>
    </w:p>
    <w:p>
      <w:r>
        <w:t>5,5 cv</w:t>
      </w:r>
    </w:p>
    <w:p>
      <w:r>
        <w:t>150</w:t>
      </w:r>
    </w:p>
    <w:p>
      <w:r>
        <w:t>20</w:t>
      </w:r>
    </w:p>
    <w:p>
      <w:r>
        <w:t>5,4</w:t>
      </w:r>
    </w:p>
    <w:p>
      <w:r>
        <w:t>5</w:t>
      </w:r>
    </w:p>
    <w:p>
      <w:r>
        <w:t>3,00 lít diezel</w:t>
      </w:r>
    </w:p>
    <w:p>
      <w:r>
        <w:t>15.478.000</w:t>
      </w:r>
    </w:p>
    <w:p>
      <w:r>
        <w:t>54.848</w:t>
      </w:r>
    </w:p>
    <w:p>
      <w:r>
        <w:t>86.216</w:t>
      </w:r>
    </w:p>
    <w:p>
      <w:r>
        <w:t>86.216</w:t>
      </w:r>
    </w:p>
    <w:p>
      <w:r>
        <w:t>86.216</w:t>
      </w:r>
    </w:p>
    <w:p>
      <w:r>
        <w:t>398</w:t>
      </w:r>
    </w:p>
    <w:p>
      <w:r>
        <w:t>M112.0203</w:t>
      </w:r>
    </w:p>
    <w:p>
      <w:r>
        <w:t>10 cv</w:t>
      </w:r>
    </w:p>
    <w:p>
      <w:r>
        <w:t>150</w:t>
      </w:r>
    </w:p>
    <w:p>
      <w:r>
        <w:t>20</w:t>
      </w:r>
    </w:p>
    <w:p>
      <w:r>
        <w:t>5,4</w:t>
      </w:r>
    </w:p>
    <w:p>
      <w:r>
        <w:t>5</w:t>
      </w:r>
    </w:p>
    <w:p>
      <w:r>
        <w:t>5,00 lít diezel</w:t>
      </w:r>
    </w:p>
    <w:p>
      <w:r>
        <w:t>26.943.000</w:t>
      </w:r>
    </w:p>
    <w:p>
      <w:r>
        <w:t>91.413</w:t>
      </w:r>
    </w:p>
    <w:p>
      <w:r>
        <w:t>146.017</w:t>
      </w:r>
    </w:p>
    <w:p>
      <w:r>
        <w:t>146.017</w:t>
      </w:r>
    </w:p>
    <w:p>
      <w:r>
        <w:t>146.017</w:t>
      </w:r>
    </w:p>
    <w:p>
      <w:r>
        <w:t>399</w:t>
      </w:r>
    </w:p>
    <w:p>
      <w:r>
        <w:t>M112.0204</w:t>
      </w:r>
    </w:p>
    <w:p>
      <w:r>
        <w:t>20 cv</w:t>
      </w:r>
    </w:p>
    <w:p>
      <w:r>
        <w:t>150</w:t>
      </w:r>
    </w:p>
    <w:p>
      <w:r>
        <w:t>18</w:t>
      </w:r>
    </w:p>
    <w:p>
      <w:r>
        <w:t>4,7</w:t>
      </w:r>
    </w:p>
    <w:p>
      <w:r>
        <w:t>5</w:t>
      </w:r>
    </w:p>
    <w:p>
      <w:r>
        <w:t>10,00 lít diezel</w:t>
      </w:r>
    </w:p>
    <w:p>
      <w:r>
        <w:t>65.809.000</w:t>
      </w:r>
    </w:p>
    <w:p>
      <w:r>
        <w:t>182.825</w:t>
      </w:r>
    </w:p>
    <w:p>
      <w:r>
        <w:t>296.455</w:t>
      </w:r>
    </w:p>
    <w:p>
      <w:r>
        <w:t>296.455</w:t>
      </w:r>
    </w:p>
    <w:p>
      <w:r>
        <w:t>296.455</w:t>
      </w:r>
    </w:p>
    <w:p>
      <w:r>
        <w:t>400</w:t>
      </w:r>
    </w:p>
    <w:p>
      <w:r>
        <w:t>M112.0205</w:t>
      </w:r>
    </w:p>
    <w:p>
      <w:r>
        <w:t>25 cv</w:t>
      </w:r>
    </w:p>
    <w:p>
      <w:r>
        <w:t>150</w:t>
      </w:r>
    </w:p>
    <w:p>
      <w:r>
        <w:t>17</w:t>
      </w:r>
    </w:p>
    <w:p>
      <w:r>
        <w:t>4</w:t>
      </w:r>
    </w:p>
    <w:p>
      <w:r>
        <w:t>5</w:t>
      </w:r>
    </w:p>
    <w:p>
      <w:r>
        <w:t>11,00 lít diezel</w:t>
      </w:r>
    </w:p>
    <w:p>
      <w:r>
        <w:t>73.720.000</w:t>
      </w:r>
    </w:p>
    <w:p>
      <w:r>
        <w:t>201.108</w:t>
      </w:r>
    </w:p>
    <w:p>
      <w:r>
        <w:t>320.534</w:t>
      </w:r>
    </w:p>
    <w:p>
      <w:r>
        <w:t>320.534</w:t>
      </w:r>
    </w:p>
    <w:p>
      <w:r>
        <w:t>320.534</w:t>
      </w:r>
    </w:p>
    <w:p>
      <w:r>
        <w:t>401</w:t>
      </w:r>
    </w:p>
    <w:p>
      <w:r>
        <w:t>M112.0206</w:t>
      </w:r>
    </w:p>
    <w:p>
      <w:r>
        <w:t>30 cv</w:t>
      </w:r>
    </w:p>
    <w:p>
      <w:r>
        <w:t>150</w:t>
      </w:r>
    </w:p>
    <w:p>
      <w:r>
        <w:t>17</w:t>
      </w:r>
    </w:p>
    <w:p>
      <w:r>
        <w:t>4</w:t>
      </w:r>
    </w:p>
    <w:p>
      <w:r>
        <w:t>5</w:t>
      </w:r>
    </w:p>
    <w:p>
      <w:r>
        <w:t>15,00 lít diezel</w:t>
      </w:r>
    </w:p>
    <w:p>
      <w:r>
        <w:t>89.198.000</w:t>
      </w:r>
    </w:p>
    <w:p>
      <w:r>
        <w:t>274.238</w:t>
      </w:r>
    </w:p>
    <w:p>
      <w:r>
        <w:t>418.738</w:t>
      </w:r>
    </w:p>
    <w:p>
      <w:r>
        <w:t>418.738</w:t>
      </w:r>
    </w:p>
    <w:p>
      <w:r>
        <w:t>418.738</w:t>
      </w:r>
    </w:p>
    <w:p>
      <w:r>
        <w:t>402</w:t>
      </w:r>
    </w:p>
    <w:p>
      <w:r>
        <w:t>M112.0207</w:t>
      </w:r>
    </w:p>
    <w:p>
      <w:r>
        <w:t>40 cv</w:t>
      </w:r>
    </w:p>
    <w:p>
      <w:r>
        <w:t>150</w:t>
      </w:r>
    </w:p>
    <w:p>
      <w:r>
        <w:t>17</w:t>
      </w:r>
    </w:p>
    <w:p>
      <w:r>
        <w:t>4,4</w:t>
      </w:r>
    </w:p>
    <w:p>
      <w:r>
        <w:t>5</w:t>
      </w:r>
    </w:p>
    <w:p>
      <w:r>
        <w:t>20,00 lít diezel</w:t>
      </w:r>
    </w:p>
    <w:p>
      <w:r>
        <w:t>114.952.000</w:t>
      </w:r>
    </w:p>
    <w:p>
      <w:r>
        <w:t>365.650</w:t>
      </w:r>
    </w:p>
    <w:p>
      <w:r>
        <w:t>554.938</w:t>
      </w:r>
    </w:p>
    <w:p>
      <w:r>
        <w:t>554.938</w:t>
      </w:r>
    </w:p>
    <w:p>
      <w:r>
        <w:t>554.938</w:t>
      </w:r>
    </w:p>
    <w:p>
      <w:r>
        <w:t>403</w:t>
      </w:r>
    </w:p>
    <w:p>
      <w:r>
        <w:t>M112.0208</w:t>
      </w:r>
    </w:p>
    <w:p>
      <w:r>
        <w:t>75 cv</w:t>
      </w:r>
    </w:p>
    <w:p>
      <w:r>
        <w:t>150</w:t>
      </w:r>
    </w:p>
    <w:p>
      <w:r>
        <w:t>16</w:t>
      </w:r>
    </w:p>
    <w:p>
      <w:r>
        <w:t>3,8</w:t>
      </w:r>
    </w:p>
    <w:p>
      <w:r>
        <w:t>5</w:t>
      </w:r>
    </w:p>
    <w:p>
      <w:r>
        <w:t>36,00 lít diezel</w:t>
      </w:r>
    </w:p>
    <w:p>
      <w:r>
        <w:t>237.442.000</w:t>
      </w:r>
    </w:p>
    <w:p>
      <w:r>
        <w:t>658.170</w:t>
      </w:r>
    </w:p>
    <w:p>
      <w:r>
        <w:t>1.025.414</w:t>
      </w:r>
    </w:p>
    <w:p>
      <w:r>
        <w:t>1.025.414</w:t>
      </w:r>
    </w:p>
    <w:p>
      <w:r>
        <w:t>1.025.414</w:t>
      </w:r>
    </w:p>
    <w:p>
      <w:r>
        <w:t>404</w:t>
      </w:r>
    </w:p>
    <w:p>
      <w:r>
        <w:t>M112.0209</w:t>
      </w:r>
    </w:p>
    <w:p>
      <w:r>
        <w:t>120 cv</w:t>
      </w:r>
    </w:p>
    <w:p>
      <w:r>
        <w:t>150</w:t>
      </w:r>
    </w:p>
    <w:p>
      <w:r>
        <w:t>16</w:t>
      </w:r>
    </w:p>
    <w:p>
      <w:r>
        <w:t>3,8</w:t>
      </w:r>
    </w:p>
    <w:p>
      <w:r>
        <w:t>5</w:t>
      </w:r>
    </w:p>
    <w:p>
      <w:r>
        <w:t>53,00 lít diezel</w:t>
      </w:r>
    </w:p>
    <w:p>
      <w:r>
        <w:t>267.801.000</w:t>
      </w:r>
    </w:p>
    <w:p>
      <w:r>
        <w:t>968.973</w:t>
      </w:r>
    </w:p>
    <w:p>
      <w:r>
        <w:t>1.383.171</w:t>
      </w:r>
    </w:p>
    <w:p>
      <w:r>
        <w:t>1.383.171</w:t>
      </w:r>
    </w:p>
    <w:p>
      <w:r>
        <w:t>1.383.171</w:t>
      </w:r>
    </w:p>
    <w:p>
      <w:r>
        <w:t>M112.0300</w:t>
      </w:r>
    </w:p>
    <w:p>
      <w:r>
        <w:t>Máy bơm nước, động cơ xăng - công suất:</w:t>
      </w:r>
    </w:p>
    <w:p>
      <w:r>
        <w:t>405</w:t>
      </w:r>
    </w:p>
    <w:p>
      <w:r>
        <w:t>M112.0301</w:t>
      </w:r>
    </w:p>
    <w:p>
      <w:r>
        <w:t>3 cv</w:t>
      </w:r>
    </w:p>
    <w:p>
      <w:r>
        <w:t>150</w:t>
      </w:r>
    </w:p>
    <w:p>
      <w:r>
        <w:t>20</w:t>
      </w:r>
    </w:p>
    <w:p>
      <w:r>
        <w:t>5,8</w:t>
      </w:r>
    </w:p>
    <w:p>
      <w:r>
        <w:t>5</w:t>
      </w:r>
    </w:p>
    <w:p>
      <w:r>
        <w:t>1,60 lít xăng</w:t>
      </w:r>
    </w:p>
    <w:p>
      <w:r>
        <w:t>9.860.000</w:t>
      </w:r>
    </w:p>
    <w:p>
      <w:r>
        <w:t>30.207</w:t>
      </w:r>
    </w:p>
    <w:p>
      <w:r>
        <w:t>50.453</w:t>
      </w:r>
    </w:p>
    <w:p>
      <w:r>
        <w:t>50.453</w:t>
      </w:r>
    </w:p>
    <w:p>
      <w:r>
        <w:t>50.453</w:t>
      </w:r>
    </w:p>
    <w:p>
      <w:r>
        <w:t>406</w:t>
      </w:r>
    </w:p>
    <w:p>
      <w:r>
        <w:t>M112.0302</w:t>
      </w:r>
    </w:p>
    <w:p>
      <w:r>
        <w:t>6 cv</w:t>
      </w:r>
    </w:p>
    <w:p>
      <w:r>
        <w:t>150</w:t>
      </w:r>
    </w:p>
    <w:p>
      <w:r>
        <w:t>20</w:t>
      </w:r>
    </w:p>
    <w:p>
      <w:r>
        <w:t>5,8</w:t>
      </w:r>
    </w:p>
    <w:p>
      <w:r>
        <w:t>5</w:t>
      </w:r>
    </w:p>
    <w:p>
      <w:r>
        <w:t>3,00 lít xăng</w:t>
      </w:r>
    </w:p>
    <w:p>
      <w:r>
        <w:t>16.854.000</w:t>
      </w:r>
    </w:p>
    <w:p>
      <w:r>
        <w:t>56.638</w:t>
      </w:r>
    </w:p>
    <w:p>
      <w:r>
        <w:t>91.245</w:t>
      </w:r>
    </w:p>
    <w:p>
      <w:r>
        <w:t>91.245</w:t>
      </w:r>
    </w:p>
    <w:p>
      <w:r>
        <w:t>91.245</w:t>
      </w:r>
    </w:p>
    <w:p>
      <w:r>
        <w:t>407</w:t>
      </w:r>
    </w:p>
    <w:p>
      <w:r>
        <w:t>M112.0303</w:t>
      </w:r>
    </w:p>
    <w:p>
      <w:r>
        <w:t>8 cv</w:t>
      </w:r>
    </w:p>
    <w:p>
      <w:r>
        <w:t>150</w:t>
      </w:r>
    </w:p>
    <w:p>
      <w:r>
        <w:t>20</w:t>
      </w:r>
    </w:p>
    <w:p>
      <w:r>
        <w:t>5,8</w:t>
      </w:r>
    </w:p>
    <w:p>
      <w:r>
        <w:t>5</w:t>
      </w:r>
    </w:p>
    <w:p>
      <w:r>
        <w:t>4,00 lít xăng</w:t>
      </w:r>
    </w:p>
    <w:p>
      <w:r>
        <w:t>22.013.000</w:t>
      </w:r>
    </w:p>
    <w:p>
      <w:r>
        <w:t>75.518</w:t>
      </w:r>
    </w:p>
    <w:p>
      <w:r>
        <w:t>120.718</w:t>
      </w:r>
    </w:p>
    <w:p>
      <w:r>
        <w:t>120.718</w:t>
      </w:r>
    </w:p>
    <w:p>
      <w:r>
        <w:t>120.718</w:t>
      </w:r>
    </w:p>
    <w:p>
      <w:r>
        <w:t>408</w:t>
      </w:r>
    </w:p>
    <w:p>
      <w:r>
        <w:t>M112.0401</w:t>
      </w:r>
    </w:p>
    <w:p>
      <w:r>
        <w:t>Máy bơm chân không 7,5 kW</w:t>
      </w:r>
    </w:p>
    <w:p>
      <w:r>
        <w:t>280</w:t>
      </w:r>
    </w:p>
    <w:p>
      <w:r>
        <w:t>13</w:t>
      </w:r>
    </w:p>
    <w:p>
      <w:r>
        <w:t>3,6</w:t>
      </w:r>
    </w:p>
    <w:p>
      <w:r>
        <w:t>5</w:t>
      </w:r>
    </w:p>
    <w:p>
      <w:r>
        <w:t>22,00 kWh</w:t>
      </w:r>
    </w:p>
    <w:p>
      <w:r>
        <w:t>252.231.000</w:t>
      </w:r>
    </w:p>
    <w:p>
      <w:r>
        <w:t>45.900</w:t>
      </w:r>
    </w:p>
    <w:p>
      <w:r>
        <w:t>228.767</w:t>
      </w:r>
    </w:p>
    <w:p>
      <w:r>
        <w:t>228.767</w:t>
      </w:r>
    </w:p>
    <w:p>
      <w:r>
        <w:t>228.767</w:t>
      </w:r>
    </w:p>
    <w:p>
      <w:r>
        <w:t>409</w:t>
      </w:r>
    </w:p>
    <w:p>
      <w:r>
        <w:t>M112.0402</w:t>
      </w:r>
    </w:p>
    <w:p>
      <w:r>
        <w:t>Máy bơm xói 4MC (75 kW)</w:t>
      </w:r>
    </w:p>
    <w:p>
      <w:r>
        <w:t>180</w:t>
      </w:r>
    </w:p>
    <w:p>
      <w:r>
        <w:t>13</w:t>
      </w:r>
    </w:p>
    <w:p>
      <w:r>
        <w:t>3,6</w:t>
      </w:r>
    </w:p>
    <w:p>
      <w:r>
        <w:t>5</w:t>
      </w:r>
    </w:p>
    <w:p>
      <w:r>
        <w:t>180,00 kWh</w:t>
      </w:r>
    </w:p>
    <w:p>
      <w:r>
        <w:t>1x3/7</w:t>
      </w:r>
    </w:p>
    <w:p>
      <w:r>
        <w:t>120.039.000</w:t>
      </w:r>
    </w:p>
    <w:p>
      <w:r>
        <w:t>375.543</w:t>
      </w:r>
    </w:p>
    <w:p>
      <w:r>
        <w:t>249.651</w:t>
      </w:r>
    </w:p>
    <w:p>
      <w:r>
        <w:t>760.571</w:t>
      </w:r>
    </w:p>
    <w:p>
      <w:r>
        <w:t>245.993</w:t>
      </w:r>
    </w:p>
    <w:p>
      <w:r>
        <w:t>756.913</w:t>
      </w:r>
    </w:p>
    <w:p>
      <w:r>
        <w:t>240.507</w:t>
      </w:r>
    </w:p>
    <w:p>
      <w:r>
        <w:t>751.427</w:t>
      </w:r>
    </w:p>
    <w:p>
      <w:r>
        <w:t>410</w:t>
      </w:r>
    </w:p>
    <w:p>
      <w:r>
        <w:t>M112.0501</w:t>
      </w:r>
    </w:p>
    <w:p>
      <w:r>
        <w:t>Máy bơm áp lực xói nước đầu cọc (300 cv)</w:t>
      </w:r>
    </w:p>
    <w:p>
      <w:r>
        <w:t>180</w:t>
      </w:r>
    </w:p>
    <w:p>
      <w:r>
        <w:t>13</w:t>
      </w:r>
    </w:p>
    <w:p>
      <w:r>
        <w:t>2,2</w:t>
      </w:r>
    </w:p>
    <w:p>
      <w:r>
        <w:t>5</w:t>
      </w:r>
    </w:p>
    <w:p>
      <w:r>
        <w:t>111,00 lít diezel</w:t>
      </w:r>
    </w:p>
    <w:p>
      <w:r>
        <w:t>1x3/7</w:t>
      </w:r>
    </w:p>
    <w:p>
      <w:r>
        <w:t>1.158.316.000</w:t>
      </w:r>
    </w:p>
    <w:p>
      <w:r>
        <w:t>2.029.358</w:t>
      </w:r>
    </w:p>
    <w:p>
      <w:r>
        <w:t>249.651</w:t>
      </w:r>
    </w:p>
    <w:p>
      <w:r>
        <w:t>3.495.240</w:t>
      </w:r>
    </w:p>
    <w:p>
      <w:r>
        <w:t>245.993</w:t>
      </w:r>
    </w:p>
    <w:p>
      <w:r>
        <w:t>3.491.582</w:t>
      </w:r>
    </w:p>
    <w:p>
      <w:r>
        <w:t>240.507</w:t>
      </w:r>
    </w:p>
    <w:p>
      <w:r>
        <w:t>3.486.096</w:t>
      </w:r>
    </w:p>
    <w:p>
      <w:r>
        <w:t>M112.0600</w:t>
      </w:r>
    </w:p>
    <w:p>
      <w:r>
        <w:t>Máy bơm vữa - năng suất:</w:t>
      </w:r>
    </w:p>
    <w:p>
      <w:r>
        <w:t>411</w:t>
      </w:r>
    </w:p>
    <w:p>
      <w:r>
        <w:t>M112.0601</w:t>
      </w:r>
    </w:p>
    <w:p>
      <w:r>
        <w:t>6 m3/h</w:t>
      </w:r>
    </w:p>
    <w:p>
      <w:r>
        <w:t>150</w:t>
      </w:r>
    </w:p>
    <w:p>
      <w:r>
        <w:t>18</w:t>
      </w:r>
    </w:p>
    <w:p>
      <w:r>
        <w:t>6,6</w:t>
      </w:r>
    </w:p>
    <w:p>
      <w:r>
        <w:t>5</w:t>
      </w:r>
    </w:p>
    <w:p>
      <w:r>
        <w:t>19,00 kWh</w:t>
      </w:r>
    </w:p>
    <w:p>
      <w:r>
        <w:t>1x4/7</w:t>
      </w:r>
    </w:p>
    <w:p>
      <w:r>
        <w:t>103.415.000</w:t>
      </w:r>
    </w:p>
    <w:p>
      <w:r>
        <w:t>39.641</w:t>
      </w:r>
    </w:p>
    <w:p>
      <w:r>
        <w:t>296.349</w:t>
      </w:r>
    </w:p>
    <w:p>
      <w:r>
        <w:t>527.652</w:t>
      </w:r>
    </w:p>
    <w:p>
      <w:r>
        <w:t>292.007</w:t>
      </w:r>
    </w:p>
    <w:p>
      <w:r>
        <w:t>523.310</w:t>
      </w:r>
    </w:p>
    <w:p>
      <w:r>
        <w:t>285.493</w:t>
      </w:r>
    </w:p>
    <w:p>
      <w:r>
        <w:t>516.796</w:t>
      </w:r>
    </w:p>
    <w:p>
      <w:r>
        <w:t>412</w:t>
      </w:r>
    </w:p>
    <w:p>
      <w:r>
        <w:t>M112.0602</w:t>
      </w:r>
    </w:p>
    <w:p>
      <w:r>
        <w:t>9 m3/h</w:t>
      </w:r>
    </w:p>
    <w:p>
      <w:r>
        <w:t>150</w:t>
      </w:r>
    </w:p>
    <w:p>
      <w:r>
        <w:t>18</w:t>
      </w:r>
    </w:p>
    <w:p>
      <w:r>
        <w:t>6,6</w:t>
      </w:r>
    </w:p>
    <w:p>
      <w:r>
        <w:t>5</w:t>
      </w:r>
    </w:p>
    <w:p>
      <w:r>
        <w:t>34,00 kWh</w:t>
      </w:r>
    </w:p>
    <w:p>
      <w:r>
        <w:t>1x4/7</w:t>
      </w:r>
    </w:p>
    <w:p>
      <w:r>
        <w:t>129.899.000</w:t>
      </w:r>
    </w:p>
    <w:p>
      <w:r>
        <w:t>70.936</w:t>
      </w:r>
    </w:p>
    <w:p>
      <w:r>
        <w:t>296.349</w:t>
      </w:r>
    </w:p>
    <w:p>
      <w:r>
        <w:t>608.031</w:t>
      </w:r>
    </w:p>
    <w:p>
      <w:r>
        <w:t>292.007</w:t>
      </w:r>
    </w:p>
    <w:p>
      <w:r>
        <w:t>603.689</w:t>
      </w:r>
    </w:p>
    <w:p>
      <w:r>
        <w:t>285.493</w:t>
      </w:r>
    </w:p>
    <w:p>
      <w:r>
        <w:t>597.175</w:t>
      </w:r>
    </w:p>
    <w:p>
      <w:r>
        <w:t>413</w:t>
      </w:r>
    </w:p>
    <w:p>
      <w:r>
        <w:t>M112.0603</w:t>
      </w:r>
    </w:p>
    <w:p>
      <w:r>
        <w:t>32 - 50 m3/h</w:t>
      </w:r>
    </w:p>
    <w:p>
      <w:r>
        <w:t>150</w:t>
      </w:r>
    </w:p>
    <w:p>
      <w:r>
        <w:t>18</w:t>
      </w:r>
    </w:p>
    <w:p>
      <w:r>
        <w:t>6,1</w:t>
      </w:r>
    </w:p>
    <w:p>
      <w:r>
        <w:t>5</w:t>
      </w:r>
    </w:p>
    <w:p>
      <w:r>
        <w:t>72,00 kWh</w:t>
      </w:r>
    </w:p>
    <w:p>
      <w:r>
        <w:t>1x4/7</w:t>
      </w:r>
    </w:p>
    <w:p>
      <w:r>
        <w:t>170.830.000</w:t>
      </w:r>
    </w:p>
    <w:p>
      <w:r>
        <w:t>150.217</w:t>
      </w:r>
    </w:p>
    <w:p>
      <w:r>
        <w:t>296.349</w:t>
      </w:r>
    </w:p>
    <w:p>
      <w:r>
        <w:t>757.477</w:t>
      </w:r>
    </w:p>
    <w:p>
      <w:r>
        <w:t>292.007</w:t>
      </w:r>
    </w:p>
    <w:p>
      <w:r>
        <w:t>753.135</w:t>
      </w:r>
    </w:p>
    <w:p>
      <w:r>
        <w:t>285.493</w:t>
      </w:r>
    </w:p>
    <w:p>
      <w:r>
        <w:t>746.621</w:t>
      </w:r>
    </w:p>
    <w:p>
      <w:r>
        <w:t>M112.0700</w:t>
      </w:r>
    </w:p>
    <w:p>
      <w:r>
        <w:t>Máy bơm cát, động cơ diezel - công suất:</w:t>
      </w:r>
    </w:p>
    <w:p>
      <w:r>
        <w:t>414</w:t>
      </w:r>
    </w:p>
    <w:p>
      <w:r>
        <w:t>M112.0701</w:t>
      </w:r>
    </w:p>
    <w:p>
      <w:r>
        <w:t>126 cv</w:t>
      </w:r>
    </w:p>
    <w:p>
      <w:r>
        <w:t>200</w:t>
      </w:r>
    </w:p>
    <w:p>
      <w:r>
        <w:t>12</w:t>
      </w:r>
    </w:p>
    <w:p>
      <w:r>
        <w:t>3,8</w:t>
      </w:r>
    </w:p>
    <w:p>
      <w:r>
        <w:t>5</w:t>
      </w:r>
    </w:p>
    <w:p>
      <w:r>
        <w:t>54,00 lít diezel</w:t>
      </w:r>
    </w:p>
    <w:p>
      <w:r>
        <w:t>1x5/7</w:t>
      </w:r>
    </w:p>
    <w:p>
      <w:r>
        <w:t>240.684.000</w:t>
      </w:r>
    </w:p>
    <w:p>
      <w:r>
        <w:t>987.255</w:t>
      </w:r>
    </w:p>
    <w:p>
      <w:r>
        <w:t>348.434</w:t>
      </w:r>
    </w:p>
    <w:p>
      <w:r>
        <w:t>1.571.559</w:t>
      </w:r>
    </w:p>
    <w:p>
      <w:r>
        <w:t>343.329</w:t>
      </w:r>
    </w:p>
    <w:p>
      <w:r>
        <w:t>1.566.454</w:t>
      </w:r>
    </w:p>
    <w:p>
      <w:r>
        <w:t>335.671</w:t>
      </w:r>
    </w:p>
    <w:p>
      <w:r>
        <w:t>1.558.796</w:t>
      </w:r>
    </w:p>
    <w:p>
      <w:r>
        <w:t>415</w:t>
      </w:r>
    </w:p>
    <w:p>
      <w:r>
        <w:t>M112.0702</w:t>
      </w:r>
    </w:p>
    <w:p>
      <w:r>
        <w:t>350 cv</w:t>
      </w:r>
    </w:p>
    <w:p>
      <w:r>
        <w:t>200</w:t>
      </w:r>
    </w:p>
    <w:p>
      <w:r>
        <w:t>12</w:t>
      </w:r>
    </w:p>
    <w:p>
      <w:r>
        <w:t>3,5</w:t>
      </w:r>
    </w:p>
    <w:p>
      <w:r>
        <w:t>5</w:t>
      </w:r>
    </w:p>
    <w:p>
      <w:r>
        <w:t>127,00 lít diezel</w:t>
      </w:r>
    </w:p>
    <w:p>
      <w:r>
        <w:t>1x5/7</w:t>
      </w:r>
    </w:p>
    <w:p>
      <w:r>
        <w:t>505.900.000</w:t>
      </w:r>
    </w:p>
    <w:p>
      <w:r>
        <w:t>2.321.878</w:t>
      </w:r>
    </w:p>
    <w:p>
      <w:r>
        <w:t>348.434</w:t>
      </w:r>
    </w:p>
    <w:p>
      <w:r>
        <w:t>3.158.505</w:t>
      </w:r>
    </w:p>
    <w:p>
      <w:r>
        <w:t>343.329</w:t>
      </w:r>
    </w:p>
    <w:p>
      <w:r>
        <w:t>3.153.400</w:t>
      </w:r>
    </w:p>
    <w:p>
      <w:r>
        <w:t>335.671</w:t>
      </w:r>
    </w:p>
    <w:p>
      <w:r>
        <w:t>3.145.742</w:t>
      </w:r>
    </w:p>
    <w:p>
      <w:r>
        <w:t>416</w:t>
      </w:r>
    </w:p>
    <w:p>
      <w:r>
        <w:t>M112.0703</w:t>
      </w:r>
    </w:p>
    <w:p>
      <w:r>
        <w:t>380 cv</w:t>
      </w:r>
    </w:p>
    <w:p>
      <w:r>
        <w:t>200</w:t>
      </w:r>
    </w:p>
    <w:p>
      <w:r>
        <w:t>12</w:t>
      </w:r>
    </w:p>
    <w:p>
      <w:r>
        <w:t>3,3</w:t>
      </w:r>
    </w:p>
    <w:p>
      <w:r>
        <w:t>5</w:t>
      </w:r>
    </w:p>
    <w:p>
      <w:r>
        <w:t>136,00 lít diezel</w:t>
      </w:r>
    </w:p>
    <w:p>
      <w:r>
        <w:t>1x5/7</w:t>
      </w:r>
    </w:p>
    <w:p>
      <w:r>
        <w:t>541.420.000</w:t>
      </w:r>
    </w:p>
    <w:p>
      <w:r>
        <w:t>2.486.420</w:t>
      </w:r>
    </w:p>
    <w:p>
      <w:r>
        <w:t>348.434</w:t>
      </w:r>
    </w:p>
    <w:p>
      <w:r>
        <w:t>3.351.910</w:t>
      </w:r>
    </w:p>
    <w:p>
      <w:r>
        <w:t>343.329</w:t>
      </w:r>
    </w:p>
    <w:p>
      <w:r>
        <w:t>3.346.805</w:t>
      </w:r>
    </w:p>
    <w:p>
      <w:r>
        <w:t>335.671</w:t>
      </w:r>
    </w:p>
    <w:p>
      <w:r>
        <w:t>3.339.147</w:t>
      </w:r>
    </w:p>
    <w:p>
      <w:r>
        <w:t>417</w:t>
      </w:r>
    </w:p>
    <w:p>
      <w:r>
        <w:t>M112.0704</w:t>
      </w:r>
    </w:p>
    <w:p>
      <w:r>
        <w:t>480 cv</w:t>
      </w:r>
    </w:p>
    <w:p>
      <w:r>
        <w:t>200</w:t>
      </w:r>
    </w:p>
    <w:p>
      <w:r>
        <w:t>12</w:t>
      </w:r>
    </w:p>
    <w:p>
      <w:r>
        <w:t>3,1</w:t>
      </w:r>
    </w:p>
    <w:p>
      <w:r>
        <w:t>5</w:t>
      </w:r>
    </w:p>
    <w:p>
      <w:r>
        <w:t>168,00 lít diezel</w:t>
      </w:r>
    </w:p>
    <w:p>
      <w:r>
        <w:t>1x5/7</w:t>
      </w:r>
    </w:p>
    <w:p>
      <w:r>
        <w:t>659.820.000</w:t>
      </w:r>
    </w:p>
    <w:p>
      <w:r>
        <w:t>3.071.460</w:t>
      </w:r>
    </w:p>
    <w:p>
      <w:r>
        <w:t>348.434</w:t>
      </w:r>
    </w:p>
    <w:p>
      <w:r>
        <w:t>4.043.424</w:t>
      </w:r>
    </w:p>
    <w:p>
      <w:r>
        <w:t>343.329</w:t>
      </w:r>
    </w:p>
    <w:p>
      <w:r>
        <w:t>4.038.319</w:t>
      </w:r>
    </w:p>
    <w:p>
      <w:r>
        <w:t>335.671</w:t>
      </w:r>
    </w:p>
    <w:p>
      <w:r>
        <w:t>4.030.661</w:t>
      </w:r>
    </w:p>
    <w:p>
      <w:r>
        <w:t>M112.0800</w:t>
      </w:r>
    </w:p>
    <w:p>
      <w:r>
        <w:t>Xe bơm bê tông, tự hành - năng suất:</w:t>
      </w:r>
    </w:p>
    <w:p>
      <w:r>
        <w:t>418</w:t>
      </w:r>
    </w:p>
    <w:p>
      <w:r>
        <w:t>M112.0801</w:t>
      </w:r>
    </w:p>
    <w:p>
      <w:r>
        <w:t>50 m3/h</w:t>
      </w:r>
    </w:p>
    <w:p>
      <w:r>
        <w:t>260</w:t>
      </w:r>
    </w:p>
    <w:p>
      <w:r>
        <w:t>13</w:t>
      </w:r>
    </w:p>
    <w:p>
      <w:r>
        <w:t>5,4</w:t>
      </w:r>
    </w:p>
    <w:p>
      <w:r>
        <w:t>6</w:t>
      </w:r>
    </w:p>
    <w:p>
      <w:r>
        <w:t>53,00 lít diezel</w:t>
      </w:r>
    </w:p>
    <w:p>
      <w:r>
        <w:t>1x1/4+1x3/4 Lái xe</w:t>
      </w:r>
    </w:p>
    <w:p>
      <w:r>
        <w:t>2.508.786.000</w:t>
      </w:r>
    </w:p>
    <w:p>
      <w:r>
        <w:t>968.973</w:t>
      </w:r>
    </w:p>
    <w:p>
      <w:r>
        <w:t>567.458</w:t>
      </w:r>
    </w:p>
    <w:p>
      <w:r>
        <w:t>3.765.390</w:t>
      </w:r>
    </w:p>
    <w:p>
      <w:r>
        <w:t>555.254</w:t>
      </w:r>
    </w:p>
    <w:p>
      <w:r>
        <w:t>3.753.186</w:t>
      </w:r>
    </w:p>
    <w:p>
      <w:r>
        <w:t>545.085</w:t>
      </w:r>
    </w:p>
    <w:p>
      <w:r>
        <w:t>3.743.017</w:t>
      </w:r>
    </w:p>
    <w:p>
      <w:r>
        <w:t>419</w:t>
      </w:r>
    </w:p>
    <w:p>
      <w:r>
        <w:t>M112.0802</w:t>
      </w:r>
    </w:p>
    <w:p>
      <w:r>
        <w:t>60 m3/h</w:t>
      </w:r>
    </w:p>
    <w:p>
      <w:r>
        <w:t>260</w:t>
      </w:r>
    </w:p>
    <w:p>
      <w:r>
        <w:t>13</w:t>
      </w:r>
    </w:p>
    <w:p>
      <w:r>
        <w:t>5</w:t>
      </w:r>
    </w:p>
    <w:p>
      <w:r>
        <w:t>6</w:t>
      </w:r>
    </w:p>
    <w:p>
      <w:r>
        <w:t>60,00 lít diezel</w:t>
      </w:r>
    </w:p>
    <w:p>
      <w:r>
        <w:t>1x1/4+1x3/4 Lái xe</w:t>
      </w:r>
    </w:p>
    <w:p>
      <w:r>
        <w:t>2.809.744.000</w:t>
      </w:r>
    </w:p>
    <w:p>
      <w:r>
        <w:t>1.096.950</w:t>
      </w:r>
    </w:p>
    <w:p>
      <w:r>
        <w:t>567.458</w:t>
      </w:r>
    </w:p>
    <w:p>
      <w:r>
        <w:t>4.117.531</w:t>
      </w:r>
    </w:p>
    <w:p>
      <w:r>
        <w:t>555.254</w:t>
      </w:r>
    </w:p>
    <w:p>
      <w:r>
        <w:t>4.105.327</w:t>
      </w:r>
    </w:p>
    <w:p>
      <w:r>
        <w:t>545.085</w:t>
      </w:r>
    </w:p>
    <w:p>
      <w:r>
        <w:t>4.095.158</w:t>
      </w:r>
    </w:p>
    <w:p>
      <w:r>
        <w:t>M112.0900</w:t>
      </w:r>
    </w:p>
    <w:p>
      <w:r>
        <w:t>Máy bơm bê tông - năng suất:</w:t>
      </w:r>
    </w:p>
    <w:p>
      <w:r>
        <w:t>420</w:t>
      </w:r>
    </w:p>
    <w:p>
      <w:r>
        <w:t>M112.0901</w:t>
      </w:r>
    </w:p>
    <w:p>
      <w:r>
        <w:t>40 - 60 m3/h</w:t>
      </w:r>
    </w:p>
    <w:p>
      <w:r>
        <w:t>220</w:t>
      </w:r>
    </w:p>
    <w:p>
      <w:r>
        <w:t>13</w:t>
      </w:r>
    </w:p>
    <w:p>
      <w:r>
        <w:t>6,5</w:t>
      </w:r>
    </w:p>
    <w:p>
      <w:r>
        <w:t>5</w:t>
      </w:r>
    </w:p>
    <w:p>
      <w:r>
        <w:t>182,00 kWh</w:t>
      </w:r>
    </w:p>
    <w:p>
      <w:r>
        <w:t>1x3/7+1x5/7</w:t>
      </w:r>
    </w:p>
    <w:p>
      <w:r>
        <w:t>1.245.106.000</w:t>
      </w:r>
    </w:p>
    <w:p>
      <w:r>
        <w:t>379.716</w:t>
      </w:r>
    </w:p>
    <w:p>
      <w:r>
        <w:t>598.085</w:t>
      </w:r>
    </w:p>
    <w:p>
      <w:r>
        <w:t>2.290.822</w:t>
      </w:r>
    </w:p>
    <w:p>
      <w:r>
        <w:t>589.322</w:t>
      </w:r>
    </w:p>
    <w:p>
      <w:r>
        <w:t>2.282.059</w:t>
      </w:r>
    </w:p>
    <w:p>
      <w:r>
        <w:t>576.178</w:t>
      </w:r>
    </w:p>
    <w:p>
      <w:r>
        <w:t>2.268.915</w:t>
      </w:r>
    </w:p>
    <w:p>
      <w:r>
        <w:t>421</w:t>
      </w:r>
    </w:p>
    <w:p>
      <w:r>
        <w:t>M112.0902</w:t>
      </w:r>
    </w:p>
    <w:p>
      <w:r>
        <w:t>60 - 90 m3/h</w:t>
      </w:r>
    </w:p>
    <w:p>
      <w:r>
        <w:t>220</w:t>
      </w:r>
    </w:p>
    <w:p>
      <w:r>
        <w:t>13</w:t>
      </w:r>
    </w:p>
    <w:p>
      <w:r>
        <w:t>6,5</w:t>
      </w:r>
    </w:p>
    <w:p>
      <w:r>
        <w:t>5</w:t>
      </w:r>
    </w:p>
    <w:p>
      <w:r>
        <w:t>248,00 kWh</w:t>
      </w:r>
    </w:p>
    <w:p>
      <w:r>
        <w:t>1x4/7+1x5/7</w:t>
      </w:r>
    </w:p>
    <w:p>
      <w:r>
        <w:t>1.711.849.000</w:t>
      </w:r>
    </w:p>
    <w:p>
      <w:r>
        <w:t>517.415</w:t>
      </w:r>
    </w:p>
    <w:p>
      <w:r>
        <w:t>644.783</w:t>
      </w:r>
    </w:p>
    <w:p>
      <w:r>
        <w:t>2.967.420</w:t>
      </w:r>
    </w:p>
    <w:p>
      <w:r>
        <w:t>635.336</w:t>
      </w:r>
    </w:p>
    <w:p>
      <w:r>
        <w:t>2.957.973</w:t>
      </w:r>
    </w:p>
    <w:p>
      <w:r>
        <w:t>621.164</w:t>
      </w:r>
    </w:p>
    <w:p>
      <w:r>
        <w:t>2.943.801</w:t>
      </w:r>
    </w:p>
    <w:p>
      <w:r>
        <w:t>M112.1000</w:t>
      </w:r>
    </w:p>
    <w:p>
      <w:r>
        <w:t>Máy phun vẩy - năng suất:</w:t>
      </w:r>
    </w:p>
    <w:p>
      <w:r>
        <w:t>422</w:t>
      </w:r>
    </w:p>
    <w:p>
      <w:r>
        <w:t>M112.1001</w:t>
      </w:r>
    </w:p>
    <w:p>
      <w:r>
        <w:t>9 m3/h (AL 285)</w:t>
      </w:r>
    </w:p>
    <w:p>
      <w:r>
        <w:t>200</w:t>
      </w:r>
    </w:p>
    <w:p>
      <w:r>
        <w:t>13</w:t>
      </w:r>
    </w:p>
    <w:p>
      <w:r>
        <w:t>4,9</w:t>
      </w:r>
    </w:p>
    <w:p>
      <w:r>
        <w:t>6</w:t>
      </w:r>
    </w:p>
    <w:p>
      <w:r>
        <w:t>54,00 kWh</w:t>
      </w:r>
    </w:p>
    <w:p>
      <w:r>
        <w:t>1x4/7</w:t>
      </w:r>
    </w:p>
    <w:p>
      <w:r>
        <w:t>1.734.436.000</w:t>
      </w:r>
    </w:p>
    <w:p>
      <w:r>
        <w:t>112.663</w:t>
      </w:r>
    </w:p>
    <w:p>
      <w:r>
        <w:t>296.349</w:t>
      </w:r>
    </w:p>
    <w:p>
      <w:r>
        <w:t>2.368.925</w:t>
      </w:r>
    </w:p>
    <w:p>
      <w:r>
        <w:t>292.007</w:t>
      </w:r>
    </w:p>
    <w:p>
      <w:r>
        <w:t>2.364.583</w:t>
      </w:r>
    </w:p>
    <w:p>
      <w:r>
        <w:t>285.493</w:t>
      </w:r>
    </w:p>
    <w:p>
      <w:r>
        <w:t>2.358.069</w:t>
      </w:r>
    </w:p>
    <w:p>
      <w:r>
        <w:t>423</w:t>
      </w:r>
    </w:p>
    <w:p>
      <w:r>
        <w:t>M112.1002</w:t>
      </w:r>
    </w:p>
    <w:p>
      <w:r>
        <w:t>16 m3/h (AL 500)</w:t>
      </w:r>
    </w:p>
    <w:p>
      <w:r>
        <w:t>200</w:t>
      </w:r>
    </w:p>
    <w:p>
      <w:r>
        <w:t>13</w:t>
      </w:r>
    </w:p>
    <w:p>
      <w:r>
        <w:t>4,5</w:t>
      </w:r>
    </w:p>
    <w:p>
      <w:r>
        <w:t>6</w:t>
      </w:r>
    </w:p>
    <w:p>
      <w:r>
        <w:t>429,00 kWh</w:t>
      </w:r>
    </w:p>
    <w:p>
      <w:r>
        <w:t>1x4/7</w:t>
      </w:r>
    </w:p>
    <w:p>
      <w:r>
        <w:t>6.737.447.000</w:t>
      </w:r>
    </w:p>
    <w:p>
      <w:r>
        <w:t>895.044</w:t>
      </w:r>
    </w:p>
    <w:p>
      <w:r>
        <w:t>296.349</w:t>
      </w:r>
    </w:p>
    <w:p>
      <w:r>
        <w:t>8.669.959</w:t>
      </w:r>
    </w:p>
    <w:p>
      <w:r>
        <w:t>292.007</w:t>
      </w:r>
    </w:p>
    <w:p>
      <w:r>
        <w:t>8.665.617</w:t>
      </w:r>
    </w:p>
    <w:p>
      <w:r>
        <w:t>285.493</w:t>
      </w:r>
    </w:p>
    <w:p>
      <w:r>
        <w:t>8.659.103</w:t>
      </w:r>
    </w:p>
    <w:p>
      <w:r>
        <w:t>M112.1100</w:t>
      </w:r>
    </w:p>
    <w:p>
      <w:r>
        <w:t>Máy đầm bê tông, đầm bàn - công suất:</w:t>
      </w:r>
    </w:p>
    <w:p>
      <w:r>
        <w:t>424</w:t>
      </w:r>
    </w:p>
    <w:p>
      <w:r>
        <w:t>M112.1101</w:t>
      </w:r>
    </w:p>
    <w:p>
      <w:r>
        <w:t>1,0 kW</w:t>
      </w:r>
    </w:p>
    <w:p>
      <w:r>
        <w:t>150</w:t>
      </w:r>
    </w:p>
    <w:p>
      <w:r>
        <w:t>25</w:t>
      </w:r>
    </w:p>
    <w:p>
      <w:r>
        <w:t>8,8</w:t>
      </w:r>
    </w:p>
    <w:p>
      <w:r>
        <w:t>4</w:t>
      </w:r>
    </w:p>
    <w:p>
      <w:r>
        <w:t>5,00 kWh</w:t>
      </w:r>
    </w:p>
    <w:p>
      <w:r>
        <w:t>1x3/7</w:t>
      </w:r>
    </w:p>
    <w:p>
      <w:r>
        <w:t>6.420.000</w:t>
      </w:r>
    </w:p>
    <w:p>
      <w:r>
        <w:t>10.432</w:t>
      </w:r>
    </w:p>
    <w:p>
      <w:r>
        <w:t>249.651</w:t>
      </w:r>
    </w:p>
    <w:p>
      <w:r>
        <w:t>276.261</w:t>
      </w:r>
    </w:p>
    <w:p>
      <w:r>
        <w:t>245.993</w:t>
      </w:r>
    </w:p>
    <w:p>
      <w:r>
        <w:t>272.603</w:t>
      </w:r>
    </w:p>
    <w:p>
      <w:r>
        <w:t>240.507</w:t>
      </w:r>
    </w:p>
    <w:p>
      <w:r>
        <w:t>267.117</w:t>
      </w:r>
    </w:p>
    <w:p>
      <w:r>
        <w:t>M112.1200</w:t>
      </w:r>
    </w:p>
    <w:p>
      <w:r>
        <w:t>Máy đầm bê tông, đầm cạnh - công suất:</w:t>
      </w:r>
    </w:p>
    <w:p>
      <w:r>
        <w:t>425</w:t>
      </w:r>
    </w:p>
    <w:p>
      <w:r>
        <w:t>M112.1201</w:t>
      </w:r>
    </w:p>
    <w:p>
      <w:r>
        <w:t>1,0 kW</w:t>
      </w:r>
    </w:p>
    <w:p>
      <w:r>
        <w:t>150</w:t>
      </w:r>
    </w:p>
    <w:p>
      <w:r>
        <w:t>25</w:t>
      </w:r>
    </w:p>
    <w:p>
      <w:r>
        <w:t>8,8</w:t>
      </w:r>
    </w:p>
    <w:p>
      <w:r>
        <w:t>4</w:t>
      </w:r>
    </w:p>
    <w:p>
      <w:r>
        <w:t>5,00 kWh</w:t>
      </w:r>
    </w:p>
    <w:p>
      <w:r>
        <w:t>5.045.000</w:t>
      </w:r>
    </w:p>
    <w:p>
      <w:r>
        <w:t>10.432</w:t>
      </w:r>
    </w:p>
    <w:p>
      <w:r>
        <w:t>23.145</w:t>
      </w:r>
    </w:p>
    <w:p>
      <w:r>
        <w:t>23.145</w:t>
      </w:r>
    </w:p>
    <w:p>
      <w:r>
        <w:t>23.145</w:t>
      </w:r>
    </w:p>
    <w:p>
      <w:r>
        <w:t>M112.1300</w:t>
      </w:r>
    </w:p>
    <w:p>
      <w:r>
        <w:t>Máy đầm bê tông, dầm dùi - công suất:</w:t>
      </w:r>
    </w:p>
    <w:p>
      <w:r>
        <w:t>426</w:t>
      </w:r>
    </w:p>
    <w:p>
      <w:r>
        <w:t>M112.1301</w:t>
      </w:r>
    </w:p>
    <w:p>
      <w:r>
        <w:t>1,5 kW</w:t>
      </w:r>
    </w:p>
    <w:p>
      <w:r>
        <w:t>150</w:t>
      </w:r>
    </w:p>
    <w:p>
      <w:r>
        <w:t>20</w:t>
      </w:r>
    </w:p>
    <w:p>
      <w:r>
        <w:t>8,8</w:t>
      </w:r>
    </w:p>
    <w:p>
      <w:r>
        <w:t>4</w:t>
      </w:r>
    </w:p>
    <w:p>
      <w:r>
        <w:t>7,00 kWh</w:t>
      </w:r>
    </w:p>
    <w:p>
      <w:r>
        <w:t>1x3/7</w:t>
      </w:r>
    </w:p>
    <w:p>
      <w:r>
        <w:t>7.395.000</w:t>
      </w:r>
    </w:p>
    <w:p>
      <w:r>
        <w:t>14.604</w:t>
      </w:r>
    </w:p>
    <w:p>
      <w:r>
        <w:t>249.651</w:t>
      </w:r>
    </w:p>
    <w:p>
      <w:r>
        <w:t>280.426</w:t>
      </w:r>
    </w:p>
    <w:p>
      <w:r>
        <w:t>245.993</w:t>
      </w:r>
    </w:p>
    <w:p>
      <w:r>
        <w:t>276.768</w:t>
      </w:r>
    </w:p>
    <w:p>
      <w:r>
        <w:t>240.507</w:t>
      </w:r>
    </w:p>
    <w:p>
      <w:r>
        <w:t>271.282</w:t>
      </w:r>
    </w:p>
    <w:p>
      <w:r>
        <w:t>427</w:t>
      </w:r>
    </w:p>
    <w:p>
      <w:r>
        <w:t>M112.1302</w:t>
      </w:r>
    </w:p>
    <w:p>
      <w:r>
        <w:t>3,5 kW</w:t>
      </w:r>
    </w:p>
    <w:p>
      <w:r>
        <w:t>150</w:t>
      </w:r>
    </w:p>
    <w:p>
      <w:r>
        <w:t>20</w:t>
      </w:r>
    </w:p>
    <w:p>
      <w:r>
        <w:t>6,5</w:t>
      </w:r>
    </w:p>
    <w:p>
      <w:r>
        <w:t>4</w:t>
      </w:r>
    </w:p>
    <w:p>
      <w:r>
        <w:t>16,00 kWh</w:t>
      </w:r>
    </w:p>
    <w:p>
      <w:r>
        <w:t>1x3/7</w:t>
      </w:r>
    </w:p>
    <w:p>
      <w:r>
        <w:t>24.535.000</w:t>
      </w:r>
    </w:p>
    <w:p>
      <w:r>
        <w:t>33.382</w:t>
      </w:r>
    </w:p>
    <w:p>
      <w:r>
        <w:t>249.651</w:t>
      </w:r>
    </w:p>
    <w:p>
      <w:r>
        <w:t>332.920</w:t>
      </w:r>
    </w:p>
    <w:p>
      <w:r>
        <w:t>245.993</w:t>
      </w:r>
    </w:p>
    <w:p>
      <w:r>
        <w:t>329.262</w:t>
      </w:r>
    </w:p>
    <w:p>
      <w:r>
        <w:t>240.507</w:t>
      </w:r>
    </w:p>
    <w:p>
      <w:r>
        <w:t>323.776</w:t>
      </w:r>
    </w:p>
    <w:p>
      <w:r>
        <w:t>M112.1400</w:t>
      </w:r>
    </w:p>
    <w:p>
      <w:r>
        <w:t>Máy phun (chưa tính khí nén):</w:t>
      </w:r>
    </w:p>
    <w:p>
      <w:r>
        <w:t>428</w:t>
      </w:r>
    </w:p>
    <w:p>
      <w:r>
        <w:t>M112.1401</w:t>
      </w:r>
    </w:p>
    <w:p>
      <w:r>
        <w:t>Máy phun sơn 400 m2/h</w:t>
      </w:r>
    </w:p>
    <w:p>
      <w:r>
        <w:t>150</w:t>
      </w:r>
    </w:p>
    <w:p>
      <w:r>
        <w:t>22</w:t>
      </w:r>
    </w:p>
    <w:p>
      <w:r>
        <w:t>5,4</w:t>
      </w:r>
    </w:p>
    <w:p>
      <w:r>
        <w:t>4</w:t>
      </w:r>
    </w:p>
    <w:p>
      <w:r>
        <w:t>1x3/7</w:t>
      </w:r>
    </w:p>
    <w:p>
      <w:r>
        <w:t>8.026.000</w:t>
      </w:r>
    </w:p>
    <w:p>
      <w:r>
        <w:t>249.651</w:t>
      </w:r>
    </w:p>
    <w:p>
      <w:r>
        <w:t>266.452</w:t>
      </w:r>
    </w:p>
    <w:p>
      <w:r>
        <w:t>245.993</w:t>
      </w:r>
    </w:p>
    <w:p>
      <w:r>
        <w:t>262.794</w:t>
      </w:r>
    </w:p>
    <w:p>
      <w:r>
        <w:t>240.507</w:t>
      </w:r>
    </w:p>
    <w:p>
      <w:r>
        <w:t>257.308</w:t>
      </w:r>
    </w:p>
    <w:p>
      <w:r>
        <w:t>429</w:t>
      </w:r>
    </w:p>
    <w:p>
      <w:r>
        <w:t>M112.1402</w:t>
      </w:r>
    </w:p>
    <w:p>
      <w:r>
        <w:t>Máy phun chất tạo màng 5,5Hp</w:t>
      </w:r>
    </w:p>
    <w:p>
      <w:r>
        <w:t>150</w:t>
      </w:r>
    </w:p>
    <w:p>
      <w:r>
        <w:t>22</w:t>
      </w:r>
    </w:p>
    <w:p>
      <w:r>
        <w:t>5,4</w:t>
      </w:r>
    </w:p>
    <w:p>
      <w:r>
        <w:t>4</w:t>
      </w:r>
    </w:p>
    <w:p>
      <w:r>
        <w:t>1x3/7</w:t>
      </w:r>
    </w:p>
    <w:p>
      <w:r>
        <w:t>7.452.000</w:t>
      </w:r>
    </w:p>
    <w:p>
      <w:r>
        <w:t>249.651</w:t>
      </w:r>
    </w:p>
    <w:p>
      <w:r>
        <w:t>265.251</w:t>
      </w:r>
    </w:p>
    <w:p>
      <w:r>
        <w:t>245.993</w:t>
      </w:r>
    </w:p>
    <w:p>
      <w:r>
        <w:t>261.593</w:t>
      </w:r>
    </w:p>
    <w:p>
      <w:r>
        <w:t>240.507</w:t>
      </w:r>
    </w:p>
    <w:p>
      <w:r>
        <w:t>256.107</w:t>
      </w:r>
    </w:p>
    <w:p>
      <w:r>
        <w:t>430</w:t>
      </w:r>
    </w:p>
    <w:p>
      <w:r>
        <w:t>M112.1403</w:t>
      </w:r>
    </w:p>
    <w:p>
      <w:r>
        <w:t>Máy phun cát</w:t>
      </w:r>
    </w:p>
    <w:p>
      <w:r>
        <w:t>200</w:t>
      </w:r>
    </w:p>
    <w:p>
      <w:r>
        <w:t>22</w:t>
      </w:r>
    </w:p>
    <w:p>
      <w:r>
        <w:t>4,2</w:t>
      </w:r>
    </w:p>
    <w:p>
      <w:r>
        <w:t>4</w:t>
      </w:r>
    </w:p>
    <w:p>
      <w:r>
        <w:t>1x3/7</w:t>
      </w:r>
    </w:p>
    <w:p>
      <w:r>
        <w:t>16.510.000</w:t>
      </w:r>
    </w:p>
    <w:p>
      <w:r>
        <w:t>249.651</w:t>
      </w:r>
    </w:p>
    <w:p>
      <w:r>
        <w:t>274.581</w:t>
      </w:r>
    </w:p>
    <w:p>
      <w:r>
        <w:t>245.993</w:t>
      </w:r>
    </w:p>
    <w:p>
      <w:r>
        <w:t>270.923</w:t>
      </w:r>
    </w:p>
    <w:p>
      <w:r>
        <w:t>240.507</w:t>
      </w:r>
    </w:p>
    <w:p>
      <w:r>
        <w:t>265.437</w:t>
      </w:r>
    </w:p>
    <w:p>
      <w:r>
        <w:t>431</w:t>
      </w:r>
    </w:p>
    <w:p>
      <w:r>
        <w:t>M112.1404</w:t>
      </w:r>
    </w:p>
    <w:p>
      <w:r>
        <w:t>Máy phun bi 235 kW</w:t>
      </w:r>
    </w:p>
    <w:p>
      <w:r>
        <w:t>250</w:t>
      </w:r>
    </w:p>
    <w:p>
      <w:r>
        <w:t>22</w:t>
      </w:r>
    </w:p>
    <w:p>
      <w:r>
        <w:t>4,2</w:t>
      </w:r>
    </w:p>
    <w:p>
      <w:r>
        <w:t>4</w:t>
      </w:r>
    </w:p>
    <w:p>
      <w:r>
        <w:t>176,00 kWh</w:t>
      </w:r>
    </w:p>
    <w:p>
      <w:r>
        <w:t>1x3/7+1x4/7</w:t>
      </w:r>
    </w:p>
    <w:p>
      <w:r>
        <w:t>3.123.015.000</w:t>
      </w:r>
    </w:p>
    <w:p>
      <w:r>
        <w:t>367.198</w:t>
      </w:r>
    </w:p>
    <w:p>
      <w:r>
        <w:t>546.000</w:t>
      </w:r>
    </w:p>
    <w:p>
      <w:r>
        <w:t>4.410.974</w:t>
      </w:r>
    </w:p>
    <w:p>
      <w:r>
        <w:t>538.000</w:t>
      </w:r>
    </w:p>
    <w:p>
      <w:r>
        <w:t>4.402.974</w:t>
      </w:r>
    </w:p>
    <w:p>
      <w:r>
        <w:t>526.000</w:t>
      </w:r>
    </w:p>
    <w:p>
      <w:r>
        <w:t>4.390.974</w:t>
      </w:r>
    </w:p>
    <w:p>
      <w:r>
        <w:t>M112.1500</w:t>
      </w:r>
    </w:p>
    <w:p>
      <w:r>
        <w:t>Máy khoan đứng - công suất:</w:t>
      </w:r>
    </w:p>
    <w:p>
      <w:r>
        <w:t>432</w:t>
      </w:r>
    </w:p>
    <w:p>
      <w:r>
        <w:t>M112.1501</w:t>
      </w:r>
    </w:p>
    <w:p>
      <w:r>
        <w:t>2,5 kW</w:t>
      </w:r>
    </w:p>
    <w:p>
      <w:r>
        <w:t>220</w:t>
      </w:r>
    </w:p>
    <w:p>
      <w:r>
        <w:t>12,5</w:t>
      </w:r>
    </w:p>
    <w:p>
      <w:r>
        <w:t>4,1</w:t>
      </w:r>
    </w:p>
    <w:p>
      <w:r>
        <w:t>4</w:t>
      </w:r>
    </w:p>
    <w:p>
      <w:r>
        <w:t>5,00 kWh</w:t>
      </w:r>
    </w:p>
    <w:p>
      <w:r>
        <w:t>42.900.000</w:t>
      </w:r>
    </w:p>
    <w:p>
      <w:r>
        <w:t>10.432</w:t>
      </w:r>
    </w:p>
    <w:p>
      <w:r>
        <w:t>48.164</w:t>
      </w:r>
    </w:p>
    <w:p>
      <w:r>
        <w:t>48.164</w:t>
      </w:r>
    </w:p>
    <w:p>
      <w:r>
        <w:t>48.164</w:t>
      </w:r>
    </w:p>
    <w:p>
      <w:r>
        <w:t>433</w:t>
      </w:r>
    </w:p>
    <w:p>
      <w:r>
        <w:t>M112.1502</w:t>
      </w:r>
    </w:p>
    <w:p>
      <w:r>
        <w:t>4,5 kW</w:t>
      </w:r>
    </w:p>
    <w:p>
      <w:r>
        <w:t>220</w:t>
      </w:r>
    </w:p>
    <w:p>
      <w:r>
        <w:t>12,5</w:t>
      </w:r>
    </w:p>
    <w:p>
      <w:r>
        <w:t>4,1</w:t>
      </w:r>
    </w:p>
    <w:p>
      <w:r>
        <w:t>4</w:t>
      </w:r>
    </w:p>
    <w:p>
      <w:r>
        <w:t>9,00 kWh</w:t>
      </w:r>
    </w:p>
    <w:p>
      <w:r>
        <w:t>57.200.000</w:t>
      </w:r>
    </w:p>
    <w:p>
      <w:r>
        <w:t>18.777</w:t>
      </w:r>
    </w:p>
    <w:p>
      <w:r>
        <w:t>69.087</w:t>
      </w:r>
    </w:p>
    <w:p>
      <w:r>
        <w:t>69.087</w:t>
      </w:r>
    </w:p>
    <w:p>
      <w:r>
        <w:t>69.087</w:t>
      </w:r>
    </w:p>
    <w:p>
      <w:r>
        <w:t>M112.1600</w:t>
      </w:r>
    </w:p>
    <w:p>
      <w:r>
        <w:t>Máy khoan sắt cầm tay, công suất:</w:t>
      </w:r>
    </w:p>
    <w:p>
      <w:r>
        <w:t>434</w:t>
      </w:r>
    </w:p>
    <w:p>
      <w:r>
        <w:t>M112.1601</w:t>
      </w:r>
    </w:p>
    <w:p>
      <w:r>
        <w:t>1,7 kW</w:t>
      </w:r>
    </w:p>
    <w:p>
      <w:r>
        <w:t>130</w:t>
      </w:r>
    </w:p>
    <w:p>
      <w:r>
        <w:t>30</w:t>
      </w:r>
    </w:p>
    <w:p>
      <w:r>
        <w:t>8,4</w:t>
      </w:r>
    </w:p>
    <w:p>
      <w:r>
        <w:t>4</w:t>
      </w:r>
    </w:p>
    <w:p>
      <w:r>
        <w:t>3,00 kWh</w:t>
      </w:r>
    </w:p>
    <w:p>
      <w:r>
        <w:t>4.150.000</w:t>
      </w:r>
    </w:p>
    <w:p>
      <w:r>
        <w:t>6.259</w:t>
      </w:r>
    </w:p>
    <w:p>
      <w:r>
        <w:t>19.794</w:t>
      </w:r>
    </w:p>
    <w:p>
      <w:r>
        <w:t>19.794</w:t>
      </w:r>
    </w:p>
    <w:p>
      <w:r>
        <w:t>19.794</w:t>
      </w:r>
    </w:p>
    <w:p>
      <w:r>
        <w:t>M112.1700</w:t>
      </w:r>
    </w:p>
    <w:p>
      <w:r>
        <w:t>Máy khoan bê tông cầm tay - công suất:</w:t>
      </w:r>
    </w:p>
    <w:p>
      <w:r>
        <w:t>435</w:t>
      </w:r>
    </w:p>
    <w:p>
      <w:r>
        <w:t>M112.1701</w:t>
      </w:r>
    </w:p>
    <w:p>
      <w:r>
        <w:t>0,62 kW</w:t>
      </w:r>
    </w:p>
    <w:p>
      <w:r>
        <w:t>150</w:t>
      </w:r>
    </w:p>
    <w:p>
      <w:r>
        <w:t>30</w:t>
      </w:r>
    </w:p>
    <w:p>
      <w:r>
        <w:t>7,5</w:t>
      </w:r>
    </w:p>
    <w:p>
      <w:r>
        <w:t>4</w:t>
      </w:r>
    </w:p>
    <w:p>
      <w:r>
        <w:t>0,90 kWh</w:t>
      </w:r>
    </w:p>
    <w:p>
      <w:r>
        <w:t>4.800.000</w:t>
      </w:r>
    </w:p>
    <w:p>
      <w:r>
        <w:t>1.878</w:t>
      </w:r>
    </w:p>
    <w:p>
      <w:r>
        <w:t>15.158</w:t>
      </w:r>
    </w:p>
    <w:p>
      <w:r>
        <w:t>15.158</w:t>
      </w:r>
    </w:p>
    <w:p>
      <w:r>
        <w:t>15.158</w:t>
      </w:r>
    </w:p>
    <w:p>
      <w:r>
        <w:t>436</w:t>
      </w:r>
    </w:p>
    <w:p>
      <w:r>
        <w:t>M112.1702</w:t>
      </w:r>
    </w:p>
    <w:p>
      <w:r>
        <w:t>0,75 kW</w:t>
      </w:r>
    </w:p>
    <w:p>
      <w:r>
        <w:t>150</w:t>
      </w:r>
    </w:p>
    <w:p>
      <w:r>
        <w:t>20</w:t>
      </w:r>
    </w:p>
    <w:p>
      <w:r>
        <w:t>7,5</w:t>
      </w:r>
    </w:p>
    <w:p>
      <w:r>
        <w:t>4</w:t>
      </w:r>
    </w:p>
    <w:p>
      <w:r>
        <w:t>1,10 kWh</w:t>
      </w:r>
    </w:p>
    <w:p>
      <w:r>
        <w:t>6.250.000</w:t>
      </w:r>
    </w:p>
    <w:p>
      <w:r>
        <w:t>2.295</w:t>
      </w:r>
    </w:p>
    <w:p>
      <w:r>
        <w:t>15.420</w:t>
      </w:r>
    </w:p>
    <w:p>
      <w:r>
        <w:t>15.420</w:t>
      </w:r>
    </w:p>
    <w:p>
      <w:r>
        <w:t>15.420</w:t>
      </w:r>
    </w:p>
    <w:p>
      <w:r>
        <w:t>437</w:t>
      </w:r>
    </w:p>
    <w:p>
      <w:r>
        <w:t>M112.1702a</w:t>
      </w:r>
    </w:p>
    <w:p>
      <w:r>
        <w:t>0,85 kW</w:t>
      </w:r>
    </w:p>
    <w:p>
      <w:r>
        <w:t>150</w:t>
      </w:r>
    </w:p>
    <w:p>
      <w:r>
        <w:t>20</w:t>
      </w:r>
    </w:p>
    <w:p>
      <w:r>
        <w:t>7,5</w:t>
      </w:r>
    </w:p>
    <w:p>
      <w:r>
        <w:t>4</w:t>
      </w:r>
    </w:p>
    <w:p>
      <w:r>
        <w:t>1,30 kWh</w:t>
      </w:r>
    </w:p>
    <w:p>
      <w:r>
        <w:t>6.750.000</w:t>
      </w:r>
    </w:p>
    <w:p>
      <w:r>
        <w:t>2.712</w:t>
      </w:r>
    </w:p>
    <w:p>
      <w:r>
        <w:t>16.887</w:t>
      </w:r>
    </w:p>
    <w:p>
      <w:r>
        <w:t>16.887</w:t>
      </w:r>
    </w:p>
    <w:p>
      <w:r>
        <w:t>16.887</w:t>
      </w:r>
    </w:p>
    <w:p>
      <w:r>
        <w:t>438</w:t>
      </w:r>
    </w:p>
    <w:p>
      <w:r>
        <w:t>M112.1702b</w:t>
      </w:r>
    </w:p>
    <w:p>
      <w:r>
        <w:t>1,00 kW</w:t>
      </w:r>
    </w:p>
    <w:p>
      <w:r>
        <w:t>130</w:t>
      </w:r>
    </w:p>
    <w:p>
      <w:r>
        <w:t>20</w:t>
      </w:r>
    </w:p>
    <w:p>
      <w:r>
        <w:t>7,5</w:t>
      </w:r>
    </w:p>
    <w:p>
      <w:r>
        <w:t>4</w:t>
      </w:r>
    </w:p>
    <w:p>
      <w:r>
        <w:t>1,60 kWh</w:t>
      </w:r>
    </w:p>
    <w:p>
      <w:r>
        <w:t>8.400.000</w:t>
      </w:r>
    </w:p>
    <w:p>
      <w:r>
        <w:t>3.338</w:t>
      </w:r>
    </w:p>
    <w:p>
      <w:r>
        <w:t>23.692</w:t>
      </w:r>
    </w:p>
    <w:p>
      <w:r>
        <w:t>23.692</w:t>
      </w:r>
    </w:p>
    <w:p>
      <w:r>
        <w:t>23.692</w:t>
      </w:r>
    </w:p>
    <w:p>
      <w:r>
        <w:t>439</w:t>
      </w:r>
    </w:p>
    <w:p>
      <w:r>
        <w:t>M112.1703</w:t>
      </w:r>
    </w:p>
    <w:p>
      <w:r>
        <w:t>1,50 kW</w:t>
      </w:r>
    </w:p>
    <w:p>
      <w:r>
        <w:t>110</w:t>
      </w:r>
    </w:p>
    <w:p>
      <w:r>
        <w:t>20</w:t>
      </w:r>
    </w:p>
    <w:p>
      <w:r>
        <w:t>7,5</w:t>
      </w:r>
    </w:p>
    <w:p>
      <w:r>
        <w:t>4</w:t>
      </w:r>
    </w:p>
    <w:p>
      <w:r>
        <w:t>2,30 kWh</w:t>
      </w:r>
    </w:p>
    <w:p>
      <w:r>
        <w:t>10.400.000</w:t>
      </w:r>
    </w:p>
    <w:p>
      <w:r>
        <w:t>4.799</w:t>
      </w:r>
    </w:p>
    <w:p>
      <w:r>
        <w:t>34.580</w:t>
      </w:r>
    </w:p>
    <w:p>
      <w:r>
        <w:t>34.580</w:t>
      </w:r>
    </w:p>
    <w:p>
      <w:r>
        <w:t>34.580</w:t>
      </w:r>
    </w:p>
    <w:p>
      <w:r>
        <w:t>M112.1800</w:t>
      </w:r>
    </w:p>
    <w:p>
      <w:r>
        <w:t>Máy luồn cáp - công suất:</w:t>
      </w:r>
    </w:p>
    <w:p>
      <w:r>
        <w:t>440</w:t>
      </w:r>
    </w:p>
    <w:p>
      <w:r>
        <w:t>M112.1801</w:t>
      </w:r>
    </w:p>
    <w:p>
      <w:r>
        <w:t>15 kW</w:t>
      </w:r>
    </w:p>
    <w:p>
      <w:r>
        <w:t>240</w:t>
      </w:r>
    </w:p>
    <w:p>
      <w:r>
        <w:t>9</w:t>
      </w:r>
    </w:p>
    <w:p>
      <w:r>
        <w:t>2,2</w:t>
      </w:r>
    </w:p>
    <w:p>
      <w:r>
        <w:t>5</w:t>
      </w:r>
    </w:p>
    <w:p>
      <w:r>
        <w:t>27,00 kWh</w:t>
      </w:r>
    </w:p>
    <w:p>
      <w:r>
        <w:t>1x3/7</w:t>
      </w:r>
    </w:p>
    <w:p>
      <w:r>
        <w:t>94.900.000</w:t>
      </w:r>
    </w:p>
    <w:p>
      <w:r>
        <w:t>56.331</w:t>
      </w:r>
    </w:p>
    <w:p>
      <w:r>
        <w:t>249.651</w:t>
      </w:r>
    </w:p>
    <w:p>
      <w:r>
        <w:t>366.481</w:t>
      </w:r>
    </w:p>
    <w:p>
      <w:r>
        <w:t>245.993</w:t>
      </w:r>
    </w:p>
    <w:p>
      <w:r>
        <w:t>362.823</w:t>
      </w:r>
    </w:p>
    <w:p>
      <w:r>
        <w:t>240.507</w:t>
      </w:r>
    </w:p>
    <w:p>
      <w:r>
        <w:t>357.337</w:t>
      </w:r>
    </w:p>
    <w:p>
      <w:r>
        <w:t>M112.1900</w:t>
      </w:r>
    </w:p>
    <w:p>
      <w:r>
        <w:t>Máy cắt cáp - công suất:</w:t>
      </w:r>
    </w:p>
    <w:p>
      <w:r>
        <w:t>441</w:t>
      </w:r>
    </w:p>
    <w:p>
      <w:r>
        <w:t>M112.1901</w:t>
      </w:r>
    </w:p>
    <w:p>
      <w:r>
        <w:t>10 kW</w:t>
      </w:r>
    </w:p>
    <w:p>
      <w:r>
        <w:t>230</w:t>
      </w:r>
    </w:p>
    <w:p>
      <w:r>
        <w:t>13,3</w:t>
      </w:r>
    </w:p>
    <w:p>
      <w:r>
        <w:t>3,5</w:t>
      </w:r>
    </w:p>
    <w:p>
      <w:r>
        <w:t>4</w:t>
      </w:r>
    </w:p>
    <w:p>
      <w:r>
        <w:t>13,00 kWh</w:t>
      </w:r>
    </w:p>
    <w:p>
      <w:r>
        <w:t>1x3/7</w:t>
      </w:r>
    </w:p>
    <w:p>
      <w:r>
        <w:t>23.400.000</w:t>
      </w:r>
    </w:p>
    <w:p>
      <w:r>
        <w:t>27.123</w:t>
      </w:r>
    </w:p>
    <w:p>
      <w:r>
        <w:t>249.651</w:t>
      </w:r>
    </w:p>
    <w:p>
      <w:r>
        <w:t>297.935</w:t>
      </w:r>
    </w:p>
    <w:p>
      <w:r>
        <w:t>245.993</w:t>
      </w:r>
    </w:p>
    <w:p>
      <w:r>
        <w:t>294.277</w:t>
      </w:r>
    </w:p>
    <w:p>
      <w:r>
        <w:t>240.507</w:t>
      </w:r>
    </w:p>
    <w:p>
      <w:r>
        <w:t>288.791</w:t>
      </w:r>
    </w:p>
    <w:p>
      <w:r>
        <w:t>M112.2000</w:t>
      </w:r>
    </w:p>
    <w:p>
      <w:r>
        <w:t>Máy cắt sắt cầm tay - công suất:</w:t>
      </w:r>
    </w:p>
    <w:p>
      <w:r>
        <w:t>442</w:t>
      </w:r>
    </w:p>
    <w:p>
      <w:r>
        <w:t>M112.2001</w:t>
      </w:r>
    </w:p>
    <w:p>
      <w:r>
        <w:t>1,7 kW</w:t>
      </w:r>
    </w:p>
    <w:p>
      <w:r>
        <w:t>130</w:t>
      </w:r>
    </w:p>
    <w:p>
      <w:r>
        <w:t>30</w:t>
      </w:r>
    </w:p>
    <w:p>
      <w:r>
        <w:t>7,5</w:t>
      </w:r>
    </w:p>
    <w:p>
      <w:r>
        <w:t>4</w:t>
      </w:r>
    </w:p>
    <w:p>
      <w:r>
        <w:t>3,00 kWh</w:t>
      </w:r>
    </w:p>
    <w:p>
      <w:r>
        <w:t>7.750.000</w:t>
      </w:r>
    </w:p>
    <w:p>
      <w:r>
        <w:t>6.259</w:t>
      </w:r>
    </w:p>
    <w:p>
      <w:r>
        <w:t>30.999</w:t>
      </w:r>
    </w:p>
    <w:p>
      <w:r>
        <w:t>30.999</w:t>
      </w:r>
    </w:p>
    <w:p>
      <w:r>
        <w:t>30.999</w:t>
      </w:r>
    </w:p>
    <w:p>
      <w:r>
        <w:t>M112.2100</w:t>
      </w:r>
    </w:p>
    <w:p>
      <w:r>
        <w:t>Máy cắt gạch đá - công suất:</w:t>
      </w:r>
    </w:p>
    <w:p>
      <w:r>
        <w:t>443</w:t>
      </w:r>
    </w:p>
    <w:p>
      <w:r>
        <w:t>M112.2101</w:t>
      </w:r>
    </w:p>
    <w:p>
      <w:r>
        <w:t>1,5 kW</w:t>
      </w:r>
    </w:p>
    <w:p>
      <w:r>
        <w:t>120</w:t>
      </w:r>
    </w:p>
    <w:p>
      <w:r>
        <w:t>20</w:t>
      </w:r>
    </w:p>
    <w:p>
      <w:r>
        <w:t>5,5</w:t>
      </w:r>
    </w:p>
    <w:p>
      <w:r>
        <w:t>4</w:t>
      </w:r>
    </w:p>
    <w:p>
      <w:r>
        <w:t>2,70 kWh</w:t>
      </w:r>
    </w:p>
    <w:p>
      <w:r>
        <w:t>8.750.000</w:t>
      </w:r>
    </w:p>
    <w:p>
      <w:r>
        <w:t>5.633</w:t>
      </w:r>
    </w:p>
    <w:p>
      <w:r>
        <w:t>27.144</w:t>
      </w:r>
    </w:p>
    <w:p>
      <w:r>
        <w:t>27.144</w:t>
      </w:r>
    </w:p>
    <w:p>
      <w:r>
        <w:t>27.144</w:t>
      </w:r>
    </w:p>
    <w:p>
      <w:r>
        <w:t>444</w:t>
      </w:r>
    </w:p>
    <w:p>
      <w:r>
        <w:t>M112.2102</w:t>
      </w:r>
    </w:p>
    <w:p>
      <w:r>
        <w:t>1,7 kW</w:t>
      </w:r>
    </w:p>
    <w:p>
      <w:r>
        <w:t>90</w:t>
      </w:r>
    </w:p>
    <w:p>
      <w:r>
        <w:t>14</w:t>
      </w:r>
    </w:p>
    <w:p>
      <w:r>
        <w:t>7</w:t>
      </w:r>
    </w:p>
    <w:p>
      <w:r>
        <w:t>4</w:t>
      </w:r>
    </w:p>
    <w:p>
      <w:r>
        <w:t>3,00 kWh</w:t>
      </w:r>
    </w:p>
    <w:p>
      <w:r>
        <w:t>7.900.000</w:t>
      </w:r>
    </w:p>
    <w:p>
      <w:r>
        <w:t>6.259</w:t>
      </w:r>
    </w:p>
    <w:p>
      <w:r>
        <w:t>28.203</w:t>
      </w:r>
    </w:p>
    <w:p>
      <w:r>
        <w:t>28.203</w:t>
      </w:r>
    </w:p>
    <w:p>
      <w:r>
        <w:t>28.203</w:t>
      </w:r>
    </w:p>
    <w:p>
      <w:r>
        <w:t>M112.2200</w:t>
      </w:r>
    </w:p>
    <w:p>
      <w:r>
        <w:t>Máy cắt bê tông - công suất:</w:t>
      </w:r>
    </w:p>
    <w:p>
      <w:r>
        <w:t>445</w:t>
      </w:r>
    </w:p>
    <w:p>
      <w:r>
        <w:t>M112.2201</w:t>
      </w:r>
    </w:p>
    <w:p>
      <w:r>
        <w:t>7,5 kW</w:t>
      </w:r>
    </w:p>
    <w:p>
      <w:r>
        <w:t>120</w:t>
      </w:r>
    </w:p>
    <w:p>
      <w:r>
        <w:t>20</w:t>
      </w:r>
    </w:p>
    <w:p>
      <w:r>
        <w:t>5,5</w:t>
      </w:r>
    </w:p>
    <w:p>
      <w:r>
        <w:t>4</w:t>
      </w:r>
    </w:p>
    <w:p>
      <w:r>
        <w:t>11,00 kwh</w:t>
      </w:r>
    </w:p>
    <w:p>
      <w:r>
        <w:t>1x3/7</w:t>
      </w:r>
    </w:p>
    <w:p>
      <w:r>
        <w:t>17.400.000</w:t>
      </w:r>
    </w:p>
    <w:p>
      <w:r>
        <w:t>22.950</w:t>
      </w:r>
    </w:p>
    <w:p>
      <w:r>
        <w:t>249.651</w:t>
      </w:r>
    </w:p>
    <w:p>
      <w:r>
        <w:t>315.376</w:t>
      </w:r>
    </w:p>
    <w:p>
      <w:r>
        <w:t>245.993</w:t>
      </w:r>
    </w:p>
    <w:p>
      <w:r>
        <w:t>311.718</w:t>
      </w:r>
    </w:p>
    <w:p>
      <w:r>
        <w:t>240.507</w:t>
      </w:r>
    </w:p>
    <w:p>
      <w:r>
        <w:t>306.232</w:t>
      </w:r>
    </w:p>
    <w:p>
      <w:r>
        <w:t>446</w:t>
      </w:r>
    </w:p>
    <w:p>
      <w:r>
        <w:t>M112.2202</w:t>
      </w:r>
    </w:p>
    <w:p>
      <w:r>
        <w:t>12 cv (MCD 218)</w:t>
      </w:r>
    </w:p>
    <w:p>
      <w:r>
        <w:t>120</w:t>
      </w:r>
    </w:p>
    <w:p>
      <w:r>
        <w:t>20</w:t>
      </w:r>
    </w:p>
    <w:p>
      <w:r>
        <w:t>4,5</w:t>
      </w:r>
    </w:p>
    <w:p>
      <w:r>
        <w:t>5</w:t>
      </w:r>
    </w:p>
    <w:p>
      <w:r>
        <w:t>8,00 lít xăng</w:t>
      </w:r>
    </w:p>
    <w:p>
      <w:r>
        <w:t>1x3/7</w:t>
      </w:r>
    </w:p>
    <w:p>
      <w:r>
        <w:t>38.500.000</w:t>
      </w:r>
    </w:p>
    <w:p>
      <w:r>
        <w:t>151.036</w:t>
      </w:r>
    </w:p>
    <w:p>
      <w:r>
        <w:t>249.651</w:t>
      </w:r>
    </w:p>
    <w:p>
      <w:r>
        <w:t>488.916</w:t>
      </w:r>
    </w:p>
    <w:p>
      <w:r>
        <w:t>245.993</w:t>
      </w:r>
    </w:p>
    <w:p>
      <w:r>
        <w:t>485.258</w:t>
      </w:r>
    </w:p>
    <w:p>
      <w:r>
        <w:t>240.507</w:t>
      </w:r>
    </w:p>
    <w:p>
      <w:r>
        <w:t>479.772</w:t>
      </w:r>
    </w:p>
    <w:p>
      <w:r>
        <w:t>447</w:t>
      </w:r>
    </w:p>
    <w:p>
      <w:r>
        <w:t>M112.2203</w:t>
      </w:r>
    </w:p>
    <w:p>
      <w:r>
        <w:t>Máy cắt vát 20,5cv</w:t>
      </w:r>
    </w:p>
    <w:p>
      <w:r>
        <w:t>120</w:t>
      </w:r>
    </w:p>
    <w:p>
      <w:r>
        <w:t>20</w:t>
      </w:r>
    </w:p>
    <w:p>
      <w:r>
        <w:t>4,5</w:t>
      </w:r>
    </w:p>
    <w:p>
      <w:r>
        <w:t>5</w:t>
      </w:r>
    </w:p>
    <w:p>
      <w:r>
        <w:t>34,00 lít xăng</w:t>
      </w:r>
    </w:p>
    <w:p>
      <w:r>
        <w:t>1x3/7</w:t>
      </w:r>
    </w:p>
    <w:p>
      <w:r>
        <w:t>325.000.000</w:t>
      </w:r>
    </w:p>
    <w:p>
      <w:r>
        <w:t>641.901</w:t>
      </w:r>
    </w:p>
    <w:p>
      <w:r>
        <w:t>249.651</w:t>
      </w:r>
    </w:p>
    <w:p>
      <w:r>
        <w:t>1.636.344</w:t>
      </w:r>
    </w:p>
    <w:p>
      <w:r>
        <w:t>245.993</w:t>
      </w:r>
    </w:p>
    <w:p>
      <w:r>
        <w:t>1.632.686</w:t>
      </w:r>
    </w:p>
    <w:p>
      <w:r>
        <w:t>240.507</w:t>
      </w:r>
    </w:p>
    <w:p>
      <w:r>
        <w:t>1.627.200</w:t>
      </w:r>
    </w:p>
    <w:p>
      <w:r>
        <w:t>448</w:t>
      </w:r>
    </w:p>
    <w:p>
      <w:r>
        <w:t>M112.2204</w:t>
      </w:r>
    </w:p>
    <w:p>
      <w:r>
        <w:t>Máy cắt khe tạo nhám 55kW</w:t>
      </w:r>
    </w:p>
    <w:p>
      <w:r>
        <w:t>120</w:t>
      </w:r>
    </w:p>
    <w:p>
      <w:r>
        <w:t>20</w:t>
      </w:r>
    </w:p>
    <w:p>
      <w:r>
        <w:t>4,5</w:t>
      </w:r>
    </w:p>
    <w:p>
      <w:r>
        <w:t>5</w:t>
      </w:r>
    </w:p>
    <w:p>
      <w:r>
        <w:t>50,00 lít diezel</w:t>
      </w:r>
    </w:p>
    <w:p>
      <w:r>
        <w:t>1x3/7</w:t>
      </w:r>
    </w:p>
    <w:p>
      <w:r>
        <w:t>4.776.400.000</w:t>
      </w:r>
    </w:p>
    <w:p>
      <w:r>
        <w:t>914.125</w:t>
      </w:r>
    </w:p>
    <w:p>
      <w:r>
        <w:t>249.651</w:t>
      </w:r>
    </w:p>
    <w:p>
      <w:r>
        <w:t>12.109.693</w:t>
      </w:r>
    </w:p>
    <w:p>
      <w:r>
        <w:t>245.993</w:t>
      </w:r>
    </w:p>
    <w:p>
      <w:r>
        <w:t>12.106.035</w:t>
      </w:r>
    </w:p>
    <w:p>
      <w:r>
        <w:t>240.507</w:t>
      </w:r>
    </w:p>
    <w:p>
      <w:r>
        <w:t>12.100.549</w:t>
      </w:r>
    </w:p>
    <w:p>
      <w:r>
        <w:t>M112.2300</w:t>
      </w:r>
    </w:p>
    <w:p>
      <w:r>
        <w:t>Máy cắt ống - công suất:</w:t>
      </w:r>
    </w:p>
    <w:p>
      <w:r>
        <w:t>449</w:t>
      </w:r>
    </w:p>
    <w:p>
      <w:r>
        <w:t>M112.2301</w:t>
      </w:r>
    </w:p>
    <w:p>
      <w:r>
        <w:t>5 kW</w:t>
      </w:r>
    </w:p>
    <w:p>
      <w:r>
        <w:t>240</w:t>
      </w:r>
    </w:p>
    <w:p>
      <w:r>
        <w:t>14</w:t>
      </w:r>
    </w:p>
    <w:p>
      <w:r>
        <w:t>4,5</w:t>
      </w:r>
    </w:p>
    <w:p>
      <w:r>
        <w:t>4</w:t>
      </w:r>
    </w:p>
    <w:p>
      <w:r>
        <w:t>9,00 kWh</w:t>
      </w:r>
    </w:p>
    <w:p>
      <w:r>
        <w:t>1x3/7</w:t>
      </w:r>
    </w:p>
    <w:p>
      <w:r>
        <w:t>28.200.000</w:t>
      </w:r>
    </w:p>
    <w:p>
      <w:r>
        <w:t>18.777</w:t>
      </w:r>
    </w:p>
    <w:p>
      <w:r>
        <w:t>249.651</w:t>
      </w:r>
    </w:p>
    <w:p>
      <w:r>
        <w:t>294.866</w:t>
      </w:r>
    </w:p>
    <w:p>
      <w:r>
        <w:t>245.993</w:t>
      </w:r>
    </w:p>
    <w:p>
      <w:r>
        <w:t>291.208</w:t>
      </w:r>
    </w:p>
    <w:p>
      <w:r>
        <w:t>240.507</w:t>
      </w:r>
    </w:p>
    <w:p>
      <w:r>
        <w:t>285.722</w:t>
      </w:r>
    </w:p>
    <w:p>
      <w:r>
        <w:t>M112.2400</w:t>
      </w:r>
    </w:p>
    <w:p>
      <w:r>
        <w:t>Máy cắt tôn - công suất:</w:t>
      </w:r>
    </w:p>
    <w:p>
      <w:r>
        <w:t>450</w:t>
      </w:r>
    </w:p>
    <w:p>
      <w:r>
        <w:t>M112.2401</w:t>
      </w:r>
    </w:p>
    <w:p>
      <w:r>
        <w:t>5 kW</w:t>
      </w:r>
    </w:p>
    <w:p>
      <w:r>
        <w:t>240</w:t>
      </w:r>
    </w:p>
    <w:p>
      <w:r>
        <w:t>13</w:t>
      </w:r>
    </w:p>
    <w:p>
      <w:r>
        <w:t>3,8</w:t>
      </w:r>
    </w:p>
    <w:p>
      <w:r>
        <w:t>4</w:t>
      </w:r>
    </w:p>
    <w:p>
      <w:r>
        <w:t>10,00 kWh</w:t>
      </w:r>
    </w:p>
    <w:p>
      <w:r>
        <w:t>1x3/7</w:t>
      </w:r>
    </w:p>
    <w:p>
      <w:r>
        <w:t>18.800.000</w:t>
      </w:r>
    </w:p>
    <w:p>
      <w:r>
        <w:t>20.864</w:t>
      </w:r>
    </w:p>
    <w:p>
      <w:r>
        <w:t>249.651</w:t>
      </w:r>
    </w:p>
    <w:p>
      <w:r>
        <w:t>286.808</w:t>
      </w:r>
    </w:p>
    <w:p>
      <w:r>
        <w:t>245.993</w:t>
      </w:r>
    </w:p>
    <w:p>
      <w:r>
        <w:t>283.150</w:t>
      </w:r>
    </w:p>
    <w:p>
      <w:r>
        <w:t>240.507</w:t>
      </w:r>
    </w:p>
    <w:p>
      <w:r>
        <w:t>277.664</w:t>
      </w:r>
    </w:p>
    <w:p>
      <w:r>
        <w:t>451</w:t>
      </w:r>
    </w:p>
    <w:p>
      <w:r>
        <w:t>M112.2402</w:t>
      </w:r>
    </w:p>
    <w:p>
      <w:r>
        <w:t>15 kW</w:t>
      </w:r>
    </w:p>
    <w:p>
      <w:r>
        <w:t>240</w:t>
      </w:r>
    </w:p>
    <w:p>
      <w:r>
        <w:t>13</w:t>
      </w:r>
    </w:p>
    <w:p>
      <w:r>
        <w:t>3,9</w:t>
      </w:r>
    </w:p>
    <w:p>
      <w:r>
        <w:t>4</w:t>
      </w:r>
    </w:p>
    <w:p>
      <w:r>
        <w:t>27,00 kWh</w:t>
      </w:r>
    </w:p>
    <w:p>
      <w:r>
        <w:t>1x3/7</w:t>
      </w:r>
    </w:p>
    <w:p>
      <w:r>
        <w:t>156.600.000</w:t>
      </w:r>
    </w:p>
    <w:p>
      <w:r>
        <w:t>56.331</w:t>
      </w:r>
    </w:p>
    <w:p>
      <w:r>
        <w:t>249.651</w:t>
      </w:r>
    </w:p>
    <w:p>
      <w:r>
        <w:t>433.872</w:t>
      </w:r>
    </w:p>
    <w:p>
      <w:r>
        <w:t>245.993</w:t>
      </w:r>
    </w:p>
    <w:p>
      <w:r>
        <w:t>430.214</w:t>
      </w:r>
    </w:p>
    <w:p>
      <w:r>
        <w:t>240.507</w:t>
      </w:r>
    </w:p>
    <w:p>
      <w:r>
        <w:t>424.728</w:t>
      </w:r>
    </w:p>
    <w:p>
      <w:r>
        <w:t>M112.2500</w:t>
      </w:r>
    </w:p>
    <w:p>
      <w:r>
        <w:t>Máy cắt đột - công suất:</w:t>
      </w:r>
    </w:p>
    <w:p>
      <w:r>
        <w:t>452</w:t>
      </w:r>
    </w:p>
    <w:p>
      <w:r>
        <w:t>M112.2501</w:t>
      </w:r>
    </w:p>
    <w:p>
      <w:r>
        <w:t>2,8 kW</w:t>
      </w:r>
    </w:p>
    <w:p>
      <w:r>
        <w:t>240</w:t>
      </w:r>
    </w:p>
    <w:p>
      <w:r>
        <w:t>14</w:t>
      </w:r>
    </w:p>
    <w:p>
      <w:r>
        <w:t>4,1</w:t>
      </w:r>
    </w:p>
    <w:p>
      <w:r>
        <w:t>4</w:t>
      </w:r>
    </w:p>
    <w:p>
      <w:r>
        <w:t>5,00 kWh</w:t>
      </w:r>
    </w:p>
    <w:p>
      <w:r>
        <w:t>1x3/7</w:t>
      </w:r>
    </w:p>
    <w:p>
      <w:r>
        <w:t>41.700.000</w:t>
      </w:r>
    </w:p>
    <w:p>
      <w:r>
        <w:t>10.432</w:t>
      </w:r>
    </w:p>
    <w:p>
      <w:r>
        <w:t>249.651</w:t>
      </w:r>
    </w:p>
    <w:p>
      <w:r>
        <w:t>296.049</w:t>
      </w:r>
    </w:p>
    <w:p>
      <w:r>
        <w:t>245.993</w:t>
      </w:r>
    </w:p>
    <w:p>
      <w:r>
        <w:t>292.391</w:t>
      </w:r>
    </w:p>
    <w:p>
      <w:r>
        <w:t>240.507</w:t>
      </w:r>
    </w:p>
    <w:p>
      <w:r>
        <w:t>286.905</w:t>
      </w:r>
    </w:p>
    <w:p>
      <w:r>
        <w:t>M112.2600</w:t>
      </w:r>
    </w:p>
    <w:p>
      <w:r>
        <w:t>Máy cắt uốn cốt thép - công suất:</w:t>
      </w:r>
    </w:p>
    <w:p>
      <w:r>
        <w:t>453</w:t>
      </w:r>
    </w:p>
    <w:p>
      <w:r>
        <w:t>M112.2601</w:t>
      </w:r>
    </w:p>
    <w:p>
      <w:r>
        <w:t>5,0 kW</w:t>
      </w:r>
    </w:p>
    <w:p>
      <w:r>
        <w:t>240</w:t>
      </w:r>
    </w:p>
    <w:p>
      <w:r>
        <w:t>14</w:t>
      </w:r>
    </w:p>
    <w:p>
      <w:r>
        <w:t>4,1</w:t>
      </w:r>
    </w:p>
    <w:p>
      <w:r>
        <w:t>4</w:t>
      </w:r>
    </w:p>
    <w:p>
      <w:r>
        <w:t>9,00 kWh</w:t>
      </w:r>
    </w:p>
    <w:p>
      <w:r>
        <w:t>1x3/7</w:t>
      </w:r>
    </w:p>
    <w:p>
      <w:r>
        <w:t>18.200.000</w:t>
      </w:r>
    </w:p>
    <w:p>
      <w:r>
        <w:t>18.777</w:t>
      </w:r>
    </w:p>
    <w:p>
      <w:r>
        <w:t>249.651</w:t>
      </w:r>
    </w:p>
    <w:p>
      <w:r>
        <w:t>285.187</w:t>
      </w:r>
    </w:p>
    <w:p>
      <w:r>
        <w:t>245.993</w:t>
      </w:r>
    </w:p>
    <w:p>
      <w:r>
        <w:t>281.529</w:t>
      </w:r>
    </w:p>
    <w:p>
      <w:r>
        <w:t>240.507</w:t>
      </w:r>
    </w:p>
    <w:p>
      <w:r>
        <w:t>276.043</w:t>
      </w:r>
    </w:p>
    <w:p>
      <w:r>
        <w:t>M112.2700</w:t>
      </w:r>
    </w:p>
    <w:p>
      <w:r>
        <w:t>Máy cắt cỏ cầm tay - công suất:</w:t>
      </w:r>
    </w:p>
    <w:p>
      <w:r>
        <w:t>454</w:t>
      </w:r>
    </w:p>
    <w:p>
      <w:r>
        <w:t>M112.2701</w:t>
      </w:r>
    </w:p>
    <w:p>
      <w:r>
        <w:t>0,8 kW</w:t>
      </w:r>
    </w:p>
    <w:p>
      <w:r>
        <w:t>190</w:t>
      </w:r>
    </w:p>
    <w:p>
      <w:r>
        <w:t>20,5</w:t>
      </w:r>
    </w:p>
    <w:p>
      <w:r>
        <w:t>10,5</w:t>
      </w:r>
    </w:p>
    <w:p>
      <w:r>
        <w:t>4</w:t>
      </w:r>
    </w:p>
    <w:p>
      <w:r>
        <w:t>2,00 kWh</w:t>
      </w:r>
    </w:p>
    <w:p>
      <w:r>
        <w:t>4.600.000</w:t>
      </w:r>
    </w:p>
    <w:p>
      <w:r>
        <w:t>4.173</w:t>
      </w:r>
    </w:p>
    <w:p>
      <w:r>
        <w:t>12.646</w:t>
      </w:r>
    </w:p>
    <w:p>
      <w:r>
        <w:t>12.646</w:t>
      </w:r>
    </w:p>
    <w:p>
      <w:r>
        <w:t>12.646</w:t>
      </w:r>
    </w:p>
    <w:p>
      <w:r>
        <w:t>455</w:t>
      </w:r>
    </w:p>
    <w:p>
      <w:r>
        <w:t>M112.2801</w:t>
      </w:r>
    </w:p>
    <w:p>
      <w:r>
        <w:t>Máy cắt thép Plasma</w:t>
      </w:r>
    </w:p>
    <w:p>
      <w:r>
        <w:t>230</w:t>
      </w:r>
    </w:p>
    <w:p>
      <w:r>
        <w:t>13</w:t>
      </w:r>
    </w:p>
    <w:p>
      <w:r>
        <w:t>3,8</w:t>
      </w:r>
    </w:p>
    <w:p>
      <w:r>
        <w:t>4</w:t>
      </w:r>
    </w:p>
    <w:p>
      <w:r>
        <w:t>13,00 kWh</w:t>
      </w:r>
    </w:p>
    <w:p>
      <w:r>
        <w:t>1x3/7</w:t>
      </w:r>
    </w:p>
    <w:p>
      <w:r>
        <w:t>68.900.000</w:t>
      </w:r>
    </w:p>
    <w:p>
      <w:r>
        <w:t>27.123</w:t>
      </w:r>
    </w:p>
    <w:p>
      <w:r>
        <w:t>249.651</w:t>
      </w:r>
    </w:p>
    <w:p>
      <w:r>
        <w:t>335.189</w:t>
      </w:r>
    </w:p>
    <w:p>
      <w:r>
        <w:t>245.993</w:t>
      </w:r>
    </w:p>
    <w:p>
      <w:r>
        <w:t>331.531</w:t>
      </w:r>
    </w:p>
    <w:p>
      <w:r>
        <w:t>240.507</w:t>
      </w:r>
    </w:p>
    <w:p>
      <w:r>
        <w:t>326.045</w:t>
      </w:r>
    </w:p>
    <w:p>
      <w:r>
        <w:t>M112.2900</w:t>
      </w:r>
    </w:p>
    <w:p>
      <w:r>
        <w:t>Búa căn khí nén (chưa tính khí nén) - tiêu hao khí nén:</w:t>
      </w:r>
    </w:p>
    <w:p>
      <w:r>
        <w:t>456</w:t>
      </w:r>
    </w:p>
    <w:p>
      <w:r>
        <w:t>M112.2901</w:t>
      </w:r>
    </w:p>
    <w:p>
      <w:r>
        <w:t>1,5 m3/ph</w:t>
      </w:r>
    </w:p>
    <w:p>
      <w:r>
        <w:t>120</w:t>
      </w:r>
    </w:p>
    <w:p>
      <w:r>
        <w:t>30</w:t>
      </w:r>
    </w:p>
    <w:p>
      <w:r>
        <w:t>6,6</w:t>
      </w:r>
    </w:p>
    <w:p>
      <w:r>
        <w:t>5</w:t>
      </w:r>
    </w:p>
    <w:p>
      <w:r>
        <w:t>5.400.000</w:t>
      </w:r>
    </w:p>
    <w:p>
      <w:r>
        <w:t>18.720</w:t>
      </w:r>
    </w:p>
    <w:p>
      <w:r>
        <w:t>18.720</w:t>
      </w:r>
    </w:p>
    <w:p>
      <w:r>
        <w:t>18.720</w:t>
      </w:r>
    </w:p>
    <w:p>
      <w:r>
        <w:t>457</w:t>
      </w:r>
    </w:p>
    <w:p>
      <w:r>
        <w:t>M112.2902</w:t>
      </w:r>
    </w:p>
    <w:p>
      <w:r>
        <w:t>3,0 m3/ph</w:t>
      </w:r>
    </w:p>
    <w:p>
      <w:r>
        <w:t>120</w:t>
      </w:r>
    </w:p>
    <w:p>
      <w:r>
        <w:t>30</w:t>
      </w:r>
    </w:p>
    <w:p>
      <w:r>
        <w:t>6,6</w:t>
      </w:r>
    </w:p>
    <w:p>
      <w:r>
        <w:t>5</w:t>
      </w:r>
    </w:p>
    <w:p>
      <w:r>
        <w:t>6.100.000</w:t>
      </w:r>
    </w:p>
    <w:p>
      <w:r>
        <w:t>21.147</w:t>
      </w:r>
    </w:p>
    <w:p>
      <w:r>
        <w:t>21.147</w:t>
      </w:r>
    </w:p>
    <w:p>
      <w:r>
        <w:t>21.147</w:t>
      </w:r>
    </w:p>
    <w:p>
      <w:r>
        <w:t>M112.3000</w:t>
      </w:r>
    </w:p>
    <w:p>
      <w:r>
        <w:t>Máy uốn ống - công suất:</w:t>
      </w:r>
    </w:p>
    <w:p>
      <w:r>
        <w:t>458</w:t>
      </w:r>
    </w:p>
    <w:p>
      <w:r>
        <w:t>M112.3001</w:t>
      </w:r>
    </w:p>
    <w:p>
      <w:r>
        <w:t>2kW ÷ 2,8 kW</w:t>
      </w:r>
    </w:p>
    <w:p>
      <w:r>
        <w:t>230</w:t>
      </w:r>
    </w:p>
    <w:p>
      <w:r>
        <w:t>14</w:t>
      </w:r>
    </w:p>
    <w:p>
      <w:r>
        <w:t>4,5</w:t>
      </w:r>
    </w:p>
    <w:p>
      <w:r>
        <w:t>4</w:t>
      </w:r>
    </w:p>
    <w:p>
      <w:r>
        <w:t>5,00 kWh</w:t>
      </w:r>
    </w:p>
    <w:p>
      <w:r>
        <w:t>1x3/7</w:t>
      </w:r>
    </w:p>
    <w:p>
      <w:r>
        <w:t>28.200.000</w:t>
      </w:r>
    </w:p>
    <w:p>
      <w:r>
        <w:t>10.432</w:t>
      </w:r>
    </w:p>
    <w:p>
      <w:r>
        <w:t>249.651</w:t>
      </w:r>
    </w:p>
    <w:p>
      <w:r>
        <w:t>287.670</w:t>
      </w:r>
    </w:p>
    <w:p>
      <w:r>
        <w:t>245.993</w:t>
      </w:r>
    </w:p>
    <w:p>
      <w:r>
        <w:t>284.012</w:t>
      </w:r>
    </w:p>
    <w:p>
      <w:r>
        <w:t>240.507</w:t>
      </w:r>
    </w:p>
    <w:p>
      <w:r>
        <w:t>278.526</w:t>
      </w:r>
    </w:p>
    <w:p>
      <w:r>
        <w:t>M112.3100</w:t>
      </w:r>
    </w:p>
    <w:p>
      <w:r>
        <w:t>Máy lốc tôn - công suất:</w:t>
      </w:r>
    </w:p>
    <w:p>
      <w:r>
        <w:t>459</w:t>
      </w:r>
    </w:p>
    <w:p>
      <w:r>
        <w:t>M112.3101</w:t>
      </w:r>
    </w:p>
    <w:p>
      <w:r>
        <w:t>5 kW</w:t>
      </w:r>
    </w:p>
    <w:p>
      <w:r>
        <w:t>230</w:t>
      </w:r>
    </w:p>
    <w:p>
      <w:r>
        <w:t>13</w:t>
      </w:r>
    </w:p>
    <w:p>
      <w:r>
        <w:t>3,9</w:t>
      </w:r>
    </w:p>
    <w:p>
      <w:r>
        <w:t>4</w:t>
      </w:r>
    </w:p>
    <w:p>
      <w:r>
        <w:t>10,00 kWh</w:t>
      </w:r>
    </w:p>
    <w:p>
      <w:r>
        <w:t>1x3/7</w:t>
      </w:r>
    </w:p>
    <w:p>
      <w:r>
        <w:t>54.800.000</w:t>
      </w:r>
    </w:p>
    <w:p>
      <w:r>
        <w:t>20.864</w:t>
      </w:r>
    </w:p>
    <w:p>
      <w:r>
        <w:t>249.651</w:t>
      </w:r>
    </w:p>
    <w:p>
      <w:r>
        <w:t>317.214</w:t>
      </w:r>
    </w:p>
    <w:p>
      <w:r>
        <w:t>245.993</w:t>
      </w:r>
    </w:p>
    <w:p>
      <w:r>
        <w:t>313.556</w:t>
      </w:r>
    </w:p>
    <w:p>
      <w:r>
        <w:t>240.507</w:t>
      </w:r>
    </w:p>
    <w:p>
      <w:r>
        <w:t>308.070</w:t>
      </w:r>
    </w:p>
    <w:p>
      <w:r>
        <w:t>460</w:t>
      </w:r>
    </w:p>
    <w:p>
      <w:r>
        <w:t>M112.3102</w:t>
      </w:r>
    </w:p>
    <w:p>
      <w:r>
        <w:t>Máy lốc tôn (chiều dày tôn đến 40mm)</w:t>
      </w:r>
    </w:p>
    <w:p>
      <w:r>
        <w:t>230</w:t>
      </w:r>
    </w:p>
    <w:p>
      <w:r>
        <w:t>13</w:t>
      </w:r>
    </w:p>
    <w:p>
      <w:r>
        <w:t>3,9</w:t>
      </w:r>
    </w:p>
    <w:p>
      <w:r>
        <w:t>4</w:t>
      </w:r>
    </w:p>
    <w:p>
      <w:r>
        <w:t>32,00 kWh</w:t>
      </w:r>
    </w:p>
    <w:p>
      <w:r>
        <w:t>1x3/7</w:t>
      </w:r>
    </w:p>
    <w:p>
      <w:r>
        <w:t>2.818.531.000</w:t>
      </w:r>
    </w:p>
    <w:p>
      <w:r>
        <w:t>66.763</w:t>
      </w:r>
    </w:p>
    <w:p>
      <w:r>
        <w:t>249.651</w:t>
      </w:r>
    </w:p>
    <w:p>
      <w:r>
        <w:t>2.718.293</w:t>
      </w:r>
    </w:p>
    <w:p>
      <w:r>
        <w:t>245.993</w:t>
      </w:r>
    </w:p>
    <w:p>
      <w:r>
        <w:t>2.714.635</w:t>
      </w:r>
    </w:p>
    <w:p>
      <w:r>
        <w:t>240.507</w:t>
      </w:r>
    </w:p>
    <w:p>
      <w:r>
        <w:t>2.709.149</w:t>
      </w:r>
    </w:p>
    <w:p>
      <w:r>
        <w:t>M112.3200</w:t>
      </w:r>
    </w:p>
    <w:p>
      <w:r>
        <w:t>Máy cưa kim loại - công suất:</w:t>
      </w:r>
    </w:p>
    <w:p>
      <w:r>
        <w:t>461</w:t>
      </w:r>
    </w:p>
    <w:p>
      <w:r>
        <w:t>M112.3201</w:t>
      </w:r>
    </w:p>
    <w:p>
      <w:r>
        <w:t>1,7 kW</w:t>
      </w:r>
    </w:p>
    <w:p>
      <w:r>
        <w:t>230</w:t>
      </w:r>
    </w:p>
    <w:p>
      <w:r>
        <w:t>14</w:t>
      </w:r>
    </w:p>
    <w:p>
      <w:r>
        <w:t>4,1</w:t>
      </w:r>
    </w:p>
    <w:p>
      <w:r>
        <w:t>4</w:t>
      </w:r>
    </w:p>
    <w:p>
      <w:r>
        <w:t>4,00 kWh</w:t>
      </w:r>
    </w:p>
    <w:p>
      <w:r>
        <w:t>22.700.000</w:t>
      </w:r>
    </w:p>
    <w:p>
      <w:r>
        <w:t>8.345</w:t>
      </w:r>
    </w:p>
    <w:p>
      <w:r>
        <w:t>30.157</w:t>
      </w:r>
    </w:p>
    <w:p>
      <w:r>
        <w:t>30.157</w:t>
      </w:r>
    </w:p>
    <w:p>
      <w:r>
        <w:t>30.157</w:t>
      </w:r>
    </w:p>
    <w:p>
      <w:r>
        <w:t>462</w:t>
      </w:r>
    </w:p>
    <w:p>
      <w:r>
        <w:t>M112.3202</w:t>
      </w:r>
    </w:p>
    <w:p>
      <w:r>
        <w:t>2,7 kW</w:t>
      </w:r>
    </w:p>
    <w:p>
      <w:r>
        <w:t>230</w:t>
      </w:r>
    </w:p>
    <w:p>
      <w:r>
        <w:t>14</w:t>
      </w:r>
    </w:p>
    <w:p>
      <w:r>
        <w:t>4,1</w:t>
      </w:r>
    </w:p>
    <w:p>
      <w:r>
        <w:t>4</w:t>
      </w:r>
    </w:p>
    <w:p>
      <w:r>
        <w:t>6,00 kWh</w:t>
      </w:r>
    </w:p>
    <w:p>
      <w:r>
        <w:t>27.300.000</w:t>
      </w:r>
    </w:p>
    <w:p>
      <w:r>
        <w:t>12.518</w:t>
      </w:r>
    </w:p>
    <w:p>
      <w:r>
        <w:t>38.750</w:t>
      </w:r>
    </w:p>
    <w:p>
      <w:r>
        <w:t>38.750</w:t>
      </w:r>
    </w:p>
    <w:p>
      <w:r>
        <w:t>38.750</w:t>
      </w:r>
    </w:p>
    <w:p>
      <w:r>
        <w:t>M112.3300</w:t>
      </w:r>
    </w:p>
    <w:p>
      <w:r>
        <w:t>Máy tiện - công suất:</w:t>
      </w:r>
    </w:p>
    <w:p>
      <w:r>
        <w:t>463</w:t>
      </w:r>
    </w:p>
    <w:p>
      <w:r>
        <w:t>M112.3301</w:t>
      </w:r>
    </w:p>
    <w:p>
      <w:r>
        <w:t>10 kW</w:t>
      </w:r>
    </w:p>
    <w:p>
      <w:r>
        <w:t>230</w:t>
      </w:r>
    </w:p>
    <w:p>
      <w:r>
        <w:t>14</w:t>
      </w:r>
    </w:p>
    <w:p>
      <w:r>
        <w:t>4,1</w:t>
      </w:r>
    </w:p>
    <w:p>
      <w:r>
        <w:t>4</w:t>
      </w:r>
    </w:p>
    <w:p>
      <w:r>
        <w:t>19,00 kWh</w:t>
      </w:r>
    </w:p>
    <w:p>
      <w:r>
        <w:t>1x3/7</w:t>
      </w:r>
    </w:p>
    <w:p>
      <w:r>
        <w:t>111.400.000</w:t>
      </w:r>
    </w:p>
    <w:p>
      <w:r>
        <w:t>39.641</w:t>
      </w:r>
    </w:p>
    <w:p>
      <w:r>
        <w:t>249.651</w:t>
      </w:r>
    </w:p>
    <w:p>
      <w:r>
        <w:t>389.552</w:t>
      </w:r>
    </w:p>
    <w:p>
      <w:r>
        <w:t>245.993</w:t>
      </w:r>
    </w:p>
    <w:p>
      <w:r>
        <w:t>385.894</w:t>
      </w:r>
    </w:p>
    <w:p>
      <w:r>
        <w:t>240.507</w:t>
      </w:r>
    </w:p>
    <w:p>
      <w:r>
        <w:t>380.408</w:t>
      </w:r>
    </w:p>
    <w:p>
      <w:r>
        <w:t>464</w:t>
      </w:r>
    </w:p>
    <w:p>
      <w:r>
        <w:t>M112.3301a</w:t>
      </w:r>
    </w:p>
    <w:p>
      <w:r>
        <w:t>4,5kW</w:t>
      </w:r>
    </w:p>
    <w:p>
      <w:r>
        <w:t>230</w:t>
      </w:r>
    </w:p>
    <w:p>
      <w:r>
        <w:t>14</w:t>
      </w:r>
    </w:p>
    <w:p>
      <w:r>
        <w:t>4,1</w:t>
      </w:r>
    </w:p>
    <w:p>
      <w:r>
        <w:t>4</w:t>
      </w:r>
    </w:p>
    <w:p>
      <w:r>
        <w:t>10,00 kWh</w:t>
      </w:r>
    </w:p>
    <w:p>
      <w:r>
        <w:t>1x3/7</w:t>
      </w:r>
    </w:p>
    <w:p>
      <w:r>
        <w:t>40.500.000</w:t>
      </w:r>
    </w:p>
    <w:p>
      <w:r>
        <w:t>20.864</w:t>
      </w:r>
    </w:p>
    <w:p>
      <w:r>
        <w:t>249.651</w:t>
      </w:r>
    </w:p>
    <w:p>
      <w:r>
        <w:t>306.965</w:t>
      </w:r>
    </w:p>
    <w:p>
      <w:r>
        <w:t>245.993</w:t>
      </w:r>
    </w:p>
    <w:p>
      <w:r>
        <w:t>303.307</w:t>
      </w:r>
    </w:p>
    <w:p>
      <w:r>
        <w:t>240.507</w:t>
      </w:r>
    </w:p>
    <w:p>
      <w:r>
        <w:t>297.821</w:t>
      </w:r>
    </w:p>
    <w:p>
      <w:r>
        <w:t>M112.3400</w:t>
      </w:r>
    </w:p>
    <w:p>
      <w:r>
        <w:t>Máy bào thép - công suất:</w:t>
      </w:r>
    </w:p>
    <w:p>
      <w:r>
        <w:t>465</w:t>
      </w:r>
    </w:p>
    <w:p>
      <w:r>
        <w:t>M112.3401</w:t>
      </w:r>
    </w:p>
    <w:p>
      <w:r>
        <w:t>7,5 kW</w:t>
      </w:r>
    </w:p>
    <w:p>
      <w:r>
        <w:t>230</w:t>
      </w:r>
    </w:p>
    <w:p>
      <w:r>
        <w:t>14</w:t>
      </w:r>
    </w:p>
    <w:p>
      <w:r>
        <w:t>4,1</w:t>
      </w:r>
    </w:p>
    <w:p>
      <w:r>
        <w:t>4</w:t>
      </w:r>
    </w:p>
    <w:p>
      <w:r>
        <w:t>16,00 kWh</w:t>
      </w:r>
    </w:p>
    <w:p>
      <w:r>
        <w:t>1x3/7</w:t>
      </w:r>
    </w:p>
    <w:p>
      <w:r>
        <w:t>72.900.000</w:t>
      </w:r>
    </w:p>
    <w:p>
      <w:r>
        <w:t>33.382</w:t>
      </w:r>
    </w:p>
    <w:p>
      <w:r>
        <w:t>249.651</w:t>
      </w:r>
    </w:p>
    <w:p>
      <w:r>
        <w:t>348.643</w:t>
      </w:r>
    </w:p>
    <w:p>
      <w:r>
        <w:t>245.993</w:t>
      </w:r>
    </w:p>
    <w:p>
      <w:r>
        <w:t>344.985</w:t>
      </w:r>
    </w:p>
    <w:p>
      <w:r>
        <w:t>240.507</w:t>
      </w:r>
    </w:p>
    <w:p>
      <w:r>
        <w:t>339.499</w:t>
      </w:r>
    </w:p>
    <w:p>
      <w:r>
        <w:t>M112.3500</w:t>
      </w:r>
    </w:p>
    <w:p>
      <w:r>
        <w:t>Máy phay - công suất:</w:t>
      </w:r>
    </w:p>
    <w:p>
      <w:r>
        <w:t>466</w:t>
      </w:r>
    </w:p>
    <w:p>
      <w:r>
        <w:t>M112.3501</w:t>
      </w:r>
    </w:p>
    <w:p>
      <w:r>
        <w:t>7 kW</w:t>
      </w:r>
    </w:p>
    <w:p>
      <w:r>
        <w:t>230</w:t>
      </w:r>
    </w:p>
    <w:p>
      <w:r>
        <w:t>14</w:t>
      </w:r>
    </w:p>
    <w:p>
      <w:r>
        <w:t>4,1</w:t>
      </w:r>
    </w:p>
    <w:p>
      <w:r>
        <w:t>4</w:t>
      </w:r>
    </w:p>
    <w:p>
      <w:r>
        <w:t>15,00 kWh</w:t>
      </w:r>
    </w:p>
    <w:p>
      <w:r>
        <w:t>1x3/7</w:t>
      </w:r>
    </w:p>
    <w:p>
      <w:r>
        <w:t>89.100.000</w:t>
      </w:r>
    </w:p>
    <w:p>
      <w:r>
        <w:t>31.295</w:t>
      </w:r>
    </w:p>
    <w:p>
      <w:r>
        <w:t>249.651</w:t>
      </w:r>
    </w:p>
    <w:p>
      <w:r>
        <w:t>361.136</w:t>
      </w:r>
    </w:p>
    <w:p>
      <w:r>
        <w:t>245.993</w:t>
      </w:r>
    </w:p>
    <w:p>
      <w:r>
        <w:t>357.478</w:t>
      </w:r>
    </w:p>
    <w:p>
      <w:r>
        <w:t>240.507</w:t>
      </w:r>
    </w:p>
    <w:p>
      <w:r>
        <w:t>351.992</w:t>
      </w:r>
    </w:p>
    <w:p>
      <w:r>
        <w:t>M112.3600</w:t>
      </w:r>
    </w:p>
    <w:p>
      <w:r>
        <w:t>Máy ghép mí - công suất:</w:t>
      </w:r>
    </w:p>
    <w:p>
      <w:r>
        <w:t>467</w:t>
      </w:r>
    </w:p>
    <w:p>
      <w:r>
        <w:t>M112.3601</w:t>
      </w:r>
    </w:p>
    <w:p>
      <w:r>
        <w:t>1,1 kW</w:t>
      </w:r>
    </w:p>
    <w:p>
      <w:r>
        <w:t>220</w:t>
      </w:r>
    </w:p>
    <w:p>
      <w:r>
        <w:t>14</w:t>
      </w:r>
    </w:p>
    <w:p>
      <w:r>
        <w:t>4,1</w:t>
      </w:r>
    </w:p>
    <w:p>
      <w:r>
        <w:t>4</w:t>
      </w:r>
    </w:p>
    <w:p>
      <w:r>
        <w:t>2,00 kWh</w:t>
      </w:r>
    </w:p>
    <w:p>
      <w:r>
        <w:t>1x3/7</w:t>
      </w:r>
    </w:p>
    <w:p>
      <w:r>
        <w:t>6.100.000</w:t>
      </w:r>
    </w:p>
    <w:p>
      <w:r>
        <w:t>4.173</w:t>
      </w:r>
    </w:p>
    <w:p>
      <w:r>
        <w:t>249.651</w:t>
      </w:r>
    </w:p>
    <w:p>
      <w:r>
        <w:t>259.951</w:t>
      </w:r>
    </w:p>
    <w:p>
      <w:r>
        <w:t>245.993</w:t>
      </w:r>
    </w:p>
    <w:p>
      <w:r>
        <w:t>256.293</w:t>
      </w:r>
    </w:p>
    <w:p>
      <w:r>
        <w:t>240.507</w:t>
      </w:r>
    </w:p>
    <w:p>
      <w:r>
        <w:t>250.807</w:t>
      </w:r>
    </w:p>
    <w:p>
      <w:r>
        <w:t>M112.3700</w:t>
      </w:r>
    </w:p>
    <w:p>
      <w:r>
        <w:t>Máy mài - công suất:</w:t>
      </w:r>
    </w:p>
    <w:p>
      <w:r>
        <w:t>468</w:t>
      </w:r>
    </w:p>
    <w:p>
      <w:r>
        <w:t>M112.3701</w:t>
      </w:r>
    </w:p>
    <w:p>
      <w:r>
        <w:t>1 kW</w:t>
      </w:r>
    </w:p>
    <w:p>
      <w:r>
        <w:t>220</w:t>
      </w:r>
    </w:p>
    <w:p>
      <w:r>
        <w:t>14</w:t>
      </w:r>
    </w:p>
    <w:p>
      <w:r>
        <w:t>4,9</w:t>
      </w:r>
    </w:p>
    <w:p>
      <w:r>
        <w:t>4</w:t>
      </w:r>
    </w:p>
    <w:p>
      <w:r>
        <w:t>2,00 kWh</w:t>
      </w:r>
    </w:p>
    <w:p>
      <w:r>
        <w:t>3.500.000</w:t>
      </w:r>
    </w:p>
    <w:p>
      <w:r>
        <w:t>4.173</w:t>
      </w:r>
    </w:p>
    <w:p>
      <w:r>
        <w:t>7.816</w:t>
      </w:r>
    </w:p>
    <w:p>
      <w:r>
        <w:t>7.816</w:t>
      </w:r>
    </w:p>
    <w:p>
      <w:r>
        <w:t>7.816</w:t>
      </w:r>
    </w:p>
    <w:p>
      <w:r>
        <w:t>469</w:t>
      </w:r>
    </w:p>
    <w:p>
      <w:r>
        <w:t>M112.3702</w:t>
      </w:r>
    </w:p>
    <w:p>
      <w:r>
        <w:t>1,7 kW</w:t>
      </w:r>
    </w:p>
    <w:p>
      <w:r>
        <w:t>220</w:t>
      </w:r>
    </w:p>
    <w:p>
      <w:r>
        <w:t>14</w:t>
      </w:r>
    </w:p>
    <w:p>
      <w:r>
        <w:t>4,9</w:t>
      </w:r>
    </w:p>
    <w:p>
      <w:r>
        <w:t>4</w:t>
      </w:r>
    </w:p>
    <w:p>
      <w:r>
        <w:t>3,00 kWh</w:t>
      </w:r>
    </w:p>
    <w:p>
      <w:r>
        <w:t>7.400.000</w:t>
      </w:r>
    </w:p>
    <w:p>
      <w:r>
        <w:t>6.259</w:t>
      </w:r>
    </w:p>
    <w:p>
      <w:r>
        <w:t>13.962</w:t>
      </w:r>
    </w:p>
    <w:p>
      <w:r>
        <w:t>13.962</w:t>
      </w:r>
    </w:p>
    <w:p>
      <w:r>
        <w:t>13.962</w:t>
      </w:r>
    </w:p>
    <w:p>
      <w:r>
        <w:t>470</w:t>
      </w:r>
    </w:p>
    <w:p>
      <w:r>
        <w:t>M112.3703</w:t>
      </w:r>
    </w:p>
    <w:p>
      <w:r>
        <w:t>2,7 kW</w:t>
      </w:r>
    </w:p>
    <w:p>
      <w:r>
        <w:t>230</w:t>
      </w:r>
    </w:p>
    <w:p>
      <w:r>
        <w:t>14</w:t>
      </w:r>
    </w:p>
    <w:p>
      <w:r>
        <w:t>4,9</w:t>
      </w:r>
    </w:p>
    <w:p>
      <w:r>
        <w:t>4</w:t>
      </w:r>
    </w:p>
    <w:p>
      <w:r>
        <w:t>4,00 kWh</w:t>
      </w:r>
    </w:p>
    <w:p>
      <w:r>
        <w:t>11.200.000</w:t>
      </w:r>
    </w:p>
    <w:p>
      <w:r>
        <w:t>8.345</w:t>
      </w:r>
    </w:p>
    <w:p>
      <w:r>
        <w:t>19.497</w:t>
      </w:r>
    </w:p>
    <w:p>
      <w:r>
        <w:t>19.497</w:t>
      </w:r>
    </w:p>
    <w:p>
      <w:r>
        <w:t>19.497</w:t>
      </w:r>
    </w:p>
    <w:p>
      <w:r>
        <w:t>M112.3800</w:t>
      </w:r>
    </w:p>
    <w:p>
      <w:r>
        <w:t>Máy cưa gỗ cầm tay - công suất:</w:t>
      </w:r>
    </w:p>
    <w:p>
      <w:r>
        <w:t>471</w:t>
      </w:r>
    </w:p>
    <w:p>
      <w:r>
        <w:t>M112.3801</w:t>
      </w:r>
    </w:p>
    <w:p>
      <w:r>
        <w:t>1,3 kW</w:t>
      </w:r>
    </w:p>
    <w:p>
      <w:r>
        <w:t>180</w:t>
      </w:r>
    </w:p>
    <w:p>
      <w:r>
        <w:t>30</w:t>
      </w:r>
    </w:p>
    <w:p>
      <w:r>
        <w:t>10,5</w:t>
      </w:r>
    </w:p>
    <w:p>
      <w:r>
        <w:t>4</w:t>
      </w:r>
    </w:p>
    <w:p>
      <w:r>
        <w:t>3,00 kWh</w:t>
      </w:r>
    </w:p>
    <w:p>
      <w:r>
        <w:t>7.600.000</w:t>
      </w:r>
    </w:p>
    <w:p>
      <w:r>
        <w:t>6.259</w:t>
      </w:r>
    </w:p>
    <w:p>
      <w:r>
        <w:t>25.048</w:t>
      </w:r>
    </w:p>
    <w:p>
      <w:r>
        <w:t>25.048</w:t>
      </w:r>
    </w:p>
    <w:p>
      <w:r>
        <w:t>25.048</w:t>
      </w:r>
    </w:p>
    <w:p>
      <w:r>
        <w:t>M112.3900</w:t>
      </w:r>
    </w:p>
    <w:p>
      <w:r>
        <w:t>Máy hàn một chiều - công suất:</w:t>
      </w:r>
    </w:p>
    <w:p>
      <w:r>
        <w:t>472</w:t>
      </w:r>
    </w:p>
    <w:p>
      <w:r>
        <w:t>M112.3901</w:t>
      </w:r>
    </w:p>
    <w:p>
      <w:r>
        <w:t>50 kW</w:t>
      </w:r>
    </w:p>
    <w:p>
      <w:r>
        <w:t>200</w:t>
      </w:r>
    </w:p>
    <w:p>
      <w:r>
        <w:t>24</w:t>
      </w:r>
    </w:p>
    <w:p>
      <w:r>
        <w:t>4,5</w:t>
      </w:r>
    </w:p>
    <w:p>
      <w:r>
        <w:t>5</w:t>
      </w:r>
    </w:p>
    <w:p>
      <w:r>
        <w:t>105,00 kWh</w:t>
      </w:r>
    </w:p>
    <w:p>
      <w:r>
        <w:t>1x4/7</w:t>
      </w:r>
    </w:p>
    <w:p>
      <w:r>
        <w:t>26.000.000</w:t>
      </w:r>
    </w:p>
    <w:p>
      <w:r>
        <w:t>219.067</w:t>
      </w:r>
    </w:p>
    <w:p>
      <w:r>
        <w:t>296.349</w:t>
      </w:r>
    </w:p>
    <w:p>
      <w:r>
        <w:t>558.966</w:t>
      </w:r>
    </w:p>
    <w:p>
      <w:r>
        <w:t>292.007</w:t>
      </w:r>
    </w:p>
    <w:p>
      <w:r>
        <w:t>554.624</w:t>
      </w:r>
    </w:p>
    <w:p>
      <w:r>
        <w:t>285.493</w:t>
      </w:r>
    </w:p>
    <w:p>
      <w:r>
        <w:t>548.110</w:t>
      </w:r>
    </w:p>
    <w:p>
      <w:r>
        <w:t>M112.4000</w:t>
      </w:r>
    </w:p>
    <w:p>
      <w:r>
        <w:t>Máy hàn xoay chiều - công suất:</w:t>
      </w:r>
    </w:p>
    <w:p>
      <w:r>
        <w:t>473</w:t>
      </w:r>
    </w:p>
    <w:p>
      <w:r>
        <w:t>M112.4001</w:t>
      </w:r>
    </w:p>
    <w:p>
      <w:r>
        <w:t>7 kW</w:t>
      </w:r>
    </w:p>
    <w:p>
      <w:r>
        <w:t>200</w:t>
      </w:r>
    </w:p>
    <w:p>
      <w:r>
        <w:t>21</w:t>
      </w:r>
    </w:p>
    <w:p>
      <w:r>
        <w:t>4,8</w:t>
      </w:r>
    </w:p>
    <w:p>
      <w:r>
        <w:t>5</w:t>
      </w:r>
    </w:p>
    <w:p>
      <w:r>
        <w:t>15,00 kWh</w:t>
      </w:r>
    </w:p>
    <w:p>
      <w:r>
        <w:t>1x4/7</w:t>
      </w:r>
    </w:p>
    <w:p>
      <w:r>
        <w:t>4.300.000</w:t>
      </w:r>
    </w:p>
    <w:p>
      <w:r>
        <w:t>31.295</w:t>
      </w:r>
    </w:p>
    <w:p>
      <w:r>
        <w:t>296.349</w:t>
      </w:r>
    </w:p>
    <w:p>
      <w:r>
        <w:t>334.266</w:t>
      </w:r>
    </w:p>
    <w:p>
      <w:r>
        <w:t>292.007</w:t>
      </w:r>
    </w:p>
    <w:p>
      <w:r>
        <w:t>329.924</w:t>
      </w:r>
    </w:p>
    <w:p>
      <w:r>
        <w:t>285.493</w:t>
      </w:r>
    </w:p>
    <w:p>
      <w:r>
        <w:t>323.410</w:t>
      </w:r>
    </w:p>
    <w:p>
      <w:r>
        <w:t>474</w:t>
      </w:r>
    </w:p>
    <w:p>
      <w:r>
        <w:t>M112.4002</w:t>
      </w:r>
    </w:p>
    <w:p>
      <w:r>
        <w:t>14 kW ÷ 15 kW</w:t>
      </w:r>
    </w:p>
    <w:p>
      <w:r>
        <w:t>200</w:t>
      </w:r>
    </w:p>
    <w:p>
      <w:r>
        <w:t>21</w:t>
      </w:r>
    </w:p>
    <w:p>
      <w:r>
        <w:t>4,8</w:t>
      </w:r>
    </w:p>
    <w:p>
      <w:r>
        <w:t>5</w:t>
      </w:r>
    </w:p>
    <w:p>
      <w:r>
        <w:t>29,00 kWh</w:t>
      </w:r>
    </w:p>
    <w:p>
      <w:r>
        <w:t>1x4/7</w:t>
      </w:r>
    </w:p>
    <w:p>
      <w:r>
        <w:t>8.600.000</w:t>
      </w:r>
    </w:p>
    <w:p>
      <w:r>
        <w:t>60.504</w:t>
      </w:r>
    </w:p>
    <w:p>
      <w:r>
        <w:t>296.349</w:t>
      </w:r>
    </w:p>
    <w:p>
      <w:r>
        <w:t>370.097</w:t>
      </w:r>
    </w:p>
    <w:p>
      <w:r>
        <w:t>292.007</w:t>
      </w:r>
    </w:p>
    <w:p>
      <w:r>
        <w:t>365.755</w:t>
      </w:r>
    </w:p>
    <w:p>
      <w:r>
        <w:t>285.493</w:t>
      </w:r>
    </w:p>
    <w:p>
      <w:r>
        <w:t>359.241</w:t>
      </w:r>
    </w:p>
    <w:p>
      <w:r>
        <w:t>475</w:t>
      </w:r>
    </w:p>
    <w:p>
      <w:r>
        <w:t>M112.4003</w:t>
      </w:r>
    </w:p>
    <w:p>
      <w:r>
        <w:t>23 kW</w:t>
      </w:r>
    </w:p>
    <w:p>
      <w:r>
        <w:t>200</w:t>
      </w:r>
    </w:p>
    <w:p>
      <w:r>
        <w:t>21</w:t>
      </w:r>
    </w:p>
    <w:p>
      <w:r>
        <w:t>4,8</w:t>
      </w:r>
    </w:p>
    <w:p>
      <w:r>
        <w:t>5</w:t>
      </w:r>
    </w:p>
    <w:p>
      <w:r>
        <w:t>48,00 kWh</w:t>
      </w:r>
    </w:p>
    <w:p>
      <w:r>
        <w:t>1x4/7</w:t>
      </w:r>
    </w:p>
    <w:p>
      <w:r>
        <w:t>16.000.000</w:t>
      </w:r>
    </w:p>
    <w:p>
      <w:r>
        <w:t>100.145</w:t>
      </w:r>
    </w:p>
    <w:p>
      <w:r>
        <w:t>296.349</w:t>
      </w:r>
    </w:p>
    <w:p>
      <w:r>
        <w:t>421.134</w:t>
      </w:r>
    </w:p>
    <w:p>
      <w:r>
        <w:t>292.007</w:t>
      </w:r>
    </w:p>
    <w:p>
      <w:r>
        <w:t>416.792</w:t>
      </w:r>
    </w:p>
    <w:p>
      <w:r>
        <w:t>285.493</w:t>
      </w:r>
    </w:p>
    <w:p>
      <w:r>
        <w:t>410.278</w:t>
      </w:r>
    </w:p>
    <w:p>
      <w:r>
        <w:t>M112.4100</w:t>
      </w:r>
    </w:p>
    <w:p>
      <w:r>
        <w:t>Máy hàn hơi - công suất:</w:t>
      </w:r>
    </w:p>
    <w:p>
      <w:r>
        <w:t>476</w:t>
      </w:r>
    </w:p>
    <w:p>
      <w:r>
        <w:t>M112.4101</w:t>
      </w:r>
    </w:p>
    <w:p>
      <w:r>
        <w:t>1000 l/h</w:t>
      </w:r>
    </w:p>
    <w:p>
      <w:r>
        <w:t>160</w:t>
      </w:r>
    </w:p>
    <w:p>
      <w:r>
        <w:t>21</w:t>
      </w:r>
    </w:p>
    <w:p>
      <w:r>
        <w:t>4,8</w:t>
      </w:r>
    </w:p>
    <w:p>
      <w:r>
        <w:t>5</w:t>
      </w:r>
    </w:p>
    <w:p>
      <w:r>
        <w:t>1x4/7</w:t>
      </w:r>
    </w:p>
    <w:p>
      <w:r>
        <w:t>3.400.000</w:t>
      </w:r>
    </w:p>
    <w:p>
      <w:r>
        <w:t>296.349</w:t>
      </w:r>
    </w:p>
    <w:p>
      <w:r>
        <w:t>302.894</w:t>
      </w:r>
    </w:p>
    <w:p>
      <w:r>
        <w:t>292.007</w:t>
      </w:r>
    </w:p>
    <w:p>
      <w:r>
        <w:t>298.552</w:t>
      </w:r>
    </w:p>
    <w:p>
      <w:r>
        <w:t>285.493</w:t>
      </w:r>
    </w:p>
    <w:p>
      <w:r>
        <w:t>292.038</w:t>
      </w:r>
    </w:p>
    <w:p>
      <w:r>
        <w:t>477</w:t>
      </w:r>
    </w:p>
    <w:p>
      <w:r>
        <w:t>M112.4102</w:t>
      </w:r>
    </w:p>
    <w:p>
      <w:r>
        <w:t>2000 l/h</w:t>
      </w:r>
    </w:p>
    <w:p>
      <w:r>
        <w:t>160</w:t>
      </w:r>
    </w:p>
    <w:p>
      <w:r>
        <w:t>21</w:t>
      </w:r>
    </w:p>
    <w:p>
      <w:r>
        <w:t>4,8</w:t>
      </w:r>
    </w:p>
    <w:p>
      <w:r>
        <w:t>5</w:t>
      </w:r>
    </w:p>
    <w:p>
      <w:r>
        <w:t>1x4/7</w:t>
      </w:r>
    </w:p>
    <w:p>
      <w:r>
        <w:t>5.200.000</w:t>
      </w:r>
    </w:p>
    <w:p>
      <w:r>
        <w:t>296.349</w:t>
      </w:r>
    </w:p>
    <w:p>
      <w:r>
        <w:t>306.359</w:t>
      </w:r>
    </w:p>
    <w:p>
      <w:r>
        <w:t>292.007</w:t>
      </w:r>
    </w:p>
    <w:p>
      <w:r>
        <w:t>302.017</w:t>
      </w:r>
    </w:p>
    <w:p>
      <w:r>
        <w:t>285.493</w:t>
      </w:r>
    </w:p>
    <w:p>
      <w:r>
        <w:t>295.503</w:t>
      </w:r>
    </w:p>
    <w:p>
      <w:r>
        <w:t>478</w:t>
      </w:r>
    </w:p>
    <w:p>
      <w:r>
        <w:t>M112.4201</w:t>
      </w:r>
    </w:p>
    <w:p>
      <w:r>
        <w:t>Máy hàn cắt dưới nước</w:t>
      </w:r>
    </w:p>
    <w:p>
      <w:r>
        <w:t>90</w:t>
      </w:r>
    </w:p>
    <w:p>
      <w:r>
        <w:t>21</w:t>
      </w:r>
    </w:p>
    <w:p>
      <w:r>
        <w:t>10</w:t>
      </w:r>
    </w:p>
    <w:p>
      <w:r>
        <w:t>5</w:t>
      </w:r>
    </w:p>
    <w:p>
      <w:r>
        <w:t>2 thợ lặn (1/4 + 2/4)</w:t>
      </w:r>
    </w:p>
    <w:p>
      <w:r>
        <w:t>106.900.000</w:t>
      </w:r>
    </w:p>
    <w:p>
      <w:r>
        <w:t>1.111.091</w:t>
      </w:r>
    </w:p>
    <w:p>
      <w:r>
        <w:t>1.513.748</w:t>
      </w:r>
    </w:p>
    <w:p>
      <w:r>
        <w:t>1.090.091</w:t>
      </w:r>
    </w:p>
    <w:p>
      <w:r>
        <w:t>1.492.748</w:t>
      </w:r>
    </w:p>
    <w:p>
      <w:r>
        <w:t>1.061.455</w:t>
      </w:r>
    </w:p>
    <w:p>
      <w:r>
        <w:t>1.464.112</w:t>
      </w:r>
    </w:p>
    <w:p>
      <w:r>
        <w:t>479</w:t>
      </w:r>
    </w:p>
    <w:p>
      <w:r>
        <w:t>M112.4202</w:t>
      </w:r>
    </w:p>
    <w:p>
      <w:r>
        <w:t>Máy hàn TIG</w:t>
      </w:r>
    </w:p>
    <w:p>
      <w:r>
        <w:t>200</w:t>
      </w:r>
    </w:p>
    <w:p>
      <w:r>
        <w:t>21</w:t>
      </w:r>
    </w:p>
    <w:p>
      <w:r>
        <w:t>4,8</w:t>
      </w:r>
    </w:p>
    <w:p>
      <w:r>
        <w:t>5</w:t>
      </w:r>
    </w:p>
    <w:p>
      <w:r>
        <w:t>40,00 kWh</w:t>
      </w:r>
    </w:p>
    <w:p>
      <w:r>
        <w:t>1x4/7</w:t>
      </w:r>
    </w:p>
    <w:p>
      <w:r>
        <w:t>41.528.000</w:t>
      </w:r>
    </w:p>
    <w:p>
      <w:r>
        <w:t>83.454</w:t>
      </w:r>
    </w:p>
    <w:p>
      <w:r>
        <w:t>296.349</w:t>
      </w:r>
    </w:p>
    <w:p>
      <w:r>
        <w:t>439.396</w:t>
      </w:r>
    </w:p>
    <w:p>
      <w:r>
        <w:t>292.007</w:t>
      </w:r>
    </w:p>
    <w:p>
      <w:r>
        <w:t>435.054</w:t>
      </w:r>
    </w:p>
    <w:p>
      <w:r>
        <w:t>285.493</w:t>
      </w:r>
    </w:p>
    <w:p>
      <w:r>
        <w:t>428.540</w:t>
      </w:r>
    </w:p>
    <w:p>
      <w:r>
        <w:t>M112.4300</w:t>
      </w:r>
    </w:p>
    <w:p>
      <w:r>
        <w:t>Máy hàn nối ống nhựa:</w:t>
      </w:r>
    </w:p>
    <w:p>
      <w:r>
        <w:t>480</w:t>
      </w:r>
    </w:p>
    <w:p>
      <w:r>
        <w:t>M112.4301</w:t>
      </w:r>
    </w:p>
    <w:p>
      <w:r>
        <w:t>Máy hàn nhiệt cầm tay</w:t>
      </w:r>
    </w:p>
    <w:p>
      <w:r>
        <w:t>200</w:t>
      </w:r>
    </w:p>
    <w:p>
      <w:r>
        <w:t>21</w:t>
      </w:r>
    </w:p>
    <w:p>
      <w:r>
        <w:t>6,5</w:t>
      </w:r>
    </w:p>
    <w:p>
      <w:r>
        <w:t>5</w:t>
      </w:r>
    </w:p>
    <w:p>
      <w:r>
        <w:t>6,00 kwh</w:t>
      </w:r>
    </w:p>
    <w:p>
      <w:r>
        <w:t>1.532.000</w:t>
      </w:r>
    </w:p>
    <w:p>
      <w:r>
        <w:t>12.518</w:t>
      </w:r>
    </w:p>
    <w:p>
      <w:r>
        <w:t>15.008</w:t>
      </w:r>
    </w:p>
    <w:p>
      <w:r>
        <w:t>15.008</w:t>
      </w:r>
    </w:p>
    <w:p>
      <w:r>
        <w:t>15.008</w:t>
      </w:r>
    </w:p>
    <w:p>
      <w:r>
        <w:t>481</w:t>
      </w:r>
    </w:p>
    <w:p>
      <w:r>
        <w:t>M112.4302</w:t>
      </w:r>
    </w:p>
    <w:p>
      <w:r>
        <w:t>Máy gia nhiệt D315mm</w:t>
      </w:r>
    </w:p>
    <w:p>
      <w:r>
        <w:t>200</w:t>
      </w:r>
    </w:p>
    <w:p>
      <w:r>
        <w:t>21</w:t>
      </w:r>
    </w:p>
    <w:p>
      <w:r>
        <w:t>6,5</w:t>
      </w:r>
    </w:p>
    <w:p>
      <w:r>
        <w:t>5</w:t>
      </w:r>
    </w:p>
    <w:p>
      <w:r>
        <w:t>8,00 kwh</w:t>
      </w:r>
    </w:p>
    <w:p>
      <w:r>
        <w:t>1x4/7</w:t>
      </w:r>
    </w:p>
    <w:p>
      <w:r>
        <w:t>50.000.000</w:t>
      </w:r>
    </w:p>
    <w:p>
      <w:r>
        <w:t>16.691</w:t>
      </w:r>
    </w:p>
    <w:p>
      <w:r>
        <w:t>296.349</w:t>
      </w:r>
    </w:p>
    <w:p>
      <w:r>
        <w:t>389.040</w:t>
      </w:r>
    </w:p>
    <w:p>
      <w:r>
        <w:t>292.007</w:t>
      </w:r>
    </w:p>
    <w:p>
      <w:r>
        <w:t>384.698</w:t>
      </w:r>
    </w:p>
    <w:p>
      <w:r>
        <w:t>285.493</w:t>
      </w:r>
    </w:p>
    <w:p>
      <w:r>
        <w:t>378.184</w:t>
      </w:r>
    </w:p>
    <w:p>
      <w:r>
        <w:t>482</w:t>
      </w:r>
    </w:p>
    <w:p>
      <w:r>
        <w:t>M112.4303</w:t>
      </w:r>
    </w:p>
    <w:p>
      <w:r>
        <w:t>Máy gia nhiệt D630mm</w:t>
      </w:r>
    </w:p>
    <w:p>
      <w:r>
        <w:t>200</w:t>
      </w:r>
    </w:p>
    <w:p>
      <w:r>
        <w:t>21</w:t>
      </w:r>
    </w:p>
    <w:p>
      <w:r>
        <w:t>6,5</w:t>
      </w:r>
    </w:p>
    <w:p>
      <w:r>
        <w:t>5</w:t>
      </w:r>
    </w:p>
    <w:p>
      <w:r>
        <w:t>12,00 kwh</w:t>
      </w:r>
    </w:p>
    <w:p>
      <w:r>
        <w:t>1x4/7</w:t>
      </w:r>
    </w:p>
    <w:p>
      <w:r>
        <w:t>122.727.000</w:t>
      </w:r>
    </w:p>
    <w:p>
      <w:r>
        <w:t>25.036</w:t>
      </w:r>
    </w:p>
    <w:p>
      <w:r>
        <w:t>296.349</w:t>
      </w:r>
    </w:p>
    <w:p>
      <w:r>
        <w:t>507.930</w:t>
      </w:r>
    </w:p>
    <w:p>
      <w:r>
        <w:t>292.007</w:t>
      </w:r>
    </w:p>
    <w:p>
      <w:r>
        <w:t>503.588</w:t>
      </w:r>
    </w:p>
    <w:p>
      <w:r>
        <w:t>285.493</w:t>
      </w:r>
    </w:p>
    <w:p>
      <w:r>
        <w:t>497.074</w:t>
      </w:r>
    </w:p>
    <w:p>
      <w:r>
        <w:t>483</w:t>
      </w:r>
    </w:p>
    <w:p>
      <w:r>
        <w:t>M112.4304</w:t>
      </w:r>
    </w:p>
    <w:p>
      <w:r>
        <w:t>Máy gia nhiệt D1200mm</w:t>
      </w:r>
    </w:p>
    <w:p>
      <w:r>
        <w:t>200</w:t>
      </w:r>
    </w:p>
    <w:p>
      <w:r>
        <w:t>21</w:t>
      </w:r>
    </w:p>
    <w:p>
      <w:r>
        <w:t>6,5</w:t>
      </w:r>
    </w:p>
    <w:p>
      <w:r>
        <w:t>5</w:t>
      </w:r>
    </w:p>
    <w:p>
      <w:r>
        <w:t>18,00 kwh</w:t>
      </w:r>
    </w:p>
    <w:p>
      <w:r>
        <w:t>1x4/7</w:t>
      </w:r>
    </w:p>
    <w:p>
      <w:r>
        <w:t>170.909.000</w:t>
      </w:r>
    </w:p>
    <w:p>
      <w:r>
        <w:t>37.554</w:t>
      </w:r>
    </w:p>
    <w:p>
      <w:r>
        <w:t>296.349</w:t>
      </w:r>
    </w:p>
    <w:p>
      <w:r>
        <w:t>593.685</w:t>
      </w:r>
    </w:p>
    <w:p>
      <w:r>
        <w:t>292.007</w:t>
      </w:r>
    </w:p>
    <w:p>
      <w:r>
        <w:t>589.343</w:t>
      </w:r>
    </w:p>
    <w:p>
      <w:r>
        <w:t>285.493</w:t>
      </w:r>
    </w:p>
    <w:p>
      <w:r>
        <w:t>582.829</w:t>
      </w:r>
    </w:p>
    <w:p>
      <w:r>
        <w:t>M112.4400</w:t>
      </w:r>
    </w:p>
    <w:p>
      <w:r>
        <w:t>Máy quạt gió - công suất:</w:t>
      </w:r>
    </w:p>
    <w:p>
      <w:r>
        <w:t>484</w:t>
      </w:r>
    </w:p>
    <w:p>
      <w:r>
        <w:t>M112.4401</w:t>
      </w:r>
    </w:p>
    <w:p>
      <w:r>
        <w:t>2,5 kW</w:t>
      </w:r>
    </w:p>
    <w:p>
      <w:r>
        <w:t>160</w:t>
      </w:r>
    </w:p>
    <w:p>
      <w:r>
        <w:t>19</w:t>
      </w:r>
    </w:p>
    <w:p>
      <w:r>
        <w:t>1,7</w:t>
      </w:r>
    </w:p>
    <w:p>
      <w:r>
        <w:t>5</w:t>
      </w:r>
    </w:p>
    <w:p>
      <w:r>
        <w:t>16,00 kwh</w:t>
      </w:r>
    </w:p>
    <w:p>
      <w:r>
        <w:t>3.600.000</w:t>
      </w:r>
    </w:p>
    <w:p>
      <w:r>
        <w:t>33.382</w:t>
      </w:r>
    </w:p>
    <w:p>
      <w:r>
        <w:t>39.164</w:t>
      </w:r>
    </w:p>
    <w:p>
      <w:r>
        <w:t>39.164</w:t>
      </w:r>
    </w:p>
    <w:p>
      <w:r>
        <w:t>39.164</w:t>
      </w:r>
    </w:p>
    <w:p>
      <w:r>
        <w:t>485</w:t>
      </w:r>
    </w:p>
    <w:p>
      <w:r>
        <w:t>M112.4402</w:t>
      </w:r>
    </w:p>
    <w:p>
      <w:r>
        <w:t>4,5 kW</w:t>
      </w:r>
    </w:p>
    <w:p>
      <w:r>
        <w:t>160</w:t>
      </w:r>
    </w:p>
    <w:p>
      <w:r>
        <w:t>19</w:t>
      </w:r>
    </w:p>
    <w:p>
      <w:r>
        <w:t>1,7</w:t>
      </w:r>
    </w:p>
    <w:p>
      <w:r>
        <w:t>5</w:t>
      </w:r>
    </w:p>
    <w:p>
      <w:r>
        <w:t>29,00 kwh</w:t>
      </w:r>
    </w:p>
    <w:p>
      <w:r>
        <w:t>7.900.000</w:t>
      </w:r>
    </w:p>
    <w:p>
      <w:r>
        <w:t>60.504</w:t>
      </w:r>
    </w:p>
    <w:p>
      <w:r>
        <w:t>73.194</w:t>
      </w:r>
    </w:p>
    <w:p>
      <w:r>
        <w:t>73.194</w:t>
      </w:r>
    </w:p>
    <w:p>
      <w:r>
        <w:t>73.194</w:t>
      </w:r>
    </w:p>
    <w:p>
      <w:r>
        <w:t>M112.4500</w:t>
      </w:r>
    </w:p>
    <w:p>
      <w:r>
        <w:t>Máy khoan khoan đập cáp - công suất:</w:t>
      </w:r>
    </w:p>
    <w:p>
      <w:r>
        <w:t>486</w:t>
      </w:r>
    </w:p>
    <w:p>
      <w:r>
        <w:t>M112.4501</w:t>
      </w:r>
    </w:p>
    <w:p>
      <w:r>
        <w:t>40 kW</w:t>
      </w:r>
    </w:p>
    <w:p>
      <w:r>
        <w:t>200</w:t>
      </w:r>
    </w:p>
    <w:p>
      <w:r>
        <w:t>14</w:t>
      </w:r>
    </w:p>
    <w:p>
      <w:r>
        <w:t>6,4</w:t>
      </w:r>
    </w:p>
    <w:p>
      <w:r>
        <w:t>5</w:t>
      </w:r>
    </w:p>
    <w:p>
      <w:r>
        <w:t>144,00 kWh</w:t>
      </w:r>
    </w:p>
    <w:p>
      <w:r>
        <w:t>1x4/7</w:t>
      </w:r>
    </w:p>
    <w:p>
      <w:r>
        <w:t>630.000.000</w:t>
      </w:r>
    </w:p>
    <w:p>
      <w:r>
        <w:t>300.434</w:t>
      </w:r>
    </w:p>
    <w:p>
      <w:r>
        <w:t>296.349</w:t>
      </w:r>
    </w:p>
    <w:p>
      <w:r>
        <w:t>1.352.783</w:t>
      </w:r>
    </w:p>
    <w:p>
      <w:r>
        <w:t>292.007</w:t>
      </w:r>
    </w:p>
    <w:p>
      <w:r>
        <w:t>1.348.441</w:t>
      </w:r>
    </w:p>
    <w:p>
      <w:r>
        <w:t>285.493</w:t>
      </w:r>
    </w:p>
    <w:p>
      <w:r>
        <w:t>1.341.927</w:t>
      </w:r>
    </w:p>
    <w:p>
      <w:r>
        <w:t>M112.4600</w:t>
      </w:r>
    </w:p>
    <w:p>
      <w:r>
        <w:t>Máy khoan xoay - công suất:</w:t>
      </w:r>
    </w:p>
    <w:p>
      <w:r>
        <w:t>487</w:t>
      </w:r>
    </w:p>
    <w:p>
      <w:r>
        <w:t>M112.4601</w:t>
      </w:r>
    </w:p>
    <w:p>
      <w:r>
        <w:t>54 cv</w:t>
      </w:r>
    </w:p>
    <w:p>
      <w:r>
        <w:t>230</w:t>
      </w:r>
    </w:p>
    <w:p>
      <w:r>
        <w:t>14</w:t>
      </w:r>
    </w:p>
    <w:p>
      <w:r>
        <w:t>6,5</w:t>
      </w:r>
    </w:p>
    <w:p>
      <w:r>
        <w:t>5</w:t>
      </w:r>
    </w:p>
    <w:p>
      <w:r>
        <w:t>19,00 lít diezel</w:t>
      </w:r>
    </w:p>
    <w:p>
      <w:r>
        <w:t>1x4/7</w:t>
      </w:r>
    </w:p>
    <w:p>
      <w:r>
        <w:t>1.117.200.000</w:t>
      </w:r>
    </w:p>
    <w:p>
      <w:r>
        <w:t>347.368</w:t>
      </w:r>
    </w:p>
    <w:p>
      <w:r>
        <w:t>296.349</w:t>
      </w:r>
    </w:p>
    <w:p>
      <w:r>
        <w:t>1.814.348</w:t>
      </w:r>
    </w:p>
    <w:p>
      <w:r>
        <w:t>292.007</w:t>
      </w:r>
    </w:p>
    <w:p>
      <w:r>
        <w:t>1.810.006</w:t>
      </w:r>
    </w:p>
    <w:p>
      <w:r>
        <w:t>285.493</w:t>
      </w:r>
    </w:p>
    <w:p>
      <w:r>
        <w:t>1.803.492</w:t>
      </w:r>
    </w:p>
    <w:p>
      <w:r>
        <w:t>488</w:t>
      </w:r>
    </w:p>
    <w:p>
      <w:r>
        <w:t>M112.4602</w:t>
      </w:r>
    </w:p>
    <w:p>
      <w:r>
        <w:t>300 cv</w:t>
      </w:r>
    </w:p>
    <w:p>
      <w:r>
        <w:t>230</w:t>
      </w:r>
    </w:p>
    <w:p>
      <w:r>
        <w:t>13</w:t>
      </w:r>
    </w:p>
    <w:p>
      <w:r>
        <w:t>3,9</w:t>
      </w:r>
    </w:p>
    <w:p>
      <w:r>
        <w:t>5</w:t>
      </w:r>
    </w:p>
    <w:p>
      <w:r>
        <w:t>97,00 lít diezel</w:t>
      </w:r>
    </w:p>
    <w:p>
      <w:r>
        <w:t>1x6/7</w:t>
      </w:r>
    </w:p>
    <w:p>
      <w:r>
        <w:t>7.036.900.000</w:t>
      </w:r>
    </w:p>
    <w:p>
      <w:r>
        <w:t>1.773.403</w:t>
      </w:r>
    </w:p>
    <w:p>
      <w:r>
        <w:t>413.092</w:t>
      </w:r>
    </w:p>
    <w:p>
      <w:r>
        <w:t>8.489.109</w:t>
      </w:r>
    </w:p>
    <w:p>
      <w:r>
        <w:t>407.039</w:t>
      </w:r>
    </w:p>
    <w:p>
      <w:r>
        <w:t>8.483.056</w:t>
      </w:r>
    </w:p>
    <w:p>
      <w:r>
        <w:t>397.961</w:t>
      </w:r>
    </w:p>
    <w:p>
      <w:r>
        <w:t>8.473.978</w:t>
      </w:r>
    </w:p>
    <w:p>
      <w:r>
        <w:t>M112.4700</w:t>
      </w:r>
    </w:p>
    <w:p>
      <w:r>
        <w:t>Bộ kích chuyên dùng:</w:t>
      </w:r>
    </w:p>
    <w:p>
      <w:r>
        <w:t>489</w:t>
      </w:r>
    </w:p>
    <w:p>
      <w:r>
        <w:t>M112.4701</w:t>
      </w:r>
    </w:p>
    <w:p>
      <w:r>
        <w:t>Bộ thiết bị trượt (60 kích loại 6 t)</w:t>
      </w:r>
    </w:p>
    <w:p>
      <w:r>
        <w:t>200</w:t>
      </w:r>
    </w:p>
    <w:p>
      <w:r>
        <w:t>18</w:t>
      </w:r>
    </w:p>
    <w:p>
      <w:r>
        <w:t>4,5</w:t>
      </w:r>
    </w:p>
    <w:p>
      <w:r>
        <w:t>5</w:t>
      </w:r>
    </w:p>
    <w:p>
      <w:r>
        <w:t>65,00 kWh</w:t>
      </w:r>
    </w:p>
    <w:p>
      <w:r>
        <w:t>1x4/7+1x7/7</w:t>
      </w:r>
    </w:p>
    <w:p>
      <w:r>
        <w:t>550.300.000</w:t>
      </w:r>
    </w:p>
    <w:p>
      <w:r>
        <w:t>135.613</w:t>
      </w:r>
    </w:p>
    <w:p>
      <w:r>
        <w:t>783.079</w:t>
      </w:r>
    </w:p>
    <w:p>
      <w:r>
        <w:t>1.625.827</w:t>
      </w:r>
    </w:p>
    <w:p>
      <w:r>
        <w:t>771.606</w:t>
      </w:r>
    </w:p>
    <w:p>
      <w:r>
        <w:t>1.614.354</w:t>
      </w:r>
    </w:p>
    <w:p>
      <w:r>
        <w:t>754.394</w:t>
      </w:r>
    </w:p>
    <w:p>
      <w:r>
        <w:t>1.597.142</w:t>
      </w:r>
    </w:p>
    <w:p>
      <w:r>
        <w:t>490</w:t>
      </w:r>
    </w:p>
    <w:p>
      <w:r>
        <w:t>M112.4702</w:t>
      </w:r>
    </w:p>
    <w:p>
      <w:r>
        <w:t>Bộ kích lắp dựng, tháo dỡ ván khuôn 50-60 t</w:t>
      </w:r>
    </w:p>
    <w:p>
      <w:r>
        <w:t>200</w:t>
      </w:r>
    </w:p>
    <w:p>
      <w:r>
        <w:t>13</w:t>
      </w:r>
    </w:p>
    <w:p>
      <w:r>
        <w:t>2,2</w:t>
      </w:r>
    </w:p>
    <w:p>
      <w:r>
        <w:t>5</w:t>
      </w:r>
    </w:p>
    <w:p>
      <w:r>
        <w:t>14,00 kWh</w:t>
      </w:r>
    </w:p>
    <w:p>
      <w:r>
        <w:t>1x4/7</w:t>
      </w:r>
    </w:p>
    <w:p>
      <w:r>
        <w:t>91.300.000</w:t>
      </w:r>
    </w:p>
    <w:p>
      <w:r>
        <w:t>29.209</w:t>
      </w:r>
    </w:p>
    <w:p>
      <w:r>
        <w:t>296.349</w:t>
      </w:r>
    </w:p>
    <w:p>
      <w:r>
        <w:t>411.836</w:t>
      </w:r>
    </w:p>
    <w:p>
      <w:r>
        <w:t>292.007</w:t>
      </w:r>
    </w:p>
    <w:p>
      <w:r>
        <w:t>407.494</w:t>
      </w:r>
    </w:p>
    <w:p>
      <w:r>
        <w:t>285.493</w:t>
      </w:r>
    </w:p>
    <w:p>
      <w:r>
        <w:t>400.980</w:t>
      </w:r>
    </w:p>
    <w:p>
      <w:r>
        <w:t>M112.4800</w:t>
      </w:r>
    </w:p>
    <w:p>
      <w:r>
        <w:t>Một số máy và thiết bị chuyên dùng</w:t>
      </w:r>
    </w:p>
    <w:p>
      <w:r>
        <w:t>491</w:t>
      </w:r>
    </w:p>
    <w:p>
      <w:r>
        <w:t>M112.4801</w:t>
      </w:r>
    </w:p>
    <w:p>
      <w:r>
        <w:t>Máy xiết bu lông</w:t>
      </w:r>
    </w:p>
    <w:p>
      <w:r>
        <w:t>230</w:t>
      </w:r>
    </w:p>
    <w:p>
      <w:r>
        <w:t>14</w:t>
      </w:r>
    </w:p>
    <w:p>
      <w:r>
        <w:t>4,9</w:t>
      </w:r>
    </w:p>
    <w:p>
      <w:r>
        <w:t>4</w:t>
      </w:r>
    </w:p>
    <w:p>
      <w:r>
        <w:t>3,00 kWh</w:t>
      </w:r>
    </w:p>
    <w:p>
      <w:r>
        <w:t>37.900.000</w:t>
      </w:r>
    </w:p>
    <w:p>
      <w:r>
        <w:t>6.259</w:t>
      </w:r>
    </w:p>
    <w:p>
      <w:r>
        <w:t>41.687</w:t>
      </w:r>
    </w:p>
    <w:p>
      <w:r>
        <w:t>41.687</w:t>
      </w:r>
    </w:p>
    <w:p>
      <w:r>
        <w:t>41.687</w:t>
      </w:r>
    </w:p>
    <w:p>
      <w:r>
        <w:t>492</w:t>
      </w:r>
    </w:p>
    <w:p>
      <w:r>
        <w:t>M112.4802</w:t>
      </w:r>
    </w:p>
    <w:p>
      <w:r>
        <w:t>Máy xóa vạch sơn, công suất 13HP</w:t>
      </w:r>
    </w:p>
    <w:p>
      <w:r>
        <w:t>200</w:t>
      </w:r>
    </w:p>
    <w:p>
      <w:r>
        <w:t>20</w:t>
      </w:r>
    </w:p>
    <w:p>
      <w:r>
        <w:t>3,5</w:t>
      </w:r>
    </w:p>
    <w:p>
      <w:r>
        <w:t>5</w:t>
      </w:r>
    </w:p>
    <w:p>
      <w:r>
        <w:t>4,00 lít xăng</w:t>
      </w:r>
    </w:p>
    <w:p>
      <w:r>
        <w:t>34.166.000</w:t>
      </w:r>
    </w:p>
    <w:p>
      <w:r>
        <w:t>75.518</w:t>
      </w:r>
    </w:p>
    <w:p>
      <w:r>
        <w:t>120.788</w:t>
      </w:r>
    </w:p>
    <w:p>
      <w:r>
        <w:t>120.788</w:t>
      </w:r>
    </w:p>
    <w:p>
      <w:r>
        <w:t>120.788</w:t>
      </w:r>
    </w:p>
    <w:p>
      <w:r>
        <w:t>493</w:t>
      </w:r>
    </w:p>
    <w:p>
      <w:r>
        <w:t>M112.4803</w:t>
      </w:r>
    </w:p>
    <w:p>
      <w:r>
        <w:t>Máy hiện sóng 2 tia (Oscilograf)</w:t>
      </w:r>
    </w:p>
    <w:p>
      <w:r>
        <w:t>220</w:t>
      </w:r>
    </w:p>
    <w:p>
      <w:r>
        <w:t>10</w:t>
      </w:r>
    </w:p>
    <w:p>
      <w:r>
        <w:t>3,5</w:t>
      </w:r>
    </w:p>
    <w:p>
      <w:r>
        <w:t>5</w:t>
      </w:r>
    </w:p>
    <w:p>
      <w:r>
        <w:t>93.480.000</w:t>
      </w:r>
    </w:p>
    <w:p>
      <w:r>
        <w:t>74.359</w:t>
      </w:r>
    </w:p>
    <w:p>
      <w:r>
        <w:t>74.359</w:t>
      </w:r>
    </w:p>
    <w:p>
      <w:r>
        <w:t>74.359</w:t>
      </w:r>
    </w:p>
    <w:p>
      <w:r>
        <w:t>494</w:t>
      </w:r>
    </w:p>
    <w:p>
      <w:r>
        <w:t>M112.4804</w:t>
      </w:r>
    </w:p>
    <w:p>
      <w:r>
        <w:t>Vôn mét điện tử</w:t>
      </w:r>
    </w:p>
    <w:p>
      <w:r>
        <w:t>200</w:t>
      </w:r>
    </w:p>
    <w:p>
      <w:r>
        <w:t>10</w:t>
      </w:r>
    </w:p>
    <w:p>
      <w:r>
        <w:t>2,2</w:t>
      </w:r>
    </w:p>
    <w:p>
      <w:r>
        <w:t>4</w:t>
      </w:r>
    </w:p>
    <w:p>
      <w:r>
        <w:t>3.400.000</w:t>
      </w:r>
    </w:p>
    <w:p>
      <w:r>
        <w:t>2.754</w:t>
      </w:r>
    </w:p>
    <w:p>
      <w:r>
        <w:t>2.754</w:t>
      </w:r>
    </w:p>
    <w:p>
      <w:r>
        <w:t>2.754</w:t>
      </w:r>
    </w:p>
    <w:p>
      <w:r>
        <w:t>495</w:t>
      </w:r>
    </w:p>
    <w:p>
      <w:r>
        <w:t>M112.4805</w:t>
      </w:r>
    </w:p>
    <w:p>
      <w:r>
        <w:t>Đồng hồ vạn năng</w:t>
      </w:r>
    </w:p>
    <w:p>
      <w:r>
        <w:t>200</w:t>
      </w:r>
    </w:p>
    <w:p>
      <w:r>
        <w:t>10</w:t>
      </w:r>
    </w:p>
    <w:p>
      <w:r>
        <w:t>2,2</w:t>
      </w:r>
    </w:p>
    <w:p>
      <w:r>
        <w:t>4</w:t>
      </w:r>
    </w:p>
    <w:p>
      <w:r>
        <w:t>1.500.000</w:t>
      </w:r>
    </w:p>
    <w:p>
      <w:r>
        <w:t>1.215</w:t>
      </w:r>
    </w:p>
    <w:p>
      <w:r>
        <w:t>1.215</w:t>
      </w:r>
    </w:p>
    <w:p>
      <w:r>
        <w:t>1.215</w:t>
      </w:r>
    </w:p>
    <w:p>
      <w:r>
        <w:t>M201.0000</w:t>
      </w:r>
    </w:p>
    <w:p>
      <w:r>
        <w:t>MÁY VÀ THIẾT BỊ KHẢO SÁT</w:t>
      </w:r>
    </w:p>
    <w:p>
      <w:r>
        <w:t>496</w:t>
      </w:r>
    </w:p>
    <w:p>
      <w:r>
        <w:t>M201.0001</w:t>
      </w:r>
    </w:p>
    <w:p>
      <w:r>
        <w:t>Bộ khoan tay</w:t>
      </w:r>
    </w:p>
    <w:p>
      <w:r>
        <w:t>180</w:t>
      </w:r>
    </w:p>
    <w:p>
      <w:r>
        <w:t>15</w:t>
      </w:r>
    </w:p>
    <w:p>
      <w:r>
        <w:t>6</w:t>
      </w:r>
    </w:p>
    <w:p>
      <w:r>
        <w:t>5</w:t>
      </w:r>
    </w:p>
    <w:p>
      <w:r>
        <w:t>35.083.000</w:t>
      </w:r>
    </w:p>
    <w:p>
      <w:r>
        <w:t>47.752</w:t>
      </w:r>
    </w:p>
    <w:p>
      <w:r>
        <w:t>47.752</w:t>
      </w:r>
    </w:p>
    <w:p>
      <w:r>
        <w:t>47.752</w:t>
      </w:r>
    </w:p>
    <w:p>
      <w:r>
        <w:t>497</w:t>
      </w:r>
    </w:p>
    <w:p>
      <w:r>
        <w:t>M201.0002</w:t>
      </w:r>
    </w:p>
    <w:p>
      <w:r>
        <w:t>Máy khoan XY-1A</w:t>
      </w:r>
    </w:p>
    <w:p>
      <w:r>
        <w:t>180</w:t>
      </w:r>
    </w:p>
    <w:p>
      <w:r>
        <w:t>10</w:t>
      </w:r>
    </w:p>
    <w:p>
      <w:r>
        <w:t>5</w:t>
      </w:r>
    </w:p>
    <w:p>
      <w:r>
        <w:t>5</w:t>
      </w:r>
    </w:p>
    <w:p>
      <w:r>
        <w:t>76.000.000</w:t>
      </w:r>
    </w:p>
    <w:p>
      <w:r>
        <w:t>80.222</w:t>
      </w:r>
    </w:p>
    <w:p>
      <w:r>
        <w:t>80.222</w:t>
      </w:r>
    </w:p>
    <w:p>
      <w:r>
        <w:t>80.222</w:t>
      </w:r>
    </w:p>
    <w:p>
      <w:r>
        <w:t>498</w:t>
      </w:r>
    </w:p>
    <w:p>
      <w:r>
        <w:t>M201.0003</w:t>
      </w:r>
    </w:p>
    <w:p>
      <w:r>
        <w:t>Máy khoan XY-3</w:t>
      </w:r>
    </w:p>
    <w:p>
      <w:r>
        <w:t>180</w:t>
      </w:r>
    </w:p>
    <w:p>
      <w:r>
        <w:t>10</w:t>
      </w:r>
    </w:p>
    <w:p>
      <w:r>
        <w:t>5</w:t>
      </w:r>
    </w:p>
    <w:p>
      <w:r>
        <w:t>5</w:t>
      </w:r>
    </w:p>
    <w:p>
      <w:r>
        <w:t>210.909.000</w:t>
      </w:r>
    </w:p>
    <w:p>
      <w:r>
        <w:t>222.626</w:t>
      </w:r>
    </w:p>
    <w:p>
      <w:r>
        <w:t>222.626</w:t>
      </w:r>
    </w:p>
    <w:p>
      <w:r>
        <w:t>222.626</w:t>
      </w:r>
    </w:p>
    <w:p>
      <w:r>
        <w:t>499</w:t>
      </w:r>
    </w:p>
    <w:p>
      <w:r>
        <w:t>M201.0004</w:t>
      </w:r>
    </w:p>
    <w:p>
      <w:r>
        <w:t>Máy khoan GK-250</w:t>
      </w:r>
    </w:p>
    <w:p>
      <w:r>
        <w:t>180</w:t>
      </w:r>
    </w:p>
    <w:p>
      <w:r>
        <w:t>10</w:t>
      </w:r>
    </w:p>
    <w:p>
      <w:r>
        <w:t>5</w:t>
      </w:r>
    </w:p>
    <w:p>
      <w:r>
        <w:t>5</w:t>
      </w:r>
    </w:p>
    <w:p>
      <w:r>
        <w:t>136.364.000</w:t>
      </w:r>
    </w:p>
    <w:p>
      <w:r>
        <w:t>143.940</w:t>
      </w:r>
    </w:p>
    <w:p>
      <w:r>
        <w:t>143.940</w:t>
      </w:r>
    </w:p>
    <w:p>
      <w:r>
        <w:t>143.940</w:t>
      </w:r>
    </w:p>
    <w:p>
      <w:r>
        <w:t>500</w:t>
      </w:r>
    </w:p>
    <w:p>
      <w:r>
        <w:t>M201.0005</w:t>
      </w:r>
    </w:p>
    <w:p>
      <w:r>
        <w:t>Bộ nén ngang GA</w:t>
      </w:r>
    </w:p>
    <w:p>
      <w:r>
        <w:t>180</w:t>
      </w:r>
    </w:p>
    <w:p>
      <w:r>
        <w:t>10</w:t>
      </w:r>
    </w:p>
    <w:p>
      <w:r>
        <w:t>3</w:t>
      </w:r>
    </w:p>
    <w:p>
      <w:r>
        <w:t>5</w:t>
      </w:r>
    </w:p>
    <w:p>
      <w:r>
        <w:t>476.947.000</w:t>
      </w:r>
    </w:p>
    <w:p>
      <w:r>
        <w:t>450.450</w:t>
      </w:r>
    </w:p>
    <w:p>
      <w:r>
        <w:t>450.450</w:t>
      </w:r>
    </w:p>
    <w:p>
      <w:r>
        <w:t>450.450</w:t>
      </w:r>
    </w:p>
    <w:p>
      <w:r>
        <w:t>501</w:t>
      </w:r>
    </w:p>
    <w:p>
      <w:r>
        <w:t>M201.0006</w:t>
      </w:r>
    </w:p>
    <w:p>
      <w:r>
        <w:t>Búa căn MO - 10 (chưa tính khí nén)</w:t>
      </w:r>
    </w:p>
    <w:p>
      <w:r>
        <w:t>180</w:t>
      </w:r>
    </w:p>
    <w:p>
      <w:r>
        <w:t>20</w:t>
      </w:r>
    </w:p>
    <w:p>
      <w:r>
        <w:t>6,6</w:t>
      </w:r>
    </w:p>
    <w:p>
      <w:r>
        <w:t>5</w:t>
      </w:r>
    </w:p>
    <w:p>
      <w:r>
        <w:t>6.363.000</w:t>
      </w:r>
    </w:p>
    <w:p>
      <w:r>
        <w:t>11.171</w:t>
      </w:r>
    </w:p>
    <w:p>
      <w:r>
        <w:t>11.171</w:t>
      </w:r>
    </w:p>
    <w:p>
      <w:r>
        <w:t>11.171</w:t>
      </w:r>
    </w:p>
    <w:p>
      <w:r>
        <w:t>502</w:t>
      </w:r>
    </w:p>
    <w:p>
      <w:r>
        <w:t>M201.0007</w:t>
      </w:r>
    </w:p>
    <w:p>
      <w:r>
        <w:t>Búa khoan tay P30</w:t>
      </w:r>
    </w:p>
    <w:p>
      <w:r>
        <w:t>180</w:t>
      </w:r>
    </w:p>
    <w:p>
      <w:r>
        <w:t>15</w:t>
      </w:r>
    </w:p>
    <w:p>
      <w:r>
        <w:t>8,5</w:t>
      </w:r>
    </w:p>
    <w:p>
      <w:r>
        <w:t>5</w:t>
      </w:r>
    </w:p>
    <w:p>
      <w:r>
        <w:t>12.268.000</w:t>
      </w:r>
    </w:p>
    <w:p>
      <w:r>
        <w:t>19.424</w:t>
      </w:r>
    </w:p>
    <w:p>
      <w:r>
        <w:t>19.424</w:t>
      </w:r>
    </w:p>
    <w:p>
      <w:r>
        <w:t>19.424</w:t>
      </w:r>
    </w:p>
    <w:p>
      <w:r>
        <w:t>503</w:t>
      </w:r>
    </w:p>
    <w:p>
      <w:r>
        <w:t>M201.0008</w:t>
      </w:r>
    </w:p>
    <w:p>
      <w:r>
        <w:t>Thùng trục 0,5 m3</w:t>
      </w:r>
    </w:p>
    <w:p>
      <w:r>
        <w:t>150</w:t>
      </w:r>
    </w:p>
    <w:p>
      <w:r>
        <w:t>20</w:t>
      </w:r>
    </w:p>
    <w:p>
      <w:r>
        <w:t>8</w:t>
      </w:r>
    </w:p>
    <w:p>
      <w:r>
        <w:t>5</w:t>
      </w:r>
    </w:p>
    <w:p>
      <w:r>
        <w:t>3.096.000</w:t>
      </w:r>
    </w:p>
    <w:p>
      <w:r>
        <w:t>6.811</w:t>
      </w:r>
    </w:p>
    <w:p>
      <w:r>
        <w:t>6.811</w:t>
      </w:r>
    </w:p>
    <w:p>
      <w:r>
        <w:t>6.811</w:t>
      </w:r>
    </w:p>
    <w:p>
      <w:r>
        <w:t>504</w:t>
      </w:r>
    </w:p>
    <w:p>
      <w:r>
        <w:t>M201.0009</w:t>
      </w:r>
    </w:p>
    <w:p>
      <w:r>
        <w:t>Máy khoan F-60L</w:t>
      </w:r>
    </w:p>
    <w:p>
      <w:r>
        <w:t>250</w:t>
      </w:r>
    </w:p>
    <w:p>
      <w:r>
        <w:t>10</w:t>
      </w:r>
    </w:p>
    <w:p>
      <w:r>
        <w:t>4</w:t>
      </w:r>
    </w:p>
    <w:p>
      <w:r>
        <w:t>5</w:t>
      </w:r>
    </w:p>
    <w:p>
      <w:r>
        <w:t>1.396.445.000</w:t>
      </w:r>
    </w:p>
    <w:p>
      <w:r>
        <w:t>1.005.440</w:t>
      </w:r>
    </w:p>
    <w:p>
      <w:r>
        <w:t>1.005.440</w:t>
      </w:r>
    </w:p>
    <w:p>
      <w:r>
        <w:t>1.005.440</w:t>
      </w:r>
    </w:p>
    <w:p>
      <w:r>
        <w:t>505</w:t>
      </w:r>
    </w:p>
    <w:p>
      <w:r>
        <w:t>M201.0010</w:t>
      </w:r>
    </w:p>
    <w:p>
      <w:r>
        <w:t>Máy xuyên động RA-50</w:t>
      </w:r>
    </w:p>
    <w:p>
      <w:r>
        <w:t>180</w:t>
      </w:r>
    </w:p>
    <w:p>
      <w:r>
        <w:t>10</w:t>
      </w:r>
    </w:p>
    <w:p>
      <w:r>
        <w:t>3,5</w:t>
      </w:r>
    </w:p>
    <w:p>
      <w:r>
        <w:t>5</w:t>
      </w:r>
    </w:p>
    <w:p>
      <w:r>
        <w:t>58.816.000</w:t>
      </w:r>
    </w:p>
    <w:p>
      <w:r>
        <w:t>57.182</w:t>
      </w:r>
    </w:p>
    <w:p>
      <w:r>
        <w:t>57.182</w:t>
      </w:r>
    </w:p>
    <w:p>
      <w:r>
        <w:t>57.182</w:t>
      </w:r>
    </w:p>
    <w:p>
      <w:r>
        <w:t>506</w:t>
      </w:r>
    </w:p>
    <w:p>
      <w:r>
        <w:t>M201.0011</w:t>
      </w:r>
    </w:p>
    <w:p>
      <w:r>
        <w:t>Máy xuyên tĩnh Gouda</w:t>
      </w:r>
    </w:p>
    <w:p>
      <w:r>
        <w:t>180</w:t>
      </w:r>
    </w:p>
    <w:p>
      <w:r>
        <w:t>10</w:t>
      </w:r>
    </w:p>
    <w:p>
      <w:r>
        <w:t>2,8</w:t>
      </w:r>
    </w:p>
    <w:p>
      <w:r>
        <w:t>5</w:t>
      </w:r>
    </w:p>
    <w:p>
      <w:r>
        <w:t>495.291.000</w:t>
      </w:r>
    </w:p>
    <w:p>
      <w:r>
        <w:t>462.272</w:t>
      </w:r>
    </w:p>
    <w:p>
      <w:r>
        <w:t>462.272</w:t>
      </w:r>
    </w:p>
    <w:p>
      <w:r>
        <w:t>462.272</w:t>
      </w:r>
    </w:p>
    <w:p>
      <w:r>
        <w:t>507</w:t>
      </w:r>
    </w:p>
    <w:p>
      <w:r>
        <w:t>M201.0012</w:t>
      </w:r>
    </w:p>
    <w:p>
      <w:r>
        <w:t>Thiết bị đo ngẫu lực</w:t>
      </w:r>
    </w:p>
    <w:p>
      <w:r>
        <w:t>180</w:t>
      </w:r>
    </w:p>
    <w:p>
      <w:r>
        <w:t>10</w:t>
      </w:r>
    </w:p>
    <w:p>
      <w:r>
        <w:t>3</w:t>
      </w:r>
    </w:p>
    <w:p>
      <w:r>
        <w:t>5</w:t>
      </w:r>
    </w:p>
    <w:p>
      <w:r>
        <w:t>340.513.000</w:t>
      </w:r>
    </w:p>
    <w:p>
      <w:r>
        <w:t>321.596</w:t>
      </w:r>
    </w:p>
    <w:p>
      <w:r>
        <w:t>321.596</w:t>
      </w:r>
    </w:p>
    <w:p>
      <w:r>
        <w:t>321.596</w:t>
      </w:r>
    </w:p>
    <w:p>
      <w:r>
        <w:t>508</w:t>
      </w:r>
    </w:p>
    <w:p>
      <w:r>
        <w:t>M201.0013</w:t>
      </w:r>
    </w:p>
    <w:p>
      <w:r>
        <w:t>Bộ dụng cụ thí nghiệm SPT</w:t>
      </w:r>
    </w:p>
    <w:p>
      <w:r>
        <w:t>180</w:t>
      </w:r>
    </w:p>
    <w:p>
      <w:r>
        <w:t>10</w:t>
      </w:r>
    </w:p>
    <w:p>
      <w:r>
        <w:t>3,5</w:t>
      </w:r>
    </w:p>
    <w:p>
      <w:r>
        <w:t>5</w:t>
      </w:r>
    </w:p>
    <w:p>
      <w:r>
        <w:t>10.777.000</w:t>
      </w:r>
    </w:p>
    <w:p>
      <w:r>
        <w:t>11.076</w:t>
      </w:r>
    </w:p>
    <w:p>
      <w:r>
        <w:t>11.076</w:t>
      </w:r>
    </w:p>
    <w:p>
      <w:r>
        <w:t>11.076</w:t>
      </w:r>
    </w:p>
    <w:p>
      <w:r>
        <w:t>509</w:t>
      </w:r>
    </w:p>
    <w:p>
      <w:r>
        <w:t>M201.0014</w:t>
      </w:r>
    </w:p>
    <w:p>
      <w:r>
        <w:t>Biến thế thắp sáng</w:t>
      </w:r>
    </w:p>
    <w:p>
      <w:r>
        <w:t>150</w:t>
      </w:r>
    </w:p>
    <w:p>
      <w:r>
        <w:t>18</w:t>
      </w:r>
    </w:p>
    <w:p>
      <w:r>
        <w:t>4,5</w:t>
      </w:r>
    </w:p>
    <w:p>
      <w:r>
        <w:t>5</w:t>
      </w:r>
    </w:p>
    <w:p>
      <w:r>
        <w:t>3.325.000</w:t>
      </w:r>
    </w:p>
    <w:p>
      <w:r>
        <w:t>6.096</w:t>
      </w:r>
    </w:p>
    <w:p>
      <w:r>
        <w:t>6.096</w:t>
      </w:r>
    </w:p>
    <w:p>
      <w:r>
        <w:t>6.096</w:t>
      </w:r>
    </w:p>
    <w:p>
      <w:r>
        <w:t>510</w:t>
      </w:r>
    </w:p>
    <w:p>
      <w:r>
        <w:t>M201.0015</w:t>
      </w:r>
    </w:p>
    <w:p>
      <w:r>
        <w:t>Máy thăm dò địa vật lý UJ-18</w:t>
      </w:r>
    </w:p>
    <w:p>
      <w:r>
        <w:t>150</w:t>
      </w:r>
    </w:p>
    <w:p>
      <w:r>
        <w:t>10</w:t>
      </w:r>
    </w:p>
    <w:p>
      <w:r>
        <w:t>3,2</w:t>
      </w:r>
    </w:p>
    <w:p>
      <w:r>
        <w:t>4</w:t>
      </w:r>
    </w:p>
    <w:p>
      <w:r>
        <w:t>31.300.000</w:t>
      </w:r>
    </w:p>
    <w:p>
      <w:r>
        <w:t>33.804</w:t>
      </w:r>
    </w:p>
    <w:p>
      <w:r>
        <w:t>33.804</w:t>
      </w:r>
    </w:p>
    <w:p>
      <w:r>
        <w:t>33.804</w:t>
      </w:r>
    </w:p>
    <w:p>
      <w:r>
        <w:t>511</w:t>
      </w:r>
    </w:p>
    <w:p>
      <w:r>
        <w:t>M201.0016</w:t>
      </w:r>
    </w:p>
    <w:p>
      <w:r>
        <w:t>Máy thăm dò địa vật lý MF-2-100</w:t>
      </w:r>
    </w:p>
    <w:p>
      <w:r>
        <w:t>150</w:t>
      </w:r>
    </w:p>
    <w:p>
      <w:r>
        <w:t>10</w:t>
      </w:r>
    </w:p>
    <w:p>
      <w:r>
        <w:t>3,2</w:t>
      </w:r>
    </w:p>
    <w:p>
      <w:r>
        <w:t>4</w:t>
      </w:r>
    </w:p>
    <w:p>
      <w:r>
        <w:t>38.752.000</w:t>
      </w:r>
    </w:p>
    <w:p>
      <w:r>
        <w:t>41.852</w:t>
      </w:r>
    </w:p>
    <w:p>
      <w:r>
        <w:t>41.852</w:t>
      </w:r>
    </w:p>
    <w:p>
      <w:r>
        <w:t>41.852</w:t>
      </w:r>
    </w:p>
    <w:p>
      <w:r>
        <w:t>512</w:t>
      </w:r>
    </w:p>
    <w:p>
      <w:r>
        <w:t>M201.0017</w:t>
      </w:r>
    </w:p>
    <w:p>
      <w:r>
        <w:t>Máy, thiết bị thăm dò địa chấn - loại 1 mạch (ES-125)</w:t>
      </w:r>
    </w:p>
    <w:p>
      <w:r>
        <w:t>150</w:t>
      </w:r>
    </w:p>
    <w:p>
      <w:r>
        <w:t>10</w:t>
      </w:r>
    </w:p>
    <w:p>
      <w:r>
        <w:t>2,2</w:t>
      </w:r>
    </w:p>
    <w:p>
      <w:r>
        <w:t>4</w:t>
      </w:r>
    </w:p>
    <w:p>
      <w:r>
        <w:t>97.797.000</w:t>
      </w:r>
    </w:p>
    <w:p>
      <w:r>
        <w:t>99.101</w:t>
      </w:r>
    </w:p>
    <w:p>
      <w:r>
        <w:t>99.101</w:t>
      </w:r>
    </w:p>
    <w:p>
      <w:r>
        <w:t>99.101</w:t>
      </w:r>
    </w:p>
    <w:p>
      <w:r>
        <w:t>513</w:t>
      </w:r>
    </w:p>
    <w:p>
      <w:r>
        <w:t>M201.0018</w:t>
      </w:r>
    </w:p>
    <w:p>
      <w:r>
        <w:t>Máy, thiết bị thăm dò địa chấn - loại 12 mạch (Triosx-12)</w:t>
      </w:r>
    </w:p>
    <w:p>
      <w:r>
        <w:t>150</w:t>
      </w:r>
    </w:p>
    <w:p>
      <w:r>
        <w:t>10</w:t>
      </w:r>
    </w:p>
    <w:p>
      <w:r>
        <w:t>2</w:t>
      </w:r>
    </w:p>
    <w:p>
      <w:r>
        <w:t>4</w:t>
      </w:r>
    </w:p>
    <w:p>
      <w:r>
        <w:t>292.130.000</w:t>
      </w:r>
    </w:p>
    <w:p>
      <w:r>
        <w:t>292.130</w:t>
      </w:r>
    </w:p>
    <w:p>
      <w:r>
        <w:t>292.130</w:t>
      </w:r>
    </w:p>
    <w:p>
      <w:r>
        <w:t>292.130</w:t>
      </w:r>
    </w:p>
    <w:p>
      <w:r>
        <w:t>514</w:t>
      </w:r>
    </w:p>
    <w:p>
      <w:r>
        <w:t>M201.0019</w:t>
      </w:r>
    </w:p>
    <w:p>
      <w:r>
        <w:t>Máy, thiết bị thăm dò địa chấn - loại 24 mạch (Triosx-24)</w:t>
      </w:r>
    </w:p>
    <w:p>
      <w:r>
        <w:t>150</w:t>
      </w:r>
    </w:p>
    <w:p>
      <w:r>
        <w:t>10</w:t>
      </w:r>
    </w:p>
    <w:p>
      <w:r>
        <w:t>2</w:t>
      </w:r>
    </w:p>
    <w:p>
      <w:r>
        <w:t>4</w:t>
      </w:r>
    </w:p>
    <w:p>
      <w:r>
        <w:t>343.379.000</w:t>
      </w:r>
    </w:p>
    <w:p>
      <w:r>
        <w:t>343.379</w:t>
      </w:r>
    </w:p>
    <w:p>
      <w:r>
        <w:t>343.379</w:t>
      </w:r>
    </w:p>
    <w:p>
      <w:r>
        <w:t>343.379</w:t>
      </w:r>
    </w:p>
    <w:p>
      <w:r>
        <w:t>515</w:t>
      </w:r>
    </w:p>
    <w:p>
      <w:r>
        <w:t>M201.0020</w:t>
      </w:r>
    </w:p>
    <w:p>
      <w:r>
        <w:t>Máy thủy bình điện tử</w:t>
      </w:r>
    </w:p>
    <w:p>
      <w:r>
        <w:t>180</w:t>
      </w:r>
    </w:p>
    <w:p>
      <w:r>
        <w:t>10</w:t>
      </w:r>
    </w:p>
    <w:p>
      <w:r>
        <w:t>2,8</w:t>
      </w:r>
    </w:p>
    <w:p>
      <w:r>
        <w:t>4</w:t>
      </w:r>
    </w:p>
    <w:p>
      <w:r>
        <w:t>15.822.000</w:t>
      </w:r>
    </w:p>
    <w:p>
      <w:r>
        <w:t>14.767</w:t>
      </w:r>
    </w:p>
    <w:p>
      <w:r>
        <w:t>14.767</w:t>
      </w:r>
    </w:p>
    <w:p>
      <w:r>
        <w:t>14.767</w:t>
      </w:r>
    </w:p>
    <w:p>
      <w:r>
        <w:t>516</w:t>
      </w:r>
    </w:p>
    <w:p>
      <w:r>
        <w:t>M201.0021</w:t>
      </w:r>
    </w:p>
    <w:p>
      <w:r>
        <w:t>Máy toàn đạc điện tử</w:t>
      </w:r>
    </w:p>
    <w:p>
      <w:r>
        <w:t>180</w:t>
      </w:r>
    </w:p>
    <w:p>
      <w:r>
        <w:t>10</w:t>
      </w:r>
    </w:p>
    <w:p>
      <w:r>
        <w:t>1,8</w:t>
      </w:r>
    </w:p>
    <w:p>
      <w:r>
        <w:t>4</w:t>
      </w:r>
    </w:p>
    <w:p>
      <w:r>
        <w:t>178.855.000</w:t>
      </w:r>
    </w:p>
    <w:p>
      <w:r>
        <w:t>147.059</w:t>
      </w:r>
    </w:p>
    <w:p>
      <w:r>
        <w:t>147.059</w:t>
      </w:r>
    </w:p>
    <w:p>
      <w:r>
        <w:t>147.059</w:t>
      </w:r>
    </w:p>
    <w:p>
      <w:r>
        <w:t>517</w:t>
      </w:r>
    </w:p>
    <w:p>
      <w:r>
        <w:t>M201.0022</w:t>
      </w:r>
    </w:p>
    <w:p>
      <w:r>
        <w:t>Bộ thiết bị khống chế mặt bằng GPS (3 máy)</w:t>
      </w:r>
    </w:p>
    <w:p>
      <w:r>
        <w:t>180</w:t>
      </w:r>
    </w:p>
    <w:p>
      <w:r>
        <w:t>10</w:t>
      </w:r>
    </w:p>
    <w:p>
      <w:r>
        <w:t>1,5</w:t>
      </w:r>
    </w:p>
    <w:p>
      <w:r>
        <w:t>4</w:t>
      </w:r>
    </w:p>
    <w:p>
      <w:r>
        <w:t>670.706.000</w:t>
      </w:r>
    </w:p>
    <w:p>
      <w:r>
        <w:t>540.291</w:t>
      </w:r>
    </w:p>
    <w:p>
      <w:r>
        <w:t>540.291</w:t>
      </w:r>
    </w:p>
    <w:p>
      <w:r>
        <w:t>540.291</w:t>
      </w:r>
    </w:p>
    <w:p>
      <w:r>
        <w:t>518</w:t>
      </w:r>
    </w:p>
    <w:p>
      <w:r>
        <w:t>M201.0023</w:t>
      </w:r>
    </w:p>
    <w:p>
      <w:r>
        <w:t>Ống nhòm</w:t>
      </w:r>
    </w:p>
    <w:p>
      <w:r>
        <w:t>180</w:t>
      </w:r>
    </w:p>
    <w:p>
      <w:r>
        <w:t>10</w:t>
      </w:r>
    </w:p>
    <w:p>
      <w:r>
        <w:t>2</w:t>
      </w:r>
    </w:p>
    <w:p>
      <w:r>
        <w:t>4</w:t>
      </w:r>
    </w:p>
    <w:p>
      <w:r>
        <w:t>1.147.000</w:t>
      </w:r>
    </w:p>
    <w:p>
      <w:r>
        <w:t>1.020</w:t>
      </w:r>
    </w:p>
    <w:p>
      <w:r>
        <w:t>1.020</w:t>
      </w:r>
    </w:p>
    <w:p>
      <w:r>
        <w:t>1.020</w:t>
      </w:r>
    </w:p>
    <w:p>
      <w:r>
        <w:t>519</w:t>
      </w:r>
    </w:p>
    <w:p>
      <w:r>
        <w:t>M201.0024</w:t>
      </w:r>
    </w:p>
    <w:p>
      <w:r>
        <w:t>Kính hiển vi</w:t>
      </w:r>
    </w:p>
    <w:p>
      <w:r>
        <w:t>200</w:t>
      </w:r>
    </w:p>
    <w:p>
      <w:r>
        <w:t>10</w:t>
      </w:r>
    </w:p>
    <w:p>
      <w:r>
        <w:t>1,8</w:t>
      </w:r>
    </w:p>
    <w:p>
      <w:r>
        <w:t>4</w:t>
      </w:r>
    </w:p>
    <w:p>
      <w:r>
        <w:t>8.943.000</w:t>
      </w:r>
    </w:p>
    <w:p>
      <w:r>
        <w:t>7.065</w:t>
      </w:r>
    </w:p>
    <w:p>
      <w:r>
        <w:t>7.065</w:t>
      </w:r>
    </w:p>
    <w:p>
      <w:r>
        <w:t>7.065</w:t>
      </w:r>
    </w:p>
    <w:p>
      <w:r>
        <w:t>520</w:t>
      </w:r>
    </w:p>
    <w:p>
      <w:r>
        <w:t>M201.0025</w:t>
      </w:r>
    </w:p>
    <w:p>
      <w:r>
        <w:t>Kính hiển vi điện tử quét</w:t>
      </w:r>
    </w:p>
    <w:p>
      <w:r>
        <w:t>200</w:t>
      </w:r>
    </w:p>
    <w:p>
      <w:r>
        <w:t>10</w:t>
      </w:r>
    </w:p>
    <w:p>
      <w:r>
        <w:t>1,2</w:t>
      </w:r>
    </w:p>
    <w:p>
      <w:r>
        <w:t>4</w:t>
      </w:r>
    </w:p>
    <w:p>
      <w:r>
        <w:t>3.221.684.000</w:t>
      </w:r>
    </w:p>
    <w:p>
      <w:r>
        <w:t>2.287.396</w:t>
      </w:r>
    </w:p>
    <w:p>
      <w:r>
        <w:t>2.287.396</w:t>
      </w:r>
    </w:p>
    <w:p>
      <w:r>
        <w:t>2.287.396</w:t>
      </w:r>
    </w:p>
    <w:p>
      <w:r>
        <w:t>521</w:t>
      </w:r>
    </w:p>
    <w:p>
      <w:r>
        <w:t>M201.0026</w:t>
      </w:r>
    </w:p>
    <w:p>
      <w:r>
        <w:t>Máy ảnh</w:t>
      </w:r>
    </w:p>
    <w:p>
      <w:r>
        <w:t>150</w:t>
      </w:r>
    </w:p>
    <w:p>
      <w:r>
        <w:t>10</w:t>
      </w:r>
    </w:p>
    <w:p>
      <w:r>
        <w:t>2</w:t>
      </w:r>
    </w:p>
    <w:p>
      <w:r>
        <w:t>4</w:t>
      </w:r>
    </w:p>
    <w:p>
      <w:r>
        <w:t>6.306.000</w:t>
      </w:r>
    </w:p>
    <w:p>
      <w:r>
        <w:t>6.726</w:t>
      </w:r>
    </w:p>
    <w:p>
      <w:r>
        <w:t>6.726</w:t>
      </w:r>
    </w:p>
    <w:p>
      <w:r>
        <w:t>6.726</w:t>
      </w:r>
    </w:p>
    <w:p>
      <w:r>
        <w:t>M202.0000</w:t>
      </w:r>
    </w:p>
    <w:p>
      <w:r>
        <w:t>MÁY VÀ THIẾT BỊ THÍ NGHIỆM VẬT LIỆU, CẤU KIỆN VÀ KẾT CẤU XÂY DỰNG</w:t>
      </w:r>
    </w:p>
    <w:p>
      <w:r>
        <w:t>522</w:t>
      </w:r>
    </w:p>
    <w:p>
      <w:r>
        <w:t>M202.0001</w:t>
      </w:r>
    </w:p>
    <w:p>
      <w:r>
        <w:t>Cần Belkenman</w:t>
      </w:r>
    </w:p>
    <w:p>
      <w:r>
        <w:t>180</w:t>
      </w:r>
    </w:p>
    <w:p>
      <w:r>
        <w:t>10</w:t>
      </w:r>
    </w:p>
    <w:p>
      <w:r>
        <w:t>2,8</w:t>
      </w:r>
    </w:p>
    <w:p>
      <w:r>
        <w:t>4</w:t>
      </w:r>
    </w:p>
    <w:p>
      <w:r>
        <w:t>20.866.000</w:t>
      </w:r>
    </w:p>
    <w:p>
      <w:r>
        <w:t>19.475</w:t>
      </w:r>
    </w:p>
    <w:p>
      <w:r>
        <w:t>19.475</w:t>
      </w:r>
    </w:p>
    <w:p>
      <w:r>
        <w:t>19.475</w:t>
      </w:r>
    </w:p>
    <w:p>
      <w:r>
        <w:t>523</w:t>
      </w:r>
    </w:p>
    <w:p>
      <w:r>
        <w:t>M202.0002</w:t>
      </w:r>
    </w:p>
    <w:p>
      <w:r>
        <w:t>Thiết bị đếm phóng xạ</w:t>
      </w:r>
    </w:p>
    <w:p>
      <w:r>
        <w:t>180</w:t>
      </w:r>
    </w:p>
    <w:p>
      <w:r>
        <w:t>10</w:t>
      </w:r>
    </w:p>
    <w:p>
      <w:r>
        <w:t>2,2</w:t>
      </w:r>
    </w:p>
    <w:p>
      <w:r>
        <w:t>4</w:t>
      </w:r>
    </w:p>
    <w:p>
      <w:r>
        <w:t>142.511.000</w:t>
      </w:r>
    </w:p>
    <w:p>
      <w:r>
        <w:t>120.343</w:t>
      </w:r>
    </w:p>
    <w:p>
      <w:r>
        <w:t>120.343</w:t>
      </w:r>
    </w:p>
    <w:p>
      <w:r>
        <w:t>120.343</w:t>
      </w:r>
    </w:p>
    <w:p>
      <w:r>
        <w:t>524</w:t>
      </w:r>
    </w:p>
    <w:p>
      <w:r>
        <w:t>M202.0003</w:t>
      </w:r>
    </w:p>
    <w:p>
      <w:r>
        <w:t>TRL Profile Beam</w:t>
      </w:r>
    </w:p>
    <w:p>
      <w:r>
        <w:t>180</w:t>
      </w:r>
    </w:p>
    <w:p>
      <w:r>
        <w:t>10</w:t>
      </w:r>
    </w:p>
    <w:p>
      <w:r>
        <w:t>1,8</w:t>
      </w:r>
    </w:p>
    <w:p>
      <w:r>
        <w:t>4</w:t>
      </w:r>
    </w:p>
    <w:p>
      <w:r>
        <w:t>399.443.000</w:t>
      </w:r>
    </w:p>
    <w:p>
      <w:r>
        <w:t>328.431</w:t>
      </w:r>
    </w:p>
    <w:p>
      <w:r>
        <w:t>328.431</w:t>
      </w:r>
    </w:p>
    <w:p>
      <w:r>
        <w:t>328.431</w:t>
      </w:r>
    </w:p>
    <w:p>
      <w:r>
        <w:t>525</w:t>
      </w:r>
    </w:p>
    <w:p>
      <w:r>
        <w:t>M202.0004</w:t>
      </w:r>
    </w:p>
    <w:p>
      <w:r>
        <w:t>Máy FWD</w:t>
      </w:r>
    </w:p>
    <w:p>
      <w:r>
        <w:t>180</w:t>
      </w:r>
    </w:p>
    <w:p>
      <w:r>
        <w:t>10</w:t>
      </w:r>
    </w:p>
    <w:p>
      <w:r>
        <w:t>1,4</w:t>
      </w:r>
    </w:p>
    <w:p>
      <w:r>
        <w:t>4</w:t>
      </w:r>
    </w:p>
    <w:p>
      <w:r>
        <w:t>2.056.833.000</w:t>
      </w:r>
    </w:p>
    <w:p>
      <w:r>
        <w:t>1.645.466</w:t>
      </w:r>
    </w:p>
    <w:p>
      <w:r>
        <w:t>1.645.466</w:t>
      </w:r>
    </w:p>
    <w:p>
      <w:r>
        <w:t>1.645.466</w:t>
      </w:r>
    </w:p>
    <w:p>
      <w:r>
        <w:t>526</w:t>
      </w:r>
    </w:p>
    <w:p>
      <w:r>
        <w:t>M202.0005</w:t>
      </w:r>
    </w:p>
    <w:p>
      <w:r>
        <w:t>Thiết bị đo phản ứng Romdas</w:t>
      </w:r>
    </w:p>
    <w:p>
      <w:r>
        <w:t>180</w:t>
      </w:r>
    </w:p>
    <w:p>
      <w:r>
        <w:t>10</w:t>
      </w:r>
    </w:p>
    <w:p>
      <w:r>
        <w:t>3</w:t>
      </w:r>
    </w:p>
    <w:p>
      <w:r>
        <w:t>4</w:t>
      </w:r>
    </w:p>
    <w:p>
      <w:r>
        <w:t>92.408.000</w:t>
      </w:r>
    </w:p>
    <w:p>
      <w:r>
        <w:t>82.140</w:t>
      </w:r>
    </w:p>
    <w:p>
      <w:r>
        <w:t>82.140</w:t>
      </w:r>
    </w:p>
    <w:p>
      <w:r>
        <w:t>82.140</w:t>
      </w:r>
    </w:p>
    <w:p>
      <w:r>
        <w:t>527</w:t>
      </w:r>
    </w:p>
    <w:p>
      <w:r>
        <w:t>M202.0006</w:t>
      </w:r>
    </w:p>
    <w:p>
      <w:r>
        <w:t>Bộ thiết bị PIT (đo biến dạng nhỏ)</w:t>
      </w:r>
    </w:p>
    <w:p>
      <w:r>
        <w:t>180</w:t>
      </w:r>
    </w:p>
    <w:p>
      <w:r>
        <w:t>10</w:t>
      </w:r>
    </w:p>
    <w:p>
      <w:r>
        <w:t>2,2</w:t>
      </w:r>
    </w:p>
    <w:p>
      <w:r>
        <w:t>4</w:t>
      </w:r>
    </w:p>
    <w:p>
      <w:r>
        <w:t>348.767.000</w:t>
      </w:r>
    </w:p>
    <w:p>
      <w:r>
        <w:t>294.514</w:t>
      </w:r>
    </w:p>
    <w:p>
      <w:r>
        <w:t>294.514</w:t>
      </w:r>
    </w:p>
    <w:p>
      <w:r>
        <w:t>294.514</w:t>
      </w:r>
    </w:p>
    <w:p>
      <w:r>
        <w:t>528</w:t>
      </w:r>
    </w:p>
    <w:p>
      <w:r>
        <w:t>M202.0007</w:t>
      </w:r>
    </w:p>
    <w:p>
      <w:r>
        <w:t>Bộ thiết bị đo PDA (đo biến dạng lớn)</w:t>
      </w:r>
    </w:p>
    <w:p>
      <w:r>
        <w:t>180</w:t>
      </w:r>
    </w:p>
    <w:p>
      <w:r>
        <w:t>10</w:t>
      </w:r>
    </w:p>
    <w:p>
      <w:r>
        <w:t>1,4</w:t>
      </w:r>
    </w:p>
    <w:p>
      <w:r>
        <w:t>4</w:t>
      </w:r>
    </w:p>
    <w:p>
      <w:r>
        <w:t>1.371.222.000</w:t>
      </w:r>
    </w:p>
    <w:p>
      <w:r>
        <w:t>1.096.978</w:t>
      </w:r>
    </w:p>
    <w:p>
      <w:r>
        <w:t>1.096.978</w:t>
      </w:r>
    </w:p>
    <w:p>
      <w:r>
        <w:t>1.096.978</w:t>
      </w:r>
    </w:p>
    <w:p>
      <w:r>
        <w:t>529</w:t>
      </w:r>
    </w:p>
    <w:p>
      <w:r>
        <w:t>M202.0008</w:t>
      </w:r>
    </w:p>
    <w:p>
      <w:r>
        <w:t>Bộ thiết bị siêu âm</w:t>
      </w:r>
    </w:p>
    <w:p>
      <w:r>
        <w:t>180</w:t>
      </w:r>
    </w:p>
    <w:p>
      <w:r>
        <w:t>10</w:t>
      </w:r>
    </w:p>
    <w:p>
      <w:r>
        <w:t>2</w:t>
      </w:r>
    </w:p>
    <w:p>
      <w:r>
        <w:t>4</w:t>
      </w:r>
    </w:p>
    <w:p>
      <w:r>
        <w:t>573.827.000</w:t>
      </w:r>
    </w:p>
    <w:p>
      <w:r>
        <w:t>478.189</w:t>
      </w:r>
    </w:p>
    <w:p>
      <w:r>
        <w:t>478.189</w:t>
      </w:r>
    </w:p>
    <w:p>
      <w:r>
        <w:t>478.189</w:t>
      </w:r>
    </w:p>
    <w:p>
      <w:r>
        <w:t>530</w:t>
      </w:r>
    </w:p>
    <w:p>
      <w:r>
        <w:t>M202.0009</w:t>
      </w:r>
    </w:p>
    <w:p>
      <w:r>
        <w:t>Cân điện tử</w:t>
      </w:r>
    </w:p>
    <w:p>
      <w:r>
        <w:t>200</w:t>
      </w:r>
    </w:p>
    <w:p>
      <w:r>
        <w:t>10</w:t>
      </w:r>
    </w:p>
    <w:p>
      <w:r>
        <w:t>1,8</w:t>
      </w:r>
    </w:p>
    <w:p>
      <w:r>
        <w:t>4</w:t>
      </w:r>
    </w:p>
    <w:p>
      <w:r>
        <w:t>8.255.000</w:t>
      </w:r>
    </w:p>
    <w:p>
      <w:r>
        <w:t>6.521</w:t>
      </w:r>
    </w:p>
    <w:p>
      <w:r>
        <w:t>6.521</w:t>
      </w:r>
    </w:p>
    <w:p>
      <w:r>
        <w:t>6.521</w:t>
      </w:r>
    </w:p>
    <w:p>
      <w:r>
        <w:t>531</w:t>
      </w:r>
    </w:p>
    <w:p>
      <w:r>
        <w:t>M202.0010</w:t>
      </w:r>
    </w:p>
    <w:p>
      <w:r>
        <w:t>Cân phân tích</w:t>
      </w:r>
    </w:p>
    <w:p>
      <w:r>
        <w:t>200</w:t>
      </w:r>
    </w:p>
    <w:p>
      <w:r>
        <w:t>10</w:t>
      </w:r>
    </w:p>
    <w:p>
      <w:r>
        <w:t>1,8</w:t>
      </w:r>
    </w:p>
    <w:p>
      <w:r>
        <w:t>4</w:t>
      </w:r>
    </w:p>
    <w:p>
      <w:r>
        <w:t>12.726.000</w:t>
      </w:r>
    </w:p>
    <w:p>
      <w:r>
        <w:t>10.054</w:t>
      </w:r>
    </w:p>
    <w:p>
      <w:r>
        <w:t>10.054</w:t>
      </w:r>
    </w:p>
    <w:p>
      <w:r>
        <w:t>10.054</w:t>
      </w:r>
    </w:p>
    <w:p>
      <w:r>
        <w:t>532</w:t>
      </w:r>
    </w:p>
    <w:p>
      <w:r>
        <w:t>M202.0011</w:t>
      </w:r>
    </w:p>
    <w:p>
      <w:r>
        <w:t>Cân bàn</w:t>
      </w:r>
    </w:p>
    <w:p>
      <w:r>
        <w:t>200</w:t>
      </w:r>
    </w:p>
    <w:p>
      <w:r>
        <w:t>10</w:t>
      </w:r>
    </w:p>
    <w:p>
      <w:r>
        <w:t>1,8</w:t>
      </w:r>
    </w:p>
    <w:p>
      <w:r>
        <w:t>4</w:t>
      </w:r>
    </w:p>
    <w:p>
      <w:r>
        <w:t>4.815.000</w:t>
      </w:r>
    </w:p>
    <w:p>
      <w:r>
        <w:t>3.804</w:t>
      </w:r>
    </w:p>
    <w:p>
      <w:r>
        <w:t>3.804</w:t>
      </w:r>
    </w:p>
    <w:p>
      <w:r>
        <w:t>3.804</w:t>
      </w:r>
    </w:p>
    <w:p>
      <w:r>
        <w:t>533</w:t>
      </w:r>
    </w:p>
    <w:p>
      <w:r>
        <w:t>M202.0012</w:t>
      </w:r>
    </w:p>
    <w:p>
      <w:r>
        <w:t>Cân thủy tĩnh</w:t>
      </w:r>
    </w:p>
    <w:p>
      <w:r>
        <w:t>200</w:t>
      </w:r>
    </w:p>
    <w:p>
      <w:r>
        <w:t>10</w:t>
      </w:r>
    </w:p>
    <w:p>
      <w:r>
        <w:t>1,8</w:t>
      </w:r>
    </w:p>
    <w:p>
      <w:r>
        <w:t>4</w:t>
      </w:r>
    </w:p>
    <w:p>
      <w:r>
        <w:t>5.618.000</w:t>
      </w:r>
    </w:p>
    <w:p>
      <w:r>
        <w:t>4.438</w:t>
      </w:r>
    </w:p>
    <w:p>
      <w:r>
        <w:t>4.438</w:t>
      </w:r>
    </w:p>
    <w:p>
      <w:r>
        <w:t>4.438</w:t>
      </w:r>
    </w:p>
    <w:p>
      <w:r>
        <w:t>534</w:t>
      </w:r>
    </w:p>
    <w:p>
      <w:r>
        <w:t>M202.0013</w:t>
      </w:r>
    </w:p>
    <w:p>
      <w:r>
        <w:t>Lò nung</w:t>
      </w:r>
    </w:p>
    <w:p>
      <w:r>
        <w:t>200</w:t>
      </w:r>
    </w:p>
    <w:p>
      <w:r>
        <w:t>10</w:t>
      </w:r>
    </w:p>
    <w:p>
      <w:r>
        <w:t>4</w:t>
      </w:r>
    </w:p>
    <w:p>
      <w:r>
        <w:t>4</w:t>
      </w:r>
    </w:p>
    <w:p>
      <w:r>
        <w:t>14.217.000</w:t>
      </w:r>
    </w:p>
    <w:p>
      <w:r>
        <w:t>12.795</w:t>
      </w:r>
    </w:p>
    <w:p>
      <w:r>
        <w:t>12.795</w:t>
      </w:r>
    </w:p>
    <w:p>
      <w:r>
        <w:t>12.795</w:t>
      </w:r>
    </w:p>
    <w:p>
      <w:r>
        <w:t>535</w:t>
      </w:r>
    </w:p>
    <w:p>
      <w:r>
        <w:t>M202.0014</w:t>
      </w:r>
    </w:p>
    <w:p>
      <w:r>
        <w:t>Tủ sấy</w:t>
      </w:r>
    </w:p>
    <w:p>
      <w:r>
        <w:t>200</w:t>
      </w:r>
    </w:p>
    <w:p>
      <w:r>
        <w:t>10</w:t>
      </w:r>
    </w:p>
    <w:p>
      <w:r>
        <w:t>4,5</w:t>
      </w:r>
    </w:p>
    <w:p>
      <w:r>
        <w:t>4</w:t>
      </w:r>
    </w:p>
    <w:p>
      <w:r>
        <w:t>12.268.000</w:t>
      </w:r>
    </w:p>
    <w:p>
      <w:r>
        <w:t>11.348</w:t>
      </w:r>
    </w:p>
    <w:p>
      <w:r>
        <w:t>11.348</w:t>
      </w:r>
    </w:p>
    <w:p>
      <w:r>
        <w:t>11.348</w:t>
      </w:r>
    </w:p>
    <w:p>
      <w:r>
        <w:t>536</w:t>
      </w:r>
    </w:p>
    <w:p>
      <w:r>
        <w:t>M202.0015</w:t>
      </w:r>
    </w:p>
    <w:p>
      <w:r>
        <w:t>Tủ hút khí độc</w:t>
      </w:r>
    </w:p>
    <w:p>
      <w:r>
        <w:t>200</w:t>
      </w:r>
    </w:p>
    <w:p>
      <w:r>
        <w:t>10</w:t>
      </w:r>
    </w:p>
    <w:p>
      <w:r>
        <w:t>4</w:t>
      </w:r>
    </w:p>
    <w:p>
      <w:r>
        <w:t>4</w:t>
      </w:r>
    </w:p>
    <w:p>
      <w:r>
        <w:t>12.268.000</w:t>
      </w:r>
    </w:p>
    <w:p>
      <w:r>
        <w:t>11.041</w:t>
      </w:r>
    </w:p>
    <w:p>
      <w:r>
        <w:t>11.041</w:t>
      </w:r>
    </w:p>
    <w:p>
      <w:r>
        <w:t>11.041</w:t>
      </w:r>
    </w:p>
    <w:p>
      <w:r>
        <w:t>537</w:t>
      </w:r>
    </w:p>
    <w:p>
      <w:r>
        <w:t>M202.0016</w:t>
      </w:r>
    </w:p>
    <w:p>
      <w:r>
        <w:t>Tủ lạnh</w:t>
      </w:r>
    </w:p>
    <w:p>
      <w:r>
        <w:t>250</w:t>
      </w:r>
    </w:p>
    <w:p>
      <w:r>
        <w:t>10</w:t>
      </w:r>
    </w:p>
    <w:p>
      <w:r>
        <w:t>4</w:t>
      </w:r>
    </w:p>
    <w:p>
      <w:r>
        <w:t>4</w:t>
      </w:r>
    </w:p>
    <w:p>
      <w:r>
        <w:t>7.796.000</w:t>
      </w:r>
    </w:p>
    <w:p>
      <w:r>
        <w:t>5.613</w:t>
      </w:r>
    </w:p>
    <w:p>
      <w:r>
        <w:t>5.613</w:t>
      </w:r>
    </w:p>
    <w:p>
      <w:r>
        <w:t>5.613</w:t>
      </w:r>
    </w:p>
    <w:p>
      <w:r>
        <w:t>538</w:t>
      </w:r>
    </w:p>
    <w:p>
      <w:r>
        <w:t>M202.0017</w:t>
      </w:r>
    </w:p>
    <w:p>
      <w:r>
        <w:t>Máy hút chân không</w:t>
      </w:r>
    </w:p>
    <w:p>
      <w:r>
        <w:t>200</w:t>
      </w:r>
    </w:p>
    <w:p>
      <w:r>
        <w:t>10</w:t>
      </w:r>
    </w:p>
    <w:p>
      <w:r>
        <w:t>4,5</w:t>
      </w:r>
    </w:p>
    <w:p>
      <w:r>
        <w:t>4</w:t>
      </w:r>
    </w:p>
    <w:p>
      <w:r>
        <w:t>3.783.000</w:t>
      </w:r>
    </w:p>
    <w:p>
      <w:r>
        <w:t>3.499</w:t>
      </w:r>
    </w:p>
    <w:p>
      <w:r>
        <w:t>3.499</w:t>
      </w:r>
    </w:p>
    <w:p>
      <w:r>
        <w:t>3.499</w:t>
      </w:r>
    </w:p>
    <w:p>
      <w:r>
        <w:t>539</w:t>
      </w:r>
    </w:p>
    <w:p>
      <w:r>
        <w:t>M202.0018</w:t>
      </w:r>
    </w:p>
    <w:p>
      <w:r>
        <w:t>Máy hút ẩm OASIS-America</w:t>
      </w:r>
    </w:p>
    <w:p>
      <w:r>
        <w:t>200</w:t>
      </w:r>
    </w:p>
    <w:p>
      <w:r>
        <w:t>10</w:t>
      </w:r>
    </w:p>
    <w:p>
      <w:r>
        <w:t>4</w:t>
      </w:r>
    </w:p>
    <w:p>
      <w:r>
        <w:t>4</w:t>
      </w:r>
    </w:p>
    <w:p>
      <w:r>
        <w:t>10.319.000</w:t>
      </w:r>
    </w:p>
    <w:p>
      <w:r>
        <w:t>9.287</w:t>
      </w:r>
    </w:p>
    <w:p>
      <w:r>
        <w:t>9.287</w:t>
      </w:r>
    </w:p>
    <w:p>
      <w:r>
        <w:t>9.287</w:t>
      </w:r>
    </w:p>
    <w:p>
      <w:r>
        <w:t>540</w:t>
      </w:r>
    </w:p>
    <w:p>
      <w:r>
        <w:t>M202.0019</w:t>
      </w:r>
    </w:p>
    <w:p>
      <w:r>
        <w:t>Bếp điện</w:t>
      </w:r>
    </w:p>
    <w:p>
      <w:r>
        <w:t>150</w:t>
      </w:r>
    </w:p>
    <w:p>
      <w:r>
        <w:t>30</w:t>
      </w:r>
    </w:p>
    <w:p>
      <w:r>
        <w:t>6,5</w:t>
      </w:r>
    </w:p>
    <w:p>
      <w:r>
        <w:t>4</w:t>
      </w:r>
    </w:p>
    <w:p>
      <w:r>
        <w:t>803.000</w:t>
      </w:r>
    </w:p>
    <w:p>
      <w:r>
        <w:t>2.168</w:t>
      </w:r>
    </w:p>
    <w:p>
      <w:r>
        <w:t>2.168</w:t>
      </w:r>
    </w:p>
    <w:p>
      <w:r>
        <w:t>2.168</w:t>
      </w:r>
    </w:p>
    <w:p>
      <w:r>
        <w:t>541</w:t>
      </w:r>
    </w:p>
    <w:p>
      <w:r>
        <w:t>M202.0020</w:t>
      </w:r>
    </w:p>
    <w:p>
      <w:r>
        <w:t>Bếp cát</w:t>
      </w:r>
    </w:p>
    <w:p>
      <w:r>
        <w:t>150</w:t>
      </w:r>
    </w:p>
    <w:p>
      <w:r>
        <w:t>30</w:t>
      </w:r>
    </w:p>
    <w:p>
      <w:r>
        <w:t>6,5</w:t>
      </w:r>
    </w:p>
    <w:p>
      <w:r>
        <w:t>4</w:t>
      </w:r>
    </w:p>
    <w:p>
      <w:r>
        <w:t>1.032.000</w:t>
      </w:r>
    </w:p>
    <w:p>
      <w:r>
        <w:t>2.786</w:t>
      </w:r>
    </w:p>
    <w:p>
      <w:r>
        <w:t>2.786</w:t>
      </w:r>
    </w:p>
    <w:p>
      <w:r>
        <w:t>2.786</w:t>
      </w:r>
    </w:p>
    <w:p>
      <w:r>
        <w:t>542</w:t>
      </w:r>
    </w:p>
    <w:p>
      <w:r>
        <w:t>M202.0021</w:t>
      </w:r>
    </w:p>
    <w:p>
      <w:r>
        <w:t>Máy chưng cất nước</w:t>
      </w:r>
    </w:p>
    <w:p>
      <w:r>
        <w:t>200</w:t>
      </w:r>
    </w:p>
    <w:p>
      <w:r>
        <w:t>10</w:t>
      </w:r>
    </w:p>
    <w:p>
      <w:r>
        <w:t>3,5</w:t>
      </w:r>
    </w:p>
    <w:p>
      <w:r>
        <w:t>4</w:t>
      </w:r>
    </w:p>
    <w:p>
      <w:r>
        <w:t>7.567.000</w:t>
      </w:r>
    </w:p>
    <w:p>
      <w:r>
        <w:t>6.621</w:t>
      </w:r>
    </w:p>
    <w:p>
      <w:r>
        <w:t>6.621</w:t>
      </w:r>
    </w:p>
    <w:p>
      <w:r>
        <w:t>6.621</w:t>
      </w:r>
    </w:p>
    <w:p>
      <w:r>
        <w:t>543</w:t>
      </w:r>
    </w:p>
    <w:p>
      <w:r>
        <w:t>M202.0022</w:t>
      </w:r>
    </w:p>
    <w:p>
      <w:r>
        <w:t>Máy trộn đất</w:t>
      </w:r>
    </w:p>
    <w:p>
      <w:r>
        <w:t>200</w:t>
      </w:r>
    </w:p>
    <w:p>
      <w:r>
        <w:t>10</w:t>
      </w:r>
    </w:p>
    <w:p>
      <w:r>
        <w:t>3,5</w:t>
      </w:r>
    </w:p>
    <w:p>
      <w:r>
        <w:t>4</w:t>
      </w:r>
    </w:p>
    <w:p>
      <w:r>
        <w:t>6.306.000</w:t>
      </w:r>
    </w:p>
    <w:p>
      <w:r>
        <w:t>5.518</w:t>
      </w:r>
    </w:p>
    <w:p>
      <w:r>
        <w:t>5.518</w:t>
      </w:r>
    </w:p>
    <w:p>
      <w:r>
        <w:t>5.518</w:t>
      </w:r>
    </w:p>
    <w:p>
      <w:r>
        <w:t>544</w:t>
      </w:r>
    </w:p>
    <w:p>
      <w:r>
        <w:t>M202.0023</w:t>
      </w:r>
    </w:p>
    <w:p>
      <w:r>
        <w:t>Máy trộn xi măng, dung tích 5lít</w:t>
      </w:r>
    </w:p>
    <w:p>
      <w:r>
        <w:t>200</w:t>
      </w:r>
    </w:p>
    <w:p>
      <w:r>
        <w:t>10</w:t>
      </w:r>
    </w:p>
    <w:p>
      <w:r>
        <w:t>3,5</w:t>
      </w:r>
    </w:p>
    <w:p>
      <w:r>
        <w:t>4</w:t>
      </w:r>
    </w:p>
    <w:p>
      <w:r>
        <w:t>19.949.000</w:t>
      </w:r>
    </w:p>
    <w:p>
      <w:r>
        <w:t>17.455</w:t>
      </w:r>
    </w:p>
    <w:p>
      <w:r>
        <w:t>17.455</w:t>
      </w:r>
    </w:p>
    <w:p>
      <w:r>
        <w:t>17.455</w:t>
      </w:r>
    </w:p>
    <w:p>
      <w:r>
        <w:t>545</w:t>
      </w:r>
    </w:p>
    <w:p>
      <w:r>
        <w:t>M202.0024</w:t>
      </w:r>
    </w:p>
    <w:p>
      <w:r>
        <w:t>Máy trộn dung dịch lỏng (máy đo độ rung vữa)</w:t>
      </w:r>
    </w:p>
    <w:p>
      <w:r>
        <w:t>200</w:t>
      </w:r>
    </w:p>
    <w:p>
      <w:r>
        <w:t>10</w:t>
      </w:r>
    </w:p>
    <w:p>
      <w:r>
        <w:t>3,5</w:t>
      </w:r>
    </w:p>
    <w:p>
      <w:r>
        <w:t>4</w:t>
      </w:r>
    </w:p>
    <w:p>
      <w:r>
        <w:t>16.968.000</w:t>
      </w:r>
    </w:p>
    <w:p>
      <w:r>
        <w:t>14.847</w:t>
      </w:r>
    </w:p>
    <w:p>
      <w:r>
        <w:t>14.847</w:t>
      </w:r>
    </w:p>
    <w:p>
      <w:r>
        <w:t>14.847</w:t>
      </w:r>
    </w:p>
    <w:p>
      <w:r>
        <w:t>546</w:t>
      </w:r>
    </w:p>
    <w:p>
      <w:r>
        <w:t>M202.0025</w:t>
      </w:r>
    </w:p>
    <w:p>
      <w:r>
        <w:t>Máy đầm tiêu chuẩn (đầm rung)</w:t>
      </w:r>
    </w:p>
    <w:p>
      <w:r>
        <w:t>200</w:t>
      </w:r>
    </w:p>
    <w:p>
      <w:r>
        <w:t>10</w:t>
      </w:r>
    </w:p>
    <w:p>
      <w:r>
        <w:t>4,5</w:t>
      </w:r>
    </w:p>
    <w:p>
      <w:r>
        <w:t>4</w:t>
      </w:r>
    </w:p>
    <w:p>
      <w:r>
        <w:t>6.306.000</w:t>
      </w:r>
    </w:p>
    <w:p>
      <w:r>
        <w:t>5.833</w:t>
      </w:r>
    </w:p>
    <w:p>
      <w:r>
        <w:t>5.833</w:t>
      </w:r>
    </w:p>
    <w:p>
      <w:r>
        <w:t>5.833</w:t>
      </w:r>
    </w:p>
    <w:p>
      <w:r>
        <w:t>547</w:t>
      </w:r>
    </w:p>
    <w:p>
      <w:r>
        <w:t>M202.0026</w:t>
      </w:r>
    </w:p>
    <w:p>
      <w:r>
        <w:t>Máy cắt đất</w:t>
      </w:r>
    </w:p>
    <w:p>
      <w:r>
        <w:t>200</w:t>
      </w:r>
    </w:p>
    <w:p>
      <w:r>
        <w:t>10</w:t>
      </w:r>
    </w:p>
    <w:p>
      <w:r>
        <w:t>3</w:t>
      </w:r>
    </w:p>
    <w:p>
      <w:r>
        <w:t>4</w:t>
      </w:r>
    </w:p>
    <w:p>
      <w:r>
        <w:t>2.637.000</w:t>
      </w:r>
    </w:p>
    <w:p>
      <w:r>
        <w:t>2.241</w:t>
      </w:r>
    </w:p>
    <w:p>
      <w:r>
        <w:t>2.241</w:t>
      </w:r>
    </w:p>
    <w:p>
      <w:r>
        <w:t>2.241</w:t>
      </w:r>
    </w:p>
    <w:p>
      <w:r>
        <w:t>548</w:t>
      </w:r>
    </w:p>
    <w:p>
      <w:r>
        <w:t>M202.0027</w:t>
      </w:r>
    </w:p>
    <w:p>
      <w:r>
        <w:t>Máy cắt mẫu lớn (30x30) cm</w:t>
      </w:r>
    </w:p>
    <w:p>
      <w:r>
        <w:t>200</w:t>
      </w:r>
    </w:p>
    <w:p>
      <w:r>
        <w:t>10</w:t>
      </w:r>
    </w:p>
    <w:p>
      <w:r>
        <w:t>3</w:t>
      </w:r>
    </w:p>
    <w:p>
      <w:r>
        <w:t>4</w:t>
      </w:r>
    </w:p>
    <w:p>
      <w:r>
        <w:t>17.198.000</w:t>
      </w:r>
    </w:p>
    <w:p>
      <w:r>
        <w:t>14.618</w:t>
      </w:r>
    </w:p>
    <w:p>
      <w:r>
        <w:t>14.618</w:t>
      </w:r>
    </w:p>
    <w:p>
      <w:r>
        <w:t>14.618</w:t>
      </w:r>
    </w:p>
    <w:p>
      <w:r>
        <w:t>549</w:t>
      </w:r>
    </w:p>
    <w:p>
      <w:r>
        <w:t>M202.0028</w:t>
      </w:r>
    </w:p>
    <w:p>
      <w:r>
        <w:t>Máy cắt ứng biến</w:t>
      </w:r>
    </w:p>
    <w:p>
      <w:r>
        <w:t>200</w:t>
      </w:r>
    </w:p>
    <w:p>
      <w:r>
        <w:t>10</w:t>
      </w:r>
    </w:p>
    <w:p>
      <w:r>
        <w:t>2,2</w:t>
      </w:r>
    </w:p>
    <w:p>
      <w:r>
        <w:t>4</w:t>
      </w:r>
    </w:p>
    <w:p>
      <w:r>
        <w:t>163.950.000</w:t>
      </w:r>
    </w:p>
    <w:p>
      <w:r>
        <w:t>124.602</w:t>
      </w:r>
    </w:p>
    <w:p>
      <w:r>
        <w:t>124.602</w:t>
      </w:r>
    </w:p>
    <w:p>
      <w:r>
        <w:t>124.602</w:t>
      </w:r>
    </w:p>
    <w:p>
      <w:r>
        <w:t>550</w:t>
      </w:r>
    </w:p>
    <w:p>
      <w:r>
        <w:t>M202.0029</w:t>
      </w:r>
    </w:p>
    <w:p>
      <w:r>
        <w:t>Máy nén 3 trục</w:t>
      </w:r>
    </w:p>
    <w:p>
      <w:r>
        <w:t>200</w:t>
      </w:r>
    </w:p>
    <w:p>
      <w:r>
        <w:t>10</w:t>
      </w:r>
    </w:p>
    <w:p>
      <w:r>
        <w:t>1,6</w:t>
      </w:r>
    </w:p>
    <w:p>
      <w:r>
        <w:t>4</w:t>
      </w:r>
    </w:p>
    <w:p>
      <w:r>
        <w:t>779.854.000</w:t>
      </w:r>
    </w:p>
    <w:p>
      <w:r>
        <w:t>569.293</w:t>
      </w:r>
    </w:p>
    <w:p>
      <w:r>
        <w:t>569.293</w:t>
      </w:r>
    </w:p>
    <w:p>
      <w:r>
        <w:t>569.293</w:t>
      </w:r>
    </w:p>
    <w:p>
      <w:r>
        <w:t>551</w:t>
      </w:r>
    </w:p>
    <w:p>
      <w:r>
        <w:t>M202.0030</w:t>
      </w:r>
    </w:p>
    <w:p>
      <w:r>
        <w:t>Máy ép litvinốp</w:t>
      </w:r>
    </w:p>
    <w:p>
      <w:r>
        <w:t>200</w:t>
      </w:r>
    </w:p>
    <w:p>
      <w:r>
        <w:t>10</w:t>
      </w:r>
    </w:p>
    <w:p>
      <w:r>
        <w:t>3</w:t>
      </w:r>
    </w:p>
    <w:p>
      <w:r>
        <w:t>4</w:t>
      </w:r>
    </w:p>
    <w:p>
      <w:r>
        <w:t>17.886.000</w:t>
      </w:r>
    </w:p>
    <w:p>
      <w:r>
        <w:t>15.203</w:t>
      </w:r>
    </w:p>
    <w:p>
      <w:r>
        <w:t>15.203</w:t>
      </w:r>
    </w:p>
    <w:p>
      <w:r>
        <w:t>15.203</w:t>
      </w:r>
    </w:p>
    <w:p>
      <w:r>
        <w:t>552</w:t>
      </w:r>
    </w:p>
    <w:p>
      <w:r>
        <w:t>M202.0031</w:t>
      </w:r>
    </w:p>
    <w:p>
      <w:r>
        <w:t>Kích tháo mẫu</w:t>
      </w:r>
    </w:p>
    <w:p>
      <w:r>
        <w:t>200</w:t>
      </w:r>
    </w:p>
    <w:p>
      <w:r>
        <w:t>10</w:t>
      </w:r>
    </w:p>
    <w:p>
      <w:r>
        <w:t>2,2</w:t>
      </w:r>
    </w:p>
    <w:p>
      <w:r>
        <w:t>4</w:t>
      </w:r>
    </w:p>
    <w:p>
      <w:r>
        <w:t>7.796.000</w:t>
      </w:r>
    </w:p>
    <w:p>
      <w:r>
        <w:t>6.315</w:t>
      </w:r>
    </w:p>
    <w:p>
      <w:r>
        <w:t>6.315</w:t>
      </w:r>
    </w:p>
    <w:p>
      <w:r>
        <w:t>6.315</w:t>
      </w:r>
    </w:p>
    <w:p>
      <w:r>
        <w:t>553</w:t>
      </w:r>
    </w:p>
    <w:p>
      <w:r>
        <w:t>M202.0032</w:t>
      </w:r>
    </w:p>
    <w:p>
      <w:r>
        <w:t>Máy ép mẫu đá, bê tông</w:t>
      </w:r>
    </w:p>
    <w:p>
      <w:r>
        <w:t>200</w:t>
      </w:r>
    </w:p>
    <w:p>
      <w:r>
        <w:t>10</w:t>
      </w:r>
    </w:p>
    <w:p>
      <w:r>
        <w:t>2,2</w:t>
      </w:r>
    </w:p>
    <w:p>
      <w:r>
        <w:t>4</w:t>
      </w:r>
    </w:p>
    <w:p>
      <w:r>
        <w:t>166.931.000</w:t>
      </w:r>
    </w:p>
    <w:p>
      <w:r>
        <w:t>126.868</w:t>
      </w:r>
    </w:p>
    <w:p>
      <w:r>
        <w:t>126.868</w:t>
      </w:r>
    </w:p>
    <w:p>
      <w:r>
        <w:t>126.868</w:t>
      </w:r>
    </w:p>
    <w:p>
      <w:r>
        <w:t>554</w:t>
      </w:r>
    </w:p>
    <w:p>
      <w:r>
        <w:t>M202.0033</w:t>
      </w:r>
    </w:p>
    <w:p>
      <w:r>
        <w:t>Máy cắt mẫu vật liệu (bê tông, gạch, đá)</w:t>
      </w:r>
    </w:p>
    <w:p>
      <w:r>
        <w:t>200</w:t>
      </w:r>
    </w:p>
    <w:p>
      <w:r>
        <w:t>10</w:t>
      </w:r>
    </w:p>
    <w:p>
      <w:r>
        <w:t>3,5</w:t>
      </w:r>
    </w:p>
    <w:p>
      <w:r>
        <w:t>4</w:t>
      </w:r>
    </w:p>
    <w:p>
      <w:r>
        <w:t>72.574.000</w:t>
      </w:r>
    </w:p>
    <w:p>
      <w:r>
        <w:t>59.874</w:t>
      </w:r>
    </w:p>
    <w:p>
      <w:r>
        <w:t>59.874</w:t>
      </w:r>
    </w:p>
    <w:p>
      <w:r>
        <w:t>59.874</w:t>
      </w:r>
    </w:p>
    <w:p>
      <w:r>
        <w:t>555</w:t>
      </w:r>
    </w:p>
    <w:p>
      <w:r>
        <w:t>M202.0034</w:t>
      </w:r>
    </w:p>
    <w:p>
      <w:r>
        <w:t>Máy khoan mẫu đá</w:t>
      </w:r>
    </w:p>
    <w:p>
      <w:r>
        <w:t>200</w:t>
      </w:r>
    </w:p>
    <w:p>
      <w:r>
        <w:t>10</w:t>
      </w:r>
    </w:p>
    <w:p>
      <w:r>
        <w:t>3,5</w:t>
      </w:r>
    </w:p>
    <w:p>
      <w:r>
        <w:t>4</w:t>
      </w:r>
    </w:p>
    <w:p>
      <w:r>
        <w:t>67.071.000</w:t>
      </w:r>
    </w:p>
    <w:p>
      <w:r>
        <w:t>55.334</w:t>
      </w:r>
    </w:p>
    <w:p>
      <w:r>
        <w:t>55.334</w:t>
      </w:r>
    </w:p>
    <w:p>
      <w:r>
        <w:t>55.334</w:t>
      </w:r>
    </w:p>
    <w:p>
      <w:r>
        <w:t>556</w:t>
      </w:r>
    </w:p>
    <w:p>
      <w:r>
        <w:t>M202.0035</w:t>
      </w:r>
    </w:p>
    <w:p>
      <w:r>
        <w:t>Máy mài thử độ mài mòn</w:t>
      </w:r>
    </w:p>
    <w:p>
      <w:r>
        <w:t>200</w:t>
      </w:r>
    </w:p>
    <w:p>
      <w:r>
        <w:t>10</w:t>
      </w:r>
    </w:p>
    <w:p>
      <w:r>
        <w:t>4,2</w:t>
      </w:r>
    </w:p>
    <w:p>
      <w:r>
        <w:t>4</w:t>
      </w:r>
    </w:p>
    <w:p>
      <w:r>
        <w:t>10.319.000</w:t>
      </w:r>
    </w:p>
    <w:p>
      <w:r>
        <w:t>9.390</w:t>
      </w:r>
    </w:p>
    <w:p>
      <w:r>
        <w:t>9.390</w:t>
      </w:r>
    </w:p>
    <w:p>
      <w:r>
        <w:t>9.390</w:t>
      </w:r>
    </w:p>
    <w:p>
      <w:r>
        <w:t>557</w:t>
      </w:r>
    </w:p>
    <w:p>
      <w:r>
        <w:t>M202.0036</w:t>
      </w:r>
    </w:p>
    <w:p>
      <w:r>
        <w:t>Máy nén một trục</w:t>
      </w:r>
    </w:p>
    <w:p>
      <w:r>
        <w:t>200</w:t>
      </w:r>
    </w:p>
    <w:p>
      <w:r>
        <w:t>10</w:t>
      </w:r>
    </w:p>
    <w:p>
      <w:r>
        <w:t>3</w:t>
      </w:r>
    </w:p>
    <w:p>
      <w:r>
        <w:t>4</w:t>
      </w:r>
    </w:p>
    <w:p>
      <w:r>
        <w:t>17.886.000</w:t>
      </w:r>
    </w:p>
    <w:p>
      <w:r>
        <w:t>15.203</w:t>
      </w:r>
    </w:p>
    <w:p>
      <w:r>
        <w:t>15.203</w:t>
      </w:r>
    </w:p>
    <w:p>
      <w:r>
        <w:t>15.203</w:t>
      </w:r>
    </w:p>
    <w:p>
      <w:r>
        <w:t>558</w:t>
      </w:r>
    </w:p>
    <w:p>
      <w:r>
        <w:t>M202.0037</w:t>
      </w:r>
    </w:p>
    <w:p>
      <w:r>
        <w:t>Máy nén Marshall</w:t>
      </w:r>
    </w:p>
    <w:p>
      <w:r>
        <w:t>200</w:t>
      </w:r>
    </w:p>
    <w:p>
      <w:r>
        <w:t>10</w:t>
      </w:r>
    </w:p>
    <w:p>
      <w:r>
        <w:t>2,2</w:t>
      </w:r>
    </w:p>
    <w:p>
      <w:r>
        <w:t>4</w:t>
      </w:r>
    </w:p>
    <w:p>
      <w:r>
        <w:t>264.728.000</w:t>
      </w:r>
    </w:p>
    <w:p>
      <w:r>
        <w:t>201.193</w:t>
      </w:r>
    </w:p>
    <w:p>
      <w:r>
        <w:t>201.193</w:t>
      </w:r>
    </w:p>
    <w:p>
      <w:r>
        <w:t>201.193</w:t>
      </w:r>
    </w:p>
    <w:p>
      <w:r>
        <w:t>559</w:t>
      </w:r>
    </w:p>
    <w:p>
      <w:r>
        <w:t>M202.0038</w:t>
      </w:r>
    </w:p>
    <w:p>
      <w:r>
        <w:t>Máy CBR</w:t>
      </w:r>
    </w:p>
    <w:p>
      <w:r>
        <w:t>200</w:t>
      </w:r>
    </w:p>
    <w:p>
      <w:r>
        <w:t>10</w:t>
      </w:r>
    </w:p>
    <w:p>
      <w:r>
        <w:t>2,5</w:t>
      </w:r>
    </w:p>
    <w:p>
      <w:r>
        <w:t>4</w:t>
      </w:r>
    </w:p>
    <w:p>
      <w:r>
        <w:t>78.994.000</w:t>
      </w:r>
    </w:p>
    <w:p>
      <w:r>
        <w:t>61.220</w:t>
      </w:r>
    </w:p>
    <w:p>
      <w:r>
        <w:t>61.220</w:t>
      </w:r>
    </w:p>
    <w:p>
      <w:r>
        <w:t>61.220</w:t>
      </w:r>
    </w:p>
    <w:p>
      <w:r>
        <w:t>560</w:t>
      </w:r>
    </w:p>
    <w:p>
      <w:r>
        <w:t>M202.0039</w:t>
      </w:r>
    </w:p>
    <w:p>
      <w:r>
        <w:t>Máy thí nghiệm thủy lực quay tay</w:t>
      </w:r>
    </w:p>
    <w:p>
      <w:r>
        <w:t>200</w:t>
      </w:r>
    </w:p>
    <w:p>
      <w:r>
        <w:t>10</w:t>
      </w:r>
    </w:p>
    <w:p>
      <w:r>
        <w:t>3,5</w:t>
      </w:r>
    </w:p>
    <w:p>
      <w:r>
        <w:t>4</w:t>
      </w:r>
    </w:p>
    <w:p>
      <w:r>
        <w:t>8.369.000</w:t>
      </w:r>
    </w:p>
    <w:p>
      <w:r>
        <w:t>7.323</w:t>
      </w:r>
    </w:p>
    <w:p>
      <w:r>
        <w:t>7.323</w:t>
      </w:r>
    </w:p>
    <w:p>
      <w:r>
        <w:t>7.323</w:t>
      </w:r>
    </w:p>
    <w:p>
      <w:r>
        <w:t>561</w:t>
      </w:r>
    </w:p>
    <w:p>
      <w:r>
        <w:t>M202.0040</w:t>
      </w:r>
    </w:p>
    <w:p>
      <w:r>
        <w:t>Máy nén 4 t (quay tay)</w:t>
      </w:r>
    </w:p>
    <w:p>
      <w:r>
        <w:t>200</w:t>
      </w:r>
    </w:p>
    <w:p>
      <w:r>
        <w:t>10</w:t>
      </w:r>
    </w:p>
    <w:p>
      <w:r>
        <w:t>3,5</w:t>
      </w:r>
    </w:p>
    <w:p>
      <w:r>
        <w:t>4</w:t>
      </w:r>
    </w:p>
    <w:p>
      <w:r>
        <w:t>7.796.000</w:t>
      </w:r>
    </w:p>
    <w:p>
      <w:r>
        <w:t>6.822</w:t>
      </w:r>
    </w:p>
    <w:p>
      <w:r>
        <w:t>6.822</w:t>
      </w:r>
    </w:p>
    <w:p>
      <w:r>
        <w:t>6.822</w:t>
      </w:r>
    </w:p>
    <w:p>
      <w:r>
        <w:t>562</w:t>
      </w:r>
    </w:p>
    <w:p>
      <w:r>
        <w:t>M202.0041</w:t>
      </w:r>
    </w:p>
    <w:p>
      <w:r>
        <w:t>Máy nén thủy lực 10 t</w:t>
      </w:r>
    </w:p>
    <w:p>
      <w:r>
        <w:t>200</w:t>
      </w:r>
    </w:p>
    <w:p>
      <w:r>
        <w:t>10</w:t>
      </w:r>
    </w:p>
    <w:p>
      <w:r>
        <w:t>3,5</w:t>
      </w:r>
    </w:p>
    <w:p>
      <w:r>
        <w:t>4</w:t>
      </w:r>
    </w:p>
    <w:p>
      <w:r>
        <w:t>21.440.000</w:t>
      </w:r>
    </w:p>
    <w:p>
      <w:r>
        <w:t>18.760</w:t>
      </w:r>
    </w:p>
    <w:p>
      <w:r>
        <w:t>18.760</w:t>
      </w:r>
    </w:p>
    <w:p>
      <w:r>
        <w:t>18.760</w:t>
      </w:r>
    </w:p>
    <w:p>
      <w:r>
        <w:t>563</w:t>
      </w:r>
    </w:p>
    <w:p>
      <w:r>
        <w:t>M202.0042</w:t>
      </w:r>
    </w:p>
    <w:p>
      <w:r>
        <w:t>Máy nén thủy lực 50 t</w:t>
      </w:r>
    </w:p>
    <w:p>
      <w:r>
        <w:t>200</w:t>
      </w:r>
    </w:p>
    <w:p>
      <w:r>
        <w:t>10</w:t>
      </w:r>
    </w:p>
    <w:p>
      <w:r>
        <w:t>3,5</w:t>
      </w:r>
    </w:p>
    <w:p>
      <w:r>
        <w:t>4</w:t>
      </w:r>
    </w:p>
    <w:p>
      <w:r>
        <w:t>35.656.000</w:t>
      </w:r>
    </w:p>
    <w:p>
      <w:r>
        <w:t>29.416</w:t>
      </w:r>
    </w:p>
    <w:p>
      <w:r>
        <w:t>29.416</w:t>
      </w:r>
    </w:p>
    <w:p>
      <w:r>
        <w:t>29.416</w:t>
      </w:r>
    </w:p>
    <w:p>
      <w:r>
        <w:t>564</w:t>
      </w:r>
    </w:p>
    <w:p>
      <w:r>
        <w:t>M202.0043</w:t>
      </w:r>
    </w:p>
    <w:p>
      <w:r>
        <w:t>Máy nén thủy lực 125 t</w:t>
      </w:r>
    </w:p>
    <w:p>
      <w:r>
        <w:t>200</w:t>
      </w:r>
    </w:p>
    <w:p>
      <w:r>
        <w:t>10</w:t>
      </w:r>
    </w:p>
    <w:p>
      <w:r>
        <w:t>3,5</w:t>
      </w:r>
    </w:p>
    <w:p>
      <w:r>
        <w:t>4</w:t>
      </w:r>
    </w:p>
    <w:p>
      <w:r>
        <w:t>47.695.000</w:t>
      </w:r>
    </w:p>
    <w:p>
      <w:r>
        <w:t>39.348</w:t>
      </w:r>
    </w:p>
    <w:p>
      <w:r>
        <w:t>39.348</w:t>
      </w:r>
    </w:p>
    <w:p>
      <w:r>
        <w:t>39.348</w:t>
      </w:r>
    </w:p>
    <w:p>
      <w:r>
        <w:t>565</w:t>
      </w:r>
    </w:p>
    <w:p>
      <w:r>
        <w:t>M202.0044</w:t>
      </w:r>
    </w:p>
    <w:p>
      <w:r>
        <w:t>Máy nén thủy lực 200 t</w:t>
      </w:r>
    </w:p>
    <w:p>
      <w:r>
        <w:t>200</w:t>
      </w:r>
    </w:p>
    <w:p>
      <w:r>
        <w:t>10</w:t>
      </w:r>
    </w:p>
    <w:p>
      <w:r>
        <w:t>3,5</w:t>
      </w:r>
    </w:p>
    <w:p>
      <w:r>
        <w:t>4</w:t>
      </w:r>
    </w:p>
    <w:p>
      <w:r>
        <w:t>62.000.000</w:t>
      </w:r>
    </w:p>
    <w:p>
      <w:r>
        <w:t>51.150</w:t>
      </w:r>
    </w:p>
    <w:p>
      <w:r>
        <w:t>51.150</w:t>
      </w:r>
    </w:p>
    <w:p>
      <w:r>
        <w:t>51.150</w:t>
      </w:r>
    </w:p>
    <w:p>
      <w:r>
        <w:t>566</w:t>
      </w:r>
    </w:p>
    <w:p>
      <w:r>
        <w:t>M202.0045</w:t>
      </w:r>
    </w:p>
    <w:p>
      <w:r>
        <w:t>Máy kéo nén thủy lực 100 t</w:t>
      </w:r>
    </w:p>
    <w:p>
      <w:r>
        <w:t>200</w:t>
      </w:r>
    </w:p>
    <w:p>
      <w:r>
        <w:t>10</w:t>
      </w:r>
    </w:p>
    <w:p>
      <w:r>
        <w:t>3,5</w:t>
      </w:r>
    </w:p>
    <w:p>
      <w:r>
        <w:t>4</w:t>
      </w:r>
    </w:p>
    <w:p>
      <w:r>
        <w:t>52.166.000</w:t>
      </w:r>
    </w:p>
    <w:p>
      <w:r>
        <w:t>43.037</w:t>
      </w:r>
    </w:p>
    <w:p>
      <w:r>
        <w:t>43.037</w:t>
      </w:r>
    </w:p>
    <w:p>
      <w:r>
        <w:t>43.037</w:t>
      </w:r>
    </w:p>
    <w:p>
      <w:r>
        <w:t>567</w:t>
      </w:r>
    </w:p>
    <w:p>
      <w:r>
        <w:t>M202.0046</w:t>
      </w:r>
    </w:p>
    <w:p>
      <w:r>
        <w:t>Máy kéo nén uốn thủy lực 25 t</w:t>
      </w:r>
    </w:p>
    <w:p>
      <w:r>
        <w:t>200</w:t>
      </w:r>
    </w:p>
    <w:p>
      <w:r>
        <w:t>10</w:t>
      </w:r>
    </w:p>
    <w:p>
      <w:r>
        <w:t>3,5</w:t>
      </w:r>
    </w:p>
    <w:p>
      <w:r>
        <w:t>4</w:t>
      </w:r>
    </w:p>
    <w:p>
      <w:r>
        <w:t>28.892.000</w:t>
      </w:r>
    </w:p>
    <w:p>
      <w:r>
        <w:t>25.281</w:t>
      </w:r>
    </w:p>
    <w:p>
      <w:r>
        <w:t>25.281</w:t>
      </w:r>
    </w:p>
    <w:p>
      <w:r>
        <w:t>25.281</w:t>
      </w:r>
    </w:p>
    <w:p>
      <w:r>
        <w:t>568</w:t>
      </w:r>
    </w:p>
    <w:p>
      <w:r>
        <w:t>M202.0047</w:t>
      </w:r>
    </w:p>
    <w:p>
      <w:r>
        <w:t>Máy kéo nén uốn thủy lực 100 t</w:t>
      </w:r>
    </w:p>
    <w:p>
      <w:r>
        <w:t>200</w:t>
      </w:r>
    </w:p>
    <w:p>
      <w:r>
        <w:t>10</w:t>
      </w:r>
    </w:p>
    <w:p>
      <w:r>
        <w:t>2,2</w:t>
      </w:r>
    </w:p>
    <w:p>
      <w:r>
        <w:t>4</w:t>
      </w:r>
    </w:p>
    <w:p>
      <w:r>
        <w:t>241.340.000</w:t>
      </w:r>
    </w:p>
    <w:p>
      <w:r>
        <w:t>183.418</w:t>
      </w:r>
    </w:p>
    <w:p>
      <w:r>
        <w:t>183.418</w:t>
      </w:r>
    </w:p>
    <w:p>
      <w:r>
        <w:t>183.418</w:t>
      </w:r>
    </w:p>
    <w:p>
      <w:r>
        <w:t>569</w:t>
      </w:r>
    </w:p>
    <w:p>
      <w:r>
        <w:t>M202.0048</w:t>
      </w:r>
    </w:p>
    <w:p>
      <w:r>
        <w:t>Máy gia tải - 20 t</w:t>
      </w:r>
    </w:p>
    <w:p>
      <w:r>
        <w:t>200</w:t>
      </w:r>
    </w:p>
    <w:p>
      <w:r>
        <w:t>10</w:t>
      </w:r>
    </w:p>
    <w:p>
      <w:r>
        <w:t>3,5</w:t>
      </w:r>
    </w:p>
    <w:p>
      <w:r>
        <w:t>4</w:t>
      </w:r>
    </w:p>
    <w:p>
      <w:r>
        <w:t>37.261.000</w:t>
      </w:r>
    </w:p>
    <w:p>
      <w:r>
        <w:t>30.740</w:t>
      </w:r>
    </w:p>
    <w:p>
      <w:r>
        <w:t>30.740</w:t>
      </w:r>
    </w:p>
    <w:p>
      <w:r>
        <w:t>30.740</w:t>
      </w:r>
    </w:p>
    <w:p>
      <w:r>
        <w:t>570</w:t>
      </w:r>
    </w:p>
    <w:p>
      <w:r>
        <w:t>M202.0049</w:t>
      </w:r>
    </w:p>
    <w:p>
      <w:r>
        <w:t>Máy caragrang (làm thí nghiệm chảy)</w:t>
      </w:r>
    </w:p>
    <w:p>
      <w:r>
        <w:t>200</w:t>
      </w:r>
    </w:p>
    <w:p>
      <w:r>
        <w:t>10</w:t>
      </w:r>
    </w:p>
    <w:p>
      <w:r>
        <w:t>3,5</w:t>
      </w:r>
    </w:p>
    <w:p>
      <w:r>
        <w:t>4</w:t>
      </w:r>
    </w:p>
    <w:p>
      <w:r>
        <w:t>6.306.000</w:t>
      </w:r>
    </w:p>
    <w:p>
      <w:r>
        <w:t>5.518</w:t>
      </w:r>
    </w:p>
    <w:p>
      <w:r>
        <w:t>5.518</w:t>
      </w:r>
    </w:p>
    <w:p>
      <w:r>
        <w:t>5.518</w:t>
      </w:r>
    </w:p>
    <w:p>
      <w:r>
        <w:t>571</w:t>
      </w:r>
    </w:p>
    <w:p>
      <w:r>
        <w:t>M202.0050</w:t>
      </w:r>
    </w:p>
    <w:p>
      <w:r>
        <w:t>Máy xác định hệ số thấm</w:t>
      </w:r>
    </w:p>
    <w:p>
      <w:r>
        <w:t>200</w:t>
      </w:r>
    </w:p>
    <w:p>
      <w:r>
        <w:t>10</w:t>
      </w:r>
    </w:p>
    <w:p>
      <w:r>
        <w:t>2,5</w:t>
      </w:r>
    </w:p>
    <w:p>
      <w:r>
        <w:t>4</w:t>
      </w:r>
    </w:p>
    <w:p>
      <w:r>
        <w:t>86.447.000</w:t>
      </w:r>
    </w:p>
    <w:p>
      <w:r>
        <w:t>66.996</w:t>
      </w:r>
    </w:p>
    <w:p>
      <w:r>
        <w:t>66.996</w:t>
      </w:r>
    </w:p>
    <w:p>
      <w:r>
        <w:t>66.996</w:t>
      </w:r>
    </w:p>
    <w:p>
      <w:r>
        <w:t>572</w:t>
      </w:r>
    </w:p>
    <w:p>
      <w:r>
        <w:t>M202.0051</w:t>
      </w:r>
    </w:p>
    <w:p>
      <w:r>
        <w:t>Máy đo PH</w:t>
      </w:r>
    </w:p>
    <w:p>
      <w:r>
        <w:t>200</w:t>
      </w:r>
    </w:p>
    <w:p>
      <w:r>
        <w:t>10</w:t>
      </w:r>
    </w:p>
    <w:p>
      <w:r>
        <w:t>3,5</w:t>
      </w:r>
    </w:p>
    <w:p>
      <w:r>
        <w:t>4</w:t>
      </w:r>
    </w:p>
    <w:p>
      <w:r>
        <w:t>9.287.000</w:t>
      </w:r>
    </w:p>
    <w:p>
      <w:r>
        <w:t>8.126</w:t>
      </w:r>
    </w:p>
    <w:p>
      <w:r>
        <w:t>8.126</w:t>
      </w:r>
    </w:p>
    <w:p>
      <w:r>
        <w:t>8.126</w:t>
      </w:r>
    </w:p>
    <w:p>
      <w:r>
        <w:t>573</w:t>
      </w:r>
    </w:p>
    <w:p>
      <w:r>
        <w:t>M202.0052</w:t>
      </w:r>
    </w:p>
    <w:p>
      <w:r>
        <w:t>Máy đo âm thanh</w:t>
      </w:r>
    </w:p>
    <w:p>
      <w:r>
        <w:t>200</w:t>
      </w:r>
    </w:p>
    <w:p>
      <w:r>
        <w:t>10</w:t>
      </w:r>
    </w:p>
    <w:p>
      <w:r>
        <w:t>3,5</w:t>
      </w:r>
    </w:p>
    <w:p>
      <w:r>
        <w:t>4</w:t>
      </w:r>
    </w:p>
    <w:p>
      <w:r>
        <w:t>8.369.000</w:t>
      </w:r>
    </w:p>
    <w:p>
      <w:r>
        <w:t>7.323</w:t>
      </w:r>
    </w:p>
    <w:p>
      <w:r>
        <w:t>7.323</w:t>
      </w:r>
    </w:p>
    <w:p>
      <w:r>
        <w:t>7.323</w:t>
      </w:r>
    </w:p>
    <w:p>
      <w:r>
        <w:t>574</w:t>
      </w:r>
    </w:p>
    <w:p>
      <w:r>
        <w:t>M202.0053</w:t>
      </w:r>
    </w:p>
    <w:p>
      <w:r>
        <w:t>Máy đo chiều dày màng sơn</w:t>
      </w:r>
    </w:p>
    <w:p>
      <w:r>
        <w:t>200</w:t>
      </w:r>
    </w:p>
    <w:p>
      <w:r>
        <w:t>10</w:t>
      </w:r>
    </w:p>
    <w:p>
      <w:r>
        <w:t>2,5</w:t>
      </w:r>
    </w:p>
    <w:p>
      <w:r>
        <w:t>4</w:t>
      </w:r>
    </w:p>
    <w:p>
      <w:r>
        <w:t>107.772.000</w:t>
      </w:r>
    </w:p>
    <w:p>
      <w:r>
        <w:t>83.523</w:t>
      </w:r>
    </w:p>
    <w:p>
      <w:r>
        <w:t>83.523</w:t>
      </w:r>
    </w:p>
    <w:p>
      <w:r>
        <w:t>83.523</w:t>
      </w:r>
    </w:p>
    <w:p>
      <w:r>
        <w:t>575</w:t>
      </w:r>
    </w:p>
    <w:p>
      <w:r>
        <w:t>M202.0054</w:t>
      </w:r>
    </w:p>
    <w:p>
      <w:r>
        <w:t>Máy đo điện thế thí nghiệm ăn mòn cốt thép trong bê tông</w:t>
      </w:r>
    </w:p>
    <w:p>
      <w:r>
        <w:t>200</w:t>
      </w:r>
    </w:p>
    <w:p>
      <w:r>
        <w:t>10</w:t>
      </w:r>
    </w:p>
    <w:p>
      <w:r>
        <w:t>2,5</w:t>
      </w:r>
    </w:p>
    <w:p>
      <w:r>
        <w:t>4</w:t>
      </w:r>
    </w:p>
    <w:p>
      <w:r>
        <w:t>92.408.000</w:t>
      </w:r>
    </w:p>
    <w:p>
      <w:r>
        <w:t>71.616</w:t>
      </w:r>
    </w:p>
    <w:p>
      <w:r>
        <w:t>71.616</w:t>
      </w:r>
    </w:p>
    <w:p>
      <w:r>
        <w:t>71.616</w:t>
      </w:r>
    </w:p>
    <w:p>
      <w:r>
        <w:t>576</w:t>
      </w:r>
    </w:p>
    <w:p>
      <w:r>
        <w:t>M202.0055</w:t>
      </w:r>
    </w:p>
    <w:p>
      <w:r>
        <w:t>Máy đo vết nứt</w:t>
      </w:r>
    </w:p>
    <w:p>
      <w:r>
        <w:t>200</w:t>
      </w:r>
    </w:p>
    <w:p>
      <w:r>
        <w:t>10</w:t>
      </w:r>
    </w:p>
    <w:p>
      <w:r>
        <w:t>3,5</w:t>
      </w:r>
    </w:p>
    <w:p>
      <w:r>
        <w:t>4</w:t>
      </w:r>
    </w:p>
    <w:p>
      <w:r>
        <w:t>16.280.000</w:t>
      </w:r>
    </w:p>
    <w:p>
      <w:r>
        <w:t>14.245</w:t>
      </w:r>
    </w:p>
    <w:p>
      <w:r>
        <w:t>14.245</w:t>
      </w:r>
    </w:p>
    <w:p>
      <w:r>
        <w:t>14.245</w:t>
      </w:r>
    </w:p>
    <w:p>
      <w:r>
        <w:t>577</w:t>
      </w:r>
    </w:p>
    <w:p>
      <w:r>
        <w:t>M202.0056</w:t>
      </w:r>
    </w:p>
    <w:p>
      <w:r>
        <w:t>Máy đo tốc độ ăn mòn cốt thép trong bê tông</w:t>
      </w:r>
    </w:p>
    <w:p>
      <w:r>
        <w:t>200</w:t>
      </w:r>
    </w:p>
    <w:p>
      <w:r>
        <w:t>10</w:t>
      </w:r>
    </w:p>
    <w:p>
      <w:r>
        <w:t>2,2</w:t>
      </w:r>
    </w:p>
    <w:p>
      <w:r>
        <w:t>4</w:t>
      </w:r>
    </w:p>
    <w:p>
      <w:r>
        <w:t>134.027.000</w:t>
      </w:r>
    </w:p>
    <w:p>
      <w:r>
        <w:t>101.861</w:t>
      </w:r>
    </w:p>
    <w:p>
      <w:r>
        <w:t>101.861</w:t>
      </w:r>
    </w:p>
    <w:p>
      <w:r>
        <w:t>101.861</w:t>
      </w:r>
    </w:p>
    <w:p>
      <w:r>
        <w:t>578</w:t>
      </w:r>
    </w:p>
    <w:p>
      <w:r>
        <w:t>M202.0057</w:t>
      </w:r>
    </w:p>
    <w:p>
      <w:r>
        <w:t>Máy đo độ thấm của I-on Clo</w:t>
      </w:r>
    </w:p>
    <w:p>
      <w:r>
        <w:t>200</w:t>
      </w:r>
    </w:p>
    <w:p>
      <w:r>
        <w:t>10</w:t>
      </w:r>
    </w:p>
    <w:p>
      <w:r>
        <w:t>2</w:t>
      </w:r>
    </w:p>
    <w:p>
      <w:r>
        <w:t>4</w:t>
      </w:r>
    </w:p>
    <w:p>
      <w:r>
        <w:t>193.874.000</w:t>
      </w:r>
    </w:p>
    <w:p>
      <w:r>
        <w:t>145.406</w:t>
      </w:r>
    </w:p>
    <w:p>
      <w:r>
        <w:t>145.406</w:t>
      </w:r>
    </w:p>
    <w:p>
      <w:r>
        <w:t>145.406</w:t>
      </w:r>
    </w:p>
    <w:p>
      <w:r>
        <w:t>579</w:t>
      </w:r>
    </w:p>
    <w:p>
      <w:r>
        <w:t>M202.0058</w:t>
      </w:r>
    </w:p>
    <w:p>
      <w:r>
        <w:t>Dụng cụ đo độ cháy của than</w:t>
      </w:r>
    </w:p>
    <w:p>
      <w:r>
        <w:t>200</w:t>
      </w:r>
    </w:p>
    <w:p>
      <w:r>
        <w:t>10</w:t>
      </w:r>
    </w:p>
    <w:p>
      <w:r>
        <w:t>3,5</w:t>
      </w:r>
    </w:p>
    <w:p>
      <w:r>
        <w:t>4</w:t>
      </w:r>
    </w:p>
    <w:p>
      <w:r>
        <w:t>12.038.000</w:t>
      </w:r>
    </w:p>
    <w:p>
      <w:r>
        <w:t>10.533</w:t>
      </w:r>
    </w:p>
    <w:p>
      <w:r>
        <w:t>10.533</w:t>
      </w:r>
    </w:p>
    <w:p>
      <w:r>
        <w:t>10.533</w:t>
      </w:r>
    </w:p>
    <w:p>
      <w:r>
        <w:t>580</w:t>
      </w:r>
    </w:p>
    <w:p>
      <w:r>
        <w:t>M202.0059</w:t>
      </w:r>
    </w:p>
    <w:p>
      <w:r>
        <w:t>Máy đo gia tốc</w:t>
      </w:r>
    </w:p>
    <w:p>
      <w:r>
        <w:t>200</w:t>
      </w:r>
    </w:p>
    <w:p>
      <w:r>
        <w:t>10</w:t>
      </w:r>
    </w:p>
    <w:p>
      <w:r>
        <w:t>2,5</w:t>
      </w:r>
    </w:p>
    <w:p>
      <w:r>
        <w:t>4</w:t>
      </w:r>
    </w:p>
    <w:p>
      <w:r>
        <w:t>98.370.000</w:t>
      </w:r>
    </w:p>
    <w:p>
      <w:r>
        <w:t>76.237</w:t>
      </w:r>
    </w:p>
    <w:p>
      <w:r>
        <w:t>76.237</w:t>
      </w:r>
    </w:p>
    <w:p>
      <w:r>
        <w:t>76.237</w:t>
      </w:r>
    </w:p>
    <w:p>
      <w:r>
        <w:t>581</w:t>
      </w:r>
    </w:p>
    <w:p>
      <w:r>
        <w:t>M202.0060</w:t>
      </w:r>
    </w:p>
    <w:p>
      <w:r>
        <w:t>Máy ghi nhiệt ổn định</w:t>
      </w:r>
    </w:p>
    <w:p>
      <w:r>
        <w:t>200</w:t>
      </w:r>
    </w:p>
    <w:p>
      <w:r>
        <w:t>10</w:t>
      </w:r>
    </w:p>
    <w:p>
      <w:r>
        <w:t>3,5</w:t>
      </w:r>
    </w:p>
    <w:p>
      <w:r>
        <w:t>4</w:t>
      </w:r>
    </w:p>
    <w:p>
      <w:r>
        <w:t>16.854.000</w:t>
      </w:r>
    </w:p>
    <w:p>
      <w:r>
        <w:t>14.747</w:t>
      </w:r>
    </w:p>
    <w:p>
      <w:r>
        <w:t>14.747</w:t>
      </w:r>
    </w:p>
    <w:p>
      <w:r>
        <w:t>14.747</w:t>
      </w:r>
    </w:p>
    <w:p>
      <w:r>
        <w:t>582</w:t>
      </w:r>
    </w:p>
    <w:p>
      <w:r>
        <w:t>M202.0061</w:t>
      </w:r>
    </w:p>
    <w:p>
      <w:r>
        <w:t>Máy đo chuyển vị</w:t>
      </w:r>
    </w:p>
    <w:p>
      <w:r>
        <w:t>200</w:t>
      </w:r>
    </w:p>
    <w:p>
      <w:r>
        <w:t>10</w:t>
      </w:r>
    </w:p>
    <w:p>
      <w:r>
        <w:t>2,5</w:t>
      </w:r>
    </w:p>
    <w:p>
      <w:r>
        <w:t>4</w:t>
      </w:r>
    </w:p>
    <w:p>
      <w:r>
        <w:t>60.765.000</w:t>
      </w:r>
    </w:p>
    <w:p>
      <w:r>
        <w:t>47.093</w:t>
      </w:r>
    </w:p>
    <w:p>
      <w:r>
        <w:t>47.093</w:t>
      </w:r>
    </w:p>
    <w:p>
      <w:r>
        <w:t>47.093</w:t>
      </w:r>
    </w:p>
    <w:p>
      <w:r>
        <w:t>583</w:t>
      </w:r>
    </w:p>
    <w:p>
      <w:r>
        <w:t>M202.0062</w:t>
      </w:r>
    </w:p>
    <w:p>
      <w:r>
        <w:t>Máy xác định môđun</w:t>
      </w:r>
    </w:p>
    <w:p>
      <w:r>
        <w:t>200</w:t>
      </w:r>
    </w:p>
    <w:p>
      <w:r>
        <w:t>10</w:t>
      </w:r>
    </w:p>
    <w:p>
      <w:r>
        <w:t>3</w:t>
      </w:r>
    </w:p>
    <w:p>
      <w:r>
        <w:t>4</w:t>
      </w:r>
    </w:p>
    <w:p>
      <w:r>
        <w:t>31.300.000</w:t>
      </w:r>
    </w:p>
    <w:p>
      <w:r>
        <w:t>25.040</w:t>
      </w:r>
    </w:p>
    <w:p>
      <w:r>
        <w:t>25.040</w:t>
      </w:r>
    </w:p>
    <w:p>
      <w:r>
        <w:t>25.040</w:t>
      </w:r>
    </w:p>
    <w:p>
      <w:r>
        <w:t>584</w:t>
      </w:r>
    </w:p>
    <w:p>
      <w:r>
        <w:t>M202.0063</w:t>
      </w:r>
    </w:p>
    <w:p>
      <w:r>
        <w:t>Máy so màu ngọn lửa</w:t>
      </w:r>
    </w:p>
    <w:p>
      <w:r>
        <w:t>200</w:t>
      </w:r>
    </w:p>
    <w:p>
      <w:r>
        <w:t>10</w:t>
      </w:r>
    </w:p>
    <w:p>
      <w:r>
        <w:t>3</w:t>
      </w:r>
    </w:p>
    <w:p>
      <w:r>
        <w:t>4</w:t>
      </w:r>
    </w:p>
    <w:p>
      <w:r>
        <w:t>41.733.000</w:t>
      </w:r>
    </w:p>
    <w:p>
      <w:r>
        <w:t>33.386</w:t>
      </w:r>
    </w:p>
    <w:p>
      <w:r>
        <w:t>33.386</w:t>
      </w:r>
    </w:p>
    <w:p>
      <w:r>
        <w:t>33.386</w:t>
      </w:r>
    </w:p>
    <w:p>
      <w:r>
        <w:t>585</w:t>
      </w:r>
    </w:p>
    <w:p>
      <w:r>
        <w:t>M202.0064</w:t>
      </w:r>
    </w:p>
    <w:p>
      <w:r>
        <w:t>Máy so màu quang điện</w:t>
      </w:r>
    </w:p>
    <w:p>
      <w:r>
        <w:t>200</w:t>
      </w:r>
    </w:p>
    <w:p>
      <w:r>
        <w:t>10</w:t>
      </w:r>
    </w:p>
    <w:p>
      <w:r>
        <w:t>2,5</w:t>
      </w:r>
    </w:p>
    <w:p>
      <w:r>
        <w:t>4</w:t>
      </w:r>
    </w:p>
    <w:p>
      <w:r>
        <w:t>107.313.000</w:t>
      </w:r>
    </w:p>
    <w:p>
      <w:r>
        <w:t>83.168</w:t>
      </w:r>
    </w:p>
    <w:p>
      <w:r>
        <w:t>83.168</w:t>
      </w:r>
    </w:p>
    <w:p>
      <w:r>
        <w:t>83.168</w:t>
      </w:r>
    </w:p>
    <w:p>
      <w:r>
        <w:t>586</w:t>
      </w:r>
    </w:p>
    <w:p>
      <w:r>
        <w:t>M202.0065</w:t>
      </w:r>
    </w:p>
    <w:p>
      <w:r>
        <w:t>Máy đo độ dãn dài Bitum</w:t>
      </w:r>
    </w:p>
    <w:p>
      <w:r>
        <w:t>200</w:t>
      </w:r>
    </w:p>
    <w:p>
      <w:r>
        <w:t>10</w:t>
      </w:r>
    </w:p>
    <w:p>
      <w:r>
        <w:t>2,5</w:t>
      </w:r>
    </w:p>
    <w:p>
      <w:r>
        <w:t>4</w:t>
      </w:r>
    </w:p>
    <w:p>
      <w:r>
        <w:t>62.599.000</w:t>
      </w:r>
    </w:p>
    <w:p>
      <w:r>
        <w:t>48.514</w:t>
      </w:r>
    </w:p>
    <w:p>
      <w:r>
        <w:t>48.514</w:t>
      </w:r>
    </w:p>
    <w:p>
      <w:r>
        <w:t>48.514</w:t>
      </w:r>
    </w:p>
    <w:p>
      <w:r>
        <w:t>587</w:t>
      </w:r>
    </w:p>
    <w:p>
      <w:r>
        <w:t>M202.0066</w:t>
      </w:r>
    </w:p>
    <w:p>
      <w:r>
        <w:t>Máy chiết nhựa (Xốc lét)</w:t>
      </w:r>
    </w:p>
    <w:p>
      <w:r>
        <w:t>200</w:t>
      </w:r>
    </w:p>
    <w:p>
      <w:r>
        <w:t>10</w:t>
      </w:r>
    </w:p>
    <w:p>
      <w:r>
        <w:t>3,5</w:t>
      </w:r>
    </w:p>
    <w:p>
      <w:r>
        <w:t>4</w:t>
      </w:r>
    </w:p>
    <w:p>
      <w:r>
        <w:t>8.828.000</w:t>
      </w:r>
    </w:p>
    <w:p>
      <w:r>
        <w:t>7724,5</w:t>
      </w:r>
    </w:p>
    <w:p>
      <w:r>
        <w:t>7.725</w:t>
      </w:r>
    </w:p>
    <w:p>
      <w:r>
        <w:t>7.725</w:t>
      </w:r>
    </w:p>
    <w:p>
      <w:r>
        <w:t>588</w:t>
      </w:r>
    </w:p>
    <w:p>
      <w:r>
        <w:t>M202.0067</w:t>
      </w:r>
    </w:p>
    <w:p>
      <w:r>
        <w:t>Bộ thí nghiệm độ co ngót, trương nở</w:t>
      </w:r>
    </w:p>
    <w:p>
      <w:r>
        <w:t>200</w:t>
      </w:r>
    </w:p>
    <w:p>
      <w:r>
        <w:t>10</w:t>
      </w:r>
    </w:p>
    <w:p>
      <w:r>
        <w:t>3,5</w:t>
      </w:r>
    </w:p>
    <w:p>
      <w:r>
        <w:t>4</w:t>
      </w:r>
    </w:p>
    <w:p>
      <w:r>
        <w:t>14.561.000</w:t>
      </w:r>
    </w:p>
    <w:p>
      <w:r>
        <w:t>12740,875</w:t>
      </w:r>
    </w:p>
    <w:p>
      <w:r>
        <w:t>12.741</w:t>
      </w:r>
    </w:p>
    <w:p>
      <w:r>
        <w:t>12.741</w:t>
      </w:r>
    </w:p>
    <w:p>
      <w:r>
        <w:t>589</w:t>
      </w:r>
    </w:p>
    <w:p>
      <w:r>
        <w:t>M202.0068</w:t>
      </w:r>
    </w:p>
    <w:p>
      <w:r>
        <w:t>Bộ dụng cụ đo độ xuyên động hình côn DCP</w:t>
      </w:r>
    </w:p>
    <w:p>
      <w:r>
        <w:t>180</w:t>
      </w:r>
    </w:p>
    <w:p>
      <w:r>
        <w:t>10</w:t>
      </w:r>
    </w:p>
    <w:p>
      <w:r>
        <w:t>1,4</w:t>
      </w:r>
    </w:p>
    <w:p>
      <w:r>
        <w:t>5</w:t>
      </w:r>
    </w:p>
    <w:p>
      <w:r>
        <w:t>1.376.000</w:t>
      </w:r>
    </w:p>
    <w:p>
      <w:r>
        <w:t>1.254</w:t>
      </w:r>
    </w:p>
    <w:p>
      <w:r>
        <w:t>1.254</w:t>
      </w:r>
    </w:p>
    <w:p>
      <w:r>
        <w:t>1.254</w:t>
      </w:r>
    </w:p>
    <w:p>
      <w:r>
        <w:t>590</w:t>
      </w:r>
    </w:p>
    <w:p>
      <w:r>
        <w:t>M202.0069</w:t>
      </w:r>
    </w:p>
    <w:p>
      <w:r>
        <w:t>Thiết bị thử tỷ diện</w:t>
      </w:r>
    </w:p>
    <w:p>
      <w:r>
        <w:t>200</w:t>
      </w:r>
    </w:p>
    <w:p>
      <w:r>
        <w:t>10</w:t>
      </w:r>
    </w:p>
    <w:p>
      <w:r>
        <w:t>3,5</w:t>
      </w:r>
    </w:p>
    <w:p>
      <w:r>
        <w:t>4</w:t>
      </w:r>
    </w:p>
    <w:p>
      <w:r>
        <w:t>15.822.000</w:t>
      </w:r>
    </w:p>
    <w:p>
      <w:r>
        <w:t>13844,25</w:t>
      </w:r>
    </w:p>
    <w:p>
      <w:r>
        <w:t>13.844</w:t>
      </w:r>
    </w:p>
    <w:p>
      <w:r>
        <w:t>13.844</w:t>
      </w:r>
    </w:p>
    <w:p>
      <w:r>
        <w:t>591</w:t>
      </w:r>
    </w:p>
    <w:p>
      <w:r>
        <w:t>M202.0070</w:t>
      </w:r>
    </w:p>
    <w:p>
      <w:r>
        <w:t>Bàn dằn</w:t>
      </w:r>
    </w:p>
    <w:p>
      <w:r>
        <w:t>200</w:t>
      </w:r>
    </w:p>
    <w:p>
      <w:r>
        <w:t>10</w:t>
      </w:r>
    </w:p>
    <w:p>
      <w:r>
        <w:t>3,5</w:t>
      </w:r>
    </w:p>
    <w:p>
      <w:r>
        <w:t>4</w:t>
      </w:r>
    </w:p>
    <w:p>
      <w:r>
        <w:t>26.828.000</w:t>
      </w:r>
    </w:p>
    <w:p>
      <w:r>
        <w:t>23474,5</w:t>
      </w:r>
    </w:p>
    <w:p>
      <w:r>
        <w:t>23.475</w:t>
      </w:r>
    </w:p>
    <w:p>
      <w:r>
        <w:t>23.475</w:t>
      </w:r>
    </w:p>
    <w:p>
      <w:r>
        <w:t>592</w:t>
      </w:r>
    </w:p>
    <w:p>
      <w:r>
        <w:t>M202.0071</w:t>
      </w:r>
    </w:p>
    <w:p>
      <w:r>
        <w:t>Bàn rung</w:t>
      </w:r>
    </w:p>
    <w:p>
      <w:r>
        <w:t>200</w:t>
      </w:r>
    </w:p>
    <w:p>
      <w:r>
        <w:t>10</w:t>
      </w:r>
    </w:p>
    <w:p>
      <w:r>
        <w:t>3,5</w:t>
      </w:r>
    </w:p>
    <w:p>
      <w:r>
        <w:t>4</w:t>
      </w:r>
    </w:p>
    <w:p>
      <w:r>
        <w:t>9.745.000</w:t>
      </w:r>
    </w:p>
    <w:p>
      <w:r>
        <w:t>8526,875</w:t>
      </w:r>
    </w:p>
    <w:p>
      <w:r>
        <w:t>8.527</w:t>
      </w:r>
    </w:p>
    <w:p>
      <w:r>
        <w:t>8.527</w:t>
      </w:r>
    </w:p>
    <w:p>
      <w:r>
        <w:t>593</w:t>
      </w:r>
    </w:p>
    <w:p>
      <w:r>
        <w:t>M202.0072</w:t>
      </w:r>
    </w:p>
    <w:p>
      <w:r>
        <w:t>Máy khuấy bằng từ</w:t>
      </w:r>
    </w:p>
    <w:p>
      <w:r>
        <w:t>200</w:t>
      </w:r>
    </w:p>
    <w:p>
      <w:r>
        <w:t>10</w:t>
      </w:r>
    </w:p>
    <w:p>
      <w:r>
        <w:t>3,5</w:t>
      </w:r>
    </w:p>
    <w:p>
      <w:r>
        <w:t>4</w:t>
      </w:r>
    </w:p>
    <w:p>
      <w:r>
        <w:t>15.249.000</w:t>
      </w:r>
    </w:p>
    <w:p>
      <w:r>
        <w:t>13342,875</w:t>
      </w:r>
    </w:p>
    <w:p>
      <w:r>
        <w:t>13.343</w:t>
      </w:r>
    </w:p>
    <w:p>
      <w:r>
        <w:t>13.343</w:t>
      </w:r>
    </w:p>
    <w:p>
      <w:r>
        <w:t>594</w:t>
      </w:r>
    </w:p>
    <w:p>
      <w:r>
        <w:t>M202.0073</w:t>
      </w:r>
    </w:p>
    <w:p>
      <w:r>
        <w:t>Máy khuấy cầm tay NAG-2</w:t>
      </w:r>
    </w:p>
    <w:p>
      <w:r>
        <w:t>200</w:t>
      </w:r>
    </w:p>
    <w:p>
      <w:r>
        <w:t>10</w:t>
      </w:r>
    </w:p>
    <w:p>
      <w:r>
        <w:t>3,5</w:t>
      </w:r>
    </w:p>
    <w:p>
      <w:r>
        <w:t>4</w:t>
      </w:r>
    </w:p>
    <w:p>
      <w:r>
        <w:t>9.057.000</w:t>
      </w:r>
    </w:p>
    <w:p>
      <w:r>
        <w:t>7924,875</w:t>
      </w:r>
    </w:p>
    <w:p>
      <w:r>
        <w:t>7.925</w:t>
      </w:r>
    </w:p>
    <w:p>
      <w:r>
        <w:t>7.925</w:t>
      </w:r>
    </w:p>
    <w:p>
      <w:r>
        <w:t>595</w:t>
      </w:r>
    </w:p>
    <w:p>
      <w:r>
        <w:t>M202.0074</w:t>
      </w:r>
    </w:p>
    <w:p>
      <w:r>
        <w:t>Máy nghiền bi sứ LE1</w:t>
      </w:r>
    </w:p>
    <w:p>
      <w:r>
        <w:t>200</w:t>
      </w:r>
    </w:p>
    <w:p>
      <w:r>
        <w:t>10</w:t>
      </w:r>
    </w:p>
    <w:p>
      <w:r>
        <w:t>3,5</w:t>
      </w:r>
    </w:p>
    <w:p>
      <w:r>
        <w:t>4</w:t>
      </w:r>
    </w:p>
    <w:p>
      <w:r>
        <w:t>8.369.000</w:t>
      </w:r>
    </w:p>
    <w:p>
      <w:r>
        <w:t>7322,875</w:t>
      </w:r>
    </w:p>
    <w:p>
      <w:r>
        <w:t>7.323</w:t>
      </w:r>
    </w:p>
    <w:p>
      <w:r>
        <w:t>7.323</w:t>
      </w:r>
    </w:p>
    <w:p>
      <w:r>
        <w:t>596</w:t>
      </w:r>
    </w:p>
    <w:p>
      <w:r>
        <w:t>M202.0075</w:t>
      </w:r>
    </w:p>
    <w:p>
      <w:r>
        <w:t>Máy phân tích hạt LAZER</w:t>
      </w:r>
    </w:p>
    <w:p>
      <w:r>
        <w:t>200</w:t>
      </w:r>
    </w:p>
    <w:p>
      <w:r>
        <w:t>10</w:t>
      </w:r>
    </w:p>
    <w:p>
      <w:r>
        <w:t>2,5</w:t>
      </w:r>
    </w:p>
    <w:p>
      <w:r>
        <w:t>4</w:t>
      </w:r>
    </w:p>
    <w:p>
      <w:r>
        <w:t>82.778.000</w:t>
      </w:r>
    </w:p>
    <w:p>
      <w:r>
        <w:t>64152,95</w:t>
      </w:r>
    </w:p>
    <w:p>
      <w:r>
        <w:t>64.153</w:t>
      </w:r>
    </w:p>
    <w:p>
      <w:r>
        <w:t>64.153</w:t>
      </w:r>
    </w:p>
    <w:p>
      <w:r>
        <w:t>597</w:t>
      </w:r>
    </w:p>
    <w:p>
      <w:r>
        <w:t>M202.0076</w:t>
      </w:r>
    </w:p>
    <w:p>
      <w:r>
        <w:t>Máy phân tích vi nhiệt</w:t>
      </w:r>
    </w:p>
    <w:p>
      <w:r>
        <w:t>200</w:t>
      </w:r>
    </w:p>
    <w:p>
      <w:r>
        <w:t>10</w:t>
      </w:r>
    </w:p>
    <w:p>
      <w:r>
        <w:t>2,5</w:t>
      </w:r>
    </w:p>
    <w:p>
      <w:r>
        <w:t>4</w:t>
      </w:r>
    </w:p>
    <w:p>
      <w:r>
        <w:t>67.071.000</w:t>
      </w:r>
    </w:p>
    <w:p>
      <w:r>
        <w:t>51980,025</w:t>
      </w:r>
    </w:p>
    <w:p>
      <w:r>
        <w:t>51.980</w:t>
      </w:r>
    </w:p>
    <w:p>
      <w:r>
        <w:t>51.980</w:t>
      </w:r>
    </w:p>
    <w:p>
      <w:r>
        <w:t>598</w:t>
      </w:r>
    </w:p>
    <w:p>
      <w:r>
        <w:t>M202.0077</w:t>
      </w:r>
    </w:p>
    <w:p>
      <w:r>
        <w:t>Tenxômét</w:t>
      </w:r>
    </w:p>
    <w:p>
      <w:r>
        <w:t>200</w:t>
      </w:r>
    </w:p>
    <w:p>
      <w:r>
        <w:t>10</w:t>
      </w:r>
    </w:p>
    <w:p>
      <w:r>
        <w:t>3,5</w:t>
      </w:r>
    </w:p>
    <w:p>
      <w:r>
        <w:t>4</w:t>
      </w:r>
    </w:p>
    <w:p>
      <w:r>
        <w:t>7.911.000</w:t>
      </w:r>
    </w:p>
    <w:p>
      <w:r>
        <w:t>6922,125</w:t>
      </w:r>
    </w:p>
    <w:p>
      <w:r>
        <w:t>6.922</w:t>
      </w:r>
    </w:p>
    <w:p>
      <w:r>
        <w:t>6.922</w:t>
      </w:r>
    </w:p>
    <w:p>
      <w:r>
        <w:t>599</w:t>
      </w:r>
    </w:p>
    <w:p>
      <w:r>
        <w:t>M202.0078</w:t>
      </w:r>
    </w:p>
    <w:p>
      <w:r>
        <w:t>Máy đo độ giãn nở bê tông</w:t>
      </w:r>
    </w:p>
    <w:p>
      <w:r>
        <w:t>200</w:t>
      </w:r>
    </w:p>
    <w:p>
      <w:r>
        <w:t>10</w:t>
      </w:r>
    </w:p>
    <w:p>
      <w:r>
        <w:t>2,5</w:t>
      </w:r>
    </w:p>
    <w:p>
      <w:r>
        <w:t>4</w:t>
      </w:r>
    </w:p>
    <w:p>
      <w:r>
        <w:t>83.466.000</w:t>
      </w:r>
    </w:p>
    <w:p>
      <w:r>
        <w:t>64686,15</w:t>
      </w:r>
    </w:p>
    <w:p>
      <w:r>
        <w:t>64.686</w:t>
      </w:r>
    </w:p>
    <w:p>
      <w:r>
        <w:t>64.686</w:t>
      </w:r>
    </w:p>
    <w:p>
      <w:r>
        <w:t>600</w:t>
      </w:r>
    </w:p>
    <w:p>
      <w:r>
        <w:t>M202.0079</w:t>
      </w:r>
    </w:p>
    <w:p>
      <w:r>
        <w:t>Máy đo hệ số dẫn nhiệt</w:t>
      </w:r>
    </w:p>
    <w:p>
      <w:r>
        <w:t>200</w:t>
      </w:r>
    </w:p>
    <w:p>
      <w:r>
        <w:t>10</w:t>
      </w:r>
    </w:p>
    <w:p>
      <w:r>
        <w:t>3,5</w:t>
      </w:r>
    </w:p>
    <w:p>
      <w:r>
        <w:t>4</w:t>
      </w:r>
    </w:p>
    <w:p>
      <w:r>
        <w:t>7.452.000</w:t>
      </w:r>
    </w:p>
    <w:p>
      <w:r>
        <w:t>6520,5</w:t>
      </w:r>
    </w:p>
    <w:p>
      <w:r>
        <w:t>6.521</w:t>
      </w:r>
    </w:p>
    <w:p>
      <w:r>
        <w:t>6.521</w:t>
      </w:r>
    </w:p>
    <w:p>
      <w:r>
        <w:t>601</w:t>
      </w:r>
    </w:p>
    <w:p>
      <w:r>
        <w:t>M202.0080</w:t>
      </w:r>
    </w:p>
    <w:p>
      <w:r>
        <w:t>Máy nhiễu xạ Rơn ghen (phân tích thành phần hóa lý của vật liệu)</w:t>
      </w:r>
    </w:p>
    <w:p>
      <w:r>
        <w:t>200</w:t>
      </w:r>
    </w:p>
    <w:p>
      <w:r>
        <w:t>10</w:t>
      </w:r>
    </w:p>
    <w:p>
      <w:r>
        <w:t>1,2</w:t>
      </w:r>
    </w:p>
    <w:p>
      <w:r>
        <w:t>4</w:t>
      </w:r>
    </w:p>
    <w:p>
      <w:r>
        <w:t>2.364.900.000</w:t>
      </w:r>
    </w:p>
    <w:p>
      <w:r>
        <w:t>1679079</w:t>
      </w:r>
    </w:p>
    <w:p>
      <w:r>
        <w:t>1.679.079</w:t>
      </w:r>
    </w:p>
    <w:p>
      <w:r>
        <w:t>1.679.079</w:t>
      </w:r>
    </w:p>
    <w:p>
      <w:r>
        <w:t>602</w:t>
      </w:r>
    </w:p>
    <w:p>
      <w:r>
        <w:t>M202.0081</w:t>
      </w:r>
    </w:p>
    <w:p>
      <w:r>
        <w:t>Cần ép mẫu thử gạch chịu lửa</w:t>
      </w:r>
    </w:p>
    <w:p>
      <w:r>
        <w:t>120</w:t>
      </w:r>
    </w:p>
    <w:p>
      <w:r>
        <w:t>30</w:t>
      </w:r>
    </w:p>
    <w:p>
      <w:r>
        <w:t>6,5</w:t>
      </w:r>
    </w:p>
    <w:p>
      <w:r>
        <w:t>4</w:t>
      </w:r>
    </w:p>
    <w:p>
      <w:r>
        <w:t>1.147.000</w:t>
      </w:r>
    </w:p>
    <w:p>
      <w:r>
        <w:t>3871,125</w:t>
      </w:r>
    </w:p>
    <w:p>
      <w:r>
        <w:t>3.871</w:t>
      </w:r>
    </w:p>
    <w:p>
      <w:r>
        <w:t>3.871</w:t>
      </w:r>
    </w:p>
    <w:p>
      <w:r>
        <w:t>603</w:t>
      </w:r>
    </w:p>
    <w:p>
      <w:r>
        <w:t>M202.0082</w:t>
      </w:r>
    </w:p>
    <w:p>
      <w:r>
        <w:t>Côn thử độ sụt</w:t>
      </w:r>
    </w:p>
    <w:p>
      <w:r>
        <w:t>120</w:t>
      </w:r>
    </w:p>
    <w:p>
      <w:r>
        <w:t>30</w:t>
      </w:r>
    </w:p>
    <w:p>
      <w:r>
        <w:t>6,5</w:t>
      </w:r>
    </w:p>
    <w:p>
      <w:r>
        <w:t>4</w:t>
      </w:r>
    </w:p>
    <w:p>
      <w:r>
        <w:t>909.000</w:t>
      </w:r>
    </w:p>
    <w:p>
      <w:r>
        <w:t>3067,875</w:t>
      </w:r>
    </w:p>
    <w:p>
      <w:r>
        <w:t>3.068</w:t>
      </w:r>
    </w:p>
    <w:p>
      <w:r>
        <w:t>3.068</w:t>
      </w:r>
    </w:p>
    <w:p>
      <w:r>
        <w:t>604</w:t>
      </w:r>
    </w:p>
    <w:p>
      <w:r>
        <w:t>M202.0083</w:t>
      </w:r>
    </w:p>
    <w:p>
      <w:r>
        <w:t>Dụng cụ xác định độ chịu lực va đập xung kích gạch lát xi măng (viên bi sắt)</w:t>
      </w:r>
    </w:p>
    <w:p>
      <w:r>
        <w:t>120</w:t>
      </w:r>
    </w:p>
    <w:p>
      <w:r>
        <w:t>30</w:t>
      </w:r>
    </w:p>
    <w:p>
      <w:r>
        <w:t>6,5</w:t>
      </w:r>
    </w:p>
    <w:p>
      <w:r>
        <w:t>4</w:t>
      </w:r>
    </w:p>
    <w:p>
      <w:r>
        <w:t>1.147.000</w:t>
      </w:r>
    </w:p>
    <w:p>
      <w:r>
        <w:t>3871,125</w:t>
      </w:r>
    </w:p>
    <w:p>
      <w:r>
        <w:t>3.871</w:t>
      </w:r>
    </w:p>
    <w:p>
      <w:r>
        <w:t>3.871</w:t>
      </w:r>
    </w:p>
    <w:p>
      <w:r>
        <w:t>605</w:t>
      </w:r>
    </w:p>
    <w:p>
      <w:r>
        <w:t>M202.0084</w:t>
      </w:r>
    </w:p>
    <w:p>
      <w:r>
        <w:t>Dụng cụ xác định giới hạn bền liên kết</w:t>
      </w:r>
    </w:p>
    <w:p>
      <w:r>
        <w:t>120</w:t>
      </w:r>
    </w:p>
    <w:p>
      <w:r>
        <w:t>30</w:t>
      </w:r>
    </w:p>
    <w:p>
      <w:r>
        <w:t>6,5</w:t>
      </w:r>
    </w:p>
    <w:p>
      <w:r>
        <w:t>4</w:t>
      </w:r>
    </w:p>
    <w:p>
      <w:r>
        <w:t>803.000</w:t>
      </w:r>
    </w:p>
    <w:p>
      <w:r>
        <w:t>2710,125</w:t>
      </w:r>
    </w:p>
    <w:p>
      <w:r>
        <w:t>2.710</w:t>
      </w:r>
    </w:p>
    <w:p>
      <w:r>
        <w:t>2.710</w:t>
      </w:r>
    </w:p>
    <w:p>
      <w:r>
        <w:t>606</w:t>
      </w:r>
    </w:p>
    <w:p>
      <w:r>
        <w:t>M202.0085</w:t>
      </w:r>
    </w:p>
    <w:p>
      <w:r>
        <w:t>Chén bạch kim</w:t>
      </w:r>
    </w:p>
    <w:p>
      <w:r>
        <w:t>200</w:t>
      </w:r>
    </w:p>
    <w:p>
      <w:r>
        <w:t>10</w:t>
      </w:r>
    </w:p>
    <w:p>
      <w:r>
        <w:t>1,2</w:t>
      </w:r>
    </w:p>
    <w:p>
      <w:r>
        <w:t>4</w:t>
      </w:r>
    </w:p>
    <w:p>
      <w:r>
        <w:t>25.223.000</w:t>
      </w:r>
    </w:p>
    <w:p>
      <w:r>
        <w:t>19169,48</w:t>
      </w:r>
    </w:p>
    <w:p>
      <w:r>
        <w:t>19.169</w:t>
      </w:r>
    </w:p>
    <w:p>
      <w:r>
        <w:t>19.169</w:t>
      </w:r>
    </w:p>
    <w:p>
      <w:r>
        <w:t>607</w:t>
      </w:r>
    </w:p>
    <w:p>
      <w:r>
        <w:t>M202.0086</w:t>
      </w:r>
    </w:p>
    <w:p>
      <w:r>
        <w:t>Kẹp niken</w:t>
      </w:r>
    </w:p>
    <w:p>
      <w:r>
        <w:t>200</w:t>
      </w:r>
    </w:p>
    <w:p>
      <w:r>
        <w:t>10</w:t>
      </w:r>
    </w:p>
    <w:p>
      <w:r>
        <w:t>1,8</w:t>
      </w:r>
    </w:p>
    <w:p>
      <w:r>
        <w:t>4</w:t>
      </w:r>
    </w:p>
    <w:p>
      <w:r>
        <w:t>9.057.000</w:t>
      </w:r>
    </w:p>
    <w:p>
      <w:r>
        <w:t>7155,03</w:t>
      </w:r>
    </w:p>
    <w:p>
      <w:r>
        <w:t>7.155</w:t>
      </w:r>
    </w:p>
    <w:p>
      <w:r>
        <w:t>7.155</w:t>
      </w:r>
    </w:p>
    <w:p>
      <w:r>
        <w:t>608</w:t>
      </w:r>
    </w:p>
    <w:p>
      <w:r>
        <w:t>M202.0087</w:t>
      </w:r>
    </w:p>
    <w:p>
      <w:r>
        <w:t>Máy siêu âm đo chiều dầy kim loại</w:t>
      </w:r>
    </w:p>
    <w:p>
      <w:r>
        <w:t>200</w:t>
      </w:r>
    </w:p>
    <w:p>
      <w:r>
        <w:t>10</w:t>
      </w:r>
    </w:p>
    <w:p>
      <w:r>
        <w:t>3</w:t>
      </w:r>
    </w:p>
    <w:p>
      <w:r>
        <w:t>4</w:t>
      </w:r>
    </w:p>
    <w:p>
      <w:r>
        <w:t>42.306.000</w:t>
      </w:r>
    </w:p>
    <w:p>
      <w:r>
        <w:t>33844,8</w:t>
      </w:r>
    </w:p>
    <w:p>
      <w:r>
        <w:t>33.845</w:t>
      </w:r>
    </w:p>
    <w:p>
      <w:r>
        <w:t>33.845</w:t>
      </w:r>
    </w:p>
    <w:p>
      <w:r>
        <w:t>609</w:t>
      </w:r>
    </w:p>
    <w:p>
      <w:r>
        <w:t>M202.0088</w:t>
      </w:r>
    </w:p>
    <w:p>
      <w:r>
        <w:t>Máy dò vị trí cốt thép</w:t>
      </w:r>
    </w:p>
    <w:p>
      <w:r>
        <w:t>200</w:t>
      </w:r>
    </w:p>
    <w:p>
      <w:r>
        <w:t>10</w:t>
      </w:r>
    </w:p>
    <w:p>
      <w:r>
        <w:t>2,5</w:t>
      </w:r>
    </w:p>
    <w:p>
      <w:r>
        <w:t>4</w:t>
      </w:r>
    </w:p>
    <w:p>
      <w:r>
        <w:t>67.071.000</w:t>
      </w:r>
    </w:p>
    <w:p>
      <w:r>
        <w:t>51980,025</w:t>
      </w:r>
    </w:p>
    <w:p>
      <w:r>
        <w:t>51.980</w:t>
      </w:r>
    </w:p>
    <w:p>
      <w:r>
        <w:t>51.980</w:t>
      </w:r>
    </w:p>
    <w:p>
      <w:r>
        <w:t>610</w:t>
      </w:r>
    </w:p>
    <w:p>
      <w:r>
        <w:t>M202.0089</w:t>
      </w:r>
    </w:p>
    <w:p>
      <w:r>
        <w:t>Máy siêu âm kiểm tra chất lượng mối hàn</w:t>
      </w:r>
    </w:p>
    <w:p>
      <w:r>
        <w:t>200</w:t>
      </w:r>
    </w:p>
    <w:p>
      <w:r>
        <w:t>10</w:t>
      </w:r>
    </w:p>
    <w:p>
      <w:r>
        <w:t>2,2</w:t>
      </w:r>
    </w:p>
    <w:p>
      <w:r>
        <w:t>4</w:t>
      </w:r>
    </w:p>
    <w:p>
      <w:r>
        <w:t>153.517.000</w:t>
      </w:r>
    </w:p>
    <w:p>
      <w:r>
        <w:t>116672,92</w:t>
      </w:r>
    </w:p>
    <w:p>
      <w:r>
        <w:t>116.673</w:t>
      </w:r>
    </w:p>
    <w:p>
      <w:r>
        <w:t>116.673</w:t>
      </w:r>
    </w:p>
    <w:p>
      <w:r>
        <w:t>611</w:t>
      </w:r>
    </w:p>
    <w:p>
      <w:r>
        <w:t>M202.0090</w:t>
      </w:r>
    </w:p>
    <w:p>
      <w:r>
        <w:t>Máy siêu âm kiểm tra cường độ bê tông của cấu kiện BT, BTCT tại hiện trường</w:t>
      </w:r>
    </w:p>
    <w:p>
      <w:r>
        <w:t>200</w:t>
      </w:r>
    </w:p>
    <w:p>
      <w:r>
        <w:t>10</w:t>
      </w:r>
    </w:p>
    <w:p>
      <w:r>
        <w:t>2,5</w:t>
      </w:r>
    </w:p>
    <w:p>
      <w:r>
        <w:t>4</w:t>
      </w:r>
    </w:p>
    <w:p>
      <w:r>
        <w:t>64.204.000</w:t>
      </w:r>
    </w:p>
    <w:p>
      <w:r>
        <w:t>49758,1</w:t>
      </w:r>
    </w:p>
    <w:p>
      <w:r>
        <w:t>49.758</w:t>
      </w:r>
    </w:p>
    <w:p>
      <w:r>
        <w:t>49.758</w:t>
      </w:r>
    </w:p>
    <w:p>
      <w:r>
        <w:t>612</w:t>
      </w:r>
    </w:p>
    <w:p>
      <w:r>
        <w:t>M202.0091</w:t>
      </w:r>
    </w:p>
    <w:p>
      <w:r>
        <w:t>Súng bi</w:t>
      </w:r>
    </w:p>
    <w:p>
      <w:r>
        <w:t>200</w:t>
      </w:r>
    </w:p>
    <w:p>
      <w:r>
        <w:t>10</w:t>
      </w:r>
    </w:p>
    <w:p>
      <w:r>
        <w:t>3,5</w:t>
      </w:r>
    </w:p>
    <w:p>
      <w:r>
        <w:t>4</w:t>
      </w:r>
    </w:p>
    <w:p>
      <w:r>
        <w:t>8.599.000</w:t>
      </w:r>
    </w:p>
    <w:p>
      <w:r>
        <w:t>7524,125</w:t>
      </w:r>
    </w:p>
    <w:p>
      <w:r>
        <w:t>7.524</w:t>
      </w:r>
    </w:p>
    <w:p>
      <w:r>
        <w:t>7.524</w:t>
      </w:r>
    </w:p>
    <w:p>
      <w:r>
        <w:t>613</w:t>
      </w:r>
    </w:p>
    <w:p>
      <w:r>
        <w:t>M202.0092</w:t>
      </w:r>
    </w:p>
    <w:p>
      <w:r>
        <w:t>Thiết bị hấp mẫu xi măng</w:t>
      </w:r>
    </w:p>
    <w:p>
      <w:r>
        <w:t>200</w:t>
      </w:r>
    </w:p>
    <w:p>
      <w:r>
        <w:t>10</w:t>
      </w:r>
    </w:p>
    <w:p>
      <w:r>
        <w:t>3,5</w:t>
      </w:r>
    </w:p>
    <w:p>
      <w:r>
        <w:t>4</w:t>
      </w:r>
    </w:p>
    <w:p>
      <w:r>
        <w:t>1.200.000</w:t>
      </w:r>
    </w:p>
    <w:p>
      <w:r>
        <w:t>1050</w:t>
      </w:r>
    </w:p>
    <w:p>
      <w:r>
        <w:t>1.050</w:t>
      </w:r>
    </w:p>
    <w:p>
      <w:r>
        <w:t>1.050</w:t>
      </w:r>
    </w:p>
    <w:p>
      <w:r>
        <w:t>614</w:t>
      </w:r>
    </w:p>
    <w:p>
      <w:r>
        <w:t>M202.0093</w:t>
      </w:r>
    </w:p>
    <w:p>
      <w:r>
        <w:t>Bình hút ẩm</w:t>
      </w:r>
    </w:p>
    <w:p>
      <w:r>
        <w:t>200</w:t>
      </w:r>
    </w:p>
    <w:p>
      <w:r>
        <w:t>10</w:t>
      </w:r>
    </w:p>
    <w:p>
      <w:r>
        <w:t>3,5</w:t>
      </w:r>
    </w:p>
    <w:p>
      <w:r>
        <w:t>4</w:t>
      </w:r>
    </w:p>
    <w:p>
      <w:r>
        <w:t>500.000</w:t>
      </w:r>
    </w:p>
    <w:p>
      <w:r>
        <w:t>437,5</w:t>
      </w:r>
    </w:p>
    <w:p>
      <w:r>
        <w:t>438</w:t>
      </w:r>
    </w:p>
    <w:p>
      <w:r>
        <w:t>438</w:t>
      </w:r>
    </w:p>
    <w:p>
      <w:r>
        <w:t>615</w:t>
      </w:r>
    </w:p>
    <w:p>
      <w:r>
        <w:t>M202.0094</w:t>
      </w:r>
    </w:p>
    <w:p>
      <w:r>
        <w:t>Bộ dụng cụ xác định thấm nước</w:t>
      </w:r>
    </w:p>
    <w:p>
      <w:r>
        <w:t>200</w:t>
      </w:r>
    </w:p>
    <w:p>
      <w:r>
        <w:t>10</w:t>
      </w:r>
    </w:p>
    <w:p>
      <w:r>
        <w:t>3,5</w:t>
      </w:r>
    </w:p>
    <w:p>
      <w:r>
        <w:t>4</w:t>
      </w:r>
    </w:p>
    <w:p>
      <w:r>
        <w:t>22.000.000</w:t>
      </w:r>
    </w:p>
    <w:p>
      <w:r>
        <w:t>19250</w:t>
      </w:r>
    </w:p>
    <w:p>
      <w:r>
        <w:t>19.250</w:t>
      </w:r>
    </w:p>
    <w:p>
      <w:r>
        <w:t>19.250</w:t>
      </w:r>
    </w:p>
    <w:p>
      <w:r>
        <w:t>616</w:t>
      </w:r>
    </w:p>
    <w:p>
      <w:r>
        <w:t>M202.0095</w:t>
      </w:r>
    </w:p>
    <w:p>
      <w:r>
        <w:t>Bơm thủy lực ZB4-500</w:t>
      </w:r>
    </w:p>
    <w:p>
      <w:r>
        <w:t>200</w:t>
      </w:r>
    </w:p>
    <w:p>
      <w:r>
        <w:t>10</w:t>
      </w:r>
    </w:p>
    <w:p>
      <w:r>
        <w:t>3,5</w:t>
      </w:r>
    </w:p>
    <w:p>
      <w:r>
        <w:t>4</w:t>
      </w:r>
    </w:p>
    <w:p>
      <w:r>
        <w:t>16.360.000</w:t>
      </w:r>
    </w:p>
    <w:p>
      <w:r>
        <w:t>14315</w:t>
      </w:r>
    </w:p>
    <w:p>
      <w:r>
        <w:t>14.315</w:t>
      </w:r>
    </w:p>
    <w:p>
      <w:r>
        <w:t>14.315</w:t>
      </w:r>
    </w:p>
    <w:p>
      <w:r>
        <w:t>617</w:t>
      </w:r>
    </w:p>
    <w:p>
      <w:r>
        <w:t>M202.0096</w:t>
      </w:r>
    </w:p>
    <w:p>
      <w:r>
        <w:t>Đồng hồ đo áp lực</w:t>
      </w:r>
    </w:p>
    <w:p>
      <w:r>
        <w:t>200</w:t>
      </w:r>
    </w:p>
    <w:p>
      <w:r>
        <w:t>10</w:t>
      </w:r>
    </w:p>
    <w:p>
      <w:r>
        <w:t>2,2</w:t>
      </w:r>
    </w:p>
    <w:p>
      <w:r>
        <w:t>4</w:t>
      </w:r>
    </w:p>
    <w:p>
      <w:r>
        <w:t>200.000</w:t>
      </w:r>
    </w:p>
    <w:p>
      <w:r>
        <w:t>162</w:t>
      </w:r>
    </w:p>
    <w:p>
      <w:r>
        <w:t>162</w:t>
      </w:r>
    </w:p>
    <w:p>
      <w:r>
        <w:t>162</w:t>
      </w:r>
    </w:p>
    <w:p>
      <w:r>
        <w:t>618</w:t>
      </w:r>
    </w:p>
    <w:p>
      <w:r>
        <w:t>M202.0097</w:t>
      </w:r>
    </w:p>
    <w:p>
      <w:r>
        <w:t>Đồng hồ đo biến dạng</w:t>
      </w:r>
    </w:p>
    <w:p>
      <w:r>
        <w:t>200</w:t>
      </w:r>
    </w:p>
    <w:p>
      <w:r>
        <w:t>10</w:t>
      </w:r>
    </w:p>
    <w:p>
      <w:r>
        <w:t>2,2</w:t>
      </w:r>
    </w:p>
    <w:p>
      <w:r>
        <w:t>4</w:t>
      </w:r>
    </w:p>
    <w:p>
      <w:r>
        <w:t>1.200.000</w:t>
      </w:r>
    </w:p>
    <w:p>
      <w:r>
        <w:t>972</w:t>
      </w:r>
    </w:p>
    <w:p>
      <w:r>
        <w:t>972</w:t>
      </w:r>
    </w:p>
    <w:p>
      <w:r>
        <w:t>972</w:t>
      </w:r>
    </w:p>
    <w:p>
      <w:r>
        <w:t>619</w:t>
      </w:r>
    </w:p>
    <w:p>
      <w:r>
        <w:t>M202.0098</w:t>
      </w:r>
    </w:p>
    <w:p>
      <w:r>
        <w:t>Đồng hồ đo nước</w:t>
      </w:r>
    </w:p>
    <w:p>
      <w:r>
        <w:t>200</w:t>
      </w:r>
    </w:p>
    <w:p>
      <w:r>
        <w:t>10</w:t>
      </w:r>
    </w:p>
    <w:p>
      <w:r>
        <w:t>2,2</w:t>
      </w:r>
    </w:p>
    <w:p>
      <w:r>
        <w:t>4</w:t>
      </w:r>
    </w:p>
    <w:p>
      <w:r>
        <w:t>2.800.000</w:t>
      </w:r>
    </w:p>
    <w:p>
      <w:r>
        <w:t>2268</w:t>
      </w:r>
    </w:p>
    <w:p>
      <w:r>
        <w:t>2.268</w:t>
      </w:r>
    </w:p>
    <w:p>
      <w:r>
        <w:t>2.268</w:t>
      </w:r>
    </w:p>
    <w:p>
      <w:r>
        <w:t>620</w:t>
      </w:r>
    </w:p>
    <w:p>
      <w:r>
        <w:t>M202.0099</w:t>
      </w:r>
    </w:p>
    <w:p>
      <w:r>
        <w:t>Đồng hồ đo lún</w:t>
      </w:r>
    </w:p>
    <w:p>
      <w:r>
        <w:t>200</w:t>
      </w:r>
    </w:p>
    <w:p>
      <w:r>
        <w:t>10</w:t>
      </w:r>
    </w:p>
    <w:p>
      <w:r>
        <w:t>2,2</w:t>
      </w:r>
    </w:p>
    <w:p>
      <w:r>
        <w:t>4</w:t>
      </w:r>
    </w:p>
    <w:p>
      <w:r>
        <w:t>1.800.000</w:t>
      </w:r>
    </w:p>
    <w:p>
      <w:r>
        <w:t>1458</w:t>
      </w:r>
    </w:p>
    <w:p>
      <w:r>
        <w:t>1.458</w:t>
      </w:r>
    </w:p>
    <w:p>
      <w:r>
        <w:t>1.458</w:t>
      </w:r>
    </w:p>
    <w:p>
      <w:r>
        <w:t>621</w:t>
      </w:r>
    </w:p>
    <w:p>
      <w:r>
        <w:t>M202.0100</w:t>
      </w:r>
    </w:p>
    <w:p>
      <w:r>
        <w:t>Đồng hồ Shore A</w:t>
      </w:r>
    </w:p>
    <w:p>
      <w:r>
        <w:t>200</w:t>
      </w:r>
    </w:p>
    <w:p>
      <w:r>
        <w:t>10</w:t>
      </w:r>
    </w:p>
    <w:p>
      <w:r>
        <w:t>2,2</w:t>
      </w:r>
    </w:p>
    <w:p>
      <w:r>
        <w:t>4</w:t>
      </w:r>
    </w:p>
    <w:p>
      <w:r>
        <w:t>1.500.000</w:t>
      </w:r>
    </w:p>
    <w:p>
      <w:r>
        <w:t>1215</w:t>
      </w:r>
    </w:p>
    <w:p>
      <w:r>
        <w:t>1.215</w:t>
      </w:r>
    </w:p>
    <w:p>
      <w:r>
        <w:t>1.215</w:t>
      </w:r>
    </w:p>
    <w:p>
      <w:r>
        <w:t>622</w:t>
      </w:r>
    </w:p>
    <w:p>
      <w:r>
        <w:t>M202.0101</w:t>
      </w:r>
    </w:p>
    <w:p>
      <w:r>
        <w:t>Dụng cụ đo độ bền va đập</w:t>
      </w:r>
    </w:p>
    <w:p>
      <w:r>
        <w:t>200</w:t>
      </w:r>
    </w:p>
    <w:p>
      <w:r>
        <w:t>10</w:t>
      </w:r>
    </w:p>
    <w:p>
      <w:r>
        <w:t>6,5</w:t>
      </w:r>
    </w:p>
    <w:p>
      <w:r>
        <w:t>4</w:t>
      </w:r>
    </w:p>
    <w:p>
      <w:r>
        <w:t>1.200.000</w:t>
      </w:r>
    </w:p>
    <w:p>
      <w:r>
        <w:t>1230</w:t>
      </w:r>
    </w:p>
    <w:p>
      <w:r>
        <w:t>1.230</w:t>
      </w:r>
    </w:p>
    <w:p>
      <w:r>
        <w:t>1.230</w:t>
      </w:r>
    </w:p>
    <w:p>
      <w:r>
        <w:t>623</w:t>
      </w:r>
    </w:p>
    <w:p>
      <w:r>
        <w:t>M202.0102</w:t>
      </w:r>
    </w:p>
    <w:p>
      <w:r>
        <w:t>Dụng cụ đo hệ số giãn nở ẩm</w:t>
      </w:r>
    </w:p>
    <w:p>
      <w:r>
        <w:t>200</w:t>
      </w:r>
    </w:p>
    <w:p>
      <w:r>
        <w:t>10</w:t>
      </w:r>
    </w:p>
    <w:p>
      <w:r>
        <w:t>6,5</w:t>
      </w:r>
    </w:p>
    <w:p>
      <w:r>
        <w:t>4</w:t>
      </w:r>
    </w:p>
    <w:p>
      <w:r>
        <w:t>5.000.000</w:t>
      </w:r>
    </w:p>
    <w:p>
      <w:r>
        <w:t>5125</w:t>
      </w:r>
    </w:p>
    <w:p>
      <w:r>
        <w:t>5.125</w:t>
      </w:r>
    </w:p>
    <w:p>
      <w:r>
        <w:t>5.125</w:t>
      </w:r>
    </w:p>
    <w:p>
      <w:r>
        <w:t>624</w:t>
      </w:r>
    </w:p>
    <w:p>
      <w:r>
        <w:t>M202.0103</w:t>
      </w:r>
    </w:p>
    <w:p>
      <w:r>
        <w:t>Dụng cụ phá vỡ mẫu kính</w:t>
      </w:r>
    </w:p>
    <w:p>
      <w:r>
        <w:t>200</w:t>
      </w:r>
    </w:p>
    <w:p>
      <w:r>
        <w:t>10</w:t>
      </w:r>
    </w:p>
    <w:p>
      <w:r>
        <w:t>6,5</w:t>
      </w:r>
    </w:p>
    <w:p>
      <w:r>
        <w:t>4</w:t>
      </w:r>
    </w:p>
    <w:p>
      <w:r>
        <w:t>2.500.000</w:t>
      </w:r>
    </w:p>
    <w:p>
      <w:r>
        <w:t>2562,5</w:t>
      </w:r>
    </w:p>
    <w:p>
      <w:r>
        <w:t>2.563</w:t>
      </w:r>
    </w:p>
    <w:p>
      <w:r>
        <w:t>2.563</w:t>
      </w:r>
    </w:p>
    <w:p>
      <w:r>
        <w:t>625</w:t>
      </w:r>
    </w:p>
    <w:p>
      <w:r>
        <w:t>M202.0104</w:t>
      </w:r>
    </w:p>
    <w:p>
      <w:r>
        <w:t>Dụng cụ thử thấm mực</w:t>
      </w:r>
    </w:p>
    <w:p>
      <w:r>
        <w:t>200</w:t>
      </w:r>
    </w:p>
    <w:p>
      <w:r>
        <w:t>10</w:t>
      </w:r>
    </w:p>
    <w:p>
      <w:r>
        <w:t>6,5</w:t>
      </w:r>
    </w:p>
    <w:p>
      <w:r>
        <w:t>4</w:t>
      </w:r>
    </w:p>
    <w:p>
      <w:r>
        <w:t>500.000</w:t>
      </w:r>
    </w:p>
    <w:p>
      <w:r>
        <w:t>512,5</w:t>
      </w:r>
    </w:p>
    <w:p>
      <w:r>
        <w:t>513</w:t>
      </w:r>
    </w:p>
    <w:p>
      <w:r>
        <w:t>513</w:t>
      </w:r>
    </w:p>
    <w:p>
      <w:r>
        <w:t>626</w:t>
      </w:r>
    </w:p>
    <w:p>
      <w:r>
        <w:t>M202.0105</w:t>
      </w:r>
    </w:p>
    <w:p>
      <w:r>
        <w:t>Dụng cụ Vica</w:t>
      </w:r>
    </w:p>
    <w:p>
      <w:r>
        <w:t>200</w:t>
      </w:r>
    </w:p>
    <w:p>
      <w:r>
        <w:t>10</w:t>
      </w:r>
    </w:p>
    <w:p>
      <w:r>
        <w:t>6,5</w:t>
      </w:r>
    </w:p>
    <w:p>
      <w:r>
        <w:t>4</w:t>
      </w:r>
    </w:p>
    <w:p>
      <w:r>
        <w:t>1.900.000</w:t>
      </w:r>
    </w:p>
    <w:p>
      <w:r>
        <w:t>1947,5</w:t>
      </w:r>
    </w:p>
    <w:p>
      <w:r>
        <w:t>1.948</w:t>
      </w:r>
    </w:p>
    <w:p>
      <w:r>
        <w:t>1.948</w:t>
      </w:r>
    </w:p>
    <w:p>
      <w:r>
        <w:t>627</w:t>
      </w:r>
    </w:p>
    <w:p>
      <w:r>
        <w:t>M202.0106</w:t>
      </w:r>
    </w:p>
    <w:p>
      <w:r>
        <w:t>Dụng cụ xác định độ bền va đập</w:t>
      </w:r>
    </w:p>
    <w:p>
      <w:r>
        <w:t>200</w:t>
      </w:r>
    </w:p>
    <w:p>
      <w:r>
        <w:t>10</w:t>
      </w:r>
    </w:p>
    <w:p>
      <w:r>
        <w:t>6,5</w:t>
      </w:r>
    </w:p>
    <w:p>
      <w:r>
        <w:t>4</w:t>
      </w:r>
    </w:p>
    <w:p>
      <w:r>
        <w:t>90.000.000</w:t>
      </w:r>
    </w:p>
    <w:p>
      <w:r>
        <w:t>87750</w:t>
      </w:r>
    </w:p>
    <w:p>
      <w:r>
        <w:t>87.750</w:t>
      </w:r>
    </w:p>
    <w:p>
      <w:r>
        <w:t>87.750</w:t>
      </w:r>
    </w:p>
    <w:p>
      <w:r>
        <w:t>628</w:t>
      </w:r>
    </w:p>
    <w:p>
      <w:r>
        <w:t>M202.0107</w:t>
      </w:r>
    </w:p>
    <w:p>
      <w:r>
        <w:t>Dụng cụ xác định độ bền va uốn</w:t>
      </w:r>
    </w:p>
    <w:p>
      <w:r>
        <w:t>200</w:t>
      </w:r>
    </w:p>
    <w:p>
      <w:r>
        <w:t>10</w:t>
      </w:r>
    </w:p>
    <w:p>
      <w:r>
        <w:t>6,5</w:t>
      </w:r>
    </w:p>
    <w:p>
      <w:r>
        <w:t>4</w:t>
      </w:r>
    </w:p>
    <w:p>
      <w:r>
        <w:t>80.000.000</w:t>
      </w:r>
    </w:p>
    <w:p>
      <w:r>
        <w:t>78000</w:t>
      </w:r>
    </w:p>
    <w:p>
      <w:r>
        <w:t>78.000</w:t>
      </w:r>
    </w:p>
    <w:p>
      <w:r>
        <w:t>78.000</w:t>
      </w:r>
    </w:p>
    <w:p>
      <w:r>
        <w:t>629</w:t>
      </w:r>
    </w:p>
    <w:p>
      <w:r>
        <w:t>M202.0108</w:t>
      </w:r>
    </w:p>
    <w:p>
      <w:r>
        <w:t>Khuôn Capping mẫu</w:t>
      </w:r>
    </w:p>
    <w:p>
      <w:r>
        <w:t>200</w:t>
      </w:r>
    </w:p>
    <w:p>
      <w:r>
        <w:t>10</w:t>
      </w:r>
    </w:p>
    <w:p>
      <w:r>
        <w:t>6,5</w:t>
      </w:r>
    </w:p>
    <w:p>
      <w:r>
        <w:t>4</w:t>
      </w:r>
    </w:p>
    <w:p>
      <w:r>
        <w:t>1.500.000</w:t>
      </w:r>
    </w:p>
    <w:p>
      <w:r>
        <w:t>1537,5</w:t>
      </w:r>
    </w:p>
    <w:p>
      <w:r>
        <w:t>1.538</w:t>
      </w:r>
    </w:p>
    <w:p>
      <w:r>
        <w:t>1.538</w:t>
      </w:r>
    </w:p>
    <w:p>
      <w:r>
        <w:t>630</w:t>
      </w:r>
    </w:p>
    <w:p>
      <w:r>
        <w:t>M202.0109</w:t>
      </w:r>
    </w:p>
    <w:p>
      <w:r>
        <w:t>Khuôn dập mẫu</w:t>
      </w:r>
    </w:p>
    <w:p>
      <w:r>
        <w:t>200</w:t>
      </w:r>
    </w:p>
    <w:p>
      <w:r>
        <w:t>10</w:t>
      </w:r>
    </w:p>
    <w:p>
      <w:r>
        <w:t>6,5</w:t>
      </w:r>
    </w:p>
    <w:p>
      <w:r>
        <w:t>4</w:t>
      </w:r>
    </w:p>
    <w:p>
      <w:r>
        <w:t>440.000</w:t>
      </w:r>
    </w:p>
    <w:p>
      <w:r>
        <w:t>451</w:t>
      </w:r>
    </w:p>
    <w:p>
      <w:r>
        <w:t>451</w:t>
      </w:r>
    </w:p>
    <w:p>
      <w:r>
        <w:t>451</w:t>
      </w:r>
    </w:p>
    <w:p>
      <w:r>
        <w:t>631</w:t>
      </w:r>
    </w:p>
    <w:p>
      <w:r>
        <w:t>M202.0110</w:t>
      </w:r>
    </w:p>
    <w:p>
      <w:r>
        <w:t>Kích kéo thủy lực 60 t</w:t>
      </w:r>
    </w:p>
    <w:p>
      <w:r>
        <w:t>200</w:t>
      </w:r>
    </w:p>
    <w:p>
      <w:r>
        <w:t>10</w:t>
      </w:r>
    </w:p>
    <w:p>
      <w:r>
        <w:t>2,2</w:t>
      </w:r>
    </w:p>
    <w:p>
      <w:r>
        <w:t>4</w:t>
      </w:r>
    </w:p>
    <w:p>
      <w:r>
        <w:t>20.455.000</w:t>
      </w:r>
    </w:p>
    <w:p>
      <w:r>
        <w:t>16568,55</w:t>
      </w:r>
    </w:p>
    <w:p>
      <w:r>
        <w:t>16.569</w:t>
      </w:r>
    </w:p>
    <w:p>
      <w:r>
        <w:t>16.569</w:t>
      </w:r>
    </w:p>
    <w:p>
      <w:r>
        <w:t>632</w:t>
      </w:r>
    </w:p>
    <w:p>
      <w:r>
        <w:t>M202.0111</w:t>
      </w:r>
    </w:p>
    <w:p>
      <w:r>
        <w:t>Kích thủy lực 800 t</w:t>
      </w:r>
    </w:p>
    <w:p>
      <w:r>
        <w:t>200</w:t>
      </w:r>
    </w:p>
    <w:p>
      <w:r>
        <w:t>10</w:t>
      </w:r>
    </w:p>
    <w:p>
      <w:r>
        <w:t>2,2</w:t>
      </w:r>
    </w:p>
    <w:p>
      <w:r>
        <w:t>4</w:t>
      </w:r>
    </w:p>
    <w:p>
      <w:r>
        <w:t>124.150.000</w:t>
      </w:r>
    </w:p>
    <w:p>
      <w:r>
        <w:t>94354</w:t>
      </w:r>
    </w:p>
    <w:p>
      <w:r>
        <w:t>94.354</w:t>
      </w:r>
    </w:p>
    <w:p>
      <w:r>
        <w:t>94.354</w:t>
      </w:r>
    </w:p>
    <w:p>
      <w:r>
        <w:t>633</w:t>
      </w:r>
    </w:p>
    <w:p>
      <w:r>
        <w:t>M202.0112</w:t>
      </w:r>
    </w:p>
    <w:p>
      <w:r>
        <w:t>Kính phóng đại đo lường</w:t>
      </w:r>
    </w:p>
    <w:p>
      <w:r>
        <w:t>200</w:t>
      </w:r>
    </w:p>
    <w:p>
      <w:r>
        <w:t>10</w:t>
      </w:r>
    </w:p>
    <w:p>
      <w:r>
        <w:t>2,5</w:t>
      </w:r>
    </w:p>
    <w:p>
      <w:r>
        <w:t>4</w:t>
      </w:r>
    </w:p>
    <w:p>
      <w:r>
        <w:t>3.500.000</w:t>
      </w:r>
    </w:p>
    <w:p>
      <w:r>
        <w:t>2887,5</w:t>
      </w:r>
    </w:p>
    <w:p>
      <w:r>
        <w:t>2.888</w:t>
      </w:r>
    </w:p>
    <w:p>
      <w:r>
        <w:t>2.888</w:t>
      </w:r>
    </w:p>
    <w:p>
      <w:r>
        <w:t>634</w:t>
      </w:r>
    </w:p>
    <w:p>
      <w:r>
        <w:t>M202.0113</w:t>
      </w:r>
    </w:p>
    <w:p>
      <w:r>
        <w:t>Kính lúp</w:t>
      </w:r>
    </w:p>
    <w:p>
      <w:r>
        <w:t>200</w:t>
      </w:r>
    </w:p>
    <w:p>
      <w:r>
        <w:t>10</w:t>
      </w:r>
    </w:p>
    <w:p>
      <w:r>
        <w:t>2,5</w:t>
      </w:r>
    </w:p>
    <w:p>
      <w:r>
        <w:t>4</w:t>
      </w:r>
    </w:p>
    <w:p>
      <w:r>
        <w:t>200.000</w:t>
      </w:r>
    </w:p>
    <w:p>
      <w:r>
        <w:t>165</w:t>
      </w:r>
    </w:p>
    <w:p>
      <w:r>
        <w:t>165</w:t>
      </w:r>
    </w:p>
    <w:p>
      <w:r>
        <w:t>165</w:t>
      </w:r>
    </w:p>
    <w:p>
      <w:r>
        <w:t>635</w:t>
      </w:r>
    </w:p>
    <w:p>
      <w:r>
        <w:t>M202.0114</w:t>
      </w:r>
    </w:p>
    <w:p>
      <w:r>
        <w:t>Máy bộ đàm</w:t>
      </w:r>
    </w:p>
    <w:p>
      <w:r>
        <w:t>200</w:t>
      </w:r>
    </w:p>
    <w:p>
      <w:r>
        <w:t>10</w:t>
      </w:r>
    </w:p>
    <w:p>
      <w:r>
        <w:t>2,5</w:t>
      </w:r>
    </w:p>
    <w:p>
      <w:r>
        <w:t>4</w:t>
      </w:r>
    </w:p>
    <w:p>
      <w:r>
        <w:t>350.000</w:t>
      </w:r>
    </w:p>
    <w:p>
      <w:r>
        <w:t>288,75</w:t>
      </w:r>
    </w:p>
    <w:p>
      <w:r>
        <w:t>289</w:t>
      </w:r>
    </w:p>
    <w:p>
      <w:r>
        <w:t>289</w:t>
      </w:r>
    </w:p>
    <w:p>
      <w:r>
        <w:t>636</w:t>
      </w:r>
    </w:p>
    <w:p>
      <w:r>
        <w:t>M202.0115</w:t>
      </w:r>
    </w:p>
    <w:p>
      <w:r>
        <w:t>Máy cắt quay tay</w:t>
      </w:r>
    </w:p>
    <w:p>
      <w:r>
        <w:t>200</w:t>
      </w:r>
    </w:p>
    <w:p>
      <w:r>
        <w:t>10</w:t>
      </w:r>
    </w:p>
    <w:p>
      <w:r>
        <w:t>2,5</w:t>
      </w:r>
    </w:p>
    <w:p>
      <w:r>
        <w:t>4</w:t>
      </w:r>
    </w:p>
    <w:p>
      <w:r>
        <w:t>1.200.000</w:t>
      </w:r>
    </w:p>
    <w:p>
      <w:r>
        <w:t>990</w:t>
      </w:r>
    </w:p>
    <w:p>
      <w:r>
        <w:t>990</w:t>
      </w:r>
    </w:p>
    <w:p>
      <w:r>
        <w:t>990</w:t>
      </w:r>
    </w:p>
    <w:p>
      <w:r>
        <w:t>637</w:t>
      </w:r>
    </w:p>
    <w:p>
      <w:r>
        <w:t>M202.0116</w:t>
      </w:r>
    </w:p>
    <w:p>
      <w:r>
        <w:t>Máy cắt, mài mẫu vật liệu</w:t>
      </w:r>
    </w:p>
    <w:p>
      <w:r>
        <w:t>200</w:t>
      </w:r>
    </w:p>
    <w:p>
      <w:r>
        <w:t>10</w:t>
      </w:r>
    </w:p>
    <w:p>
      <w:r>
        <w:t>2,5</w:t>
      </w:r>
    </w:p>
    <w:p>
      <w:r>
        <w:t>4</w:t>
      </w:r>
    </w:p>
    <w:p>
      <w:r>
        <w:t>18.000.000</w:t>
      </w:r>
    </w:p>
    <w:p>
      <w:r>
        <w:t>14850</w:t>
      </w:r>
    </w:p>
    <w:p>
      <w:r>
        <w:t>14.850</w:t>
      </w:r>
    </w:p>
    <w:p>
      <w:r>
        <w:t>14.850</w:t>
      </w:r>
    </w:p>
    <w:p>
      <w:r>
        <w:t>638</w:t>
      </w:r>
    </w:p>
    <w:p>
      <w:r>
        <w:t>M202.0117</w:t>
      </w:r>
    </w:p>
    <w:p>
      <w:r>
        <w:t>Máy đo dao động điện tử (kèm đầu đo dao động 3 chiều)</w:t>
      </w:r>
    </w:p>
    <w:p>
      <w:r>
        <w:t>200</w:t>
      </w:r>
    </w:p>
    <w:p>
      <w:r>
        <w:t>10</w:t>
      </w:r>
    </w:p>
    <w:p>
      <w:r>
        <w:t>2,5</w:t>
      </w:r>
    </w:p>
    <w:p>
      <w:r>
        <w:t>4</w:t>
      </w:r>
    </w:p>
    <w:p>
      <w:r>
        <w:t>281.375.000</w:t>
      </w:r>
    </w:p>
    <w:p>
      <w:r>
        <w:t>232134,375</w:t>
      </w:r>
    </w:p>
    <w:p>
      <w:r>
        <w:t>232.134</w:t>
      </w:r>
    </w:p>
    <w:p>
      <w:r>
        <w:t>232.134</w:t>
      </w:r>
    </w:p>
    <w:p>
      <w:r>
        <w:t>639</w:t>
      </w:r>
    </w:p>
    <w:p>
      <w:r>
        <w:t>M202.0118</w:t>
      </w:r>
    </w:p>
    <w:p>
      <w:r>
        <w:t>Máy đo độ bóng</w:t>
      </w:r>
    </w:p>
    <w:p>
      <w:r>
        <w:t>200</w:t>
      </w:r>
    </w:p>
    <w:p>
      <w:r>
        <w:t>10</w:t>
      </w:r>
    </w:p>
    <w:p>
      <w:r>
        <w:t>2,5</w:t>
      </w:r>
    </w:p>
    <w:p>
      <w:r>
        <w:t>4</w:t>
      </w:r>
    </w:p>
    <w:p>
      <w:r>
        <w:t>6.500.000</w:t>
      </w:r>
    </w:p>
    <w:p>
      <w:r>
        <w:t>5362,5</w:t>
      </w:r>
    </w:p>
    <w:p>
      <w:r>
        <w:t>5.363</w:t>
      </w:r>
    </w:p>
    <w:p>
      <w:r>
        <w:t>5.363</w:t>
      </w:r>
    </w:p>
    <w:p>
      <w:r>
        <w:t>640</w:t>
      </w:r>
    </w:p>
    <w:p>
      <w:r>
        <w:t>M202.0119</w:t>
      </w:r>
    </w:p>
    <w:p>
      <w:r>
        <w:t>Máy khoan HILTI hoặc loại tương tự</w:t>
      </w:r>
    </w:p>
    <w:p>
      <w:r>
        <w:t>200</w:t>
      </w:r>
    </w:p>
    <w:p>
      <w:r>
        <w:t>10</w:t>
      </w:r>
    </w:p>
    <w:p>
      <w:r>
        <w:t>2,5</w:t>
      </w:r>
    </w:p>
    <w:p>
      <w:r>
        <w:t>4</w:t>
      </w:r>
    </w:p>
    <w:p>
      <w:r>
        <w:t>15.000.000</w:t>
      </w:r>
    </w:p>
    <w:p>
      <w:r>
        <w:t>12375</w:t>
      </w:r>
    </w:p>
    <w:p>
      <w:r>
        <w:t>12.375</w:t>
      </w:r>
    </w:p>
    <w:p>
      <w:r>
        <w:t>12.375</w:t>
      </w:r>
    </w:p>
    <w:p>
      <w:r>
        <w:t>641</w:t>
      </w:r>
    </w:p>
    <w:p>
      <w:r>
        <w:t>M202.0120</w:t>
      </w:r>
    </w:p>
    <w:p>
      <w:r>
        <w:t>Thiết bị đo độ dẫn nước</w:t>
      </w:r>
    </w:p>
    <w:p>
      <w:r>
        <w:t>200</w:t>
      </w:r>
    </w:p>
    <w:p>
      <w:r>
        <w:t>10</w:t>
      </w:r>
    </w:p>
    <w:p>
      <w:r>
        <w:t>3,5</w:t>
      </w:r>
    </w:p>
    <w:p>
      <w:r>
        <w:t>4</w:t>
      </w:r>
    </w:p>
    <w:p>
      <w:r>
        <w:t>2.500.000</w:t>
      </w:r>
    </w:p>
    <w:p>
      <w:r>
        <w:t>2187,5</w:t>
      </w:r>
    </w:p>
    <w:p>
      <w:r>
        <w:t>2.188</w:t>
      </w:r>
    </w:p>
    <w:p>
      <w:r>
        <w:t>2.188</w:t>
      </w:r>
    </w:p>
    <w:p>
      <w:r>
        <w:t>642</w:t>
      </w:r>
    </w:p>
    <w:p>
      <w:r>
        <w:t>M202.0121</w:t>
      </w:r>
    </w:p>
    <w:p>
      <w:r>
        <w:t>Thiết bị đo độ dày</w:t>
      </w:r>
    </w:p>
    <w:p>
      <w:r>
        <w:t>200</w:t>
      </w:r>
    </w:p>
    <w:p>
      <w:r>
        <w:t>10</w:t>
      </w:r>
    </w:p>
    <w:p>
      <w:r>
        <w:t>3,5</w:t>
      </w:r>
    </w:p>
    <w:p>
      <w:r>
        <w:t>4</w:t>
      </w:r>
    </w:p>
    <w:p>
      <w:r>
        <w:t>1.500.000</w:t>
      </w:r>
    </w:p>
    <w:p>
      <w:r>
        <w:t>1312,5</w:t>
      </w:r>
    </w:p>
    <w:p>
      <w:r>
        <w:t>1.313</w:t>
      </w:r>
    </w:p>
    <w:p>
      <w:r>
        <w:t>1.313</w:t>
      </w:r>
    </w:p>
    <w:p>
      <w:r>
        <w:t>643</w:t>
      </w:r>
    </w:p>
    <w:p>
      <w:r>
        <w:t>M202.0122</w:t>
      </w:r>
    </w:p>
    <w:p>
      <w:r>
        <w:t>Máy đo độ giãn nở nhiệt dài</w:t>
      </w:r>
    </w:p>
    <w:p>
      <w:r>
        <w:t>200</w:t>
      </w:r>
    </w:p>
    <w:p>
      <w:r>
        <w:t>10</w:t>
      </w:r>
    </w:p>
    <w:p>
      <w:r>
        <w:t>3,5</w:t>
      </w:r>
    </w:p>
    <w:p>
      <w:r>
        <w:t>4</w:t>
      </w:r>
    </w:p>
    <w:p>
      <w:r>
        <w:t>2.500.000</w:t>
      </w:r>
    </w:p>
    <w:p>
      <w:r>
        <w:t>2187,5</w:t>
      </w:r>
    </w:p>
    <w:p>
      <w:r>
        <w:t>2.188</w:t>
      </w:r>
    </w:p>
    <w:p>
      <w:r>
        <w:t>2.188</w:t>
      </w:r>
    </w:p>
    <w:p>
      <w:r>
        <w:t>644</w:t>
      </w:r>
    </w:p>
    <w:p>
      <w:r>
        <w:t>M202.0123</w:t>
      </w:r>
    </w:p>
    <w:p>
      <w:r>
        <w:t>Máy dò khuyết tật</w:t>
      </w:r>
    </w:p>
    <w:p>
      <w:r>
        <w:t>200</w:t>
      </w:r>
    </w:p>
    <w:p>
      <w:r>
        <w:t>10</w:t>
      </w:r>
    </w:p>
    <w:p>
      <w:r>
        <w:t>3,5</w:t>
      </w:r>
    </w:p>
    <w:p>
      <w:r>
        <w:t>4</w:t>
      </w:r>
    </w:p>
    <w:p>
      <w:r>
        <w:t>3.500.000</w:t>
      </w:r>
    </w:p>
    <w:p>
      <w:r>
        <w:t>3062,5</w:t>
      </w:r>
    </w:p>
    <w:p>
      <w:r>
        <w:t>3.063</w:t>
      </w:r>
    </w:p>
    <w:p>
      <w:r>
        <w:t>3.063</w:t>
      </w:r>
    </w:p>
    <w:p>
      <w:r>
        <w:t>645</w:t>
      </w:r>
    </w:p>
    <w:p>
      <w:r>
        <w:t>M202.0124</w:t>
      </w:r>
    </w:p>
    <w:p>
      <w:r>
        <w:t>Máy đo kích thước</w:t>
      </w:r>
    </w:p>
    <w:p>
      <w:r>
        <w:t>200</w:t>
      </w:r>
    </w:p>
    <w:p>
      <w:r>
        <w:t>10</w:t>
      </w:r>
    </w:p>
    <w:p>
      <w:r>
        <w:t>3,5</w:t>
      </w:r>
    </w:p>
    <w:p>
      <w:r>
        <w:t>4</w:t>
      </w:r>
    </w:p>
    <w:p>
      <w:r>
        <w:t>2.500.000</w:t>
      </w:r>
    </w:p>
    <w:p>
      <w:r>
        <w:t>2187,5</w:t>
      </w:r>
    </w:p>
    <w:p>
      <w:r>
        <w:t>2.188</w:t>
      </w:r>
    </w:p>
    <w:p>
      <w:r>
        <w:t>2.188</w:t>
      </w:r>
    </w:p>
    <w:p>
      <w:r>
        <w:t>646</w:t>
      </w:r>
    </w:p>
    <w:p>
      <w:r>
        <w:t>M202.0125</w:t>
      </w:r>
    </w:p>
    <w:p>
      <w:r>
        <w:t>Máy đo thời gian khô màng sơn</w:t>
      </w:r>
    </w:p>
    <w:p>
      <w:r>
        <w:t>200</w:t>
      </w:r>
    </w:p>
    <w:p>
      <w:r>
        <w:t>10</w:t>
      </w:r>
    </w:p>
    <w:p>
      <w:r>
        <w:t>3,5</w:t>
      </w:r>
    </w:p>
    <w:p>
      <w:r>
        <w:t>4</w:t>
      </w:r>
    </w:p>
    <w:p>
      <w:r>
        <w:t>3.000.000</w:t>
      </w:r>
    </w:p>
    <w:p>
      <w:r>
        <w:t>2625</w:t>
      </w:r>
    </w:p>
    <w:p>
      <w:r>
        <w:t>2.625</w:t>
      </w:r>
    </w:p>
    <w:p>
      <w:r>
        <w:t>2.625</w:t>
      </w:r>
    </w:p>
    <w:p>
      <w:r>
        <w:t>647</w:t>
      </w:r>
    </w:p>
    <w:p>
      <w:r>
        <w:t>M202.0126</w:t>
      </w:r>
    </w:p>
    <w:p>
      <w:r>
        <w:t>Máy đo ứng suất bề mặt</w:t>
      </w:r>
    </w:p>
    <w:p>
      <w:r>
        <w:t>200</w:t>
      </w:r>
    </w:p>
    <w:p>
      <w:r>
        <w:t>10</w:t>
      </w:r>
    </w:p>
    <w:p>
      <w:r>
        <w:t>3,5</w:t>
      </w:r>
    </w:p>
    <w:p>
      <w:r>
        <w:t>4</w:t>
      </w:r>
    </w:p>
    <w:p>
      <w:r>
        <w:t>5.000.000</w:t>
      </w:r>
    </w:p>
    <w:p>
      <w:r>
        <w:t>4375</w:t>
      </w:r>
    </w:p>
    <w:p>
      <w:r>
        <w:t>4.375</w:t>
      </w:r>
    </w:p>
    <w:p>
      <w:r>
        <w:t>4.375</w:t>
      </w:r>
    </w:p>
    <w:p>
      <w:r>
        <w:t>648</w:t>
      </w:r>
    </w:p>
    <w:p>
      <w:r>
        <w:t>M202.0127</w:t>
      </w:r>
    </w:p>
    <w:p>
      <w:r>
        <w:t>Máy đo ứng suất điện tử</w:t>
      </w:r>
    </w:p>
    <w:p>
      <w:r>
        <w:t>200</w:t>
      </w:r>
    </w:p>
    <w:p>
      <w:r>
        <w:t>10</w:t>
      </w:r>
    </w:p>
    <w:p>
      <w:r>
        <w:t>3,5</w:t>
      </w:r>
    </w:p>
    <w:p>
      <w:r>
        <w:t>4</w:t>
      </w:r>
    </w:p>
    <w:p>
      <w:r>
        <w:t>5.000.000</w:t>
      </w:r>
    </w:p>
    <w:p>
      <w:r>
        <w:t>4375</w:t>
      </w:r>
    </w:p>
    <w:p>
      <w:r>
        <w:t>4.375</w:t>
      </w:r>
    </w:p>
    <w:p>
      <w:r>
        <w:t>4.375</w:t>
      </w:r>
    </w:p>
    <w:p>
      <w:r>
        <w:t>649</w:t>
      </w:r>
    </w:p>
    <w:p>
      <w:r>
        <w:t>M202.0128</w:t>
      </w:r>
    </w:p>
    <w:p>
      <w:r>
        <w:t>Máy Hveem</w:t>
      </w:r>
    </w:p>
    <w:p>
      <w:r>
        <w:t>200</w:t>
      </w:r>
    </w:p>
    <w:p>
      <w:r>
        <w:t>10</w:t>
      </w:r>
    </w:p>
    <w:p>
      <w:r>
        <w:t>2,5</w:t>
      </w:r>
    </w:p>
    <w:p>
      <w:r>
        <w:t>4</w:t>
      </w:r>
    </w:p>
    <w:p>
      <w:r>
        <w:t>15.000.000</w:t>
      </w:r>
    </w:p>
    <w:p>
      <w:r>
        <w:t>12375</w:t>
      </w:r>
    </w:p>
    <w:p>
      <w:r>
        <w:t>12.375</w:t>
      </w:r>
    </w:p>
    <w:p>
      <w:r>
        <w:t>12.375</w:t>
      </w:r>
    </w:p>
    <w:p>
      <w:r>
        <w:t>650</w:t>
      </w:r>
    </w:p>
    <w:p>
      <w:r>
        <w:t>M202.0129</w:t>
      </w:r>
    </w:p>
    <w:p>
      <w:r>
        <w:t>Máy kéo vải địa kỹ thuật</w:t>
      </w:r>
    </w:p>
    <w:p>
      <w:r>
        <w:t>200</w:t>
      </w:r>
    </w:p>
    <w:p>
      <w:r>
        <w:t>10</w:t>
      </w:r>
    </w:p>
    <w:p>
      <w:r>
        <w:t>2,5</w:t>
      </w:r>
    </w:p>
    <w:p>
      <w:r>
        <w:t>4</w:t>
      </w:r>
    </w:p>
    <w:p>
      <w:r>
        <w:t>220.000.000</w:t>
      </w:r>
    </w:p>
    <w:p>
      <w:r>
        <w:t>170500</w:t>
      </w:r>
    </w:p>
    <w:p>
      <w:r>
        <w:t>170.500</w:t>
      </w:r>
    </w:p>
    <w:p>
      <w:r>
        <w:t>170.500</w:t>
      </w:r>
    </w:p>
    <w:p>
      <w:r>
        <w:t>651</w:t>
      </w:r>
    </w:p>
    <w:p>
      <w:r>
        <w:t>M202.0130</w:t>
      </w:r>
    </w:p>
    <w:p>
      <w:r>
        <w:t>Máy kéo, nén WDW-100</w:t>
      </w:r>
    </w:p>
    <w:p>
      <w:r>
        <w:t>200</w:t>
      </w:r>
    </w:p>
    <w:p>
      <w:r>
        <w:t>10</w:t>
      </w:r>
    </w:p>
    <w:p>
      <w:r>
        <w:t>2,5</w:t>
      </w:r>
    </w:p>
    <w:p>
      <w:r>
        <w:t>4</w:t>
      </w:r>
    </w:p>
    <w:p>
      <w:r>
        <w:t>220.000.000</w:t>
      </w:r>
    </w:p>
    <w:p>
      <w:r>
        <w:t>170500</w:t>
      </w:r>
    </w:p>
    <w:p>
      <w:r>
        <w:t>170.500</w:t>
      </w:r>
    </w:p>
    <w:p>
      <w:r>
        <w:t>170.500</w:t>
      </w:r>
    </w:p>
    <w:p>
      <w:r>
        <w:t>652</w:t>
      </w:r>
    </w:p>
    <w:p>
      <w:r>
        <w:t>M202.0131</w:t>
      </w:r>
    </w:p>
    <w:p>
      <w:r>
        <w:t>Máy thử cơ lý thạch cao</w:t>
      </w:r>
    </w:p>
    <w:p>
      <w:r>
        <w:t>200</w:t>
      </w:r>
    </w:p>
    <w:p>
      <w:r>
        <w:t>10</w:t>
      </w:r>
    </w:p>
    <w:p>
      <w:r>
        <w:t>2,5</w:t>
      </w:r>
    </w:p>
    <w:p>
      <w:r>
        <w:t>4</w:t>
      </w:r>
    </w:p>
    <w:p>
      <w:r>
        <w:t>5.000.000</w:t>
      </w:r>
    </w:p>
    <w:p>
      <w:r>
        <w:t>4125</w:t>
      </w:r>
    </w:p>
    <w:p>
      <w:r>
        <w:t>4.125</w:t>
      </w:r>
    </w:p>
    <w:p>
      <w:r>
        <w:t>4.125</w:t>
      </w:r>
    </w:p>
    <w:p>
      <w:r>
        <w:t>653</w:t>
      </w:r>
    </w:p>
    <w:p>
      <w:r>
        <w:t>M202.0132</w:t>
      </w:r>
    </w:p>
    <w:p>
      <w:r>
        <w:t>Máy kiểm tra độ cứng</w:t>
      </w:r>
    </w:p>
    <w:p>
      <w:r>
        <w:t>200</w:t>
      </w:r>
    </w:p>
    <w:p>
      <w:r>
        <w:t>10</w:t>
      </w:r>
    </w:p>
    <w:p>
      <w:r>
        <w:t>2,5</w:t>
      </w:r>
    </w:p>
    <w:p>
      <w:r>
        <w:t>4</w:t>
      </w:r>
    </w:p>
    <w:p>
      <w:r>
        <w:t>9.900.000</w:t>
      </w:r>
    </w:p>
    <w:p>
      <w:r>
        <w:t>8167,5</w:t>
      </w:r>
    </w:p>
    <w:p>
      <w:r>
        <w:t>8.168</w:t>
      </w:r>
    </w:p>
    <w:p>
      <w:r>
        <w:t>8.168</w:t>
      </w:r>
    </w:p>
    <w:p>
      <w:r>
        <w:t>654</w:t>
      </w:r>
    </w:p>
    <w:p>
      <w:r>
        <w:t>M202.0133</w:t>
      </w:r>
    </w:p>
    <w:p>
      <w:r>
        <w:t>Máy làm sạch bằng siêu âm</w:t>
      </w:r>
    </w:p>
    <w:p>
      <w:r>
        <w:t>200</w:t>
      </w:r>
    </w:p>
    <w:p>
      <w:r>
        <w:t>10</w:t>
      </w:r>
    </w:p>
    <w:p>
      <w:r>
        <w:t>2,5</w:t>
      </w:r>
    </w:p>
    <w:p>
      <w:r>
        <w:t>4</w:t>
      </w:r>
    </w:p>
    <w:p>
      <w:r>
        <w:t>3.500.000</w:t>
      </w:r>
    </w:p>
    <w:p>
      <w:r>
        <w:t>2887,5</w:t>
      </w:r>
    </w:p>
    <w:p>
      <w:r>
        <w:t>2.888</w:t>
      </w:r>
    </w:p>
    <w:p>
      <w:r>
        <w:t>2.888</w:t>
      </w:r>
    </w:p>
    <w:p>
      <w:r>
        <w:t>655</w:t>
      </w:r>
    </w:p>
    <w:p>
      <w:r>
        <w:t>M202.0134</w:t>
      </w:r>
    </w:p>
    <w:p>
      <w:r>
        <w:t>Máy mài mòn bề mặt</w:t>
      </w:r>
    </w:p>
    <w:p>
      <w:r>
        <w:t>200</w:t>
      </w:r>
    </w:p>
    <w:p>
      <w:r>
        <w:t>10</w:t>
      </w:r>
    </w:p>
    <w:p>
      <w:r>
        <w:t>2,5</w:t>
      </w:r>
    </w:p>
    <w:p>
      <w:r>
        <w:t>4</w:t>
      </w:r>
    </w:p>
    <w:p>
      <w:r>
        <w:t>18.000.000</w:t>
      </w:r>
    </w:p>
    <w:p>
      <w:r>
        <w:t>14850</w:t>
      </w:r>
    </w:p>
    <w:p>
      <w:r>
        <w:t>14.850</w:t>
      </w:r>
    </w:p>
    <w:p>
      <w:r>
        <w:t>14.850</w:t>
      </w:r>
    </w:p>
    <w:p>
      <w:r>
        <w:t>656</w:t>
      </w:r>
    </w:p>
    <w:p>
      <w:r>
        <w:t>M202.0135</w:t>
      </w:r>
    </w:p>
    <w:p>
      <w:r>
        <w:t>Máy mài mòn sâu</w:t>
      </w:r>
    </w:p>
    <w:p>
      <w:r>
        <w:t>200</w:t>
      </w:r>
    </w:p>
    <w:p>
      <w:r>
        <w:t>10</w:t>
      </w:r>
    </w:p>
    <w:p>
      <w:r>
        <w:t>2,5</w:t>
      </w:r>
    </w:p>
    <w:p>
      <w:r>
        <w:t>4</w:t>
      </w:r>
    </w:p>
    <w:p>
      <w:r>
        <w:t>4.500.000</w:t>
      </w:r>
    </w:p>
    <w:p>
      <w:r>
        <w:t>3712,5</w:t>
      </w:r>
    </w:p>
    <w:p>
      <w:r>
        <w:t>3.713</w:t>
      </w:r>
    </w:p>
    <w:p>
      <w:r>
        <w:t>3.713</w:t>
      </w:r>
    </w:p>
    <w:p>
      <w:r>
        <w:t>657</w:t>
      </w:r>
    </w:p>
    <w:p>
      <w:r>
        <w:t>M202.0136</w:t>
      </w:r>
    </w:p>
    <w:p>
      <w:r>
        <w:t>Máy nén cố kết</w:t>
      </w:r>
    </w:p>
    <w:p>
      <w:r>
        <w:t>200</w:t>
      </w:r>
    </w:p>
    <w:p>
      <w:r>
        <w:t>10</w:t>
      </w:r>
    </w:p>
    <w:p>
      <w:r>
        <w:t>2,5</w:t>
      </w:r>
    </w:p>
    <w:p>
      <w:r>
        <w:t>4</w:t>
      </w:r>
    </w:p>
    <w:p>
      <w:r>
        <w:t>25.000.000</w:t>
      </w:r>
    </w:p>
    <w:p>
      <w:r>
        <w:t>20625</w:t>
      </w:r>
    </w:p>
    <w:p>
      <w:r>
        <w:t>20.625</w:t>
      </w:r>
    </w:p>
    <w:p>
      <w:r>
        <w:t>20.625</w:t>
      </w:r>
    </w:p>
    <w:p>
      <w:r>
        <w:t>658</w:t>
      </w:r>
    </w:p>
    <w:p>
      <w:r>
        <w:t>M202.0137</w:t>
      </w:r>
    </w:p>
    <w:p>
      <w:r>
        <w:t>Máy phân tích thành phần kim loại</w:t>
      </w:r>
    </w:p>
    <w:p>
      <w:r>
        <w:t>200</w:t>
      </w:r>
    </w:p>
    <w:p>
      <w:r>
        <w:t>10</w:t>
      </w:r>
    </w:p>
    <w:p>
      <w:r>
        <w:t>2,5</w:t>
      </w:r>
    </w:p>
    <w:p>
      <w:r>
        <w:t>4</w:t>
      </w:r>
    </w:p>
    <w:p>
      <w:r>
        <w:t>10.000.000</w:t>
      </w:r>
    </w:p>
    <w:p>
      <w:r>
        <w:t>8250</w:t>
      </w:r>
    </w:p>
    <w:p>
      <w:r>
        <w:t>8.250</w:t>
      </w:r>
    </w:p>
    <w:p>
      <w:r>
        <w:t>8.250</w:t>
      </w:r>
    </w:p>
    <w:p>
      <w:r>
        <w:t>659</w:t>
      </w:r>
    </w:p>
    <w:p>
      <w:r>
        <w:t>M202.0138</w:t>
      </w:r>
    </w:p>
    <w:p>
      <w:r>
        <w:t>Máy quang phổ đo hệ số phản xạ ánh sáng</w:t>
      </w:r>
    </w:p>
    <w:p>
      <w:r>
        <w:t>200</w:t>
      </w:r>
    </w:p>
    <w:p>
      <w:r>
        <w:t>10</w:t>
      </w:r>
    </w:p>
    <w:p>
      <w:r>
        <w:t>2,5</w:t>
      </w:r>
    </w:p>
    <w:p>
      <w:r>
        <w:t>4</w:t>
      </w:r>
    </w:p>
    <w:p>
      <w:r>
        <w:t>50.000.000</w:t>
      </w:r>
    </w:p>
    <w:p>
      <w:r>
        <w:t>38750</w:t>
      </w:r>
    </w:p>
    <w:p>
      <w:r>
        <w:t>38.750</w:t>
      </w:r>
    </w:p>
    <w:p>
      <w:r>
        <w:t>38.750</w:t>
      </w:r>
    </w:p>
    <w:p>
      <w:r>
        <w:t>660</w:t>
      </w:r>
    </w:p>
    <w:p>
      <w:r>
        <w:t>M202.0139</w:t>
      </w:r>
    </w:p>
    <w:p>
      <w:r>
        <w:t>Máy quang phổ đo hệ số truyền sáng</w:t>
      </w:r>
    </w:p>
    <w:p>
      <w:r>
        <w:t>200</w:t>
      </w:r>
    </w:p>
    <w:p>
      <w:r>
        <w:t>10</w:t>
      </w:r>
    </w:p>
    <w:p>
      <w:r>
        <w:t>2,5</w:t>
      </w:r>
    </w:p>
    <w:p>
      <w:r>
        <w:t>4</w:t>
      </w:r>
    </w:p>
    <w:p>
      <w:r>
        <w:t>60.000.000</w:t>
      </w:r>
    </w:p>
    <w:p>
      <w:r>
        <w:t>46500</w:t>
      </w:r>
    </w:p>
    <w:p>
      <w:r>
        <w:t>46.500</w:t>
      </w:r>
    </w:p>
    <w:p>
      <w:r>
        <w:t>46.500</w:t>
      </w:r>
    </w:p>
    <w:p>
      <w:r>
        <w:t>661</w:t>
      </w:r>
    </w:p>
    <w:p>
      <w:r>
        <w:t>M202.0140</w:t>
      </w:r>
    </w:p>
    <w:p>
      <w:r>
        <w:t>Máy siêu âm đo vết nứt</w:t>
      </w:r>
    </w:p>
    <w:p>
      <w:r>
        <w:t>200</w:t>
      </w:r>
    </w:p>
    <w:p>
      <w:r>
        <w:t>10</w:t>
      </w:r>
    </w:p>
    <w:p>
      <w:r>
        <w:t>2,5</w:t>
      </w:r>
    </w:p>
    <w:p>
      <w:r>
        <w:t>4</w:t>
      </w:r>
    </w:p>
    <w:p>
      <w:r>
        <w:t>36.500.000</w:t>
      </w:r>
    </w:p>
    <w:p>
      <w:r>
        <w:t>28287,5</w:t>
      </w:r>
    </w:p>
    <w:p>
      <w:r>
        <w:t>28.288</w:t>
      </w:r>
    </w:p>
    <w:p>
      <w:r>
        <w:t>28.288</w:t>
      </w:r>
    </w:p>
    <w:p>
      <w:r>
        <w:t>662</w:t>
      </w:r>
    </w:p>
    <w:p>
      <w:r>
        <w:t>M202.0141</w:t>
      </w:r>
    </w:p>
    <w:p>
      <w:r>
        <w:t>Máy soi kim tương</w:t>
      </w:r>
    </w:p>
    <w:p>
      <w:r>
        <w:t>200</w:t>
      </w:r>
    </w:p>
    <w:p>
      <w:r>
        <w:t>10</w:t>
      </w:r>
    </w:p>
    <w:p>
      <w:r>
        <w:t>2,2</w:t>
      </w:r>
    </w:p>
    <w:p>
      <w:r>
        <w:t>4</w:t>
      </w:r>
    </w:p>
    <w:p>
      <w:r>
        <w:t>10.000.000</w:t>
      </w:r>
    </w:p>
    <w:p>
      <w:r>
        <w:t>8100</w:t>
      </w:r>
    </w:p>
    <w:p>
      <w:r>
        <w:t>8.100</w:t>
      </w:r>
    </w:p>
    <w:p>
      <w:r>
        <w:t>8.100</w:t>
      </w:r>
    </w:p>
    <w:p>
      <w:r>
        <w:t>663</w:t>
      </w:r>
    </w:p>
    <w:p>
      <w:r>
        <w:t>M202.0142</w:t>
      </w:r>
    </w:p>
    <w:p>
      <w:r>
        <w:t>Máy thấm</w:t>
      </w:r>
    </w:p>
    <w:p>
      <w:r>
        <w:t>200</w:t>
      </w:r>
    </w:p>
    <w:p>
      <w:r>
        <w:t>10</w:t>
      </w:r>
    </w:p>
    <w:p>
      <w:r>
        <w:t>2,2</w:t>
      </w:r>
    </w:p>
    <w:p>
      <w:r>
        <w:t>4</w:t>
      </w:r>
    </w:p>
    <w:p>
      <w:r>
        <w:t>19.900.000</w:t>
      </w:r>
    </w:p>
    <w:p>
      <w:r>
        <w:t>16119</w:t>
      </w:r>
    </w:p>
    <w:p>
      <w:r>
        <w:t>16.119</w:t>
      </w:r>
    </w:p>
    <w:p>
      <w:r>
        <w:t>16.119</w:t>
      </w:r>
    </w:p>
    <w:p>
      <w:r>
        <w:t>664</w:t>
      </w:r>
    </w:p>
    <w:p>
      <w:r>
        <w:t>M202.0143</w:t>
      </w:r>
    </w:p>
    <w:p>
      <w:r>
        <w:t>Máy thử độ bền nén, uốn</w:t>
      </w:r>
    </w:p>
    <w:p>
      <w:r>
        <w:t>200</w:t>
      </w:r>
    </w:p>
    <w:p>
      <w:r>
        <w:t>10</w:t>
      </w:r>
    </w:p>
    <w:p>
      <w:r>
        <w:t>2,2</w:t>
      </w:r>
    </w:p>
    <w:p>
      <w:r>
        <w:t>4</w:t>
      </w:r>
    </w:p>
    <w:p>
      <w:r>
        <w:t>210.000.000</w:t>
      </w:r>
    </w:p>
    <w:p>
      <w:r>
        <w:t>159600</w:t>
      </w:r>
    </w:p>
    <w:p>
      <w:r>
        <w:t>159.600</w:t>
      </w:r>
    </w:p>
    <w:p>
      <w:r>
        <w:t>159.600</w:t>
      </w:r>
    </w:p>
    <w:p>
      <w:r>
        <w:t>665</w:t>
      </w:r>
    </w:p>
    <w:p>
      <w:r>
        <w:t>M202.0144</w:t>
      </w:r>
    </w:p>
    <w:p>
      <w:r>
        <w:t>Máy thử độ bục</w:t>
      </w:r>
    </w:p>
    <w:p>
      <w:r>
        <w:t>200</w:t>
      </w:r>
    </w:p>
    <w:p>
      <w:r>
        <w:t>10</w:t>
      </w:r>
    </w:p>
    <w:p>
      <w:r>
        <w:t>1,8</w:t>
      </w:r>
    </w:p>
    <w:p>
      <w:r>
        <w:t>4</w:t>
      </w:r>
    </w:p>
    <w:p>
      <w:r>
        <w:t>5.000.000</w:t>
      </w:r>
    </w:p>
    <w:p>
      <w:r>
        <w:t>3950</w:t>
      </w:r>
    </w:p>
    <w:p>
      <w:r>
        <w:t>3.950</w:t>
      </w:r>
    </w:p>
    <w:p>
      <w:r>
        <w:t>3.950</w:t>
      </w:r>
    </w:p>
    <w:p>
      <w:r>
        <w:t>666</w:t>
      </w:r>
    </w:p>
    <w:p>
      <w:r>
        <w:t>M202.0145</w:t>
      </w:r>
    </w:p>
    <w:p>
      <w:r>
        <w:t>Máy thử độ rơi côn</w:t>
      </w:r>
    </w:p>
    <w:p>
      <w:r>
        <w:t>200</w:t>
      </w:r>
    </w:p>
    <w:p>
      <w:r>
        <w:t>10</w:t>
      </w:r>
    </w:p>
    <w:p>
      <w:r>
        <w:t>1,8</w:t>
      </w:r>
    </w:p>
    <w:p>
      <w:r>
        <w:t>4</w:t>
      </w:r>
    </w:p>
    <w:p>
      <w:r>
        <w:t>4.500.000</w:t>
      </w:r>
    </w:p>
    <w:p>
      <w:r>
        <w:t>3555</w:t>
      </w:r>
    </w:p>
    <w:p>
      <w:r>
        <w:t>3.555</w:t>
      </w:r>
    </w:p>
    <w:p>
      <w:r>
        <w:t>3.555</w:t>
      </w:r>
    </w:p>
    <w:p>
      <w:r>
        <w:t>667</w:t>
      </w:r>
    </w:p>
    <w:p>
      <w:r>
        <w:t>M202.0146</w:t>
      </w:r>
    </w:p>
    <w:p>
      <w:r>
        <w:t>Máy uốn gạch</w:t>
      </w:r>
    </w:p>
    <w:p>
      <w:r>
        <w:t>200</w:t>
      </w:r>
    </w:p>
    <w:p>
      <w:r>
        <w:t>10</w:t>
      </w:r>
    </w:p>
    <w:p>
      <w:r>
        <w:t>1,8</w:t>
      </w:r>
    </w:p>
    <w:p>
      <w:r>
        <w:t>4</w:t>
      </w:r>
    </w:p>
    <w:p>
      <w:r>
        <w:t>80.000.000</w:t>
      </w:r>
    </w:p>
    <w:p>
      <w:r>
        <w:t>59200</w:t>
      </w:r>
    </w:p>
    <w:p>
      <w:r>
        <w:t>59.200</w:t>
      </w:r>
    </w:p>
    <w:p>
      <w:r>
        <w:t>59.200</w:t>
      </w:r>
    </w:p>
    <w:p>
      <w:r>
        <w:t>668</w:t>
      </w:r>
    </w:p>
    <w:p>
      <w:r>
        <w:t>M202.0147</w:t>
      </w:r>
    </w:p>
    <w:p>
      <w:r>
        <w:t>Nồi hấp áp suất cao (Autoclave)</w:t>
      </w:r>
    </w:p>
    <w:p>
      <w:r>
        <w:t>200</w:t>
      </w:r>
    </w:p>
    <w:p>
      <w:r>
        <w:t>10</w:t>
      </w:r>
    </w:p>
    <w:p>
      <w:r>
        <w:t>3,5</w:t>
      </w:r>
    </w:p>
    <w:p>
      <w:r>
        <w:t>4</w:t>
      </w:r>
    </w:p>
    <w:p>
      <w:r>
        <w:t>5.500.000</w:t>
      </w:r>
    </w:p>
    <w:p>
      <w:r>
        <w:t>4812,5</w:t>
      </w:r>
    </w:p>
    <w:p>
      <w:r>
        <w:t>4.813</w:t>
      </w:r>
    </w:p>
    <w:p>
      <w:r>
        <w:t>4.813</w:t>
      </w:r>
    </w:p>
    <w:p>
      <w:r>
        <w:t>669</w:t>
      </w:r>
    </w:p>
    <w:p>
      <w:r>
        <w:t>M202.0148</w:t>
      </w:r>
    </w:p>
    <w:p>
      <w:r>
        <w:t>Thiết bị đo chuyển vị Indicator</w:t>
      </w:r>
    </w:p>
    <w:p>
      <w:r>
        <w:t>200</w:t>
      </w:r>
    </w:p>
    <w:p>
      <w:r>
        <w:t>10</w:t>
      </w:r>
    </w:p>
    <w:p>
      <w:r>
        <w:t>3,5</w:t>
      </w:r>
    </w:p>
    <w:p>
      <w:r>
        <w:t>4</w:t>
      </w:r>
    </w:p>
    <w:p>
      <w:r>
        <w:t>15.000.000</w:t>
      </w:r>
    </w:p>
    <w:p>
      <w:r>
        <w:t>13125</w:t>
      </w:r>
    </w:p>
    <w:p>
      <w:r>
        <w:t>13.125</w:t>
      </w:r>
    </w:p>
    <w:p>
      <w:r>
        <w:t>13.125</w:t>
      </w:r>
    </w:p>
    <w:p>
      <w:r>
        <w:t>670</w:t>
      </w:r>
    </w:p>
    <w:p>
      <w:r>
        <w:t>M202.0149</w:t>
      </w:r>
    </w:p>
    <w:p>
      <w:r>
        <w:t>Thiết bị đo điểm sương</w:t>
      </w:r>
    </w:p>
    <w:p>
      <w:r>
        <w:t>200</w:t>
      </w:r>
    </w:p>
    <w:p>
      <w:r>
        <w:t>10</w:t>
      </w:r>
    </w:p>
    <w:p>
      <w:r>
        <w:t>3,5</w:t>
      </w:r>
    </w:p>
    <w:p>
      <w:r>
        <w:t>4</w:t>
      </w:r>
    </w:p>
    <w:p>
      <w:r>
        <w:t>10.000.000</w:t>
      </w:r>
    </w:p>
    <w:p>
      <w:r>
        <w:t>8750</w:t>
      </w:r>
    </w:p>
    <w:p>
      <w:r>
        <w:t>8.750</w:t>
      </w:r>
    </w:p>
    <w:p>
      <w:r>
        <w:t>8.750</w:t>
      </w:r>
    </w:p>
    <w:p>
      <w:r>
        <w:t>671</w:t>
      </w:r>
    </w:p>
    <w:p>
      <w:r>
        <w:t>M202.0150</w:t>
      </w:r>
    </w:p>
    <w:p>
      <w:r>
        <w:t>Thiết bị đo độ bền ẩm</w:t>
      </w:r>
    </w:p>
    <w:p>
      <w:r>
        <w:t>200</w:t>
      </w:r>
    </w:p>
    <w:p>
      <w:r>
        <w:t>10</w:t>
      </w:r>
    </w:p>
    <w:p>
      <w:r>
        <w:t>3,5</w:t>
      </w:r>
    </w:p>
    <w:p>
      <w:r>
        <w:t>4</w:t>
      </w:r>
    </w:p>
    <w:p>
      <w:r>
        <w:t>10.000.000</w:t>
      </w:r>
    </w:p>
    <w:p>
      <w:r>
        <w:t>8750</w:t>
      </w:r>
    </w:p>
    <w:p>
      <w:r>
        <w:t>8.750</w:t>
      </w:r>
    </w:p>
    <w:p>
      <w:r>
        <w:t>8.750</w:t>
      </w:r>
    </w:p>
    <w:p>
      <w:r>
        <w:t>672</w:t>
      </w:r>
    </w:p>
    <w:p>
      <w:r>
        <w:t>M202.0151</w:t>
      </w:r>
    </w:p>
    <w:p>
      <w:r>
        <w:t>Thiết bị đo độ cứng màng sơn</w:t>
      </w:r>
    </w:p>
    <w:p>
      <w:r>
        <w:t>200</w:t>
      </w:r>
    </w:p>
    <w:p>
      <w:r>
        <w:t>10</w:t>
      </w:r>
    </w:p>
    <w:p>
      <w:r>
        <w:t>3,5</w:t>
      </w:r>
    </w:p>
    <w:p>
      <w:r>
        <w:t>4</w:t>
      </w:r>
    </w:p>
    <w:p>
      <w:r>
        <w:t>5.000.000</w:t>
      </w:r>
    </w:p>
    <w:p>
      <w:r>
        <w:t>4375</w:t>
      </w:r>
    </w:p>
    <w:p>
      <w:r>
        <w:t>4.375</w:t>
      </w:r>
    </w:p>
    <w:p>
      <w:r>
        <w:t>4.375</w:t>
      </w:r>
    </w:p>
    <w:p>
      <w:r>
        <w:t>673</w:t>
      </w:r>
    </w:p>
    <w:p>
      <w:r>
        <w:t>M202.0152</w:t>
      </w:r>
    </w:p>
    <w:p>
      <w:r>
        <w:t>Thiết bị đo độ dày</w:t>
      </w:r>
    </w:p>
    <w:p>
      <w:r>
        <w:t>200</w:t>
      </w:r>
    </w:p>
    <w:p>
      <w:r>
        <w:t>10</w:t>
      </w:r>
    </w:p>
    <w:p>
      <w:r>
        <w:t>3,5</w:t>
      </w:r>
    </w:p>
    <w:p>
      <w:r>
        <w:t>4</w:t>
      </w:r>
    </w:p>
    <w:p>
      <w:r>
        <w:t>1.500.000</w:t>
      </w:r>
    </w:p>
    <w:p>
      <w:r>
        <w:t>1312,5</w:t>
      </w:r>
    </w:p>
    <w:p>
      <w:r>
        <w:t>1.313</w:t>
      </w:r>
    </w:p>
    <w:p>
      <w:r>
        <w:t>1.313</w:t>
      </w:r>
    </w:p>
    <w:p>
      <w:r>
        <w:t>674</w:t>
      </w:r>
    </w:p>
    <w:p>
      <w:r>
        <w:t>M202.0153</w:t>
      </w:r>
    </w:p>
    <w:p>
      <w:r>
        <w:t>Thiết bị đo hệ số ma sát</w:t>
      </w:r>
    </w:p>
    <w:p>
      <w:r>
        <w:t>200</w:t>
      </w:r>
    </w:p>
    <w:p>
      <w:r>
        <w:t>10</w:t>
      </w:r>
    </w:p>
    <w:p>
      <w:r>
        <w:t>3,5</w:t>
      </w:r>
    </w:p>
    <w:p>
      <w:r>
        <w:t>4</w:t>
      </w:r>
    </w:p>
    <w:p>
      <w:r>
        <w:t>5.000.000</w:t>
      </w:r>
    </w:p>
    <w:p>
      <w:r>
        <w:t>4375</w:t>
      </w:r>
    </w:p>
    <w:p>
      <w:r>
        <w:t>4.375</w:t>
      </w:r>
    </w:p>
    <w:p>
      <w:r>
        <w:t>4.375</w:t>
      </w:r>
    </w:p>
    <w:p>
      <w:r>
        <w:t>675</w:t>
      </w:r>
    </w:p>
    <w:p>
      <w:r>
        <w:t>M202.0154</w:t>
      </w:r>
    </w:p>
    <w:p>
      <w:r>
        <w:t>Thiết bị đo thử độ kín</w:t>
      </w:r>
    </w:p>
    <w:p>
      <w:r>
        <w:t>200</w:t>
      </w:r>
    </w:p>
    <w:p>
      <w:r>
        <w:t>10</w:t>
      </w:r>
    </w:p>
    <w:p>
      <w:r>
        <w:t>3,5</w:t>
      </w:r>
    </w:p>
    <w:p>
      <w:r>
        <w:t>4</w:t>
      </w:r>
    </w:p>
    <w:p>
      <w:r>
        <w:t>5.000.000</w:t>
      </w:r>
    </w:p>
    <w:p>
      <w:r>
        <w:t>4375</w:t>
      </w:r>
    </w:p>
    <w:p>
      <w:r>
        <w:t>4.375</w:t>
      </w:r>
    </w:p>
    <w:p>
      <w:r>
        <w:t>4.375</w:t>
      </w:r>
    </w:p>
    <w:p>
      <w:r>
        <w:t>676</w:t>
      </w:r>
    </w:p>
    <w:p>
      <w:r>
        <w:t>M202.0155</w:t>
      </w:r>
    </w:p>
    <w:p>
      <w:r>
        <w:t>Thiết bị thử tính năng sử dụng của sứ vệ sinh</w:t>
      </w:r>
    </w:p>
    <w:p>
      <w:r>
        <w:t>200</w:t>
      </w:r>
    </w:p>
    <w:p>
      <w:r>
        <w:t>10</w:t>
      </w:r>
    </w:p>
    <w:p>
      <w:r>
        <w:t>2,8</w:t>
      </w:r>
    </w:p>
    <w:p>
      <w:r>
        <w:t>4</w:t>
      </w:r>
    </w:p>
    <w:p>
      <w:r>
        <w:t>15.000.000</w:t>
      </w:r>
    </w:p>
    <w:p>
      <w:r>
        <w:t>12600</w:t>
      </w:r>
    </w:p>
    <w:p>
      <w:r>
        <w:t>12.600</w:t>
      </w:r>
    </w:p>
    <w:p>
      <w:r>
        <w:t>12.600</w:t>
      </w:r>
    </w:p>
    <w:p>
      <w:r>
        <w:t>677</w:t>
      </w:r>
    </w:p>
    <w:p>
      <w:r>
        <w:t>M202.0156</w:t>
      </w:r>
    </w:p>
    <w:p>
      <w:r>
        <w:t>Thiết bị thử va đập phản hồi</w:t>
      </w:r>
    </w:p>
    <w:p>
      <w:r>
        <w:t>200</w:t>
      </w:r>
    </w:p>
    <w:p>
      <w:r>
        <w:t>10</w:t>
      </w:r>
    </w:p>
    <w:p>
      <w:r>
        <w:t>2,8</w:t>
      </w:r>
    </w:p>
    <w:p>
      <w:r>
        <w:t>4</w:t>
      </w:r>
    </w:p>
    <w:p>
      <w:r>
        <w:t>10.000.000</w:t>
      </w:r>
    </w:p>
    <w:p>
      <w:r>
        <w:t>8400</w:t>
      </w:r>
    </w:p>
    <w:p>
      <w:r>
        <w:t>8.400</w:t>
      </w:r>
    </w:p>
    <w:p>
      <w:r>
        <w:t>8.400</w:t>
      </w:r>
    </w:p>
    <w:p>
      <w:r>
        <w:t>678</w:t>
      </w:r>
    </w:p>
    <w:p>
      <w:r>
        <w:t>M202.0157</w:t>
      </w:r>
    </w:p>
    <w:p>
      <w:r>
        <w:t>Tủ chiếu UV</w:t>
      </w:r>
    </w:p>
    <w:p>
      <w:r>
        <w:t>200</w:t>
      </w:r>
    </w:p>
    <w:p>
      <w:r>
        <w:t>10</w:t>
      </w:r>
    </w:p>
    <w:p>
      <w:r>
        <w:t>2,8</w:t>
      </w:r>
    </w:p>
    <w:p>
      <w:r>
        <w:t>4</w:t>
      </w:r>
    </w:p>
    <w:p>
      <w:r>
        <w:t>5.000.000</w:t>
      </w:r>
    </w:p>
    <w:p>
      <w:r>
        <w:t>4200</w:t>
      </w:r>
    </w:p>
    <w:p>
      <w:r>
        <w:t>4.200</w:t>
      </w:r>
    </w:p>
    <w:p>
      <w:r>
        <w:t>4.200</w:t>
      </w:r>
    </w:p>
    <w:p>
      <w:r>
        <w:t>679</w:t>
      </w:r>
    </w:p>
    <w:p>
      <w:r>
        <w:t>M202.0158</w:t>
      </w:r>
    </w:p>
    <w:p>
      <w:r>
        <w:t>Tủ khí hậu</w:t>
      </w:r>
    </w:p>
    <w:p>
      <w:r>
        <w:t>200</w:t>
      </w:r>
    </w:p>
    <w:p>
      <w:r>
        <w:t>10</w:t>
      </w:r>
    </w:p>
    <w:p>
      <w:r>
        <w:t>2,8</w:t>
      </w:r>
    </w:p>
    <w:p>
      <w:r>
        <w:t>4</w:t>
      </w:r>
    </w:p>
    <w:p>
      <w:r>
        <w:t>60.000.000</w:t>
      </w:r>
    </w:p>
    <w:p>
      <w:r>
        <w:t>47400</w:t>
      </w:r>
    </w:p>
    <w:p>
      <w:r>
        <w:t>47.400</w:t>
      </w:r>
    </w:p>
    <w:p>
      <w:r>
        <w:t>47.400</w:t>
      </w:r>
    </w:p>
    <w:p>
      <w:r>
        <w:t>680</w:t>
      </w:r>
    </w:p>
    <w:p>
      <w:r>
        <w:t>M202.0159</w:t>
      </w:r>
    </w:p>
    <w:p>
      <w:r>
        <w:t>Thước đo vết nứt</w:t>
      </w:r>
    </w:p>
    <w:p>
      <w:r>
        <w:t>200</w:t>
      </w:r>
    </w:p>
    <w:p>
      <w:r>
        <w:t>10</w:t>
      </w:r>
    </w:p>
    <w:p>
      <w:r>
        <w:t>2,8</w:t>
      </w:r>
    </w:p>
    <w:p>
      <w:r>
        <w:t>4</w:t>
      </w:r>
    </w:p>
    <w:p>
      <w:r>
        <w:t>139.000</w:t>
      </w:r>
    </w:p>
    <w:p>
      <w:r>
        <w:t>116,76</w:t>
      </w:r>
    </w:p>
    <w:p>
      <w:r>
        <w:t>117</w:t>
      </w:r>
    </w:p>
    <w:p>
      <w:r>
        <w:t>117</w:t>
      </w:r>
    </w:p>
    <w:p>
      <w:r>
        <w:t>681</w:t>
      </w:r>
    </w:p>
    <w:p>
      <w:r>
        <w:t>M202.0160</w:t>
      </w:r>
    </w:p>
    <w:p>
      <w:r>
        <w:t>Vi kế</w:t>
      </w:r>
    </w:p>
    <w:p>
      <w:r>
        <w:t>200</w:t>
      </w:r>
    </w:p>
    <w:p>
      <w:r>
        <w:t>10</w:t>
      </w:r>
    </w:p>
    <w:p>
      <w:r>
        <w:t>2,8</w:t>
      </w:r>
    </w:p>
    <w:p>
      <w:r>
        <w:t>4</w:t>
      </w:r>
    </w:p>
    <w:p>
      <w:r>
        <w:t>139.000</w:t>
      </w:r>
    </w:p>
    <w:p>
      <w:r>
        <w:t>116,76</w:t>
      </w:r>
    </w:p>
    <w:p>
      <w:r>
        <w:t>117</w:t>
      </w:r>
    </w:p>
    <w:p>
      <w:r>
        <w:t>117</w:t>
      </w:r>
    </w:p>
    <w:p>
      <w:r>
        <w:t>682</w:t>
      </w:r>
    </w:p>
    <w:p>
      <w:r>
        <w:t>M202.0161</w:t>
      </w:r>
    </w:p>
    <w:p>
      <w:r>
        <w:t>Máy scanner (khổ Ao)</w:t>
      </w:r>
    </w:p>
    <w:p>
      <w:r>
        <w:t>150</w:t>
      </w:r>
    </w:p>
    <w:p>
      <w:r>
        <w:t>13</w:t>
      </w:r>
    </w:p>
    <w:p>
      <w:r>
        <w:t>3</w:t>
      </w:r>
    </w:p>
    <w:p>
      <w:r>
        <w:t>4</w:t>
      </w:r>
    </w:p>
    <w:p>
      <w:r>
        <w:t>119.581.000</w:t>
      </w:r>
    </w:p>
    <w:p>
      <w:r>
        <w:t>149.078</w:t>
      </w:r>
    </w:p>
    <w:p>
      <w:r>
        <w:t>149.078</w:t>
      </w:r>
    </w:p>
    <w:p>
      <w:r>
        <w:t>149.078</w:t>
      </w:r>
    </w:p>
    <w:p>
      <w:r>
        <w:t>683</w:t>
      </w:r>
    </w:p>
    <w:p>
      <w:r>
        <w:t>M202.0162</w:t>
      </w:r>
    </w:p>
    <w:p>
      <w:r>
        <w:t>Máy vẽ plotter</w:t>
      </w:r>
    </w:p>
    <w:p>
      <w:r>
        <w:t>220</w:t>
      </w:r>
    </w:p>
    <w:p>
      <w:r>
        <w:t>13</w:t>
      </w:r>
    </w:p>
    <w:p>
      <w:r>
        <w:t>3</w:t>
      </w:r>
    </w:p>
    <w:p>
      <w:r>
        <w:t>4</w:t>
      </w:r>
    </w:p>
    <w:p>
      <w:r>
        <w:t>99.975.000</w:t>
      </w:r>
    </w:p>
    <w:p>
      <w:r>
        <w:t>84.979</w:t>
      </w:r>
    </w:p>
    <w:p>
      <w:r>
        <w:t>84.979</w:t>
      </w:r>
    </w:p>
    <w:p>
      <w:r>
        <w:t>84.979</w:t>
      </w:r>
    </w:p>
    <w:p>
      <w:r>
        <w:t>684</w:t>
      </w:r>
    </w:p>
    <w:p>
      <w:r>
        <w:t>M202.0163</w:t>
      </w:r>
    </w:p>
    <w:p>
      <w:r>
        <w:t>Máy vi tính</w:t>
      </w:r>
    </w:p>
    <w:p>
      <w:r>
        <w:t>220</w:t>
      </w:r>
    </w:p>
    <w:p>
      <w:r>
        <w:t>13</w:t>
      </w:r>
    </w:p>
    <w:p>
      <w:r>
        <w:t>4</w:t>
      </w:r>
    </w:p>
    <w:p>
      <w:r>
        <w:t>4</w:t>
      </w:r>
    </w:p>
    <w:p>
      <w:r>
        <w:t>10.089.000</w:t>
      </w:r>
    </w:p>
    <w:p>
      <w:r>
        <w:t>9.630</w:t>
      </w:r>
    </w:p>
    <w:p>
      <w:r>
        <w:t>9.630</w:t>
      </w:r>
    </w:p>
    <w:p>
      <w:r>
        <w:t>9.630</w:t>
      </w:r>
    </w:p>
    <w:p>
      <w:r>
        <w:t>685</w:t>
      </w:r>
    </w:p>
    <w:p>
      <w:r>
        <w:t>M202.0164</w:t>
      </w:r>
    </w:p>
    <w:p>
      <w:r>
        <w:t>Máy tính xách tay</w:t>
      </w:r>
    </w:p>
    <w:p>
      <w:r>
        <w:t>220</w:t>
      </w:r>
    </w:p>
    <w:p>
      <w:r>
        <w:t>13</w:t>
      </w:r>
    </w:p>
    <w:p>
      <w:r>
        <w:t>3,5</w:t>
      </w:r>
    </w:p>
    <w:p>
      <w:r>
        <w:t>4</w:t>
      </w:r>
    </w:p>
    <w:p>
      <w:r>
        <w:t>18.917.000</w:t>
      </w:r>
    </w:p>
    <w:p>
      <w:r>
        <w:t>17.627</w:t>
      </w:r>
    </w:p>
    <w:p>
      <w:r>
        <w:t>17.627</w:t>
      </w:r>
    </w:p>
    <w:p>
      <w:r>
        <w:t>17.627</w:t>
      </w:r>
    </w:p>
    <w:p>
      <w:r>
        <w:t>686</w:t>
      </w:r>
    </w:p>
    <w:p>
      <w:r>
        <w:t>M202.0165</w:t>
      </w:r>
    </w:p>
    <w:p>
      <w:r>
        <w:t>Bể ổn nhiệt</w:t>
      </w:r>
    </w:p>
    <w:p>
      <w:r>
        <w:t>200</w:t>
      </w:r>
    </w:p>
    <w:p>
      <w:r>
        <w:t>10</w:t>
      </w:r>
    </w:p>
    <w:p>
      <w:r>
        <w:t>3,5</w:t>
      </w:r>
    </w:p>
    <w:p>
      <w:r>
        <w:t>4</w:t>
      </w:r>
    </w:p>
    <w:p>
      <w:r>
        <w:t>7.452.000</w:t>
      </w:r>
    </w:p>
    <w:p>
      <w:r>
        <w:t>6.521</w:t>
      </w:r>
    </w:p>
    <w:p>
      <w:r>
        <w:t>6.521</w:t>
      </w:r>
    </w:p>
    <w:p>
      <w:r>
        <w:t>6.521</w:t>
      </w:r>
    </w:p>
    <w:p>
      <w:r>
        <w:t>687</w:t>
      </w:r>
    </w:p>
    <w:p>
      <w:r>
        <w:t>M202.0166</w:t>
      </w:r>
    </w:p>
    <w:p>
      <w:r>
        <w:t>Bếp gas công nghiệp</w:t>
      </w:r>
    </w:p>
    <w:p>
      <w:r>
        <w:t>150</w:t>
      </w:r>
    </w:p>
    <w:p>
      <w:r>
        <w:t>30</w:t>
      </w:r>
    </w:p>
    <w:p>
      <w:r>
        <w:t>6,5</w:t>
      </w:r>
    </w:p>
    <w:p>
      <w:r>
        <w:t>4</w:t>
      </w:r>
    </w:p>
    <w:p>
      <w:r>
        <w:t>500.000</w:t>
      </w:r>
    </w:p>
    <w:p>
      <w:r>
        <w:t>1.350</w:t>
      </w:r>
    </w:p>
    <w:p>
      <w:r>
        <w:t>1.350</w:t>
      </w:r>
    </w:p>
    <w:p>
      <w:r>
        <w:t>1.350</w:t>
      </w:r>
    </w:p>
    <w:p>
      <w:r>
        <w:t>688</w:t>
      </w:r>
    </w:p>
    <w:p>
      <w:r>
        <w:t>M202.0167</w:t>
      </w:r>
    </w:p>
    <w:p>
      <w:r>
        <w:t>Bình thử bọt khí</w:t>
      </w:r>
    </w:p>
    <w:p>
      <w:r>
        <w:t>200</w:t>
      </w:r>
    </w:p>
    <w:p>
      <w:r>
        <w:t>10</w:t>
      </w:r>
    </w:p>
    <w:p>
      <w:r>
        <w:t>2,5</w:t>
      </w:r>
    </w:p>
    <w:p>
      <w:r>
        <w:t>4</w:t>
      </w:r>
    </w:p>
    <w:p>
      <w:r>
        <w:t>27.000.000</w:t>
      </w:r>
    </w:p>
    <w:p>
      <w:r>
        <w:t>22.275</w:t>
      </w:r>
    </w:p>
    <w:p>
      <w:r>
        <w:t>22.275</w:t>
      </w:r>
    </w:p>
    <w:p>
      <w:r>
        <w:t>22.275</w:t>
      </w:r>
    </w:p>
    <w:p>
      <w:r>
        <w:t>689</w:t>
      </w:r>
    </w:p>
    <w:p>
      <w:r>
        <w:t>M202.0168</w:t>
      </w:r>
    </w:p>
    <w:p>
      <w:r>
        <w:t>Bộ dụng cụ xác định hàm lượng cát</w:t>
      </w:r>
    </w:p>
    <w:p>
      <w:r>
        <w:t>200</w:t>
      </w:r>
    </w:p>
    <w:p>
      <w:r>
        <w:t>10</w:t>
      </w:r>
    </w:p>
    <w:p>
      <w:r>
        <w:t>6,5</w:t>
      </w:r>
    </w:p>
    <w:p>
      <w:r>
        <w:t>4</w:t>
      </w:r>
    </w:p>
    <w:p>
      <w:r>
        <w:t>1.500.000</w:t>
      </w:r>
    </w:p>
    <w:p>
      <w:r>
        <w:t>1.538</w:t>
      </w:r>
    </w:p>
    <w:p>
      <w:r>
        <w:t>1.538</w:t>
      </w:r>
    </w:p>
    <w:p>
      <w:r>
        <w:t>1.538</w:t>
      </w:r>
    </w:p>
    <w:p>
      <w:r>
        <w:t>690</w:t>
      </w:r>
    </w:p>
    <w:p>
      <w:r>
        <w:t>M202.0169</w:t>
      </w:r>
    </w:p>
    <w:p>
      <w:r>
        <w:t>Bộ thiết bị thí nghiệm điểm hóa mềm (ELE)</w:t>
      </w:r>
    </w:p>
    <w:p>
      <w:r>
        <w:t>200</w:t>
      </w:r>
    </w:p>
    <w:p>
      <w:r>
        <w:t>10</w:t>
      </w:r>
    </w:p>
    <w:p>
      <w:r>
        <w:t>2,5</w:t>
      </w:r>
    </w:p>
    <w:p>
      <w:r>
        <w:t>4</w:t>
      </w:r>
    </w:p>
    <w:p>
      <w:r>
        <w:t>303.030.000</w:t>
      </w:r>
    </w:p>
    <w:p>
      <w:r>
        <w:t>234.848</w:t>
      </w:r>
    </w:p>
    <w:p>
      <w:r>
        <w:t>234.848</w:t>
      </w:r>
    </w:p>
    <w:p>
      <w:r>
        <w:t>234.848</w:t>
      </w:r>
    </w:p>
    <w:p>
      <w:r>
        <w:t>691</w:t>
      </w:r>
    </w:p>
    <w:p>
      <w:r>
        <w:t>M202.0170</w:t>
      </w:r>
    </w:p>
    <w:p>
      <w:r>
        <w:t>Dụng cụ đo nhám</w:t>
      </w:r>
    </w:p>
    <w:p>
      <w:r>
        <w:t>200</w:t>
      </w:r>
    </w:p>
    <w:p>
      <w:r>
        <w:t>10</w:t>
      </w:r>
    </w:p>
    <w:p>
      <w:r>
        <w:t>6,5</w:t>
      </w:r>
    </w:p>
    <w:p>
      <w:r>
        <w:t>4</w:t>
      </w:r>
    </w:p>
    <w:p>
      <w:r>
        <w:t>500.000</w:t>
      </w:r>
    </w:p>
    <w:p>
      <w:r>
        <w:t>513</w:t>
      </w:r>
    </w:p>
    <w:p>
      <w:r>
        <w:t>513</w:t>
      </w:r>
    </w:p>
    <w:p>
      <w:r>
        <w:t>513</w:t>
      </w:r>
    </w:p>
    <w:p>
      <w:r>
        <w:t>692</w:t>
      </w:r>
    </w:p>
    <w:p>
      <w:r>
        <w:t>M202.0171</w:t>
      </w:r>
    </w:p>
    <w:p>
      <w:r>
        <w:t>Dụng cụ thử va đập bi rơi</w:t>
      </w:r>
    </w:p>
    <w:p>
      <w:r>
        <w:t>200</w:t>
      </w:r>
    </w:p>
    <w:p>
      <w:r>
        <w:t>10</w:t>
      </w:r>
    </w:p>
    <w:p>
      <w:r>
        <w:t>6,5</w:t>
      </w:r>
    </w:p>
    <w:p>
      <w:r>
        <w:t>4</w:t>
      </w:r>
    </w:p>
    <w:p>
      <w:r>
        <w:t>1.200.000</w:t>
      </w:r>
    </w:p>
    <w:p>
      <w:r>
        <w:t>1.230</w:t>
      </w:r>
    </w:p>
    <w:p>
      <w:r>
        <w:t>1.230</w:t>
      </w:r>
    </w:p>
    <w:p>
      <w:r>
        <w:t>1.230</w:t>
      </w:r>
    </w:p>
    <w:p>
      <w:r>
        <w:t>693</w:t>
      </w:r>
    </w:p>
    <w:p>
      <w:r>
        <w:t>M202.0172</w:t>
      </w:r>
    </w:p>
    <w:p>
      <w:r>
        <w:t>Dụng cụ thử va đập con lắc</w:t>
      </w:r>
    </w:p>
    <w:p>
      <w:r>
        <w:t>200</w:t>
      </w:r>
    </w:p>
    <w:p>
      <w:r>
        <w:t>10</w:t>
      </w:r>
    </w:p>
    <w:p>
      <w:r>
        <w:t>6,5</w:t>
      </w:r>
    </w:p>
    <w:p>
      <w:r>
        <w:t>4</w:t>
      </w:r>
    </w:p>
    <w:p>
      <w:r>
        <w:t>1.200.000</w:t>
      </w:r>
    </w:p>
    <w:p>
      <w:r>
        <w:t>1.230</w:t>
      </w:r>
    </w:p>
    <w:p>
      <w:r>
        <w:t>1.230</w:t>
      </w:r>
    </w:p>
    <w:p>
      <w:r>
        <w:t>1.230</w:t>
      </w:r>
    </w:p>
    <w:p>
      <w:r>
        <w:t>694</w:t>
      </w:r>
    </w:p>
    <w:p>
      <w:r>
        <w:t>M202.0173</w:t>
      </w:r>
    </w:p>
    <w:p>
      <w:r>
        <w:t>Dụng cụ thử xuyên</w:t>
      </w:r>
    </w:p>
    <w:p>
      <w:r>
        <w:t>200</w:t>
      </w:r>
    </w:p>
    <w:p>
      <w:r>
        <w:t>10</w:t>
      </w:r>
    </w:p>
    <w:p>
      <w:r>
        <w:t>6,5</w:t>
      </w:r>
    </w:p>
    <w:p>
      <w:r>
        <w:t>4</w:t>
      </w:r>
    </w:p>
    <w:p>
      <w:r>
        <w:t>1.900.000</w:t>
      </w:r>
    </w:p>
    <w:p>
      <w:r>
        <w:t>1.948</w:t>
      </w:r>
    </w:p>
    <w:p>
      <w:r>
        <w:t>1.948</w:t>
      </w:r>
    </w:p>
    <w:p>
      <w:r>
        <w:t>1.948</w:t>
      </w:r>
    </w:p>
    <w:p>
      <w:r>
        <w:t>695</w:t>
      </w:r>
    </w:p>
    <w:p>
      <w:r>
        <w:t>M202.0174</w:t>
      </w:r>
    </w:p>
    <w:p>
      <w:r>
        <w:t>Dụng cụ xác định sự thay đổi chiều dài của mẫu vữa</w:t>
      </w:r>
    </w:p>
    <w:p>
      <w:r>
        <w:t>200</w:t>
      </w:r>
    </w:p>
    <w:p>
      <w:r>
        <w:t>10</w:t>
      </w:r>
    </w:p>
    <w:p>
      <w:r>
        <w:t>2,2</w:t>
      </w:r>
    </w:p>
    <w:p>
      <w:r>
        <w:t>4</w:t>
      </w:r>
    </w:p>
    <w:p>
      <w:r>
        <w:t>2.200.000</w:t>
      </w:r>
    </w:p>
    <w:p>
      <w:r>
        <w:t>1.782</w:t>
      </w:r>
    </w:p>
    <w:p>
      <w:r>
        <w:t>1.782</w:t>
      </w:r>
    </w:p>
    <w:p>
      <w:r>
        <w:t>1.782</w:t>
      </w:r>
    </w:p>
    <w:p>
      <w:r>
        <w:t>696</w:t>
      </w:r>
    </w:p>
    <w:p>
      <w:r>
        <w:t>M202.0175</w:t>
      </w:r>
    </w:p>
    <w:p>
      <w:r>
        <w:t>Dụng cụ xác định thời gian bắt đầu đông kết</w:t>
      </w:r>
    </w:p>
    <w:p>
      <w:r>
        <w:t>200</w:t>
      </w:r>
    </w:p>
    <w:p>
      <w:r>
        <w:t>10</w:t>
      </w:r>
    </w:p>
    <w:p>
      <w:r>
        <w:t>3,5</w:t>
      </w:r>
    </w:p>
    <w:p>
      <w:r>
        <w:t>4</w:t>
      </w:r>
    </w:p>
    <w:p>
      <w:r>
        <w:t>3.000.000</w:t>
      </w:r>
    </w:p>
    <w:p>
      <w:r>
        <w:t>2.625</w:t>
      </w:r>
    </w:p>
    <w:p>
      <w:r>
        <w:t>2.625</w:t>
      </w:r>
    </w:p>
    <w:p>
      <w:r>
        <w:t>2.625</w:t>
      </w:r>
    </w:p>
    <w:p>
      <w:r>
        <w:t>697</w:t>
      </w:r>
    </w:p>
    <w:p>
      <w:r>
        <w:t>M202.0176</w:t>
      </w:r>
    </w:p>
    <w:p>
      <w:r>
        <w:t>Khoáng chuẩn</w:t>
      </w:r>
    </w:p>
    <w:p>
      <w:r>
        <w:t>200</w:t>
      </w:r>
    </w:p>
    <w:p>
      <w:r>
        <w:t>10</w:t>
      </w:r>
    </w:p>
    <w:p>
      <w:r>
        <w:t>3,5</w:t>
      </w:r>
    </w:p>
    <w:p>
      <w:r>
        <w:t>4</w:t>
      </w:r>
    </w:p>
    <w:p>
      <w:r>
        <w:t>1.000.000</w:t>
      </w:r>
    </w:p>
    <w:p>
      <w:r>
        <w:t>875</w:t>
      </w:r>
    </w:p>
    <w:p>
      <w:r>
        <w:t>875</w:t>
      </w:r>
    </w:p>
    <w:p>
      <w:r>
        <w:t>875</w:t>
      </w:r>
    </w:p>
    <w:p>
      <w:r>
        <w:t>698</w:t>
      </w:r>
    </w:p>
    <w:p>
      <w:r>
        <w:t>M202.0177</w:t>
      </w:r>
    </w:p>
    <w:p>
      <w:r>
        <w:t>Khung giá máy &amp; Máy gia tải 50 tấn kỹ thuật số</w:t>
      </w:r>
    </w:p>
    <w:p>
      <w:r>
        <w:t>200</w:t>
      </w:r>
    </w:p>
    <w:p>
      <w:r>
        <w:t>10</w:t>
      </w:r>
    </w:p>
    <w:p>
      <w:r>
        <w:t>2,5</w:t>
      </w:r>
    </w:p>
    <w:p>
      <w:r>
        <w:t>4</w:t>
      </w:r>
    </w:p>
    <w:p>
      <w:r>
        <w:t>37.261.000</w:t>
      </w:r>
    </w:p>
    <w:p>
      <w:r>
        <w:t>28.877</w:t>
      </w:r>
    </w:p>
    <w:p>
      <w:r>
        <w:t>28.877</w:t>
      </w:r>
    </w:p>
    <w:p>
      <w:r>
        <w:t>28.877</w:t>
      </w:r>
    </w:p>
    <w:p>
      <w:r>
        <w:t>699</w:t>
      </w:r>
    </w:p>
    <w:p>
      <w:r>
        <w:t>M202.0178</w:t>
      </w:r>
    </w:p>
    <w:p>
      <w:r>
        <w:t>Máy Gigarang</w:t>
      </w:r>
    </w:p>
    <w:p>
      <w:r>
        <w:t>200</w:t>
      </w:r>
    </w:p>
    <w:p>
      <w:r>
        <w:t>10</w:t>
      </w:r>
    </w:p>
    <w:p>
      <w:r>
        <w:t>3,5</w:t>
      </w:r>
    </w:p>
    <w:p>
      <w:r>
        <w:t>4</w:t>
      </w:r>
    </w:p>
    <w:p>
      <w:r>
        <w:t>10.000.000</w:t>
      </w:r>
    </w:p>
    <w:p>
      <w:r>
        <w:t>8.750</w:t>
      </w:r>
    </w:p>
    <w:p>
      <w:r>
        <w:t>8.750</w:t>
      </w:r>
    </w:p>
    <w:p>
      <w:r>
        <w:t>8.750</w:t>
      </w:r>
    </w:p>
    <w:p>
      <w:r>
        <w:t>700</w:t>
      </w:r>
    </w:p>
    <w:p>
      <w:r>
        <w:t>M202.0179</w:t>
      </w:r>
    </w:p>
    <w:p>
      <w:r>
        <w:t>Máy SHWD</w:t>
      </w:r>
    </w:p>
    <w:p>
      <w:r>
        <w:t>180</w:t>
      </w:r>
    </w:p>
    <w:p>
      <w:r>
        <w:t>10</w:t>
      </w:r>
    </w:p>
    <w:p>
      <w:r>
        <w:t>1,4</w:t>
      </w:r>
    </w:p>
    <w:p>
      <w:r>
        <w:t>4</w:t>
      </w:r>
    </w:p>
    <w:p>
      <w:r>
        <w:t>2.056.833.000</w:t>
      </w:r>
    </w:p>
    <w:p>
      <w:r>
        <w:t>1.645.466</w:t>
      </w:r>
    </w:p>
    <w:p>
      <w:r>
        <w:t>1.645.466</w:t>
      </w:r>
    </w:p>
    <w:p>
      <w:r>
        <w:t>1.645.466</w:t>
      </w:r>
    </w:p>
    <w:p>
      <w:r>
        <w:t>701</w:t>
      </w:r>
    </w:p>
    <w:p>
      <w:r>
        <w:t>M202.0180</w:t>
      </w:r>
    </w:p>
    <w:p>
      <w:r>
        <w:t>Máy bào gỗ</w:t>
      </w:r>
    </w:p>
    <w:p>
      <w:r>
        <w:t>180</w:t>
      </w:r>
    </w:p>
    <w:p>
      <w:r>
        <w:t>30</w:t>
      </w:r>
    </w:p>
    <w:p>
      <w:r>
        <w:t>10,5</w:t>
      </w:r>
    </w:p>
    <w:p>
      <w:r>
        <w:t>4</w:t>
      </w:r>
    </w:p>
    <w:p>
      <w:r>
        <w:t>1.200.000</w:t>
      </w:r>
    </w:p>
    <w:p>
      <w:r>
        <w:t>2.967</w:t>
      </w:r>
    </w:p>
    <w:p>
      <w:r>
        <w:t>2.967</w:t>
      </w:r>
    </w:p>
    <w:p>
      <w:r>
        <w:t>2.967</w:t>
      </w:r>
    </w:p>
    <w:p>
      <w:r>
        <w:t>702</w:t>
      </w:r>
    </w:p>
    <w:p>
      <w:r>
        <w:t>M202.0181</w:t>
      </w:r>
    </w:p>
    <w:p>
      <w:r>
        <w:t>Máy cắt Makita</w:t>
      </w:r>
    </w:p>
    <w:p>
      <w:r>
        <w:t>200</w:t>
      </w:r>
    </w:p>
    <w:p>
      <w:r>
        <w:t>10</w:t>
      </w:r>
    </w:p>
    <w:p>
      <w:r>
        <w:t>3,5</w:t>
      </w:r>
    </w:p>
    <w:p>
      <w:r>
        <w:t>4</w:t>
      </w:r>
    </w:p>
    <w:p>
      <w:r>
        <w:t>3.979.000</w:t>
      </w:r>
    </w:p>
    <w:p>
      <w:r>
        <w:t>3.482</w:t>
      </w:r>
    </w:p>
    <w:p>
      <w:r>
        <w:t>3.482</w:t>
      </w:r>
    </w:p>
    <w:p>
      <w:r>
        <w:t>3.482</w:t>
      </w:r>
    </w:p>
    <w:p>
      <w:r>
        <w:t>703</w:t>
      </w:r>
    </w:p>
    <w:p>
      <w:r>
        <w:t>M202.0182</w:t>
      </w:r>
    </w:p>
    <w:p>
      <w:r>
        <w:t>Máy cắt phẳng</w:t>
      </w:r>
    </w:p>
    <w:p>
      <w:r>
        <w:t>200</w:t>
      </w:r>
    </w:p>
    <w:p>
      <w:r>
        <w:t>10</w:t>
      </w:r>
    </w:p>
    <w:p>
      <w:r>
        <w:t>2,5</w:t>
      </w:r>
    </w:p>
    <w:p>
      <w:r>
        <w:t>4</w:t>
      </w:r>
    </w:p>
    <w:p>
      <w:r>
        <w:t>25.000.000</w:t>
      </w:r>
    </w:p>
    <w:p>
      <w:r>
        <w:t>20.625</w:t>
      </w:r>
    </w:p>
    <w:p>
      <w:r>
        <w:t>20.625</w:t>
      </w:r>
    </w:p>
    <w:p>
      <w:r>
        <w:t>20.625</w:t>
      </w:r>
    </w:p>
    <w:p>
      <w:r>
        <w:t>704</w:t>
      </w:r>
    </w:p>
    <w:p>
      <w:r>
        <w:t>M202.0183</w:t>
      </w:r>
    </w:p>
    <w:p>
      <w:r>
        <w:t>Máy đầm xoay</w:t>
      </w:r>
    </w:p>
    <w:p>
      <w:r>
        <w:t>220</w:t>
      </w:r>
    </w:p>
    <w:p>
      <w:r>
        <w:t>10</w:t>
      </w:r>
    </w:p>
    <w:p>
      <w:r>
        <w:t>6,5</w:t>
      </w:r>
    </w:p>
    <w:p>
      <w:r>
        <w:t>4</w:t>
      </w:r>
    </w:p>
    <w:p>
      <w:r>
        <w:t>6.306.000</w:t>
      </w:r>
    </w:p>
    <w:p>
      <w:r>
        <w:t>5.876</w:t>
      </w:r>
    </w:p>
    <w:p>
      <w:r>
        <w:t>5.876</w:t>
      </w:r>
    </w:p>
    <w:p>
      <w:r>
        <w:t>5.876</w:t>
      </w:r>
    </w:p>
    <w:p>
      <w:r>
        <w:t>705</w:t>
      </w:r>
    </w:p>
    <w:p>
      <w:r>
        <w:t>M202.0184</w:t>
      </w:r>
    </w:p>
    <w:p>
      <w:r>
        <w:t>Máy đo chiều dày lớp bê tông bảo vệ và đo đường kính cốt thép</w:t>
      </w:r>
    </w:p>
    <w:p>
      <w:r>
        <w:t>200</w:t>
      </w:r>
    </w:p>
    <w:p>
      <w:r>
        <w:t>10</w:t>
      </w:r>
    </w:p>
    <w:p>
      <w:r>
        <w:t>2,5</w:t>
      </w:r>
    </w:p>
    <w:p>
      <w:r>
        <w:t>4</w:t>
      </w:r>
    </w:p>
    <w:p>
      <w:r>
        <w:t>114.350.000</w:t>
      </w:r>
    </w:p>
    <w:p>
      <w:r>
        <w:t>88.621</w:t>
      </w:r>
    </w:p>
    <w:p>
      <w:r>
        <w:t>88.621</w:t>
      </w:r>
    </w:p>
    <w:p>
      <w:r>
        <w:t>88.621</w:t>
      </w:r>
    </w:p>
    <w:p>
      <w:r>
        <w:t>706</w:t>
      </w:r>
    </w:p>
    <w:p>
      <w:r>
        <w:t>M202.0185</w:t>
      </w:r>
    </w:p>
    <w:p>
      <w:r>
        <w:t>Máy đo độ đàn hồi</w:t>
      </w:r>
    </w:p>
    <w:p>
      <w:r>
        <w:t>200</w:t>
      </w:r>
    </w:p>
    <w:p>
      <w:r>
        <w:t>10</w:t>
      </w:r>
    </w:p>
    <w:p>
      <w:r>
        <w:t>2,5</w:t>
      </w:r>
    </w:p>
    <w:p>
      <w:r>
        <w:t>4</w:t>
      </w:r>
    </w:p>
    <w:p>
      <w:r>
        <w:t>62.599.000</w:t>
      </w:r>
    </w:p>
    <w:p>
      <w:r>
        <w:t>48.514</w:t>
      </w:r>
    </w:p>
    <w:p>
      <w:r>
        <w:t>48.514</w:t>
      </w:r>
    </w:p>
    <w:p>
      <w:r>
        <w:t>48.514</w:t>
      </w:r>
    </w:p>
    <w:p>
      <w:r>
        <w:t>707</w:t>
      </w:r>
    </w:p>
    <w:p>
      <w:r>
        <w:t>M202.0186</w:t>
      </w:r>
    </w:p>
    <w:p>
      <w:r>
        <w:t>Máy kéo, nén thủy lực 0,5 tấn</w:t>
      </w:r>
    </w:p>
    <w:p>
      <w:r>
        <w:t>200</w:t>
      </w:r>
    </w:p>
    <w:p>
      <w:r>
        <w:t>10</w:t>
      </w:r>
    </w:p>
    <w:p>
      <w:r>
        <w:t>3,5</w:t>
      </w:r>
    </w:p>
    <w:p>
      <w:r>
        <w:t>4</w:t>
      </w:r>
    </w:p>
    <w:p>
      <w:r>
        <w:t>8.369.000</w:t>
      </w:r>
    </w:p>
    <w:p>
      <w:r>
        <w:t>7.323</w:t>
      </w:r>
    </w:p>
    <w:p>
      <w:r>
        <w:t>7.323</w:t>
      </w:r>
    </w:p>
    <w:p>
      <w:r>
        <w:t>7.323</w:t>
      </w:r>
    </w:p>
    <w:p>
      <w:r>
        <w:t>708</w:t>
      </w:r>
    </w:p>
    <w:p>
      <w:r>
        <w:t>M202.0187</w:t>
      </w:r>
    </w:p>
    <w:p>
      <w:r>
        <w:t>Máy kéo, nén thủy lực 20 tấn</w:t>
      </w:r>
    </w:p>
    <w:p>
      <w:r>
        <w:t>200</w:t>
      </w:r>
    </w:p>
    <w:p>
      <w:r>
        <w:t>10</w:t>
      </w:r>
    </w:p>
    <w:p>
      <w:r>
        <w:t>3,5</w:t>
      </w:r>
    </w:p>
    <w:p>
      <w:r>
        <w:t>4</w:t>
      </w:r>
    </w:p>
    <w:p>
      <w:r>
        <w:t>25.000.000</w:t>
      </w:r>
    </w:p>
    <w:p>
      <w:r>
        <w:t>21.875</w:t>
      </w:r>
    </w:p>
    <w:p>
      <w:r>
        <w:t>21.875</w:t>
      </w:r>
    </w:p>
    <w:p>
      <w:r>
        <w:t>21.875</w:t>
      </w:r>
    </w:p>
    <w:p>
      <w:r>
        <w:t>709</w:t>
      </w:r>
    </w:p>
    <w:p>
      <w:r>
        <w:t>M202.0188</w:t>
      </w:r>
    </w:p>
    <w:p>
      <w:r>
        <w:t>Máy kéo, nén thủy lực 200 tấn</w:t>
      </w:r>
    </w:p>
    <w:p>
      <w:r>
        <w:t>200</w:t>
      </w:r>
    </w:p>
    <w:p>
      <w:r>
        <w:t>10</w:t>
      </w:r>
    </w:p>
    <w:p>
      <w:r>
        <w:t>2,5</w:t>
      </w:r>
    </w:p>
    <w:p>
      <w:r>
        <w:t>4</w:t>
      </w:r>
    </w:p>
    <w:p>
      <w:r>
        <w:t>62.000.000</w:t>
      </w:r>
    </w:p>
    <w:p>
      <w:r>
        <w:t>48.050</w:t>
      </w:r>
    </w:p>
    <w:p>
      <w:r>
        <w:t>48.050</w:t>
      </w:r>
    </w:p>
    <w:p>
      <w:r>
        <w:t>48.050</w:t>
      </w:r>
    </w:p>
    <w:p>
      <w:r>
        <w:t>710</w:t>
      </w:r>
    </w:p>
    <w:p>
      <w:r>
        <w:t>M202.0189</w:t>
      </w:r>
    </w:p>
    <w:p>
      <w:r>
        <w:t>Máy kéo, nén thủy lực 50 tấn</w:t>
      </w:r>
    </w:p>
    <w:p>
      <w:r>
        <w:t>200</w:t>
      </w:r>
    </w:p>
    <w:p>
      <w:r>
        <w:t>10</w:t>
      </w:r>
    </w:p>
    <w:p>
      <w:r>
        <w:t>2,5</w:t>
      </w:r>
    </w:p>
    <w:p>
      <w:r>
        <w:t>4</w:t>
      </w:r>
    </w:p>
    <w:p>
      <w:r>
        <w:t>35.656.000</w:t>
      </w:r>
    </w:p>
    <w:p>
      <w:r>
        <w:t>27.633</w:t>
      </w:r>
    </w:p>
    <w:p>
      <w:r>
        <w:t>27.633</w:t>
      </w:r>
    </w:p>
    <w:p>
      <w:r>
        <w:t>27.633</w:t>
      </w:r>
    </w:p>
    <w:p>
      <w:r>
        <w:t>711</w:t>
      </w:r>
    </w:p>
    <w:p>
      <w:r>
        <w:t>M202.0190</w:t>
      </w:r>
    </w:p>
    <w:p>
      <w:r>
        <w:t>Máy khoan lấy mẫu chuyên dụng</w:t>
      </w:r>
    </w:p>
    <w:p>
      <w:r>
        <w:t>200</w:t>
      </w:r>
    </w:p>
    <w:p>
      <w:r>
        <w:t>10</w:t>
      </w:r>
    </w:p>
    <w:p>
      <w:r>
        <w:t>3,5</w:t>
      </w:r>
    </w:p>
    <w:p>
      <w:r>
        <w:t>4</w:t>
      </w:r>
    </w:p>
    <w:p>
      <w:r>
        <w:t>6.800.000</w:t>
      </w:r>
    </w:p>
    <w:p>
      <w:r>
        <w:t>5.950</w:t>
      </w:r>
    </w:p>
    <w:p>
      <w:r>
        <w:t>5.950</w:t>
      </w:r>
    </w:p>
    <w:p>
      <w:r>
        <w:t>5.950</w:t>
      </w:r>
    </w:p>
    <w:p>
      <w:r>
        <w:t>712</w:t>
      </w:r>
    </w:p>
    <w:p>
      <w:r>
        <w:t>M202.0191</w:t>
      </w:r>
    </w:p>
    <w:p>
      <w:r>
        <w:t>Máy khuấy và làm mát nước</w:t>
      </w:r>
    </w:p>
    <w:p>
      <w:r>
        <w:t>200</w:t>
      </w:r>
    </w:p>
    <w:p>
      <w:r>
        <w:t>10</w:t>
      </w:r>
    </w:p>
    <w:p>
      <w:r>
        <w:t>3,5</w:t>
      </w:r>
    </w:p>
    <w:p>
      <w:r>
        <w:t>4</w:t>
      </w:r>
    </w:p>
    <w:p>
      <w:r>
        <w:t>5.500.000</w:t>
      </w:r>
    </w:p>
    <w:p>
      <w:r>
        <w:t>4.813</w:t>
      </w:r>
    </w:p>
    <w:p>
      <w:r>
        <w:t>4.813</w:t>
      </w:r>
    </w:p>
    <w:p>
      <w:r>
        <w:t>4.813</w:t>
      </w:r>
    </w:p>
    <w:p>
      <w:r>
        <w:t>713</w:t>
      </w:r>
    </w:p>
    <w:p>
      <w:r>
        <w:t>M202.0192</w:t>
      </w:r>
    </w:p>
    <w:p>
      <w:r>
        <w:t>Máy thử cường độ bám dính</w:t>
      </w:r>
    </w:p>
    <w:p>
      <w:r>
        <w:t>220</w:t>
      </w:r>
    </w:p>
    <w:p>
      <w:r>
        <w:t>10</w:t>
      </w:r>
    </w:p>
    <w:p>
      <w:r>
        <w:t>1,4</w:t>
      </w:r>
    </w:p>
    <w:p>
      <w:r>
        <w:t>4</w:t>
      </w:r>
    </w:p>
    <w:p>
      <w:r>
        <w:t>18.000.000</w:t>
      </w:r>
    </w:p>
    <w:p>
      <w:r>
        <w:t>12.600</w:t>
      </w:r>
    </w:p>
    <w:p>
      <w:r>
        <w:t>12.600</w:t>
      </w:r>
    </w:p>
    <w:p>
      <w:r>
        <w:t>12.600</w:t>
      </w:r>
    </w:p>
    <w:p>
      <w:r>
        <w:t>714</w:t>
      </w:r>
    </w:p>
    <w:p>
      <w:r>
        <w:t>M202.0193</w:t>
      </w:r>
    </w:p>
    <w:p>
      <w:r>
        <w:t>Máy thử độ chống thấm</w:t>
      </w:r>
    </w:p>
    <w:p>
      <w:r>
        <w:t>200</w:t>
      </w:r>
    </w:p>
    <w:p>
      <w:r>
        <w:t>10</w:t>
      </w:r>
    </w:p>
    <w:p>
      <w:r>
        <w:t>2,5</w:t>
      </w:r>
    </w:p>
    <w:p>
      <w:r>
        <w:t>4</w:t>
      </w:r>
    </w:p>
    <w:p>
      <w:r>
        <w:t>18.000.000</w:t>
      </w:r>
    </w:p>
    <w:p>
      <w:r>
        <w:t>14.850</w:t>
      </w:r>
    </w:p>
    <w:p>
      <w:r>
        <w:t>14.850</w:t>
      </w:r>
    </w:p>
    <w:p>
      <w:r>
        <w:t>14.850</w:t>
      </w:r>
    </w:p>
    <w:p>
      <w:r>
        <w:t>715</w:t>
      </w:r>
    </w:p>
    <w:p>
      <w:r>
        <w:t>M202.0194</w:t>
      </w:r>
    </w:p>
    <w:p>
      <w:r>
        <w:t>Máy thử kéo xác định cường độ bám dính</w:t>
      </w:r>
    </w:p>
    <w:p>
      <w:r>
        <w:t>220</w:t>
      </w:r>
    </w:p>
    <w:p>
      <w:r>
        <w:t>10</w:t>
      </w:r>
    </w:p>
    <w:p>
      <w:r>
        <w:t>1,4</w:t>
      </w:r>
    </w:p>
    <w:p>
      <w:r>
        <w:t>4</w:t>
      </w:r>
    </w:p>
    <w:p>
      <w:r>
        <w:t>18.000.000</w:t>
      </w:r>
    </w:p>
    <w:p>
      <w:r>
        <w:t>12.600</w:t>
      </w:r>
    </w:p>
    <w:p>
      <w:r>
        <w:t>12.600</w:t>
      </w:r>
    </w:p>
    <w:p>
      <w:r>
        <w:t>12.600</w:t>
      </w:r>
    </w:p>
    <w:p>
      <w:r>
        <w:t>716</w:t>
      </w:r>
    </w:p>
    <w:p>
      <w:r>
        <w:t>M202.0195</w:t>
      </w:r>
    </w:p>
    <w:p>
      <w:r>
        <w:t>Máy xác định độ thấm nước của bê tông kiểu C430 (hoặc C431)</w:t>
      </w:r>
    </w:p>
    <w:p>
      <w:r>
        <w:t>200</w:t>
      </w:r>
    </w:p>
    <w:p>
      <w:r>
        <w:t>10</w:t>
      </w:r>
    </w:p>
    <w:p>
      <w:r>
        <w:t>2,2</w:t>
      </w:r>
    </w:p>
    <w:p>
      <w:r>
        <w:t>4</w:t>
      </w:r>
    </w:p>
    <w:p>
      <w:r>
        <w:t>19.900.000</w:t>
      </w:r>
    </w:p>
    <w:p>
      <w:r>
        <w:t>16.119</w:t>
      </w:r>
    </w:p>
    <w:p>
      <w:r>
        <w:t>16.119</w:t>
      </w:r>
    </w:p>
    <w:p>
      <w:r>
        <w:t>16.119</w:t>
      </w:r>
    </w:p>
    <w:p>
      <w:r>
        <w:t>717</w:t>
      </w:r>
    </w:p>
    <w:p>
      <w:r>
        <w:t>M202.0196</w:t>
      </w:r>
    </w:p>
    <w:p>
      <w:r>
        <w:t>Nhớt kế</w:t>
      </w:r>
    </w:p>
    <w:p>
      <w:r>
        <w:t>200</w:t>
      </w:r>
    </w:p>
    <w:p>
      <w:r>
        <w:t>10</w:t>
      </w:r>
    </w:p>
    <w:p>
      <w:r>
        <w:t>6,5</w:t>
      </w:r>
    </w:p>
    <w:p>
      <w:r>
        <w:t>4</w:t>
      </w:r>
    </w:p>
    <w:p>
      <w:r>
        <w:t>20.000.000</w:t>
      </w:r>
    </w:p>
    <w:p>
      <w:r>
        <w:t>20.500</w:t>
      </w:r>
    </w:p>
    <w:p>
      <w:r>
        <w:t>20.500</w:t>
      </w:r>
    </w:p>
    <w:p>
      <w:r>
        <w:t>20.500</w:t>
      </w:r>
    </w:p>
    <w:p>
      <w:r>
        <w:t>718</w:t>
      </w:r>
    </w:p>
    <w:p>
      <w:r>
        <w:t>M202.0197</w:t>
      </w:r>
    </w:p>
    <w:p>
      <w:r>
        <w:t>Nhớt kế Suttard</w:t>
      </w:r>
    </w:p>
    <w:p>
      <w:r>
        <w:t>200</w:t>
      </w:r>
    </w:p>
    <w:p>
      <w:r>
        <w:t>10</w:t>
      </w:r>
    </w:p>
    <w:p>
      <w:r>
        <w:t>6,5</w:t>
      </w:r>
    </w:p>
    <w:p>
      <w:r>
        <w:t>4</w:t>
      </w:r>
    </w:p>
    <w:p>
      <w:r>
        <w:t>150.000</w:t>
      </w:r>
    </w:p>
    <w:p>
      <w:r>
        <w:t>154</w:t>
      </w:r>
    </w:p>
    <w:p>
      <w:r>
        <w:t>154</w:t>
      </w:r>
    </w:p>
    <w:p>
      <w:r>
        <w:t>154</w:t>
      </w:r>
    </w:p>
    <w:p>
      <w:r>
        <w:t>719</w:t>
      </w:r>
    </w:p>
    <w:p>
      <w:r>
        <w:t>M202.0198</w:t>
      </w:r>
    </w:p>
    <w:p>
      <w:r>
        <w:t>Nhớt kế Vebe</w:t>
      </w:r>
    </w:p>
    <w:p>
      <w:r>
        <w:t>200</w:t>
      </w:r>
    </w:p>
    <w:p>
      <w:r>
        <w:t>10</w:t>
      </w:r>
    </w:p>
    <w:p>
      <w:r>
        <w:t>6,5</w:t>
      </w:r>
    </w:p>
    <w:p>
      <w:r>
        <w:t>4</w:t>
      </w:r>
    </w:p>
    <w:p>
      <w:r>
        <w:t>6.000.000</w:t>
      </w:r>
    </w:p>
    <w:p>
      <w:r>
        <w:t>6.150</w:t>
      </w:r>
    </w:p>
    <w:p>
      <w:r>
        <w:t>6.150</w:t>
      </w:r>
    </w:p>
    <w:p>
      <w:r>
        <w:t>6.150</w:t>
      </w:r>
    </w:p>
    <w:p>
      <w:r>
        <w:t>720</w:t>
      </w:r>
    </w:p>
    <w:p>
      <w:r>
        <w:t>M202.0199</w:t>
      </w:r>
    </w:p>
    <w:p>
      <w:r>
        <w:t>Súng bật nẩy</w:t>
      </w:r>
    </w:p>
    <w:p>
      <w:r>
        <w:t>200</w:t>
      </w:r>
    </w:p>
    <w:p>
      <w:r>
        <w:t>10</w:t>
      </w:r>
    </w:p>
    <w:p>
      <w:r>
        <w:t>3,5</w:t>
      </w:r>
    </w:p>
    <w:p>
      <w:r>
        <w:t>4</w:t>
      </w:r>
    </w:p>
    <w:p>
      <w:r>
        <w:t>9.000.000</w:t>
      </w:r>
    </w:p>
    <w:p>
      <w:r>
        <w:t>7.875</w:t>
      </w:r>
    </w:p>
    <w:p>
      <w:r>
        <w:t>7.875</w:t>
      </w:r>
    </w:p>
    <w:p>
      <w:r>
        <w:t>7.875</w:t>
      </w:r>
    </w:p>
    <w:p>
      <w:r>
        <w:t>721</w:t>
      </w:r>
    </w:p>
    <w:p>
      <w:r>
        <w:t>M202.0200</w:t>
      </w:r>
    </w:p>
    <w:p>
      <w:r>
        <w:t>Thiết bị đo góc nghỉ của cát</w:t>
      </w:r>
    </w:p>
    <w:p>
      <w:r>
        <w:t>200</w:t>
      </w:r>
    </w:p>
    <w:p>
      <w:r>
        <w:t>10</w:t>
      </w:r>
    </w:p>
    <w:p>
      <w:r>
        <w:t>2,5</w:t>
      </w:r>
    </w:p>
    <w:p>
      <w:r>
        <w:t>4</w:t>
      </w:r>
    </w:p>
    <w:p>
      <w:r>
        <w:t>2.000.000</w:t>
      </w:r>
    </w:p>
    <w:p>
      <w:r>
        <w:t>1.650</w:t>
      </w:r>
    </w:p>
    <w:p>
      <w:r>
        <w:t>1.650</w:t>
      </w:r>
    </w:p>
    <w:p>
      <w:r>
        <w:t>1.650</w:t>
      </w:r>
    </w:p>
    <w:p>
      <w:r>
        <w:t>722</w:t>
      </w:r>
    </w:p>
    <w:p>
      <w:r>
        <w:t>M202.0201</w:t>
      </w:r>
    </w:p>
    <w:p>
      <w:r>
        <w:t>Thiết bị đo góc nghỉ tự nhiên của đất rời</w:t>
      </w:r>
    </w:p>
    <w:p>
      <w:r>
        <w:t>200</w:t>
      </w:r>
    </w:p>
    <w:p>
      <w:r>
        <w:t>10</w:t>
      </w:r>
    </w:p>
    <w:p>
      <w:r>
        <w:t>2,5</w:t>
      </w:r>
    </w:p>
    <w:p>
      <w:r>
        <w:t>4</w:t>
      </w:r>
    </w:p>
    <w:p>
      <w:r>
        <w:t>1.500.000</w:t>
      </w:r>
    </w:p>
    <w:p>
      <w:r>
        <w:t>1.238</w:t>
      </w:r>
    </w:p>
    <w:p>
      <w:r>
        <w:t>1.238</w:t>
      </w:r>
    </w:p>
    <w:p>
      <w:r>
        <w:t>1.238</w:t>
      </w:r>
    </w:p>
    <w:p>
      <w:r>
        <w:t>723</w:t>
      </w:r>
    </w:p>
    <w:p>
      <w:r>
        <w:t>M202.0202</w:t>
      </w:r>
    </w:p>
    <w:p>
      <w:r>
        <w:t>Thiết bị đo nhiệt độ bê tông</w:t>
      </w:r>
    </w:p>
    <w:p>
      <w:r>
        <w:t>200</w:t>
      </w:r>
    </w:p>
    <w:p>
      <w:r>
        <w:t>10</w:t>
      </w:r>
    </w:p>
    <w:p>
      <w:r>
        <w:t>3,5</w:t>
      </w:r>
    </w:p>
    <w:p>
      <w:r>
        <w:t>4</w:t>
      </w:r>
    </w:p>
    <w:p>
      <w:r>
        <w:t>1.800.000</w:t>
      </w:r>
    </w:p>
    <w:p>
      <w:r>
        <w:t>1.575</w:t>
      </w:r>
    </w:p>
    <w:p>
      <w:r>
        <w:t>1.575</w:t>
      </w:r>
    </w:p>
    <w:p>
      <w:r>
        <w:t>1.575</w:t>
      </w:r>
    </w:p>
    <w:p>
      <w:r>
        <w:t>724</w:t>
      </w:r>
    </w:p>
    <w:p>
      <w:r>
        <w:t>M202.0203</w:t>
      </w:r>
    </w:p>
    <w:p>
      <w:r>
        <w:t>Thiết bị đo nhiệt lượng</w:t>
      </w:r>
    </w:p>
    <w:p>
      <w:r>
        <w:t>200</w:t>
      </w:r>
    </w:p>
    <w:p>
      <w:r>
        <w:t>10</w:t>
      </w:r>
    </w:p>
    <w:p>
      <w:r>
        <w:t>3,5</w:t>
      </w:r>
    </w:p>
    <w:p>
      <w:r>
        <w:t>4</w:t>
      </w:r>
    </w:p>
    <w:p>
      <w:r>
        <w:t>1.500.000</w:t>
      </w:r>
    </w:p>
    <w:p>
      <w:r>
        <w:t>1.313</w:t>
      </w:r>
    </w:p>
    <w:p>
      <w:r>
        <w:t>1.313</w:t>
      </w:r>
    </w:p>
    <w:p>
      <w:r>
        <w:t>1.313</w:t>
      </w:r>
    </w:p>
    <w:p>
      <w:r>
        <w:t>725</w:t>
      </w:r>
    </w:p>
    <w:p>
      <w:r>
        <w:t>M202.0204</w:t>
      </w:r>
    </w:p>
    <w:p>
      <w:r>
        <w:t>Thiết bị gia nhiệt vòng và bi</w:t>
      </w:r>
    </w:p>
    <w:p>
      <w:r>
        <w:t>200</w:t>
      </w:r>
    </w:p>
    <w:p>
      <w:r>
        <w:t>10</w:t>
      </w:r>
    </w:p>
    <w:p>
      <w:r>
        <w:t>3,5</w:t>
      </w:r>
    </w:p>
    <w:p>
      <w:r>
        <w:t>4</w:t>
      </w:r>
    </w:p>
    <w:p>
      <w:r>
        <w:t>10.000.000</w:t>
      </w:r>
    </w:p>
    <w:p>
      <w:r>
        <w:t>8.750</w:t>
      </w:r>
    </w:p>
    <w:p>
      <w:r>
        <w:t>8.750</w:t>
      </w:r>
    </w:p>
    <w:p>
      <w:r>
        <w:t>8.750</w:t>
      </w:r>
    </w:p>
    <w:p>
      <w:r>
        <w:t>726</w:t>
      </w:r>
    </w:p>
    <w:p>
      <w:r>
        <w:t>M202.0205</w:t>
      </w:r>
    </w:p>
    <w:p>
      <w:r>
        <w:t>Thiết bị thử tải trọng</w:t>
      </w:r>
    </w:p>
    <w:p>
      <w:r>
        <w:t>200</w:t>
      </w:r>
    </w:p>
    <w:p>
      <w:r>
        <w:t>10</w:t>
      </w:r>
    </w:p>
    <w:p>
      <w:r>
        <w:t>3,5</w:t>
      </w:r>
    </w:p>
    <w:p>
      <w:r>
        <w:t>4</w:t>
      </w:r>
    </w:p>
    <w:p>
      <w:r>
        <w:t>10.000.000</w:t>
      </w:r>
    </w:p>
    <w:p>
      <w:r>
        <w:t>8.750</w:t>
      </w:r>
    </w:p>
    <w:p>
      <w:r>
        <w:t>8.750</w:t>
      </w:r>
    </w:p>
    <w:p>
      <w:r>
        <w:t>8.750</w:t>
      </w:r>
    </w:p>
    <w:p>
      <w:r>
        <w:t>727</w:t>
      </w:r>
    </w:p>
    <w:p>
      <w:r>
        <w:t>M202.0206</w:t>
      </w:r>
    </w:p>
    <w:p>
      <w:r>
        <w:t>Thiết bị wheel tracking</w:t>
      </w:r>
    </w:p>
    <w:p>
      <w:r>
        <w:t>200</w:t>
      </w:r>
    </w:p>
    <w:p>
      <w:r>
        <w:t>10</w:t>
      </w:r>
    </w:p>
    <w:p>
      <w:r>
        <w:t>2,5</w:t>
      </w:r>
    </w:p>
    <w:p>
      <w:r>
        <w:t>4</w:t>
      </w:r>
    </w:p>
    <w:p>
      <w:r>
        <w:t>1.387.200.000</w:t>
      </w:r>
    </w:p>
    <w:p>
      <w:r>
        <w:t>1.075.080</w:t>
      </w:r>
    </w:p>
    <w:p>
      <w:r>
        <w:t>1.075.080</w:t>
      </w:r>
    </w:p>
    <w:p>
      <w:r>
        <w:t>1.075.080</w:t>
      </w:r>
    </w:p>
    <w:p>
      <w:r>
        <w:t>728</w:t>
      </w:r>
    </w:p>
    <w:p>
      <w:r>
        <w:t>M202.0207</w:t>
      </w:r>
    </w:p>
    <w:p>
      <w:r>
        <w:t>Thiết bị xác định độ bền cọ rửa</w:t>
      </w:r>
    </w:p>
    <w:p>
      <w:r>
        <w:t>200</w:t>
      </w:r>
    </w:p>
    <w:p>
      <w:r>
        <w:t>10</w:t>
      </w:r>
    </w:p>
    <w:p>
      <w:r>
        <w:t>3,5</w:t>
      </w:r>
    </w:p>
    <w:p>
      <w:r>
        <w:t>4</w:t>
      </w:r>
    </w:p>
    <w:p>
      <w:r>
        <w:t>40.000.000</w:t>
      </w:r>
    </w:p>
    <w:p>
      <w:r>
        <w:t>33.000</w:t>
      </w:r>
    </w:p>
    <w:p>
      <w:r>
        <w:t>33.000</w:t>
      </w:r>
    </w:p>
    <w:p>
      <w:r>
        <w:t>33.000</w:t>
      </w:r>
    </w:p>
    <w:p>
      <w:r>
        <w:t>729</w:t>
      </w:r>
    </w:p>
    <w:p>
      <w:r>
        <w:t>M202.0208</w:t>
      </w:r>
    </w:p>
    <w:p>
      <w:r>
        <w:t>Thiết bị xác định thay đổi chiều cao cột vữa</w:t>
      </w:r>
    </w:p>
    <w:p>
      <w:r>
        <w:t>200</w:t>
      </w:r>
    </w:p>
    <w:p>
      <w:r>
        <w:t>10</w:t>
      </w:r>
    </w:p>
    <w:p>
      <w:r>
        <w:t>6,5</w:t>
      </w:r>
    </w:p>
    <w:p>
      <w:r>
        <w:t>4</w:t>
      </w:r>
    </w:p>
    <w:p>
      <w:r>
        <w:t>1.000.000</w:t>
      </w:r>
    </w:p>
    <w:p>
      <w:r>
        <w:t>1.025</w:t>
      </w:r>
    </w:p>
    <w:p>
      <w:r>
        <w:t>1.025</w:t>
      </w:r>
    </w:p>
    <w:p>
      <w:r>
        <w:t>1.025</w:t>
      </w:r>
    </w:p>
    <w:p>
      <w:r>
        <w:t>730</w:t>
      </w:r>
    </w:p>
    <w:p>
      <w:r>
        <w:t>M202.0209</w:t>
      </w:r>
    </w:p>
    <w:p>
      <w:r>
        <w:t>Xe chuyên dùng</w:t>
      </w:r>
    </w:p>
    <w:p>
      <w:r>
        <w:t>180</w:t>
      </w:r>
    </w:p>
    <w:p>
      <w:r>
        <w:t>10</w:t>
      </w:r>
    </w:p>
    <w:p>
      <w:r>
        <w:t>1,4</w:t>
      </w:r>
    </w:p>
    <w:p>
      <w:r>
        <w:t>4</w:t>
      </w:r>
    </w:p>
    <w:p>
      <w:r>
        <w:t>546.000.000</w:t>
      </w:r>
    </w:p>
    <w:p>
      <w:r>
        <w:t>436.800</w:t>
      </w:r>
    </w:p>
    <w:p>
      <w:r>
        <w:t>436.800</w:t>
      </w:r>
    </w:p>
    <w:p>
      <w:r>
        <w:t>436.800</w:t>
      </w:r>
    </w:p>
    <w:p>
      <w:r>
        <w:t>731</w:t>
      </w:r>
    </w:p>
    <w:p>
      <w:r>
        <w:t>M202.0210</w:t>
      </w:r>
    </w:p>
    <w:p>
      <w:r>
        <w:t>Dụng cụ vòng và bi</w:t>
      </w:r>
    </w:p>
    <w:p>
      <w:r>
        <w:t>200</w:t>
      </w:r>
    </w:p>
    <w:p>
      <w:r>
        <w:t>10</w:t>
      </w:r>
    </w:p>
    <w:p>
      <w:r>
        <w:t>6,5</w:t>
      </w:r>
    </w:p>
    <w:p>
      <w:r>
        <w:t>4</w:t>
      </w:r>
    </w:p>
    <w:p>
      <w:r>
        <w:t>3.500.000</w:t>
      </w:r>
    </w:p>
    <w:p>
      <w:r>
        <w:t>3.588</w:t>
      </w:r>
    </w:p>
    <w:p>
      <w:r>
        <w:t>3.588</w:t>
      </w:r>
    </w:p>
    <w:p>
      <w:r>
        <w:t>3.588</w:t>
      </w:r>
    </w:p>
    <w:p>
      <w:r>
        <w:t>M203.0000</w:t>
      </w:r>
    </w:p>
    <w:p>
      <w:r>
        <w:t>MÁY VÀ THIẾT BỊ THÍ NGHIỆM ĐIỆN, ĐƯỜNG DÂY VÀ TRẠM BIẾN ÁP</w:t>
      </w:r>
    </w:p>
    <w:p>
      <w:r>
        <w:t>732</w:t>
      </w:r>
    </w:p>
    <w:p>
      <w:r>
        <w:t>M203.0001</w:t>
      </w:r>
    </w:p>
    <w:p>
      <w:r>
        <w:t>Bộ tạo nguồn 3 pha</w:t>
      </w:r>
    </w:p>
    <w:p>
      <w:r>
        <w:t>220</w:t>
      </w:r>
    </w:p>
    <w:p>
      <w:r>
        <w:t>10</w:t>
      </w:r>
    </w:p>
    <w:p>
      <w:r>
        <w:t>3,5</w:t>
      </w:r>
    </w:p>
    <w:p>
      <w:r>
        <w:t>5</w:t>
      </w:r>
    </w:p>
    <w:p>
      <w:r>
        <w:t>508.246.000</w:t>
      </w:r>
    </w:p>
    <w:p>
      <w:r>
        <w:t>404.287</w:t>
      </w:r>
    </w:p>
    <w:p>
      <w:r>
        <w:t>404.287</w:t>
      </w:r>
    </w:p>
    <w:p>
      <w:r>
        <w:t>404.287</w:t>
      </w:r>
    </w:p>
    <w:p>
      <w:r>
        <w:t>733</w:t>
      </w:r>
    </w:p>
    <w:p>
      <w:r>
        <w:t>M203.0002</w:t>
      </w:r>
    </w:p>
    <w:p>
      <w:r>
        <w:t>Bộ nguồn AC-DC</w:t>
      </w:r>
    </w:p>
    <w:p>
      <w:r>
        <w:t>220</w:t>
      </w:r>
    </w:p>
    <w:p>
      <w:r>
        <w:t>10</w:t>
      </w:r>
    </w:p>
    <w:p>
      <w:r>
        <w:t>3,5</w:t>
      </w:r>
    </w:p>
    <w:p>
      <w:r>
        <w:t>5</w:t>
      </w:r>
    </w:p>
    <w:p>
      <w:r>
        <w:t>49.988.000</w:t>
      </w:r>
    </w:p>
    <w:p>
      <w:r>
        <w:t>39.763</w:t>
      </w:r>
    </w:p>
    <w:p>
      <w:r>
        <w:t>39.763</w:t>
      </w:r>
    </w:p>
    <w:p>
      <w:r>
        <w:t>39.763</w:t>
      </w:r>
    </w:p>
    <w:p>
      <w:r>
        <w:t>734</w:t>
      </w:r>
    </w:p>
    <w:p>
      <w:r>
        <w:t>M203.0003</w:t>
      </w:r>
    </w:p>
    <w:p>
      <w:r>
        <w:t>Công tơ mẫu xách tay</w:t>
      </w:r>
    </w:p>
    <w:p>
      <w:r>
        <w:t>220</w:t>
      </w:r>
    </w:p>
    <w:p>
      <w:r>
        <w:t>10</w:t>
      </w:r>
    </w:p>
    <w:p>
      <w:r>
        <w:t>3,5</w:t>
      </w:r>
    </w:p>
    <w:p>
      <w:r>
        <w:t>5</w:t>
      </w:r>
    </w:p>
    <w:p>
      <w:r>
        <w:t>210.613.000</w:t>
      </w:r>
    </w:p>
    <w:p>
      <w:r>
        <w:t>167.533</w:t>
      </w:r>
    </w:p>
    <w:p>
      <w:r>
        <w:t>167.533</w:t>
      </w:r>
    </w:p>
    <w:p>
      <w:r>
        <w:t>167.533</w:t>
      </w:r>
    </w:p>
    <w:p>
      <w:r>
        <w:t>735</w:t>
      </w:r>
    </w:p>
    <w:p>
      <w:r>
        <w:t>M203.0004</w:t>
      </w:r>
    </w:p>
    <w:p>
      <w:r>
        <w:t>Hộp bộ đo tgd Delta</w:t>
      </w:r>
    </w:p>
    <w:p>
      <w:r>
        <w:t>220</w:t>
      </w:r>
    </w:p>
    <w:p>
      <w:r>
        <w:t>10</w:t>
      </w:r>
    </w:p>
    <w:p>
      <w:r>
        <w:t>3,5</w:t>
      </w:r>
    </w:p>
    <w:p>
      <w:r>
        <w:t>5</w:t>
      </w:r>
    </w:p>
    <w:p>
      <w:r>
        <w:t>1.000.900.000</w:t>
      </w:r>
    </w:p>
    <w:p>
      <w:r>
        <w:t>796.170</w:t>
      </w:r>
    </w:p>
    <w:p>
      <w:r>
        <w:t>796.170</w:t>
      </w:r>
    </w:p>
    <w:p>
      <w:r>
        <w:t>796.170</w:t>
      </w:r>
    </w:p>
    <w:p>
      <w:r>
        <w:t>736</w:t>
      </w:r>
    </w:p>
    <w:p>
      <w:r>
        <w:t>M203.0005</w:t>
      </w:r>
    </w:p>
    <w:p>
      <w:r>
        <w:t>Hợp bộ đo lường</w:t>
      </w:r>
    </w:p>
    <w:p>
      <w:r>
        <w:t>220</w:t>
      </w:r>
    </w:p>
    <w:p>
      <w:r>
        <w:t>10</w:t>
      </w:r>
    </w:p>
    <w:p>
      <w:r>
        <w:t>3,5</w:t>
      </w:r>
    </w:p>
    <w:p>
      <w:r>
        <w:t>5</w:t>
      </w:r>
    </w:p>
    <w:p>
      <w:r>
        <w:t>946.212.000</w:t>
      </w:r>
    </w:p>
    <w:p>
      <w:r>
        <w:t>752.669</w:t>
      </w:r>
    </w:p>
    <w:p>
      <w:r>
        <w:t>752.669</w:t>
      </w:r>
    </w:p>
    <w:p>
      <w:r>
        <w:t>752.669</w:t>
      </w:r>
    </w:p>
    <w:p>
      <w:r>
        <w:t>737</w:t>
      </w:r>
    </w:p>
    <w:p>
      <w:r>
        <w:t>M203.0006</w:t>
      </w:r>
    </w:p>
    <w:p>
      <w:r>
        <w:t>Hợp bộ phân tích hàm lượng khí</w:t>
      </w:r>
    </w:p>
    <w:p>
      <w:r>
        <w:t>220</w:t>
      </w:r>
    </w:p>
    <w:p>
      <w:r>
        <w:t>10</w:t>
      </w:r>
    </w:p>
    <w:p>
      <w:r>
        <w:t>3,5</w:t>
      </w:r>
    </w:p>
    <w:p>
      <w:r>
        <w:t>5</w:t>
      </w:r>
    </w:p>
    <w:p>
      <w:r>
        <w:t>1.618.868.000</w:t>
      </w:r>
    </w:p>
    <w:p>
      <w:r>
        <w:t>1.287.736</w:t>
      </w:r>
    </w:p>
    <w:p>
      <w:r>
        <w:t>1.287.736</w:t>
      </w:r>
    </w:p>
    <w:p>
      <w:r>
        <w:t>1.287.736</w:t>
      </w:r>
    </w:p>
    <w:p>
      <w:r>
        <w:t>738</w:t>
      </w:r>
    </w:p>
    <w:p>
      <w:r>
        <w:t>M203.0007</w:t>
      </w:r>
    </w:p>
    <w:p>
      <w:r>
        <w:t>Hợp bộ thí nghiệm cao áp</w:t>
      </w:r>
    </w:p>
    <w:p>
      <w:r>
        <w:t>220</w:t>
      </w:r>
    </w:p>
    <w:p>
      <w:r>
        <w:t>10</w:t>
      </w:r>
    </w:p>
    <w:p>
      <w:r>
        <w:t>3,5</w:t>
      </w:r>
    </w:p>
    <w:p>
      <w:r>
        <w:t>5</w:t>
      </w:r>
    </w:p>
    <w:p>
      <w:r>
        <w:t>507.559.000</w:t>
      </w:r>
    </w:p>
    <w:p>
      <w:r>
        <w:t>403.740</w:t>
      </w:r>
    </w:p>
    <w:p>
      <w:r>
        <w:t>403.740</w:t>
      </w:r>
    </w:p>
    <w:p>
      <w:r>
        <w:t>403.740</w:t>
      </w:r>
    </w:p>
    <w:p>
      <w:r>
        <w:t>739</w:t>
      </w:r>
    </w:p>
    <w:p>
      <w:r>
        <w:t>M203.0008</w:t>
      </w:r>
    </w:p>
    <w:p>
      <w:r>
        <w:t>Hợp bộ thí nghiệm rơle</w:t>
      </w:r>
    </w:p>
    <w:p>
      <w:r>
        <w:t>220</w:t>
      </w:r>
    </w:p>
    <w:p>
      <w:r>
        <w:t>10</w:t>
      </w:r>
    </w:p>
    <w:p>
      <w:r>
        <w:t>3,5</w:t>
      </w:r>
    </w:p>
    <w:p>
      <w:r>
        <w:t>5</w:t>
      </w:r>
    </w:p>
    <w:p>
      <w:r>
        <w:t>955.957.000</w:t>
      </w:r>
    </w:p>
    <w:p>
      <w:r>
        <w:t>760.420</w:t>
      </w:r>
    </w:p>
    <w:p>
      <w:r>
        <w:t>760.420</w:t>
      </w:r>
    </w:p>
    <w:p>
      <w:r>
        <w:t>760.420</w:t>
      </w:r>
    </w:p>
    <w:p>
      <w:r>
        <w:t>740</w:t>
      </w:r>
    </w:p>
    <w:p>
      <w:r>
        <w:t>M203.0009</w:t>
      </w:r>
    </w:p>
    <w:p>
      <w:r>
        <w:t>Máy điều chỉnh điện áp 1pha</w:t>
      </w:r>
    </w:p>
    <w:p>
      <w:r>
        <w:t>220</w:t>
      </w:r>
    </w:p>
    <w:p>
      <w:r>
        <w:t>10</w:t>
      </w:r>
    </w:p>
    <w:p>
      <w:r>
        <w:t>3,5</w:t>
      </w:r>
    </w:p>
    <w:p>
      <w:r>
        <w:t>5</w:t>
      </w:r>
    </w:p>
    <w:p>
      <w:r>
        <w:t>19.835.000</w:t>
      </w:r>
    </w:p>
    <w:p>
      <w:r>
        <w:t>16.679</w:t>
      </w:r>
    </w:p>
    <w:p>
      <w:r>
        <w:t>16.679</w:t>
      </w:r>
    </w:p>
    <w:p>
      <w:r>
        <w:t>16.679</w:t>
      </w:r>
    </w:p>
    <w:p>
      <w:r>
        <w:t>741</w:t>
      </w:r>
    </w:p>
    <w:p>
      <w:r>
        <w:t>M203.0010</w:t>
      </w:r>
    </w:p>
    <w:p>
      <w:r>
        <w:t>Máy đo độ A xít</w:t>
      </w:r>
    </w:p>
    <w:p>
      <w:r>
        <w:t>220</w:t>
      </w:r>
    </w:p>
    <w:p>
      <w:r>
        <w:t>10</w:t>
      </w:r>
    </w:p>
    <w:p>
      <w:r>
        <w:t>3,5</w:t>
      </w:r>
    </w:p>
    <w:p>
      <w:r>
        <w:t>5</w:t>
      </w:r>
    </w:p>
    <w:p>
      <w:r>
        <w:t>182.524.000</w:t>
      </w:r>
    </w:p>
    <w:p>
      <w:r>
        <w:t>145.190</w:t>
      </w:r>
    </w:p>
    <w:p>
      <w:r>
        <w:t>145.190</w:t>
      </w:r>
    </w:p>
    <w:p>
      <w:r>
        <w:t>145.190</w:t>
      </w:r>
    </w:p>
    <w:p>
      <w:r>
        <w:t>742</w:t>
      </w:r>
    </w:p>
    <w:p>
      <w:r>
        <w:t>M203.0011</w:t>
      </w:r>
    </w:p>
    <w:p>
      <w:r>
        <w:t>Máy đo độ chớp cháy kín</w:t>
      </w:r>
    </w:p>
    <w:p>
      <w:r>
        <w:t>220</w:t>
      </w:r>
    </w:p>
    <w:p>
      <w:r>
        <w:t>10</w:t>
      </w:r>
    </w:p>
    <w:p>
      <w:r>
        <w:t>3,5</w:t>
      </w:r>
    </w:p>
    <w:p>
      <w:r>
        <w:t>5</w:t>
      </w:r>
    </w:p>
    <w:p>
      <w:r>
        <w:t>174.957.000</w:t>
      </w:r>
    </w:p>
    <w:p>
      <w:r>
        <w:t>139.170</w:t>
      </w:r>
    </w:p>
    <w:p>
      <w:r>
        <w:t>139.170</w:t>
      </w:r>
    </w:p>
    <w:p>
      <w:r>
        <w:t>139.170</w:t>
      </w:r>
    </w:p>
    <w:p>
      <w:r>
        <w:t>743</w:t>
      </w:r>
    </w:p>
    <w:p>
      <w:r>
        <w:t>M203.0012</w:t>
      </w:r>
    </w:p>
    <w:p>
      <w:r>
        <w:t>Máy đo độ nhớt</w:t>
      </w:r>
    </w:p>
    <w:p>
      <w:r>
        <w:t>220</w:t>
      </w:r>
    </w:p>
    <w:p>
      <w:r>
        <w:t>10</w:t>
      </w:r>
    </w:p>
    <w:p>
      <w:r>
        <w:t>3,5</w:t>
      </w:r>
    </w:p>
    <w:p>
      <w:r>
        <w:t>5</w:t>
      </w:r>
    </w:p>
    <w:p>
      <w:r>
        <w:t>150.307.000</w:t>
      </w:r>
    </w:p>
    <w:p>
      <w:r>
        <w:t>119.562</w:t>
      </w:r>
    </w:p>
    <w:p>
      <w:r>
        <w:t>119.562</w:t>
      </w:r>
    </w:p>
    <w:p>
      <w:r>
        <w:t>119.562</w:t>
      </w:r>
    </w:p>
    <w:p>
      <w:r>
        <w:t>744</w:t>
      </w:r>
    </w:p>
    <w:p>
      <w:r>
        <w:t>M203.0013</w:t>
      </w:r>
    </w:p>
    <w:p>
      <w:r>
        <w:t>Máy đo điện áp xuyên thủng</w:t>
      </w:r>
    </w:p>
    <w:p>
      <w:r>
        <w:t>220</w:t>
      </w:r>
    </w:p>
    <w:p>
      <w:r>
        <w:t>10</w:t>
      </w:r>
    </w:p>
    <w:p>
      <w:r>
        <w:t>3,5</w:t>
      </w:r>
    </w:p>
    <w:p>
      <w:r>
        <w:t>5</w:t>
      </w:r>
    </w:p>
    <w:p>
      <w:r>
        <w:t>36.574.000</w:t>
      </w:r>
    </w:p>
    <w:p>
      <w:r>
        <w:t>29.093</w:t>
      </w:r>
    </w:p>
    <w:p>
      <w:r>
        <w:t>29.093</w:t>
      </w:r>
    </w:p>
    <w:p>
      <w:r>
        <w:t>29.093</w:t>
      </w:r>
    </w:p>
    <w:p>
      <w:r>
        <w:t>745</w:t>
      </w:r>
    </w:p>
    <w:p>
      <w:r>
        <w:t>M203.0014</w:t>
      </w:r>
    </w:p>
    <w:p>
      <w:r>
        <w:t>Máy đo điện trở một chiều</w:t>
      </w:r>
    </w:p>
    <w:p>
      <w:r>
        <w:t>220</w:t>
      </w:r>
    </w:p>
    <w:p>
      <w:r>
        <w:t>10</w:t>
      </w:r>
    </w:p>
    <w:p>
      <w:r>
        <w:t>3,5</w:t>
      </w:r>
    </w:p>
    <w:p>
      <w:r>
        <w:t>5</w:t>
      </w:r>
    </w:p>
    <w:p>
      <w:r>
        <w:t>179.658.000</w:t>
      </w:r>
    </w:p>
    <w:p>
      <w:r>
        <w:t>142.910</w:t>
      </w:r>
    </w:p>
    <w:p>
      <w:r>
        <w:t>142.910</w:t>
      </w:r>
    </w:p>
    <w:p>
      <w:r>
        <w:t>142.910</w:t>
      </w:r>
    </w:p>
    <w:p>
      <w:r>
        <w:t>746</w:t>
      </w:r>
    </w:p>
    <w:p>
      <w:r>
        <w:t>M203.0015</w:t>
      </w:r>
    </w:p>
    <w:p>
      <w:r>
        <w:t>Máy đo điện trở tiếp địa</w:t>
      </w:r>
    </w:p>
    <w:p>
      <w:r>
        <w:t>220</w:t>
      </w:r>
    </w:p>
    <w:p>
      <w:r>
        <w:t>10</w:t>
      </w:r>
    </w:p>
    <w:p>
      <w:r>
        <w:t>3,5</w:t>
      </w:r>
    </w:p>
    <w:p>
      <w:r>
        <w:t>5</w:t>
      </w:r>
    </w:p>
    <w:p>
      <w:r>
        <w:t>61.109.000</w:t>
      </w:r>
    </w:p>
    <w:p>
      <w:r>
        <w:t>48.609</w:t>
      </w:r>
    </w:p>
    <w:p>
      <w:r>
        <w:t>48.609</w:t>
      </w:r>
    </w:p>
    <w:p>
      <w:r>
        <w:t>48.609</w:t>
      </w:r>
    </w:p>
    <w:p>
      <w:r>
        <w:t>747</w:t>
      </w:r>
    </w:p>
    <w:p>
      <w:r>
        <w:t>M203.0016</w:t>
      </w:r>
    </w:p>
    <w:p>
      <w:r>
        <w:t>Máy đo điện trở tiếp xúc</w:t>
      </w:r>
    </w:p>
    <w:p>
      <w:r>
        <w:t>220</w:t>
      </w:r>
    </w:p>
    <w:p>
      <w:r>
        <w:t>10</w:t>
      </w:r>
    </w:p>
    <w:p>
      <w:r>
        <w:t>3,5</w:t>
      </w:r>
    </w:p>
    <w:p>
      <w:r>
        <w:t>5</w:t>
      </w:r>
    </w:p>
    <w:p>
      <w:r>
        <w:t>104.905.000</w:t>
      </w:r>
    </w:p>
    <w:p>
      <w:r>
        <w:t>83.447</w:t>
      </w:r>
    </w:p>
    <w:p>
      <w:r>
        <w:t>83.447</w:t>
      </w:r>
    </w:p>
    <w:p>
      <w:r>
        <w:t>83.447</w:t>
      </w:r>
    </w:p>
    <w:p>
      <w:r>
        <w:t>748</w:t>
      </w:r>
    </w:p>
    <w:p>
      <w:r>
        <w:t>M203.0017</w:t>
      </w:r>
    </w:p>
    <w:p>
      <w:r>
        <w:t>Cầu đo tang dầu cách điện</w:t>
      </w:r>
    </w:p>
    <w:p>
      <w:r>
        <w:t>220</w:t>
      </w:r>
    </w:p>
    <w:p>
      <w:r>
        <w:t>10</w:t>
      </w:r>
    </w:p>
    <w:p>
      <w:r>
        <w:t>3,5</w:t>
      </w:r>
    </w:p>
    <w:p>
      <w:r>
        <w:t>5</w:t>
      </w:r>
    </w:p>
    <w:p>
      <w:r>
        <w:t>365.277.000</w:t>
      </w:r>
    </w:p>
    <w:p>
      <w:r>
        <w:t>290.561</w:t>
      </w:r>
    </w:p>
    <w:p>
      <w:r>
        <w:t>290.561</w:t>
      </w:r>
    </w:p>
    <w:p>
      <w:r>
        <w:t>290.561</w:t>
      </w:r>
    </w:p>
    <w:p>
      <w:r>
        <w:t>749</w:t>
      </w:r>
    </w:p>
    <w:p>
      <w:r>
        <w:t>M203.0018</w:t>
      </w:r>
    </w:p>
    <w:p>
      <w:r>
        <w:t>Máy đo tỷ trọng</w:t>
      </w:r>
    </w:p>
    <w:p>
      <w:r>
        <w:t>220</w:t>
      </w:r>
    </w:p>
    <w:p>
      <w:r>
        <w:t>10</w:t>
      </w:r>
    </w:p>
    <w:p>
      <w:r>
        <w:t>3,5</w:t>
      </w:r>
    </w:p>
    <w:p>
      <w:r>
        <w:t>5</w:t>
      </w:r>
    </w:p>
    <w:p>
      <w:r>
        <w:t>73.491.000</w:t>
      </w:r>
    </w:p>
    <w:p>
      <w:r>
        <w:t>58.459</w:t>
      </w:r>
    </w:p>
    <w:p>
      <w:r>
        <w:t>58.459</w:t>
      </w:r>
    </w:p>
    <w:p>
      <w:r>
        <w:t>58.459</w:t>
      </w:r>
    </w:p>
    <w:p>
      <w:r>
        <w:t>750</w:t>
      </w:r>
    </w:p>
    <w:p>
      <w:r>
        <w:t>M203.0019</w:t>
      </w:r>
    </w:p>
    <w:p>
      <w:r>
        <w:t>Máy đo vạn năng</w:t>
      </w:r>
    </w:p>
    <w:p>
      <w:r>
        <w:t>220</w:t>
      </w:r>
    </w:p>
    <w:p>
      <w:r>
        <w:t>10</w:t>
      </w:r>
    </w:p>
    <w:p>
      <w:r>
        <w:t>3,5</w:t>
      </w:r>
    </w:p>
    <w:p>
      <w:r>
        <w:t>5</w:t>
      </w:r>
    </w:p>
    <w:p>
      <w:r>
        <w:t>151.224.000</w:t>
      </w:r>
    </w:p>
    <w:p>
      <w:r>
        <w:t>120.292</w:t>
      </w:r>
    </w:p>
    <w:p>
      <w:r>
        <w:t>120.292</w:t>
      </w:r>
    </w:p>
    <w:p>
      <w:r>
        <w:t>120.292</w:t>
      </w:r>
    </w:p>
    <w:p>
      <w:r>
        <w:t>751</w:t>
      </w:r>
    </w:p>
    <w:p>
      <w:r>
        <w:t>M203.0020</w:t>
      </w:r>
    </w:p>
    <w:p>
      <w:r>
        <w:t>Máy chụp sóng</w:t>
      </w:r>
    </w:p>
    <w:p>
      <w:r>
        <w:t>220</w:t>
      </w:r>
    </w:p>
    <w:p>
      <w:r>
        <w:t>10</w:t>
      </w:r>
    </w:p>
    <w:p>
      <w:r>
        <w:t>3,5</w:t>
      </w:r>
    </w:p>
    <w:p>
      <w:r>
        <w:t>5</w:t>
      </w:r>
    </w:p>
    <w:p>
      <w:r>
        <w:t>521.317.000</w:t>
      </w:r>
    </w:p>
    <w:p>
      <w:r>
        <w:t>414.684</w:t>
      </w:r>
    </w:p>
    <w:p>
      <w:r>
        <w:t>414.684</w:t>
      </w:r>
    </w:p>
    <w:p>
      <w:r>
        <w:t>414.684</w:t>
      </w:r>
    </w:p>
    <w:p>
      <w:r>
        <w:t>752</w:t>
      </w:r>
    </w:p>
    <w:p>
      <w:r>
        <w:t>M203.0021</w:t>
      </w:r>
    </w:p>
    <w:p>
      <w:r>
        <w:t>Máy kiểm tra độ ổn định oxy hóa dầu</w:t>
      </w:r>
    </w:p>
    <w:p>
      <w:r>
        <w:t>220</w:t>
      </w:r>
    </w:p>
    <w:p>
      <w:r>
        <w:t>10</w:t>
      </w:r>
    </w:p>
    <w:p>
      <w:r>
        <w:t>3,5</w:t>
      </w:r>
    </w:p>
    <w:p>
      <w:r>
        <w:t>5</w:t>
      </w:r>
    </w:p>
    <w:p>
      <w:r>
        <w:t>374.105.000</w:t>
      </w:r>
    </w:p>
    <w:p>
      <w:r>
        <w:t>297.584</w:t>
      </w:r>
    </w:p>
    <w:p>
      <w:r>
        <w:t>297.584</w:t>
      </w:r>
    </w:p>
    <w:p>
      <w:r>
        <w:t>297.584</w:t>
      </w:r>
    </w:p>
    <w:p>
      <w:r>
        <w:t>753</w:t>
      </w:r>
    </w:p>
    <w:p>
      <w:r>
        <w:t>M203.0022</w:t>
      </w:r>
    </w:p>
    <w:p>
      <w:r>
        <w:t>Máy phát tần số</w:t>
      </w:r>
    </w:p>
    <w:p>
      <w:r>
        <w:t>220</w:t>
      </w:r>
    </w:p>
    <w:p>
      <w:r>
        <w:t>10</w:t>
      </w:r>
    </w:p>
    <w:p>
      <w:r>
        <w:t>3,5</w:t>
      </w:r>
    </w:p>
    <w:p>
      <w:r>
        <w:t>5</w:t>
      </w:r>
    </w:p>
    <w:p>
      <w:r>
        <w:t>133.224.000</w:t>
      </w:r>
    </w:p>
    <w:p>
      <w:r>
        <w:t>105.974</w:t>
      </w:r>
    </w:p>
    <w:p>
      <w:r>
        <w:t>105.974</w:t>
      </w:r>
    </w:p>
    <w:p>
      <w:r>
        <w:t>105.974</w:t>
      </w:r>
    </w:p>
    <w:p>
      <w:r>
        <w:t>754</w:t>
      </w:r>
    </w:p>
    <w:p>
      <w:r>
        <w:t>M203.0023</w:t>
      </w:r>
    </w:p>
    <w:p>
      <w:r>
        <w:t>Máy phân tích độ ẩm khí SF6</w:t>
      </w:r>
    </w:p>
    <w:p>
      <w:r>
        <w:t>220</w:t>
      </w:r>
    </w:p>
    <w:p>
      <w:r>
        <w:t>10</w:t>
      </w:r>
    </w:p>
    <w:p>
      <w:r>
        <w:t>3,5</w:t>
      </w:r>
    </w:p>
    <w:p>
      <w:r>
        <w:t>5</w:t>
      </w:r>
    </w:p>
    <w:p>
      <w:r>
        <w:t>184.244.000</w:t>
      </w:r>
    </w:p>
    <w:p>
      <w:r>
        <w:t>146.558</w:t>
      </w:r>
    </w:p>
    <w:p>
      <w:r>
        <w:t>146.558</w:t>
      </w:r>
    </w:p>
    <w:p>
      <w:r>
        <w:t>146.558</w:t>
      </w:r>
    </w:p>
    <w:p>
      <w:r>
        <w:t>755</w:t>
      </w:r>
    </w:p>
    <w:p>
      <w:r>
        <w:t>M203.0024</w:t>
      </w:r>
    </w:p>
    <w:p>
      <w:r>
        <w:t>Máy đo vi lượng ẩm</w:t>
      </w:r>
    </w:p>
    <w:p>
      <w:r>
        <w:t>220</w:t>
      </w:r>
    </w:p>
    <w:p>
      <w:r>
        <w:t>10</w:t>
      </w:r>
    </w:p>
    <w:p>
      <w:r>
        <w:t>3,5</w:t>
      </w:r>
    </w:p>
    <w:p>
      <w:r>
        <w:t>5</w:t>
      </w:r>
    </w:p>
    <w:p>
      <w:r>
        <w:t>166.702.000</w:t>
      </w:r>
    </w:p>
    <w:p>
      <w:r>
        <w:t>132.604</w:t>
      </w:r>
    </w:p>
    <w:p>
      <w:r>
        <w:t>132.604</w:t>
      </w:r>
    </w:p>
    <w:p>
      <w:r>
        <w:t>132.604</w:t>
      </w:r>
    </w:p>
    <w:p>
      <w:r>
        <w:t>756</w:t>
      </w:r>
    </w:p>
    <w:p>
      <w:r>
        <w:t>M203.0025</w:t>
      </w:r>
    </w:p>
    <w:p>
      <w:r>
        <w:t>Mê gôm mét</w:t>
      </w:r>
    </w:p>
    <w:p>
      <w:r>
        <w:t>220</w:t>
      </w:r>
    </w:p>
    <w:p>
      <w:r>
        <w:t>10</w:t>
      </w:r>
    </w:p>
    <w:p>
      <w:r>
        <w:t>3,5</w:t>
      </w:r>
    </w:p>
    <w:p>
      <w:r>
        <w:t>5</w:t>
      </w:r>
    </w:p>
    <w:p>
      <w:r>
        <w:t>50.446.000</w:t>
      </w:r>
    </w:p>
    <w:p>
      <w:r>
        <w:t>40.128</w:t>
      </w:r>
    </w:p>
    <w:p>
      <w:r>
        <w:t>40.128</w:t>
      </w:r>
    </w:p>
    <w:p>
      <w:r>
        <w:t>40.128</w:t>
      </w:r>
    </w:p>
    <w:p>
      <w:r>
        <w:t>757</w:t>
      </w:r>
    </w:p>
    <w:p>
      <w:r>
        <w:t>M203.0026</w:t>
      </w:r>
    </w:p>
    <w:p>
      <w:r>
        <w:t>Thiết bị kiểm tra áp lực</w:t>
      </w:r>
    </w:p>
    <w:p>
      <w:r>
        <w:t>220</w:t>
      </w:r>
    </w:p>
    <w:p>
      <w:r>
        <w:t>10</w:t>
      </w:r>
    </w:p>
    <w:p>
      <w:r>
        <w:t>3,5</w:t>
      </w:r>
    </w:p>
    <w:p>
      <w:r>
        <w:t>5</w:t>
      </w:r>
    </w:p>
    <w:p>
      <w:r>
        <w:t>86.332.000</w:t>
      </w:r>
    </w:p>
    <w:p>
      <w:r>
        <w:t>68.673</w:t>
      </w:r>
    </w:p>
    <w:p>
      <w:r>
        <w:t>68.673</w:t>
      </w:r>
    </w:p>
    <w:p>
      <w:r>
        <w:t>68.673</w:t>
      </w:r>
    </w:p>
    <w:p>
      <w:r>
        <w:t>758</w:t>
      </w:r>
    </w:p>
    <w:p>
      <w:r>
        <w:t>M203.0027</w:t>
      </w:r>
    </w:p>
    <w:p>
      <w:r>
        <w:t>Thiết bị tạo dòng điện</w:t>
      </w:r>
    </w:p>
    <w:p>
      <w:r>
        <w:t>220</w:t>
      </w:r>
    </w:p>
    <w:p>
      <w:r>
        <w:t>10</w:t>
      </w:r>
    </w:p>
    <w:p>
      <w:r>
        <w:t>3,5</w:t>
      </w:r>
    </w:p>
    <w:p>
      <w:r>
        <w:t>5</w:t>
      </w:r>
    </w:p>
    <w:p>
      <w:r>
        <w:t>499.762.000</w:t>
      </w:r>
    </w:p>
    <w:p>
      <w:r>
        <w:t>397.538</w:t>
      </w:r>
    </w:p>
    <w:p>
      <w:r>
        <w:t>397.538</w:t>
      </w:r>
    </w:p>
    <w:p>
      <w:r>
        <w:t>397.538</w:t>
      </w:r>
    </w:p>
    <w:p>
      <w:r>
        <w:t>* Phụ lục số V Thông tư số 13/2021/TT-BXD ngày 31/8/2021; Phụ lục số V Thông tư số 01/2025/TT-BXD ngày 22/01/2025 và Điều 12 Thông tư số 09/2025/TT-BXD ngày 13/6/2025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