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944/QĐ-UBND phê duyệt kế hoạch sử dụng đất năm 2023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944/QĐ-UBND</w:t>
      </w:r>
    </w:p>
    <w:p>
      <w:r>
        <w:t>Khánh Hòa, ngày 26 tháng 4 năm 2023</w:t>
      </w:r>
    </w:p>
    <w:p>
      <w:r>
        <w:t>QUYẾT ĐỊNH</w:t>
      </w:r>
    </w:p>
    <w:p>
      <w:r>
        <w:t>VỀ VIỆC PHÊ DUYỆT KẾ HOẠCH SỬ DỤNG ĐẤT NĂM 2023 HUYỆN VẠN NINH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57/QĐ-UBND ngày 07/01/2022 của UBND tỉnh Khánh Hòa về việc phê duyệt Quy hoạch sử dụng đất đến năm 2030 và kế hoạch sử dụng đất năm đầu của quy hoạch sử dụng đất huyện Vạn Ninh, tỉnh Khánh Hòa;</w:t>
      </w:r>
    </w:p>
    <w:p>
      <w:r>
        <w:t>Căn cứ Thông báo số 41/TB-STNMT ngày 23/02/2023 của Sở Tài nguyên và Môi trường về Kết quả thẩm định Kế hoạch sử dụng đất năm 2023 của huyện Vạn Ninh, tỉnh Khánh Hòa;</w:t>
      </w:r>
    </w:p>
    <w:p>
      <w:r>
        <w:t>Căn cứ Nghị quyết số 09/NQ-HĐND ngày 30/3/2023 của Hội đồng nhân dân tỉnh Khánh Hòa về việc thông qua danh mục các dự án cần thu hồi đất để phát triển kinh tế - xã hội vì lợi ích quốc gia, công cộng trên địa bàn tỉnh Khánh Hòa;</w:t>
      </w:r>
    </w:p>
    <w:p>
      <w:r>
        <w:t>Căn cứ Nghị quyết số 10/NQ-HĐND ngày 30/3/2023 của Hội đồng nhân dân tỉnh Khánh Hòa về việc thông qua danh mục các dự án, công trình chuyển mục đích sử dụng đất trồng lúa, đất rừng phòng hộ sang mục đích khác trên địa bàn tỉnh Khánh Hòa;</w:t>
      </w:r>
    </w:p>
    <w:p>
      <w:r>
        <w:t>Xét đề nghị của Ủy ban nhân dân huyện Vạn Ninh tại Tờ trình số 29/TTr-UBND ngày 05 tháng 4 năm 2023; Sở Tài nguyên và Môi trường tại Tờ trình số 141/TTr-STNMT ngày 13 tháng 4 năm 2023;</w:t>
      </w:r>
    </w:p>
    <w:p>
      <w:r>
        <w:t>QUYẾT ĐỊNH:</w:t>
      </w:r>
    </w:p>
    <w:p>
      <w:r>
        <w:t>Điều 1.  Phê duyệt kế hoạch sử dụng đất năm 2023 huyện Vạn Ninh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huyện Vạn Ninh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Vạn Ninh chịu trách nhiệm toàn diện trước pháp luật và các cơ quan thanh tra, kiểm tra về tính chính xác về các nội dung, thông tin, số liệu, tài liệu, hệ thống bản đồ, cơ sở dữ liệu trong hồ sơ Kế hoạch sử dụng đất năm 2023 huyện Vạn Ninh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 - Thương binh và Xã hội, Thủ trưởng các cơ quan có liên quan và Chủ tịch Ủy ban nhân dân huyện Vạn Ninh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Biểu 01:</w:t>
      </w:r>
    </w:p>
    <w:p>
      <w:r>
        <w:t>DIỆN TÍCH CÁC LOẠI ĐẤT PHÂN BỔ TRONG NĂM KẾ HOẠCH (NĂM 2023) HUYỆN VẠN NINH - TỈNH KHÁNH HÒA</w:t>
      </w:r>
    </w:p>
    <w:p>
      <w:r>
        <w:t>(Kèm theo Quyết định số 944/QĐ-UBND ngày 26 tháng 4 năm 2021 của UBND tỉnh Khánh Hòa)</w:t>
      </w:r>
    </w:p>
    <w:p>
      <w:r>
        <w:t>Đơn vị tính: ha</w:t>
      </w:r>
    </w:p>
    <w:p>
      <w:r>
        <w:t>STT</w:t>
      </w:r>
    </w:p>
    <w:p>
      <w:r>
        <w:t>Chỉ tiêu</w:t>
      </w:r>
    </w:p>
    <w:p>
      <w:r>
        <w:t>Mã</w:t>
      </w:r>
    </w:p>
    <w:p>
      <w:r>
        <w:t>Tổng diện tích</w:t>
      </w:r>
    </w:p>
    <w:p>
      <w:r>
        <w:t>Diện tích phân theo đơn vị hành chính</w:t>
      </w:r>
    </w:p>
    <w:p>
      <w:r>
        <w:t>TT Vạn Giã</w:t>
      </w:r>
    </w:p>
    <w:p>
      <w:r>
        <w:t>Xã Đại Lãnh</w:t>
      </w:r>
    </w:p>
    <w:p>
      <w:r>
        <w:t>Xã Vạn Bình</w:t>
      </w:r>
    </w:p>
    <w:p>
      <w:r>
        <w:t>Xã Vạn Hưng</w:t>
      </w:r>
    </w:p>
    <w:p>
      <w:r>
        <w:t>Xã Vạn Khánh</w:t>
      </w:r>
    </w:p>
    <w:p>
      <w:r>
        <w:t>Xã Vạn Long</w:t>
      </w:r>
    </w:p>
    <w:p>
      <w:r>
        <w:t>Xã Vạn Lương</w:t>
      </w:r>
    </w:p>
    <w:p>
      <w:r>
        <w:t>Xã Vạn Phú</w:t>
      </w:r>
    </w:p>
    <w:p>
      <w:r>
        <w:t>Xã Vạn Phước</w:t>
      </w:r>
    </w:p>
    <w:p>
      <w:r>
        <w:t>Xã Vạn Thạnh</w:t>
      </w:r>
    </w:p>
    <w:p>
      <w:r>
        <w:t>Xã Vạn Thắng</w:t>
      </w:r>
    </w:p>
    <w:p>
      <w:r>
        <w:t>Xã Vạn Thọ</w:t>
      </w:r>
    </w:p>
    <w:p>
      <w:r>
        <w:t>Xã Xuân Sơn</w:t>
      </w:r>
    </w:p>
    <w:p>
      <w:r>
        <w:t>(1)</w:t>
      </w:r>
    </w:p>
    <w:p>
      <w:r>
        <w:t>(2)</w:t>
      </w:r>
    </w:p>
    <w:p>
      <w:r>
        <w:t>(3)</w:t>
      </w:r>
    </w:p>
    <w:p>
      <w:r>
        <w:t>(6)=(7) +…+ (25)</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45.673,36</w:t>
      </w:r>
    </w:p>
    <w:p>
      <w:r>
        <w:t>51,91</w:t>
      </w:r>
    </w:p>
    <w:p>
      <w:r>
        <w:t>1.829,06</w:t>
      </w:r>
    </w:p>
    <w:p>
      <w:r>
        <w:t>5.387,24</w:t>
      </w:r>
    </w:p>
    <w:p>
      <w:r>
        <w:t>4.078,56</w:t>
      </w:r>
    </w:p>
    <w:p>
      <w:r>
        <w:t>3.699,15</w:t>
      </w:r>
    </w:p>
    <w:p>
      <w:r>
        <w:t>2.827,42</w:t>
      </w:r>
    </w:p>
    <w:p>
      <w:r>
        <w:t>4.921,57</w:t>
      </w:r>
    </w:p>
    <w:p>
      <w:r>
        <w:t>5.933,67</w:t>
      </w:r>
    </w:p>
    <w:p>
      <w:r>
        <w:t>2.360,65</w:t>
      </w:r>
    </w:p>
    <w:p>
      <w:r>
        <w:t>8.687,98</w:t>
      </w:r>
    </w:p>
    <w:p>
      <w:r>
        <w:t>1.379,31</w:t>
      </w:r>
    </w:p>
    <w:p>
      <w:r>
        <w:t>1.383,86</w:t>
      </w:r>
    </w:p>
    <w:p>
      <w:r>
        <w:t>3.132,98</w:t>
      </w:r>
    </w:p>
    <w:p>
      <w:r>
        <w:t>Trong đó:</w:t>
      </w:r>
    </w:p>
    <w:p>
      <w:r>
        <w:t>1.1</w:t>
      </w:r>
    </w:p>
    <w:p>
      <w:r>
        <w:t>Đất trồng lúa</w:t>
      </w:r>
    </w:p>
    <w:p>
      <w:r>
        <w:t>LUA</w:t>
      </w:r>
    </w:p>
    <w:p>
      <w:r>
        <w:t>4.561,81</w:t>
      </w:r>
    </w:p>
    <w:p>
      <w:r>
        <w:t>3,23</w:t>
      </w:r>
    </w:p>
    <w:p>
      <w:r>
        <w:t>-</w:t>
      </w:r>
    </w:p>
    <w:p>
      <w:r>
        <w:t>657,28</w:t>
      </w:r>
    </w:p>
    <w:p>
      <w:r>
        <w:t>310,29</w:t>
      </w:r>
    </w:p>
    <w:p>
      <w:r>
        <w:t>465,05</w:t>
      </w:r>
    </w:p>
    <w:p>
      <w:r>
        <w:t>211,22</w:t>
      </w:r>
    </w:p>
    <w:p>
      <w:r>
        <w:t>771,37</w:t>
      </w:r>
    </w:p>
    <w:p>
      <w:r>
        <w:t>953,98</w:t>
      </w:r>
    </w:p>
    <w:p>
      <w:r>
        <w:t>368,84</w:t>
      </w:r>
    </w:p>
    <w:p>
      <w:r>
        <w:t>-</w:t>
      </w:r>
    </w:p>
    <w:p>
      <w:r>
        <w:t>420,09</w:t>
      </w:r>
    </w:p>
    <w:p>
      <w:r>
        <w:t>103,23</w:t>
      </w:r>
    </w:p>
    <w:p>
      <w:r>
        <w:t>297,23</w:t>
      </w:r>
    </w:p>
    <w:p>
      <w:r>
        <w:t>Trong đó: đất chuyên trồng lúa nước</w:t>
      </w:r>
    </w:p>
    <w:p>
      <w:r>
        <w:t>LUC</w:t>
      </w:r>
    </w:p>
    <w:p>
      <w:r>
        <w:t>2.809,86</w:t>
      </w:r>
    </w:p>
    <w:p>
      <w:r>
        <w:t>-</w:t>
      </w:r>
    </w:p>
    <w:p>
      <w:r>
        <w:t>-</w:t>
      </w:r>
    </w:p>
    <w:p>
      <w:r>
        <w:t>201,29</w:t>
      </w:r>
    </w:p>
    <w:p>
      <w:r>
        <w:t>202,52</w:t>
      </w:r>
    </w:p>
    <w:p>
      <w:r>
        <w:t>290,59</w:t>
      </w:r>
    </w:p>
    <w:p>
      <w:r>
        <w:t>209,96</w:t>
      </w:r>
    </w:p>
    <w:p>
      <w:r>
        <w:t>470,23</w:t>
      </w:r>
    </w:p>
    <w:p>
      <w:r>
        <w:t>897,56</w:t>
      </w:r>
    </w:p>
    <w:p>
      <w:r>
        <w:t>299,06</w:t>
      </w:r>
    </w:p>
    <w:p>
      <w:r>
        <w:t>-</w:t>
      </w:r>
    </w:p>
    <w:p>
      <w:r>
        <w:t>181,64</w:t>
      </w:r>
    </w:p>
    <w:p>
      <w:r>
        <w:t>57,01</w:t>
      </w:r>
    </w:p>
    <w:p>
      <w:r>
        <w:t>-</w:t>
      </w:r>
    </w:p>
    <w:p>
      <w:r>
        <w:t>1.2</w:t>
      </w:r>
    </w:p>
    <w:p>
      <w:r>
        <w:t>Đất trồng cây hàng năm khác</w:t>
      </w:r>
    </w:p>
    <w:p>
      <w:r>
        <w:t>HNK</w:t>
      </w:r>
    </w:p>
    <w:p>
      <w:r>
        <w:t>1.699,45</w:t>
      </w:r>
    </w:p>
    <w:p>
      <w:r>
        <w:t>0,24</w:t>
      </w:r>
    </w:p>
    <w:p>
      <w:r>
        <w:t>14,44</w:t>
      </w:r>
    </w:p>
    <w:p>
      <w:r>
        <w:t>53,58</w:t>
      </w:r>
    </w:p>
    <w:p>
      <w:r>
        <w:t>421,36</w:t>
      </w:r>
    </w:p>
    <w:p>
      <w:r>
        <w:t>166,15</w:t>
      </w:r>
    </w:p>
    <w:p>
      <w:r>
        <w:t>1,55</w:t>
      </w:r>
    </w:p>
    <w:p>
      <w:r>
        <w:t>236,13</w:t>
      </w:r>
    </w:p>
    <w:p>
      <w:r>
        <w:t>126,24</w:t>
      </w:r>
    </w:p>
    <w:p>
      <w:r>
        <w:t>49,93</w:t>
      </w:r>
    </w:p>
    <w:p>
      <w:r>
        <w:t>186,96</w:t>
      </w:r>
    </w:p>
    <w:p>
      <w:r>
        <w:t>166,554</w:t>
      </w:r>
    </w:p>
    <w:p>
      <w:r>
        <w:t>53,76</w:t>
      </w:r>
    </w:p>
    <w:p>
      <w:r>
        <w:t>222,59</w:t>
      </w:r>
    </w:p>
    <w:p>
      <w:r>
        <w:t>1.3</w:t>
      </w:r>
    </w:p>
    <w:p>
      <w:r>
        <w:t>Đất trồng cây lâu năm</w:t>
      </w:r>
    </w:p>
    <w:p>
      <w:r>
        <w:t>CLN</w:t>
      </w:r>
    </w:p>
    <w:p>
      <w:r>
        <w:t>1.939,83</w:t>
      </w:r>
    </w:p>
    <w:p>
      <w:r>
        <w:t>40,06</w:t>
      </w:r>
    </w:p>
    <w:p>
      <w:r>
        <w:t>38,18</w:t>
      </w:r>
    </w:p>
    <w:p>
      <w:r>
        <w:t>115,80</w:t>
      </w:r>
    </w:p>
    <w:p>
      <w:r>
        <w:t>285,80</w:t>
      </w:r>
    </w:p>
    <w:p>
      <w:r>
        <w:t>170,59</w:t>
      </w:r>
    </w:p>
    <w:p>
      <w:r>
        <w:t>55,52</w:t>
      </w:r>
    </w:p>
    <w:p>
      <w:r>
        <w:t>195,84</w:t>
      </w:r>
    </w:p>
    <w:p>
      <w:r>
        <w:t>260,01</w:t>
      </w:r>
    </w:p>
    <w:p>
      <w:r>
        <w:t>85,97</w:t>
      </w:r>
    </w:p>
    <w:p>
      <w:r>
        <w:t>140,58</w:t>
      </w:r>
    </w:p>
    <w:p>
      <w:r>
        <w:t>251,61</w:t>
      </w:r>
    </w:p>
    <w:p>
      <w:r>
        <w:t>146,23</w:t>
      </w:r>
    </w:p>
    <w:p>
      <w:r>
        <w:t>153,64</w:t>
      </w:r>
    </w:p>
    <w:p>
      <w:r>
        <w:t>1.4</w:t>
      </w:r>
    </w:p>
    <w:p>
      <w:r>
        <w:t>Đất rừng phòng hộ</w:t>
      </w:r>
    </w:p>
    <w:p>
      <w:r>
        <w:t>RPH</w:t>
      </w:r>
    </w:p>
    <w:p>
      <w:r>
        <w:t>14.657,80</w:t>
      </w:r>
    </w:p>
    <w:p>
      <w:r>
        <w:t>-</w:t>
      </w:r>
    </w:p>
    <w:p>
      <w:r>
        <w:t>207,89</w:t>
      </w:r>
    </w:p>
    <w:p>
      <w:r>
        <w:t>2.899,15</w:t>
      </w:r>
    </w:p>
    <w:p>
      <w:r>
        <w:t>3,78</w:t>
      </w:r>
    </w:p>
    <w:p>
      <w:r>
        <w:t>1.402,47</w:t>
      </w:r>
    </w:p>
    <w:p>
      <w:r>
        <w:t>1.860,64</w:t>
      </w:r>
    </w:p>
    <w:p>
      <w:r>
        <w:t>3.366,99</w:t>
      </w:r>
    </w:p>
    <w:p>
      <w:r>
        <w:t>3.507,75</w:t>
      </w:r>
    </w:p>
    <w:p>
      <w:r>
        <w:t>536,24</w:t>
      </w:r>
    </w:p>
    <w:p>
      <w:r>
        <w:t>-</w:t>
      </w:r>
    </w:p>
    <w:p>
      <w:r>
        <w:t>-</w:t>
      </w:r>
    </w:p>
    <w:p>
      <w:r>
        <w:t>-</w:t>
      </w:r>
    </w:p>
    <w:p>
      <w:r>
        <w:t>872,90</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21.407,12</w:t>
      </w:r>
    </w:p>
    <w:p>
      <w:r>
        <w:t>0,59</w:t>
      </w:r>
    </w:p>
    <w:p>
      <w:r>
        <w:t>1.567,40</w:t>
      </w:r>
    </w:p>
    <w:p>
      <w:r>
        <w:t>1.655,80</w:t>
      </w:r>
    </w:p>
    <w:p>
      <w:r>
        <w:t>2.562,28</w:t>
      </w:r>
    </w:p>
    <w:p>
      <w:r>
        <w:t>1.230,86</w:t>
      </w:r>
    </w:p>
    <w:p>
      <w:r>
        <w:t>621,97</w:t>
      </w:r>
    </w:p>
    <w:p>
      <w:r>
        <w:t>331,45</w:t>
      </w:r>
    </w:p>
    <w:p>
      <w:r>
        <w:t>1.077,34</w:t>
      </w:r>
    </w:p>
    <w:p>
      <w:r>
        <w:t>1.230,23</w:t>
      </w:r>
    </w:p>
    <w:p>
      <w:r>
        <w:t>8.280,47</w:t>
      </w:r>
    </w:p>
    <w:p>
      <w:r>
        <w:t>364,80</w:t>
      </w:r>
    </w:p>
    <w:p>
      <w:r>
        <w:t>899,14</w:t>
      </w:r>
    </w:p>
    <w:p>
      <w:r>
        <w:t>1.584,80</w:t>
      </w:r>
    </w:p>
    <w:p>
      <w:r>
        <w:t>Trong đó: đất rừng sản xuất là rừng tự nhiên</w:t>
      </w:r>
    </w:p>
    <w:p>
      <w:r>
        <w:t>RSN</w:t>
      </w:r>
    </w:p>
    <w:p>
      <w:r>
        <w:t>4.373,93</w:t>
      </w:r>
    </w:p>
    <w:p>
      <w:r>
        <w:t>0,59</w:t>
      </w:r>
    </w:p>
    <w:p>
      <w:r>
        <w:t>-</w:t>
      </w:r>
    </w:p>
    <w:p>
      <w:r>
        <w:t>1.454,94</w:t>
      </w:r>
    </w:p>
    <w:p>
      <w:r>
        <w:t>-</w:t>
      </w:r>
    </w:p>
    <w:p>
      <w:r>
        <w:t>1.087,37</w:t>
      </w:r>
    </w:p>
    <w:p>
      <w:r>
        <w:t>621,97</w:t>
      </w:r>
    </w:p>
    <w:p>
      <w:r>
        <w:t>9,98</w:t>
      </w:r>
    </w:p>
    <w:p>
      <w:r>
        <w:t>603,65</w:t>
      </w:r>
    </w:p>
    <w:p>
      <w:r>
        <w:t>0,92</w:t>
      </w:r>
    </w:p>
    <w:p>
      <w:r>
        <w:t>-</w:t>
      </w:r>
    </w:p>
    <w:p>
      <w:r>
        <w:t>-</w:t>
      </w:r>
    </w:p>
    <w:p>
      <w:r>
        <w:t>594,50</w:t>
      </w:r>
    </w:p>
    <w:p>
      <w:r>
        <w:t>-</w:t>
      </w:r>
    </w:p>
    <w:p>
      <w:r>
        <w:t>1.7</w:t>
      </w:r>
    </w:p>
    <w:p>
      <w:r>
        <w:t>Đất nuôi trồng thủy sản</w:t>
      </w:r>
    </w:p>
    <w:p>
      <w:r>
        <w:t>NTS</w:t>
      </w:r>
    </w:p>
    <w:p>
      <w:r>
        <w:t>1.268,12</w:t>
      </w:r>
    </w:p>
    <w:p>
      <w:r>
        <w:t>7,79</w:t>
      </w:r>
    </w:p>
    <w:p>
      <w:r>
        <w:t>1,16</w:t>
      </w:r>
    </w:p>
    <w:p>
      <w:r>
        <w:t>4,09</w:t>
      </w:r>
    </w:p>
    <w:p>
      <w:r>
        <w:t>368,02</w:t>
      </w:r>
    </w:p>
    <w:p>
      <w:r>
        <w:t>257,89</w:t>
      </w:r>
    </w:p>
    <w:p>
      <w:r>
        <w:t>76,30</w:t>
      </w:r>
    </w:p>
    <w:p>
      <w:r>
        <w:t>19,46</w:t>
      </w:r>
    </w:p>
    <w:p>
      <w:r>
        <w:t>6,41</w:t>
      </w:r>
    </w:p>
    <w:p>
      <w:r>
        <w:t>89,42</w:t>
      </w:r>
    </w:p>
    <w:p>
      <w:r>
        <w:t>79,97</w:t>
      </w:r>
    </w:p>
    <w:p>
      <w:r>
        <w:t>174,28</w:t>
      </w:r>
    </w:p>
    <w:p>
      <w:r>
        <w:t>181,51</w:t>
      </w:r>
    </w:p>
    <w:p>
      <w:r>
        <w:t>1,81</w:t>
      </w:r>
    </w:p>
    <w:p>
      <w:r>
        <w:t>1.8</w:t>
      </w:r>
    </w:p>
    <w:p>
      <w:r>
        <w:t>Đất làm muối</w:t>
      </w:r>
    </w:p>
    <w:p>
      <w:r>
        <w:t>LMU</w:t>
      </w:r>
    </w:p>
    <w:p>
      <w:r>
        <w:t>51,24</w:t>
      </w:r>
    </w:p>
    <w:p>
      <w:r>
        <w:t>-</w:t>
      </w:r>
    </w:p>
    <w:p>
      <w:r>
        <w:t>-</w:t>
      </w:r>
    </w:p>
    <w:p>
      <w:r>
        <w:t>-</w:t>
      </w:r>
    </w:p>
    <w:p>
      <w:r>
        <w:t>45,57</w:t>
      </w:r>
    </w:p>
    <w:p>
      <w:r>
        <w:t>5,67</w:t>
      </w:r>
    </w:p>
    <w:p>
      <w:r>
        <w:t>-</w:t>
      </w:r>
    </w:p>
    <w:p>
      <w:r>
        <w:t>-</w:t>
      </w:r>
    </w:p>
    <w:p>
      <w:r>
        <w:t>-</w:t>
      </w:r>
    </w:p>
    <w:p>
      <w:r>
        <w:t>-</w:t>
      </w:r>
    </w:p>
    <w:p>
      <w:r>
        <w:t>-</w:t>
      </w:r>
    </w:p>
    <w:p>
      <w:r>
        <w:t>-</w:t>
      </w:r>
    </w:p>
    <w:p>
      <w:r>
        <w:t>-</w:t>
      </w:r>
    </w:p>
    <w:p>
      <w:r>
        <w:t>-</w:t>
      </w:r>
    </w:p>
    <w:p>
      <w:r>
        <w:t>1.9</w:t>
      </w:r>
    </w:p>
    <w:p>
      <w:r>
        <w:t>Đất nông nghiệp khác</w:t>
      </w:r>
    </w:p>
    <w:p>
      <w:r>
        <w:t>NKH</w:t>
      </w:r>
    </w:p>
    <w:p>
      <w:r>
        <w:t>88,00</w:t>
      </w:r>
    </w:p>
    <w:p>
      <w:r>
        <w:t>-</w:t>
      </w:r>
    </w:p>
    <w:p>
      <w:r>
        <w:t>-</w:t>
      </w:r>
    </w:p>
    <w:p>
      <w:r>
        <w:t>1,55</w:t>
      </w:r>
    </w:p>
    <w:p>
      <w:r>
        <w:t>81,47</w:t>
      </w:r>
    </w:p>
    <w:p>
      <w:r>
        <w:t>0,47</w:t>
      </w:r>
    </w:p>
    <w:p>
      <w:r>
        <w:t>0,23</w:t>
      </w:r>
    </w:p>
    <w:p>
      <w:r>
        <w:t>0,33</w:t>
      </w:r>
    </w:p>
    <w:p>
      <w:r>
        <w:t>1,94</w:t>
      </w:r>
    </w:p>
    <w:p>
      <w:r>
        <w:t>0,03</w:t>
      </w:r>
    </w:p>
    <w:p>
      <w:r>
        <w:t>-</w:t>
      </w:r>
    </w:p>
    <w:p>
      <w:r>
        <w:t>2,00</w:t>
      </w:r>
    </w:p>
    <w:p>
      <w:r>
        <w:t>-</w:t>
      </w:r>
    </w:p>
    <w:p>
      <w:r>
        <w:t>-</w:t>
      </w:r>
    </w:p>
    <w:p>
      <w:r>
        <w:t>2</w:t>
      </w:r>
    </w:p>
    <w:p>
      <w:r>
        <w:t>Đất phi nông nghiệp</w:t>
      </w:r>
    </w:p>
    <w:p>
      <w:r>
        <w:t>PNN</w:t>
      </w:r>
    </w:p>
    <w:p>
      <w:r>
        <w:t>5.074,31</w:t>
      </w:r>
    </w:p>
    <w:p>
      <w:r>
        <w:t>218,35</w:t>
      </w:r>
    </w:p>
    <w:p>
      <w:r>
        <w:t>137,80</w:t>
      </w:r>
    </w:p>
    <w:p>
      <w:r>
        <w:t>254,89</w:t>
      </w:r>
    </w:p>
    <w:p>
      <w:r>
        <w:t>942,18</w:t>
      </w:r>
    </w:p>
    <w:p>
      <w:r>
        <w:t>566,93</w:t>
      </w:r>
    </w:p>
    <w:p>
      <w:r>
        <w:t>222,78</w:t>
      </w:r>
    </w:p>
    <w:p>
      <w:r>
        <w:t>341,00</w:t>
      </w:r>
    </w:p>
    <w:p>
      <w:r>
        <w:t>265,96</w:t>
      </w:r>
    </w:p>
    <w:p>
      <w:r>
        <w:t>231,41</w:t>
      </w:r>
    </w:p>
    <w:p>
      <w:r>
        <w:t>798,11</w:t>
      </w:r>
    </w:p>
    <w:p>
      <w:r>
        <w:t>441,58</w:t>
      </w:r>
    </w:p>
    <w:p>
      <w:r>
        <w:t>245,79</w:t>
      </w:r>
    </w:p>
    <w:p>
      <w:r>
        <w:t>407,51</w:t>
      </w:r>
    </w:p>
    <w:p>
      <w:r>
        <w:t>Trong đó:</w:t>
      </w:r>
    </w:p>
    <w:p>
      <w:r>
        <w:t>2.1</w:t>
      </w:r>
    </w:p>
    <w:p>
      <w:r>
        <w:t>Đất quốc phòng</w:t>
      </w:r>
    </w:p>
    <w:p>
      <w:r>
        <w:t>CQP</w:t>
      </w:r>
    </w:p>
    <w:p>
      <w:r>
        <w:t>170,24</w:t>
      </w:r>
    </w:p>
    <w:p>
      <w:r>
        <w:t>0,93</w:t>
      </w:r>
    </w:p>
    <w:p>
      <w:r>
        <w:t>0,60</w:t>
      </w:r>
    </w:p>
    <w:p>
      <w:r>
        <w:t>17,52</w:t>
      </w:r>
    </w:p>
    <w:p>
      <w:r>
        <w:t>0,69</w:t>
      </w:r>
    </w:p>
    <w:p>
      <w:r>
        <w:t>8,52</w:t>
      </w:r>
    </w:p>
    <w:p>
      <w:r>
        <w:t>0,01</w:t>
      </w:r>
    </w:p>
    <w:p>
      <w:r>
        <w:t>12,00</w:t>
      </w:r>
    </w:p>
    <w:p>
      <w:r>
        <w:t>0,77</w:t>
      </w:r>
    </w:p>
    <w:p>
      <w:r>
        <w:t>-</w:t>
      </w:r>
    </w:p>
    <w:p>
      <w:r>
        <w:t>9,55</w:t>
      </w:r>
    </w:p>
    <w:p>
      <w:r>
        <w:t>0,03</w:t>
      </w:r>
    </w:p>
    <w:p>
      <w:r>
        <w:t>2,95</w:t>
      </w:r>
    </w:p>
    <w:p>
      <w:r>
        <w:t>116,68</w:t>
      </w:r>
    </w:p>
    <w:p>
      <w:r>
        <w:t>2.2</w:t>
      </w:r>
    </w:p>
    <w:p>
      <w:r>
        <w:t>Đất an ninh</w:t>
      </w:r>
    </w:p>
    <w:p>
      <w:r>
        <w:t>CAN</w:t>
      </w:r>
    </w:p>
    <w:p>
      <w:r>
        <w:t>2,72</w:t>
      </w:r>
    </w:p>
    <w:p>
      <w:r>
        <w:t>1,19</w:t>
      </w:r>
    </w:p>
    <w:p>
      <w:r>
        <w:t>0,06</w:t>
      </w:r>
    </w:p>
    <w:p>
      <w:r>
        <w:t>0,14</w:t>
      </w:r>
    </w:p>
    <w:p>
      <w:r>
        <w:t>0,06</w:t>
      </w:r>
    </w:p>
    <w:p>
      <w:r>
        <w:t>0,25</w:t>
      </w:r>
    </w:p>
    <w:p>
      <w:r>
        <w:t>0,07</w:t>
      </w:r>
    </w:p>
    <w:p>
      <w:r>
        <w:t>0,07</w:t>
      </w:r>
    </w:p>
    <w:p>
      <w:r>
        <w:t>0,20</w:t>
      </w:r>
    </w:p>
    <w:p>
      <w:r>
        <w:t>0,14</w:t>
      </w:r>
    </w:p>
    <w:p>
      <w:r>
        <w:t>0,13</w:t>
      </w:r>
    </w:p>
    <w:p>
      <w:r>
        <w:t>0,09</w:t>
      </w:r>
    </w:p>
    <w:p>
      <w:r>
        <w:t>0,13</w:t>
      </w:r>
    </w:p>
    <w:p>
      <w:r>
        <w:t>0,18</w:t>
      </w:r>
    </w:p>
    <w:p>
      <w:r>
        <w:t>2.3</w:t>
      </w:r>
    </w:p>
    <w:p>
      <w:r>
        <w:t>Đất khu công nghiệp</w:t>
      </w:r>
    </w:p>
    <w:p>
      <w:r>
        <w:t>SKK</w:t>
      </w:r>
    </w:p>
    <w:p>
      <w:r>
        <w:t>242,90</w:t>
      </w:r>
    </w:p>
    <w:p>
      <w:r>
        <w:t>-</w:t>
      </w:r>
    </w:p>
    <w:p>
      <w:r>
        <w:t>-</w:t>
      </w:r>
    </w:p>
    <w:p>
      <w:r>
        <w:t>-</w:t>
      </w:r>
    </w:p>
    <w:p>
      <w:r>
        <w:t>242,90</w:t>
      </w:r>
    </w:p>
    <w:p>
      <w:r>
        <w:t>-</w:t>
      </w:r>
    </w:p>
    <w:p>
      <w:r>
        <w:t>-</w:t>
      </w:r>
    </w:p>
    <w:p>
      <w:r>
        <w:t>-</w:t>
      </w:r>
    </w:p>
    <w:p>
      <w:r>
        <w:t>-</w:t>
      </w:r>
    </w:p>
    <w:p>
      <w:r>
        <w:t>-</w:t>
      </w:r>
    </w:p>
    <w:p>
      <w:r>
        <w:t>-</w:t>
      </w:r>
    </w:p>
    <w:p>
      <w:r>
        <w:t>-</w:t>
      </w:r>
    </w:p>
    <w:p>
      <w:r>
        <w:t>-</w:t>
      </w:r>
    </w:p>
    <w:p>
      <w:r>
        <w:t>-</w:t>
      </w:r>
    </w:p>
    <w:p>
      <w:r>
        <w:t>2.4</w:t>
      </w:r>
    </w:p>
    <w:p>
      <w:r>
        <w:t>Đất cụm công nghiệp</w:t>
      </w:r>
    </w:p>
    <w:p>
      <w:r>
        <w:t>SKN</w:t>
      </w:r>
    </w:p>
    <w:p>
      <w:r>
        <w:t>0,98</w:t>
      </w:r>
    </w:p>
    <w:p>
      <w:r>
        <w:t>-</w:t>
      </w:r>
    </w:p>
    <w:p>
      <w:r>
        <w:t>-</w:t>
      </w:r>
    </w:p>
    <w:p>
      <w:r>
        <w:t>-</w:t>
      </w:r>
    </w:p>
    <w:p>
      <w:r>
        <w:t>-</w:t>
      </w:r>
    </w:p>
    <w:p>
      <w:r>
        <w:t>-</w:t>
      </w:r>
    </w:p>
    <w:p>
      <w:r>
        <w:t>-</w:t>
      </w:r>
    </w:p>
    <w:p>
      <w:r>
        <w:t>-</w:t>
      </w:r>
    </w:p>
    <w:p>
      <w:r>
        <w:t>-</w:t>
      </w:r>
    </w:p>
    <w:p>
      <w:r>
        <w:t>-</w:t>
      </w:r>
    </w:p>
    <w:p>
      <w:r>
        <w:t>-</w:t>
      </w:r>
    </w:p>
    <w:p>
      <w:r>
        <w:t>0,98</w:t>
      </w:r>
    </w:p>
    <w:p>
      <w:r>
        <w:t>-</w:t>
      </w:r>
    </w:p>
    <w:p>
      <w:r>
        <w:t>-</w:t>
      </w:r>
    </w:p>
    <w:p>
      <w:r>
        <w:t>2.5</w:t>
      </w:r>
    </w:p>
    <w:p>
      <w:r>
        <w:t>Đất thương mại, dịch vụ</w:t>
      </w:r>
    </w:p>
    <w:p>
      <w:r>
        <w:t>TMD</w:t>
      </w:r>
    </w:p>
    <w:p>
      <w:r>
        <w:t>388,30</w:t>
      </w:r>
    </w:p>
    <w:p>
      <w:r>
        <w:t>1,87</w:t>
      </w:r>
    </w:p>
    <w:p>
      <w:r>
        <w:t>-</w:t>
      </w:r>
    </w:p>
    <w:p>
      <w:r>
        <w:t>0,43</w:t>
      </w:r>
    </w:p>
    <w:p>
      <w:r>
        <w:t>-</w:t>
      </w:r>
    </w:p>
    <w:p>
      <w:r>
        <w:t>-</w:t>
      </w:r>
    </w:p>
    <w:p>
      <w:r>
        <w:t>-</w:t>
      </w:r>
    </w:p>
    <w:p>
      <w:r>
        <w:t>-</w:t>
      </w:r>
    </w:p>
    <w:p>
      <w:r>
        <w:t>0,09</w:t>
      </w:r>
    </w:p>
    <w:p>
      <w:r>
        <w:t>0,10</w:t>
      </w:r>
    </w:p>
    <w:p>
      <w:r>
        <w:t>385,54</w:t>
      </w:r>
    </w:p>
    <w:p>
      <w:r>
        <w:t>-</w:t>
      </w:r>
    </w:p>
    <w:p>
      <w:r>
        <w:t>0,26</w:t>
      </w:r>
    </w:p>
    <w:p>
      <w:r>
        <w:t>-</w:t>
      </w:r>
    </w:p>
    <w:p>
      <w:r>
        <w:t>2.6</w:t>
      </w:r>
    </w:p>
    <w:p>
      <w:r>
        <w:t>Đất cơ sở sản xuất phi nông nghiệp</w:t>
      </w:r>
    </w:p>
    <w:p>
      <w:r>
        <w:t>SKC</w:t>
      </w:r>
    </w:p>
    <w:p>
      <w:r>
        <w:t>271,43</w:t>
      </w:r>
    </w:p>
    <w:p>
      <w:r>
        <w:t>0,29</w:t>
      </w:r>
    </w:p>
    <w:p>
      <w:r>
        <w:t>15,28</w:t>
      </w:r>
    </w:p>
    <w:p>
      <w:r>
        <w:t>0,28</w:t>
      </w:r>
    </w:p>
    <w:p>
      <w:r>
        <w:t>10,94</w:t>
      </w:r>
    </w:p>
    <w:p>
      <w:r>
        <w:t>154,79</w:t>
      </w:r>
    </w:p>
    <w:p>
      <w:r>
        <w:t>0,88</w:t>
      </w:r>
    </w:p>
    <w:p>
      <w:r>
        <w:t>5,37</w:t>
      </w:r>
    </w:p>
    <w:p>
      <w:r>
        <w:t>2,17</w:t>
      </w:r>
    </w:p>
    <w:p>
      <w:r>
        <w:t>1,12</w:t>
      </w:r>
    </w:p>
    <w:p>
      <w:r>
        <w:t>59,69</w:t>
      </w:r>
    </w:p>
    <w:p>
      <w:r>
        <w:t>5,36</w:t>
      </w:r>
    </w:p>
    <w:p>
      <w:r>
        <w:t>1,83</w:t>
      </w:r>
    </w:p>
    <w:p>
      <w:r>
        <w:t>13,43</w:t>
      </w:r>
    </w:p>
    <w:p>
      <w:r>
        <w:t>2.7</w:t>
      </w:r>
    </w:p>
    <w:p>
      <w:r>
        <w:t>Đất cho hoạt động khoáng sản</w:t>
      </w:r>
    </w:p>
    <w:p>
      <w:r>
        <w:t>SKS</w:t>
      </w:r>
    </w:p>
    <w:p>
      <w:r>
        <w:t>8,69</w:t>
      </w:r>
    </w:p>
    <w:p>
      <w:r>
        <w:t>-</w:t>
      </w:r>
    </w:p>
    <w:p>
      <w:r>
        <w:t>-</w:t>
      </w:r>
    </w:p>
    <w:p>
      <w:r>
        <w:t>-</w:t>
      </w:r>
    </w:p>
    <w:p>
      <w:r>
        <w:t>-</w:t>
      </w:r>
    </w:p>
    <w:p>
      <w:r>
        <w:t>-</w:t>
      </w:r>
    </w:p>
    <w:p>
      <w:r>
        <w:t>-</w:t>
      </w:r>
    </w:p>
    <w:p>
      <w:r>
        <w:t>-</w:t>
      </w:r>
    </w:p>
    <w:p>
      <w:r>
        <w:t>-</w:t>
      </w:r>
    </w:p>
    <w:p>
      <w:r>
        <w:t>-</w:t>
      </w:r>
    </w:p>
    <w:p>
      <w:r>
        <w:t>8,69</w:t>
      </w:r>
    </w:p>
    <w:p>
      <w:r>
        <w:t>-</w:t>
      </w:r>
    </w:p>
    <w:p>
      <w:r>
        <w:t>-</w:t>
      </w:r>
    </w:p>
    <w:p>
      <w:r>
        <w:t>-</w:t>
      </w:r>
    </w:p>
    <w:p>
      <w:r>
        <w:t>2.8</w:t>
      </w:r>
    </w:p>
    <w:p>
      <w:r>
        <w:t>Đất sản xuất VLXD, làm đồ gốm</w:t>
      </w:r>
    </w:p>
    <w:p>
      <w:r>
        <w:t>SKX</w:t>
      </w:r>
    </w:p>
    <w:p>
      <w:r>
        <w:t>459,92</w:t>
      </w:r>
    </w:p>
    <w:p>
      <w:r>
        <w:t>-</w:t>
      </w:r>
    </w:p>
    <w:p>
      <w:r>
        <w:t>1,29</w:t>
      </w:r>
    </w:p>
    <w:p>
      <w:r>
        <w:t>0,76</w:t>
      </w:r>
    </w:p>
    <w:p>
      <w:r>
        <w:t>162,69</w:t>
      </w:r>
    </w:p>
    <w:p>
      <w:r>
        <w:t>77,23</w:t>
      </w:r>
    </w:p>
    <w:p>
      <w:r>
        <w:t>-</w:t>
      </w:r>
    </w:p>
    <w:p>
      <w:r>
        <w:t>19,34</w:t>
      </w:r>
    </w:p>
    <w:p>
      <w:r>
        <w:t>-</w:t>
      </w:r>
    </w:p>
    <w:p>
      <w:r>
        <w:t>-</w:t>
      </w:r>
    </w:p>
    <w:p>
      <w:r>
        <w:t>37,85</w:t>
      </w:r>
    </w:p>
    <w:p>
      <w:r>
        <w:t>57,20</w:t>
      </w:r>
    </w:p>
    <w:p>
      <w:r>
        <w:t>-</w:t>
      </w:r>
    </w:p>
    <w:p>
      <w:r>
        <w:t>103,56</w:t>
      </w:r>
    </w:p>
    <w:p>
      <w:r>
        <w:t>2.9</w:t>
      </w:r>
    </w:p>
    <w:p>
      <w:r>
        <w:t>Đất phát triển hạ tầng cấp quốc gia, cấp tỉnh, cấp huyện, cấp xã</w:t>
      </w:r>
    </w:p>
    <w:p>
      <w:r>
        <w:t>DHT</w:t>
      </w:r>
    </w:p>
    <w:p>
      <w:r>
        <w:t>2.132,41</w:t>
      </w:r>
    </w:p>
    <w:p>
      <w:r>
        <w:t>84,54</w:t>
      </w:r>
    </w:p>
    <w:p>
      <w:r>
        <w:t>72,24</w:t>
      </w:r>
    </w:p>
    <w:p>
      <w:r>
        <w:t>106,84</w:t>
      </w:r>
    </w:p>
    <w:p>
      <w:r>
        <w:t>429,32</w:t>
      </w:r>
    </w:p>
    <w:p>
      <w:r>
        <w:t>237,82</w:t>
      </w:r>
    </w:p>
    <w:p>
      <w:r>
        <w:t>95,39</w:t>
      </w:r>
    </w:p>
    <w:p>
      <w:r>
        <w:t>202,28</w:t>
      </w:r>
    </w:p>
    <w:p>
      <w:r>
        <w:t>151,13</w:t>
      </w:r>
    </w:p>
    <w:p>
      <w:r>
        <w:t>113,41</w:t>
      </w:r>
    </w:p>
    <w:p>
      <w:r>
        <w:t>189,18</w:t>
      </w:r>
    </w:p>
    <w:p>
      <w:r>
        <w:t>200,55</w:t>
      </w:r>
    </w:p>
    <w:p>
      <w:r>
        <w:t>168,05</w:t>
      </w:r>
    </w:p>
    <w:p>
      <w:r>
        <w:t>81,66</w:t>
      </w:r>
    </w:p>
    <w:p>
      <w:r>
        <w:t>Trong đó</w:t>
      </w:r>
    </w:p>
    <w:p>
      <w:r>
        <w:t>-</w:t>
      </w:r>
    </w:p>
    <w:p>
      <w:r>
        <w:t>Đất giao thông</w:t>
      </w:r>
    </w:p>
    <w:p>
      <w:r>
        <w:t>DGT</w:t>
      </w:r>
    </w:p>
    <w:p>
      <w:r>
        <w:t>1.396,27</w:t>
      </w:r>
    </w:p>
    <w:p>
      <w:r>
        <w:t>59,56</w:t>
      </w:r>
    </w:p>
    <w:p>
      <w:r>
        <w:t>64,91</w:t>
      </w:r>
    </w:p>
    <w:p>
      <w:r>
        <w:t>77,72</w:t>
      </w:r>
    </w:p>
    <w:p>
      <w:r>
        <w:t>218,42</w:t>
      </w:r>
    </w:p>
    <w:p>
      <w:r>
        <w:t>157,64</w:t>
      </w:r>
    </w:p>
    <w:p>
      <w:r>
        <w:t>52,89</w:t>
      </w:r>
    </w:p>
    <w:p>
      <w:r>
        <w:t>112,53</w:t>
      </w:r>
    </w:p>
    <w:p>
      <w:r>
        <w:t>98,70</w:t>
      </w:r>
    </w:p>
    <w:p>
      <w:r>
        <w:t>70,55</w:t>
      </w:r>
    </w:p>
    <w:p>
      <w:r>
        <w:t>163,69</w:t>
      </w:r>
    </w:p>
    <w:p>
      <w:r>
        <w:t>138,27</w:t>
      </w:r>
    </w:p>
    <w:p>
      <w:r>
        <w:t>148,20</w:t>
      </w:r>
    </w:p>
    <w:p>
      <w:r>
        <w:t>33,19</w:t>
      </w:r>
    </w:p>
    <w:p>
      <w:r>
        <w:t>-</w:t>
      </w:r>
    </w:p>
    <w:p>
      <w:r>
        <w:t>Đất thủy lợi</w:t>
      </w:r>
    </w:p>
    <w:p>
      <w:r>
        <w:t>DTL</w:t>
      </w:r>
    </w:p>
    <w:p>
      <w:r>
        <w:t>281,92</w:t>
      </w:r>
    </w:p>
    <w:p>
      <w:r>
        <w:t>1,19</w:t>
      </w:r>
    </w:p>
    <w:p>
      <w:r>
        <w:t>2,36</w:t>
      </w:r>
    </w:p>
    <w:p>
      <w:r>
        <w:t>16,04</w:t>
      </w:r>
    </w:p>
    <w:p>
      <w:r>
        <w:t>40,41</w:t>
      </w:r>
    </w:p>
    <w:p>
      <w:r>
        <w:t>26,85</w:t>
      </w:r>
    </w:p>
    <w:p>
      <w:r>
        <w:t>30,75</w:t>
      </w:r>
    </w:p>
    <w:p>
      <w:r>
        <w:t>39,53</w:t>
      </w:r>
    </w:p>
    <w:p>
      <w:r>
        <w:t>33,51</w:t>
      </w:r>
    </w:p>
    <w:p>
      <w:r>
        <w:t>19,32</w:t>
      </w:r>
    </w:p>
    <w:p>
      <w:r>
        <w:t>9,45</w:t>
      </w:r>
    </w:p>
    <w:p>
      <w:r>
        <w:t>27,98</w:t>
      </w:r>
    </w:p>
    <w:p>
      <w:r>
        <w:t>5,05</w:t>
      </w:r>
    </w:p>
    <w:p>
      <w:r>
        <w:t>29,49</w:t>
      </w:r>
    </w:p>
    <w:p>
      <w:r>
        <w:t>-</w:t>
      </w:r>
    </w:p>
    <w:p>
      <w:r>
        <w:t>Đất cơ sở văn hóa</w:t>
      </w:r>
    </w:p>
    <w:p>
      <w:r>
        <w:t>DVH</w:t>
      </w:r>
    </w:p>
    <w:p>
      <w:r>
        <w:t>10,55</w:t>
      </w:r>
    </w:p>
    <w:p>
      <w:r>
        <w:t>9,50</w:t>
      </w:r>
    </w:p>
    <w:p>
      <w:r>
        <w:t>0,13</w:t>
      </w:r>
    </w:p>
    <w:p>
      <w:r>
        <w:t>-</w:t>
      </w:r>
    </w:p>
    <w:p>
      <w:r>
        <w:t>-</w:t>
      </w:r>
    </w:p>
    <w:p>
      <w:r>
        <w:t>-</w:t>
      </w:r>
    </w:p>
    <w:p>
      <w:r>
        <w:t>0,30</w:t>
      </w:r>
    </w:p>
    <w:p>
      <w:r>
        <w:t>-</w:t>
      </w:r>
    </w:p>
    <w:p>
      <w:r>
        <w:t>0,33</w:t>
      </w:r>
    </w:p>
    <w:p>
      <w:r>
        <w:t>-</w:t>
      </w:r>
    </w:p>
    <w:p>
      <w:r>
        <w:t>-</w:t>
      </w:r>
    </w:p>
    <w:p>
      <w:r>
        <w:t>0,18</w:t>
      </w:r>
    </w:p>
    <w:p>
      <w:r>
        <w:t>-</w:t>
      </w:r>
    </w:p>
    <w:p>
      <w:r>
        <w:t>0,10</w:t>
      </w:r>
    </w:p>
    <w:p>
      <w:r>
        <w:t>-</w:t>
      </w:r>
    </w:p>
    <w:p>
      <w:r>
        <w:t>Đất cơ sở y tế</w:t>
      </w:r>
    </w:p>
    <w:p>
      <w:r>
        <w:t>DYT</w:t>
      </w:r>
    </w:p>
    <w:p>
      <w:r>
        <w:t>6,67</w:t>
      </w:r>
    </w:p>
    <w:p>
      <w:r>
        <w:t>0,14</w:t>
      </w:r>
    </w:p>
    <w:p>
      <w:r>
        <w:t>0,38</w:t>
      </w:r>
    </w:p>
    <w:p>
      <w:r>
        <w:t>0,11</w:t>
      </w:r>
    </w:p>
    <w:p>
      <w:r>
        <w:t>0,17</w:t>
      </w:r>
    </w:p>
    <w:p>
      <w:r>
        <w:t>0,15</w:t>
      </w:r>
    </w:p>
    <w:p>
      <w:r>
        <w:t>0,04</w:t>
      </w:r>
    </w:p>
    <w:p>
      <w:r>
        <w:t>2,42</w:t>
      </w:r>
    </w:p>
    <w:p>
      <w:r>
        <w:t>0,12</w:t>
      </w:r>
    </w:p>
    <w:p>
      <w:r>
        <w:t>2,27</w:t>
      </w:r>
    </w:p>
    <w:p>
      <w:r>
        <w:t>0,31</w:t>
      </w:r>
    </w:p>
    <w:p>
      <w:r>
        <w:t>0,23</w:t>
      </w:r>
    </w:p>
    <w:p>
      <w:r>
        <w:t>0,15</w:t>
      </w:r>
    </w:p>
    <w:p>
      <w:r>
        <w:t>0,19</w:t>
      </w:r>
    </w:p>
    <w:p>
      <w:r>
        <w:t>-</w:t>
      </w:r>
    </w:p>
    <w:p>
      <w:r>
        <w:t>Đất cơ sở giáo dục và đào tạo</w:t>
      </w:r>
    </w:p>
    <w:p>
      <w:r>
        <w:t>DGD</w:t>
      </w:r>
    </w:p>
    <w:p>
      <w:r>
        <w:t>59,55</w:t>
      </w:r>
    </w:p>
    <w:p>
      <w:r>
        <w:t>7,08</w:t>
      </w:r>
    </w:p>
    <w:p>
      <w:r>
        <w:t>2,37</w:t>
      </w:r>
    </w:p>
    <w:p>
      <w:r>
        <w:t>5,25</w:t>
      </w:r>
    </w:p>
    <w:p>
      <w:r>
        <w:t>5,81</w:t>
      </w:r>
    </w:p>
    <w:p>
      <w:r>
        <w:t>6,04</w:t>
      </w:r>
    </w:p>
    <w:p>
      <w:r>
        <w:t>2,34</w:t>
      </w:r>
    </w:p>
    <w:p>
      <w:r>
        <w:t>7,25</w:t>
      </w:r>
    </w:p>
    <w:p>
      <w:r>
        <w:t>3,47</w:t>
      </w:r>
    </w:p>
    <w:p>
      <w:r>
        <w:t>2,70</w:t>
      </w:r>
    </w:p>
    <w:p>
      <w:r>
        <w:t>3,56</w:t>
      </w:r>
    </w:p>
    <w:p>
      <w:r>
        <w:t>4,73</w:t>
      </w:r>
    </w:p>
    <w:p>
      <w:r>
        <w:t>5,35</w:t>
      </w:r>
    </w:p>
    <w:p>
      <w:r>
        <w:t>3,60</w:t>
      </w:r>
    </w:p>
    <w:p>
      <w:r>
        <w:t>-</w:t>
      </w:r>
    </w:p>
    <w:p>
      <w:r>
        <w:t>Đất cơ sở thể dục, thể thao</w:t>
      </w:r>
    </w:p>
    <w:p>
      <w:r>
        <w:t>DTT</w:t>
      </w:r>
    </w:p>
    <w:p>
      <w:r>
        <w:t>18,30</w:t>
      </w:r>
    </w:p>
    <w:p>
      <w:r>
        <w:t>1,87</w:t>
      </w:r>
    </w:p>
    <w:p>
      <w:r>
        <w:t>-</w:t>
      </w:r>
    </w:p>
    <w:p>
      <w:r>
        <w:t>-</w:t>
      </w:r>
    </w:p>
    <w:p>
      <w:r>
        <w:t>1,45</w:t>
      </w:r>
    </w:p>
    <w:p>
      <w:r>
        <w:t>6,74</w:t>
      </w:r>
    </w:p>
    <w:p>
      <w:r>
        <w:t>0,95</w:t>
      </w:r>
    </w:p>
    <w:p>
      <w:r>
        <w:t>1,28</w:t>
      </w:r>
    </w:p>
    <w:p>
      <w:r>
        <w:t>1,68</w:t>
      </w:r>
    </w:p>
    <w:p>
      <w:r>
        <w:t>1,40</w:t>
      </w:r>
    </w:p>
    <w:p>
      <w:r>
        <w:t>-</w:t>
      </w:r>
    </w:p>
    <w:p>
      <w:r>
        <w:t>0,47</w:t>
      </w:r>
    </w:p>
    <w:p>
      <w:r>
        <w:t>1,20</w:t>
      </w:r>
    </w:p>
    <w:p>
      <w:r>
        <w:t>1,25</w:t>
      </w:r>
    </w:p>
    <w:p>
      <w:r>
        <w:t>-</w:t>
      </w:r>
    </w:p>
    <w:p>
      <w:r>
        <w:t>Đất công trình năng lượng</w:t>
      </w:r>
    </w:p>
    <w:p>
      <w:r>
        <w:t>DNL</w:t>
      </w:r>
    </w:p>
    <w:p>
      <w:r>
        <w:t>126,80</w:t>
      </w:r>
    </w:p>
    <w:p>
      <w:r>
        <w:t>0,01</w:t>
      </w:r>
    </w:p>
    <w:p>
      <w:r>
        <w:t>-</w:t>
      </w:r>
    </w:p>
    <w:p>
      <w:r>
        <w:t>0,01</w:t>
      </w:r>
    </w:p>
    <w:p>
      <w:r>
        <w:t>120,95</w:t>
      </w:r>
    </w:p>
    <w:p>
      <w:r>
        <w:t>5,21</w:t>
      </w:r>
    </w:p>
    <w:p>
      <w:r>
        <w:t>-</w:t>
      </w:r>
    </w:p>
    <w:p>
      <w:r>
        <w:t>0,09</w:t>
      </w:r>
    </w:p>
    <w:p>
      <w:r>
        <w:t>0,05</w:t>
      </w:r>
    </w:p>
    <w:p>
      <w:r>
        <w:t>0,10</w:t>
      </w:r>
    </w:p>
    <w:p>
      <w:r>
        <w:t>0,01</w:t>
      </w:r>
    </w:p>
    <w:p>
      <w:r>
        <w:t>0,37</w:t>
      </w:r>
    </w:p>
    <w:p>
      <w:r>
        <w:t>-</w:t>
      </w:r>
    </w:p>
    <w:p>
      <w:r>
        <w:t>-</w:t>
      </w:r>
    </w:p>
    <w:p>
      <w:r>
        <w:t>-</w:t>
      </w:r>
    </w:p>
    <w:p>
      <w:r>
        <w:t>Đất công trình bưu chính viễn thông</w:t>
      </w:r>
    </w:p>
    <w:p>
      <w:r>
        <w:t>DBV</w:t>
      </w:r>
    </w:p>
    <w:p>
      <w:r>
        <w:t>0,99</w:t>
      </w:r>
    </w:p>
    <w:p>
      <w:r>
        <w:t>0,08</w:t>
      </w:r>
    </w:p>
    <w:p>
      <w:r>
        <w:t>0,17</w:t>
      </w:r>
    </w:p>
    <w:p>
      <w:r>
        <w:t>0,02</w:t>
      </w:r>
    </w:p>
    <w:p>
      <w:r>
        <w:t>0,13</w:t>
      </w:r>
    </w:p>
    <w:p>
      <w:r>
        <w:t>0,06</w:t>
      </w:r>
    </w:p>
    <w:p>
      <w:r>
        <w:t>0,08</w:t>
      </w:r>
    </w:p>
    <w:p>
      <w:r>
        <w:t>0,03</w:t>
      </w:r>
    </w:p>
    <w:p>
      <w:r>
        <w:t>0,04</w:t>
      </w:r>
    </w:p>
    <w:p>
      <w:r>
        <w:t>0,06</w:t>
      </w:r>
    </w:p>
    <w:p>
      <w:r>
        <w:t>0,19</w:t>
      </w:r>
    </w:p>
    <w:p>
      <w:r>
        <w:t>0,05</w:t>
      </w:r>
    </w:p>
    <w:p>
      <w:r>
        <w:t>0,04</w:t>
      </w:r>
    </w:p>
    <w:p>
      <w:r>
        <w:t>0,05</w:t>
      </w:r>
    </w:p>
    <w:p>
      <w:r>
        <w:t>-</w:t>
      </w:r>
    </w:p>
    <w:p>
      <w:r>
        <w:t>Đất xây dựng kho dự trữ quốc gia</w:t>
      </w:r>
    </w:p>
    <w:p>
      <w:r>
        <w:t>DKG</w:t>
      </w:r>
    </w:p>
    <w:p>
      <w:r>
        <w:t>-</w:t>
      </w:r>
    </w:p>
    <w:p>
      <w:r>
        <w:t>Đất có di tích lịch sử - văn hóa</w:t>
      </w:r>
    </w:p>
    <w:p>
      <w:r>
        <w:t>DDT</w:t>
      </w:r>
    </w:p>
    <w:p>
      <w:r>
        <w:t>0,07</w:t>
      </w:r>
    </w:p>
    <w:p>
      <w:r>
        <w:t>-</w:t>
      </w:r>
    </w:p>
    <w:p>
      <w:r>
        <w:t>-</w:t>
      </w:r>
    </w:p>
    <w:p>
      <w:r>
        <w:t>-</w:t>
      </w:r>
    </w:p>
    <w:p>
      <w:r>
        <w:t>-</w:t>
      </w:r>
    </w:p>
    <w:p>
      <w:r>
        <w:t>-</w:t>
      </w:r>
    </w:p>
    <w:p>
      <w:r>
        <w:t>-</w:t>
      </w:r>
    </w:p>
    <w:p>
      <w:r>
        <w:t>-</w:t>
      </w:r>
    </w:p>
    <w:p>
      <w:r>
        <w:t>0,07</w:t>
      </w:r>
    </w:p>
    <w:p>
      <w:r>
        <w:t>-</w:t>
      </w:r>
    </w:p>
    <w:p>
      <w:r>
        <w:t>-</w:t>
      </w:r>
    </w:p>
    <w:p>
      <w:r>
        <w:t>-</w:t>
      </w:r>
    </w:p>
    <w:p>
      <w:r>
        <w:t>-</w:t>
      </w:r>
    </w:p>
    <w:p>
      <w:r>
        <w:t>-</w:t>
      </w:r>
    </w:p>
    <w:p>
      <w:r>
        <w:t>-</w:t>
      </w:r>
    </w:p>
    <w:p>
      <w:r>
        <w:t>Đất bãi thải, xử lý chất thải</w:t>
      </w:r>
    </w:p>
    <w:p>
      <w:r>
        <w:t>DRA</w:t>
      </w:r>
    </w:p>
    <w:p>
      <w:r>
        <w:t>6,07</w:t>
      </w:r>
    </w:p>
    <w:p>
      <w:r>
        <w:t>-</w:t>
      </w:r>
    </w:p>
    <w:p>
      <w:r>
        <w:t>-</w:t>
      </w:r>
    </w:p>
    <w:p>
      <w:r>
        <w:t>-</w:t>
      </w:r>
    </w:p>
    <w:p>
      <w:r>
        <w:t>-</w:t>
      </w:r>
    </w:p>
    <w:p>
      <w:r>
        <w:t>3,08</w:t>
      </w:r>
    </w:p>
    <w:p>
      <w:r>
        <w:t>-</w:t>
      </w:r>
    </w:p>
    <w:p>
      <w:r>
        <w:t>-</w:t>
      </w:r>
    </w:p>
    <w:p>
      <w:r>
        <w:t>-</w:t>
      </w:r>
    </w:p>
    <w:p>
      <w:r>
        <w:t>-</w:t>
      </w:r>
    </w:p>
    <w:p>
      <w:r>
        <w:t>-</w:t>
      </w:r>
    </w:p>
    <w:p>
      <w:r>
        <w:t>2,99</w:t>
      </w:r>
    </w:p>
    <w:p>
      <w:r>
        <w:t>-</w:t>
      </w:r>
    </w:p>
    <w:p>
      <w:r>
        <w:t>-</w:t>
      </w:r>
    </w:p>
    <w:p>
      <w:r>
        <w:t>-</w:t>
      </w:r>
    </w:p>
    <w:p>
      <w:r>
        <w:t>Đất cơ sở tôn giáo</w:t>
      </w:r>
    </w:p>
    <w:p>
      <w:r>
        <w:t>TON</w:t>
      </w:r>
    </w:p>
    <w:p>
      <w:r>
        <w:t>63,91</w:t>
      </w:r>
    </w:p>
    <w:p>
      <w:r>
        <w:t>3,24</w:t>
      </w:r>
    </w:p>
    <w:p>
      <w:r>
        <w:t>0,07</w:t>
      </w:r>
    </w:p>
    <w:p>
      <w:r>
        <w:t>1,82</w:t>
      </w:r>
    </w:p>
    <w:p>
      <w:r>
        <w:t>29,04</w:t>
      </w:r>
    </w:p>
    <w:p>
      <w:r>
        <w:t>1,74</w:t>
      </w:r>
    </w:p>
    <w:p>
      <w:r>
        <w:t>0,45</w:t>
      </w:r>
    </w:p>
    <w:p>
      <w:r>
        <w:t>10,32</w:t>
      </w:r>
    </w:p>
    <w:p>
      <w:r>
        <w:t>1,41</w:t>
      </w:r>
    </w:p>
    <w:p>
      <w:r>
        <w:t>5,89</w:t>
      </w:r>
    </w:p>
    <w:p>
      <w:r>
        <w:t>2,33</w:t>
      </w:r>
    </w:p>
    <w:p>
      <w:r>
        <w:t>3,31</w:t>
      </w:r>
    </w:p>
    <w:p>
      <w:r>
        <w:t>0,75</w:t>
      </w:r>
    </w:p>
    <w:p>
      <w:r>
        <w:t>3,53</w:t>
      </w:r>
    </w:p>
    <w:p>
      <w:r>
        <w:t>-</w:t>
      </w:r>
    </w:p>
    <w:p>
      <w:r>
        <w:t>Đất làm nghĩa trang, nghĩa địa, nhà tang lễ, nhà hỏa táng</w:t>
      </w:r>
    </w:p>
    <w:p>
      <w:r>
        <w:t>NTD</w:t>
      </w:r>
    </w:p>
    <w:p>
      <w:r>
        <w:t>154,49</w:t>
      </w:r>
    </w:p>
    <w:p>
      <w:r>
        <w:t>1,19</w:t>
      </w:r>
    </w:p>
    <w:p>
      <w:r>
        <w:t>1,42</w:t>
      </w:r>
    </w:p>
    <w:p>
      <w:r>
        <w:t>5,03</w:t>
      </w:r>
    </w:p>
    <w:p>
      <w:r>
        <w:t>11,84</w:t>
      </w:r>
    </w:p>
    <w:p>
      <w:r>
        <w:t>30,09</w:t>
      </w:r>
    </w:p>
    <w:p>
      <w:r>
        <w:t>7,28</w:t>
      </w:r>
    </w:p>
    <w:p>
      <w:r>
        <w:t>28,24</w:t>
      </w:r>
    </w:p>
    <w:p>
      <w:r>
        <w:t>11,47</w:t>
      </w:r>
    </w:p>
    <w:p>
      <w:r>
        <w:t>10,46</w:t>
      </w:r>
    </w:p>
    <w:p>
      <w:r>
        <w:t>9,01</w:t>
      </w:r>
    </w:p>
    <w:p>
      <w:r>
        <w:t>21,61</w:t>
      </w:r>
    </w:p>
    <w:p>
      <w:r>
        <w:t>6,87</w:t>
      </w:r>
    </w:p>
    <w:p>
      <w:r>
        <w:t>10,00</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dịch vụ về xã hội</w:t>
      </w:r>
    </w:p>
    <w:p>
      <w:r>
        <w:t>DXH</w:t>
      </w:r>
    </w:p>
    <w:p>
      <w:r>
        <w:t>0,66</w:t>
      </w:r>
    </w:p>
    <w:p>
      <w:r>
        <w:t>0,06</w:t>
      </w:r>
    </w:p>
    <w:p>
      <w:r>
        <w:t>-</w:t>
      </w:r>
    </w:p>
    <w:p>
      <w:r>
        <w:t>-</w:t>
      </w:r>
    </w:p>
    <w:p>
      <w:r>
        <w:t>-</w:t>
      </w:r>
    </w:p>
    <w:p>
      <w:r>
        <w:t>-</w:t>
      </w:r>
    </w:p>
    <w:p>
      <w:r>
        <w:t>-</w:t>
      </w:r>
    </w:p>
    <w:p>
      <w:r>
        <w:t>0,32</w:t>
      </w:r>
    </w:p>
    <w:p>
      <w:r>
        <w:t>0,29</w:t>
      </w:r>
    </w:p>
    <w:p>
      <w:r>
        <w:t>-</w:t>
      </w:r>
    </w:p>
    <w:p>
      <w:r>
        <w:t>-</w:t>
      </w:r>
    </w:p>
    <w:p>
      <w:r>
        <w:t>-</w:t>
      </w:r>
    </w:p>
    <w:p>
      <w:r>
        <w:t>-</w:t>
      </w:r>
    </w:p>
    <w:p>
      <w:r>
        <w:t>-</w:t>
      </w:r>
    </w:p>
    <w:p>
      <w:r>
        <w:t>-</w:t>
      </w:r>
    </w:p>
    <w:p>
      <w:r>
        <w:t>Đất chợ</w:t>
      </w:r>
    </w:p>
    <w:p>
      <w:r>
        <w:t>DCH</w:t>
      </w:r>
    </w:p>
    <w:p>
      <w:r>
        <w:t>6,16</w:t>
      </w:r>
    </w:p>
    <w:p>
      <w:r>
        <w:t>0,63</w:t>
      </w:r>
    </w:p>
    <w:p>
      <w:r>
        <w:t>0,45</w:t>
      </w:r>
    </w:p>
    <w:p>
      <w:r>
        <w:t>0,83</w:t>
      </w:r>
    </w:p>
    <w:p>
      <w:r>
        <w:t>1,10</w:t>
      </w:r>
    </w:p>
    <w:p>
      <w:r>
        <w:t>0,23</w:t>
      </w:r>
    </w:p>
    <w:p>
      <w:r>
        <w:t>0,31</w:t>
      </w:r>
    </w:p>
    <w:p>
      <w:r>
        <w:t>0,27</w:t>
      </w:r>
    </w:p>
    <w:p>
      <w:r>
        <w:t>-</w:t>
      </w:r>
    </w:p>
    <w:p>
      <w:r>
        <w:t>0,66</w:t>
      </w:r>
    </w:p>
    <w:p>
      <w:r>
        <w:t>0,63</w:t>
      </w:r>
    </w:p>
    <w:p>
      <w:r>
        <w:t>0,36</w:t>
      </w:r>
    </w:p>
    <w:p>
      <w:r>
        <w:t>0,42</w:t>
      </w:r>
    </w:p>
    <w:p>
      <w:r>
        <w:t>0,28</w:t>
      </w:r>
    </w:p>
    <w:p>
      <w:r>
        <w:t>2.9</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sinh hoạt cộng đồng</w:t>
      </w:r>
    </w:p>
    <w:p>
      <w:r>
        <w:t>DSH</w:t>
      </w:r>
    </w:p>
    <w:p>
      <w:r>
        <w:t>5,41</w:t>
      </w:r>
    </w:p>
    <w:p>
      <w:r>
        <w:t>0,28</w:t>
      </w:r>
    </w:p>
    <w:p>
      <w:r>
        <w:t>0,09</w:t>
      </w:r>
    </w:p>
    <w:p>
      <w:r>
        <w:t>0,61</w:t>
      </w:r>
    </w:p>
    <w:p>
      <w:r>
        <w:t>0,50</w:t>
      </w:r>
    </w:p>
    <w:p>
      <w:r>
        <w:t>0,38</w:t>
      </w:r>
    </w:p>
    <w:p>
      <w:r>
        <w:t>0,05</w:t>
      </w:r>
    </w:p>
    <w:p>
      <w:r>
        <w:t>0,67</w:t>
      </w:r>
    </w:p>
    <w:p>
      <w:r>
        <w:t>0,31</w:t>
      </w:r>
    </w:p>
    <w:p>
      <w:r>
        <w:t>0,24</w:t>
      </w:r>
    </w:p>
    <w:p>
      <w:r>
        <w:t>0,18</w:t>
      </w:r>
    </w:p>
    <w:p>
      <w:r>
        <w:t>0,51</w:t>
      </w:r>
    </w:p>
    <w:p>
      <w:r>
        <w:t>0,30</w:t>
      </w:r>
    </w:p>
    <w:p>
      <w:r>
        <w:t>1,28</w:t>
      </w:r>
    </w:p>
    <w:p>
      <w:r>
        <w:t>2.11</w:t>
      </w:r>
    </w:p>
    <w:p>
      <w:r>
        <w:t>Đất khu vui chơi, giải trí công cộng</w:t>
      </w:r>
    </w:p>
    <w:p>
      <w:r>
        <w:t>DKV</w:t>
      </w:r>
    </w:p>
    <w:p>
      <w:r>
        <w:t>12,47</w:t>
      </w:r>
    </w:p>
    <w:p>
      <w:r>
        <w:t>9,03</w:t>
      </w:r>
    </w:p>
    <w:p>
      <w:r>
        <w:t>0,80</w:t>
      </w:r>
    </w:p>
    <w:p>
      <w:r>
        <w:t>-</w:t>
      </w:r>
    </w:p>
    <w:p>
      <w:r>
        <w:t>-</w:t>
      </w:r>
    </w:p>
    <w:p>
      <w:r>
        <w:t>-</w:t>
      </w:r>
    </w:p>
    <w:p>
      <w:r>
        <w:t>0,23</w:t>
      </w:r>
    </w:p>
    <w:p>
      <w:r>
        <w:t>0,41</w:t>
      </w:r>
    </w:p>
    <w:p>
      <w:r>
        <w:t>-</w:t>
      </w:r>
    </w:p>
    <w:p>
      <w:r>
        <w:t>-</w:t>
      </w:r>
    </w:p>
    <w:p>
      <w:r>
        <w:t>1,56</w:t>
      </w:r>
    </w:p>
    <w:p>
      <w:r>
        <w:t>0,06</w:t>
      </w:r>
    </w:p>
    <w:p>
      <w:r>
        <w:t>-</w:t>
      </w:r>
    </w:p>
    <w:p>
      <w:r>
        <w:t>0,40</w:t>
      </w:r>
    </w:p>
    <w:p>
      <w:r>
        <w:t>2.12</w:t>
      </w:r>
    </w:p>
    <w:p>
      <w:r>
        <w:t>Đất ở tại nông thôn</w:t>
      </w:r>
    </w:p>
    <w:p>
      <w:r>
        <w:t>ONT</w:t>
      </w:r>
    </w:p>
    <w:p>
      <w:r>
        <w:t>649,23</w:t>
      </w:r>
    </w:p>
    <w:p>
      <w:r>
        <w:t>-</w:t>
      </w:r>
    </w:p>
    <w:p>
      <w:r>
        <w:t>38,90</w:t>
      </w:r>
    </w:p>
    <w:p>
      <w:r>
        <w:t>52,60</w:t>
      </w:r>
    </w:p>
    <w:p>
      <w:r>
        <w:t>56,01</w:t>
      </w:r>
    </w:p>
    <w:p>
      <w:r>
        <w:t>51,15</w:t>
      </w:r>
    </w:p>
    <w:p>
      <w:r>
        <w:t>42,18</w:t>
      </w:r>
    </w:p>
    <w:p>
      <w:r>
        <w:t>68,42</w:t>
      </w:r>
    </w:p>
    <w:p>
      <w:r>
        <w:t>65,18</w:t>
      </w:r>
    </w:p>
    <w:p>
      <w:r>
        <w:t>46,06</w:t>
      </w:r>
    </w:p>
    <w:p>
      <w:r>
        <w:t>51,97</w:t>
      </w:r>
    </w:p>
    <w:p>
      <w:r>
        <w:t>109,32</w:t>
      </w:r>
    </w:p>
    <w:p>
      <w:r>
        <w:t>40,76</w:t>
      </w:r>
    </w:p>
    <w:p>
      <w:r>
        <w:t>26,67</w:t>
      </w:r>
    </w:p>
    <w:p>
      <w:r>
        <w:t>2.13</w:t>
      </w:r>
    </w:p>
    <w:p>
      <w:r>
        <w:t>Đất ở tại đô thị</w:t>
      </w:r>
    </w:p>
    <w:p>
      <w:r>
        <w:t>ODT</w:t>
      </w:r>
    </w:p>
    <w:p>
      <w:r>
        <w:t>93,46</w:t>
      </w:r>
    </w:p>
    <w:p>
      <w:r>
        <w:t>93,46</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5,56</w:t>
      </w:r>
    </w:p>
    <w:p>
      <w:r>
        <w:t>1,28</w:t>
      </w:r>
    </w:p>
    <w:p>
      <w:r>
        <w:t>0,16</w:t>
      </w:r>
    </w:p>
    <w:p>
      <w:r>
        <w:t>0,16</w:t>
      </w:r>
    </w:p>
    <w:p>
      <w:r>
        <w:t>0,33</w:t>
      </w:r>
    </w:p>
    <w:p>
      <w:r>
        <w:t>0,70</w:t>
      </w:r>
    </w:p>
    <w:p>
      <w:r>
        <w:t>0,28</w:t>
      </w:r>
    </w:p>
    <w:p>
      <w:r>
        <w:t>0,07</w:t>
      </w:r>
    </w:p>
    <w:p>
      <w:r>
        <w:t>0,19</w:t>
      </w:r>
    </w:p>
    <w:p>
      <w:r>
        <w:t>0,55</w:t>
      </w:r>
    </w:p>
    <w:p>
      <w:r>
        <w:t>0,56</w:t>
      </w:r>
    </w:p>
    <w:p>
      <w:r>
        <w:t>0,54</w:t>
      </w:r>
    </w:p>
    <w:p>
      <w:r>
        <w:t>0,54</w:t>
      </w:r>
    </w:p>
    <w:p>
      <w:r>
        <w:t>0,20</w:t>
      </w:r>
    </w:p>
    <w:p>
      <w:r>
        <w:t>2.15</w:t>
      </w:r>
    </w:p>
    <w:p>
      <w:r>
        <w:t>Đất xây dựng trụ sở của tổ chức sự nghiệp</w:t>
      </w:r>
    </w:p>
    <w:p>
      <w:r>
        <w:t>DTS</w:t>
      </w:r>
    </w:p>
    <w:p>
      <w:r>
        <w:t>7,26</w:t>
      </w:r>
    </w:p>
    <w:p>
      <w:r>
        <w:t>3,81</w:t>
      </w:r>
    </w:p>
    <w:p>
      <w:r>
        <w:t>0,17</w:t>
      </w:r>
    </w:p>
    <w:p>
      <w:r>
        <w:t>-</w:t>
      </w:r>
    </w:p>
    <w:p>
      <w:r>
        <w:t>0,65</w:t>
      </w:r>
    </w:p>
    <w:p>
      <w:r>
        <w:t>-</w:t>
      </w:r>
    </w:p>
    <w:p>
      <w:r>
        <w:t>0,12</w:t>
      </w:r>
    </w:p>
    <w:p>
      <w:r>
        <w:t>1,58</w:t>
      </w:r>
    </w:p>
    <w:p>
      <w:r>
        <w:t>0,08</w:t>
      </w:r>
    </w:p>
    <w:p>
      <w:r>
        <w:t>-</w:t>
      </w:r>
    </w:p>
    <w:p>
      <w:r>
        <w:t>-</w:t>
      </w:r>
    </w:p>
    <w:p>
      <w:r>
        <w:t>-</w:t>
      </w:r>
    </w:p>
    <w:p>
      <w:r>
        <w:t>0,66</w:t>
      </w:r>
    </w:p>
    <w:p>
      <w:r>
        <w:t>0,19</w:t>
      </w:r>
    </w:p>
    <w:p>
      <w:r>
        <w:t>2.16</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cơ sở tín ngưỡng</w:t>
      </w:r>
    </w:p>
    <w:p>
      <w:r>
        <w:t>TIN</w:t>
      </w:r>
    </w:p>
    <w:p>
      <w:r>
        <w:t>8,54</w:t>
      </w:r>
    </w:p>
    <w:p>
      <w:r>
        <w:t>0,42</w:t>
      </w:r>
    </w:p>
    <w:p>
      <w:r>
        <w:t>0,28</w:t>
      </w:r>
    </w:p>
    <w:p>
      <w:r>
        <w:t>0,49</w:t>
      </w:r>
    </w:p>
    <w:p>
      <w:r>
        <w:t>0,30</w:t>
      </w:r>
    </w:p>
    <w:p>
      <w:r>
        <w:t>0,42</w:t>
      </w:r>
    </w:p>
    <w:p>
      <w:r>
        <w:t>0,78</w:t>
      </w:r>
    </w:p>
    <w:p>
      <w:r>
        <w:t>0,87</w:t>
      </w:r>
    </w:p>
    <w:p>
      <w:r>
        <w:t>0,49</w:t>
      </w:r>
    </w:p>
    <w:p>
      <w:r>
        <w:t>0,59</w:t>
      </w:r>
    </w:p>
    <w:p>
      <w:r>
        <w:t>2,23</w:t>
      </w:r>
    </w:p>
    <w:p>
      <w:r>
        <w:t>0,93</w:t>
      </w:r>
    </w:p>
    <w:p>
      <w:r>
        <w:t>0,24</w:t>
      </w:r>
    </w:p>
    <w:p>
      <w:r>
        <w:t>0,51</w:t>
      </w:r>
    </w:p>
    <w:p>
      <w:r>
        <w:t>2.18</w:t>
      </w:r>
    </w:p>
    <w:p>
      <w:r>
        <w:t>Đất sông, ngòi, kênh, rạch, suối</w:t>
      </w:r>
    </w:p>
    <w:p>
      <w:r>
        <w:t>SON</w:t>
      </w:r>
    </w:p>
    <w:p>
      <w:r>
        <w:t>344,69</w:t>
      </w:r>
    </w:p>
    <w:p>
      <w:r>
        <w:t>20,18</w:t>
      </w:r>
    </w:p>
    <w:p>
      <w:r>
        <w:t>7,44</w:t>
      </w:r>
    </w:p>
    <w:p>
      <w:r>
        <w:t>74,70</w:t>
      </w:r>
    </w:p>
    <w:p>
      <w:r>
        <w:t>25,19</w:t>
      </w:r>
    </w:p>
    <w:p>
      <w:r>
        <w:t>35,37</w:t>
      </w:r>
    </w:p>
    <w:p>
      <w:r>
        <w:t>24,38</w:t>
      </w:r>
    </w:p>
    <w:p>
      <w:r>
        <w:t>28,26</w:t>
      </w:r>
    </w:p>
    <w:p>
      <w:r>
        <w:t>34,09</w:t>
      </w:r>
    </w:p>
    <w:p>
      <w:r>
        <w:t>16,93</w:t>
      </w:r>
    </w:p>
    <w:p>
      <w:r>
        <w:t>1,71</w:t>
      </w:r>
    </w:p>
    <w:p>
      <w:r>
        <w:t>42,43</w:t>
      </w:r>
    </w:p>
    <w:p>
      <w:r>
        <w:t>22,70</w:t>
      </w:r>
    </w:p>
    <w:p>
      <w:r>
        <w:t>11,33</w:t>
      </w:r>
    </w:p>
    <w:p>
      <w:r>
        <w:t>2.19</w:t>
      </w:r>
    </w:p>
    <w:p>
      <w:r>
        <w:t>Đất có mặt nước chuyên dùng</w:t>
      </w:r>
    </w:p>
    <w:p>
      <w:r>
        <w:t>MNC</w:t>
      </w:r>
    </w:p>
    <w:p>
      <w:r>
        <w:t>260,74</w:t>
      </w:r>
    </w:p>
    <w:p>
      <w:r>
        <w:t>0,49</w:t>
      </w:r>
    </w:p>
    <w:p>
      <w:r>
        <w:t>-</w:t>
      </w:r>
    </w:p>
    <w:p>
      <w:r>
        <w:t>-</w:t>
      </w:r>
    </w:p>
    <w:p>
      <w:r>
        <w:t>12,62</w:t>
      </w:r>
    </w:p>
    <w:p>
      <w:r>
        <w:t>0,30</w:t>
      </w:r>
    </w:p>
    <w:p>
      <w:r>
        <w:t>57,65</w:t>
      </w:r>
    </w:p>
    <w:p>
      <w:r>
        <w:t>0,79</w:t>
      </w:r>
    </w:p>
    <w:p>
      <w:r>
        <w:t>7,65</w:t>
      </w:r>
    </w:p>
    <w:p>
      <w:r>
        <w:t>52,28</w:t>
      </w:r>
    </w:p>
    <w:p>
      <w:r>
        <w:t>46,59</w:t>
      </w:r>
    </w:p>
    <w:p>
      <w:r>
        <w:t>23,58</w:t>
      </w:r>
    </w:p>
    <w:p>
      <w:r>
        <w:t>7,37</w:t>
      </w:r>
    </w:p>
    <w:p>
      <w:r>
        <w:t>51,42</w:t>
      </w:r>
    </w:p>
    <w:p>
      <w:r>
        <w:t>2.20</w:t>
      </w:r>
    </w:p>
    <w:p>
      <w:r>
        <w:t>Đất phi nông nghiệp khác</w:t>
      </w:r>
    </w:p>
    <w:p>
      <w:r>
        <w:t>PNK</w:t>
      </w:r>
    </w:p>
    <w:p>
      <w:r>
        <w:t>4,17</w:t>
      </w:r>
    </w:p>
    <w:p>
      <w:r>
        <w:t>0,44</w:t>
      </w:r>
    </w:p>
    <w:p>
      <w:r>
        <w:t>-</w:t>
      </w:r>
    </w:p>
    <w:p>
      <w:r>
        <w:t>0,35</w:t>
      </w:r>
    </w:p>
    <w:p>
      <w:r>
        <w:t>-</w:t>
      </w:r>
    </w:p>
    <w:p>
      <w:r>
        <w:t>-</w:t>
      </w:r>
    </w:p>
    <w:p>
      <w:r>
        <w:t>-</w:t>
      </w:r>
    </w:p>
    <w:p>
      <w:r>
        <w:t>-</w:t>
      </w:r>
    </w:p>
    <w:p>
      <w:r>
        <w:t>3,38</w:t>
      </w:r>
    </w:p>
    <w:p>
      <w:r>
        <w:t>-</w:t>
      </w:r>
    </w:p>
    <w:p>
      <w:r>
        <w:t>-</w:t>
      </w:r>
    </w:p>
    <w:p>
      <w:r>
        <w:t>-</w:t>
      </w:r>
    </w:p>
    <w:p>
      <w:r>
        <w:t>-</w:t>
      </w:r>
    </w:p>
    <w:p>
      <w:r>
        <w:t>-</w:t>
      </w:r>
    </w:p>
    <w:p>
      <w:r>
        <w:t>3</w:t>
      </w:r>
    </w:p>
    <w:p>
      <w:r>
        <w:t>Đất chưa sử dụng</w:t>
      </w:r>
    </w:p>
    <w:p>
      <w:r>
        <w:t>CSD</w:t>
      </w:r>
    </w:p>
    <w:p>
      <w:r>
        <w:t>5.460,02</w:t>
      </w:r>
    </w:p>
    <w:p>
      <w:r>
        <w:t>4,70</w:t>
      </w:r>
    </w:p>
    <w:p>
      <w:r>
        <w:t>6,19</w:t>
      </w:r>
    </w:p>
    <w:p>
      <w:r>
        <w:t>1,55</w:t>
      </w:r>
    </w:p>
    <w:p>
      <w:r>
        <w:t>12,32</w:t>
      </w:r>
    </w:p>
    <w:p>
      <w:r>
        <w:t>42,86</w:t>
      </w:r>
    </w:p>
    <w:p>
      <w:r>
        <w:t>8,49</w:t>
      </w:r>
    </w:p>
    <w:p>
      <w:r>
        <w:t>847,99</w:t>
      </w:r>
    </w:p>
    <w:p>
      <w:r>
        <w:t>466,53</w:t>
      </w:r>
    </w:p>
    <w:p>
      <w:r>
        <w:t>2,18</w:t>
      </w:r>
    </w:p>
    <w:p>
      <w:r>
        <w:t>3.423,80</w:t>
      </w:r>
    </w:p>
    <w:p>
      <w:r>
        <w:t>16,50</w:t>
      </w:r>
    </w:p>
    <w:p>
      <w:r>
        <w:t>591,02</w:t>
      </w:r>
    </w:p>
    <w:p>
      <w:r>
        <w:t>35,93</w:t>
      </w:r>
    </w:p>
    <w:p>
      <w:r>
        <w:t>II</w:t>
      </w:r>
    </w:p>
    <w:p>
      <w:r>
        <w:t>Khu chức năng*</w:t>
      </w:r>
    </w:p>
    <w:p>
      <w:r>
        <w:t>1</w:t>
      </w:r>
    </w:p>
    <w:p>
      <w:r>
        <w:t>Đất khu công nghệ cao</w:t>
      </w:r>
    </w:p>
    <w:p>
      <w:r>
        <w:t>KCN</w:t>
      </w:r>
    </w:p>
    <w:p>
      <w:r>
        <w:t>2</w:t>
      </w:r>
    </w:p>
    <w:p>
      <w:r>
        <w:t>Đất khu kinh tế</w:t>
      </w:r>
    </w:p>
    <w:p>
      <w:r>
        <w:t>KKT</w:t>
      </w:r>
    </w:p>
    <w:p>
      <w:r>
        <w:t>110.000</w:t>
      </w:r>
    </w:p>
    <w:p>
      <w:r>
        <w:t>274,97</w:t>
      </w:r>
    </w:p>
    <w:p>
      <w:r>
        <w:t>1.973,04</w:t>
      </w:r>
    </w:p>
    <w:p>
      <w:r>
        <w:t>5.643,68</w:t>
      </w:r>
    </w:p>
    <w:p>
      <w:r>
        <w:t>5.033,06</w:t>
      </w:r>
    </w:p>
    <w:p>
      <w:r>
        <w:t>4.308,94</w:t>
      </w:r>
    </w:p>
    <w:p>
      <w:r>
        <w:t>3.058,67</w:t>
      </w:r>
    </w:p>
    <w:p>
      <w:r>
        <w:t>6.110,58</w:t>
      </w:r>
    </w:p>
    <w:p>
      <w:r>
        <w:t>6.666,16</w:t>
      </w:r>
    </w:p>
    <w:p>
      <w:r>
        <w:t>2.594,25</w:t>
      </w:r>
    </w:p>
    <w:p>
      <w:r>
        <w:t>12.909,89</w:t>
      </w:r>
    </w:p>
    <w:p>
      <w:r>
        <w:t>1.837,39</w:t>
      </w:r>
    </w:p>
    <w:p>
      <w:r>
        <w:t>2.220,67</w:t>
      </w:r>
    </w:p>
    <w:p>
      <w:r>
        <w:t>3</w:t>
      </w:r>
    </w:p>
    <w:p>
      <w:r>
        <w:t>Đất đô thị</w:t>
      </w:r>
    </w:p>
    <w:p>
      <w:r>
        <w:t>KDT</w:t>
      </w:r>
    </w:p>
    <w:p>
      <w:r>
        <w:t>274,97</w:t>
      </w:r>
    </w:p>
    <w:p>
      <w:r>
        <w:t>274,97</w:t>
      </w:r>
    </w:p>
    <w:p>
      <w:r>
        <w:t>4</w:t>
      </w:r>
    </w:p>
    <w:p>
      <w:r>
        <w:t>Khu sản xuất nông nghiệp (khu vực chuyên trồng lúa nước, khu vực chuyên trồng cây công nghiệp lâu năm)</w:t>
      </w:r>
    </w:p>
    <w:p>
      <w:r>
        <w:t>KNN</w:t>
      </w:r>
    </w:p>
    <w:p>
      <w:r>
        <w:t>3.416,57</w:t>
      </w:r>
    </w:p>
    <w:p>
      <w:r>
        <w:t>-</w:t>
      </w:r>
    </w:p>
    <w:p>
      <w:r>
        <w:t>38,18</w:t>
      </w:r>
    </w:p>
    <w:p>
      <w:r>
        <w:t>69,48</w:t>
      </w:r>
    </w:p>
    <w:p>
      <w:r>
        <w:t>362,07</w:t>
      </w:r>
    </w:p>
    <w:p>
      <w:r>
        <w:t>351,89</w:t>
      </w:r>
    </w:p>
    <w:p>
      <w:r>
        <w:t>206,83</w:t>
      </w:r>
    </w:p>
    <w:p>
      <w:r>
        <w:t>513,27</w:t>
      </w:r>
    </w:p>
    <w:p>
      <w:r>
        <w:t>900,06</w:t>
      </w:r>
    </w:p>
    <w:p>
      <w:r>
        <w:t>299,43</w:t>
      </w:r>
    </w:p>
    <w:p>
      <w:r>
        <w:t>98,41</w:t>
      </w:r>
    </w:p>
    <w:p>
      <w:r>
        <w:t>321,44</w:t>
      </w:r>
    </w:p>
    <w:p>
      <w:r>
        <w:t>147,97</w:t>
      </w:r>
    </w:p>
    <w:p>
      <w:r>
        <w:t>107,55</w:t>
      </w:r>
    </w:p>
    <w:p>
      <w:r>
        <w:t>5</w:t>
      </w:r>
    </w:p>
    <w:p>
      <w:r>
        <w:t>Khu lâm nghiệp (khu vực rừng phòng hộ, rừng đặc dụng, rừng sản xuất)</w:t>
      </w:r>
    </w:p>
    <w:p>
      <w:r>
        <w:t>KLN</w:t>
      </w:r>
    </w:p>
    <w:p>
      <w:r>
        <w:t>33.712,80</w:t>
      </w:r>
    </w:p>
    <w:p>
      <w:r>
        <w:t>-</w:t>
      </w:r>
    </w:p>
    <w:p>
      <w:r>
        <w:t>1.618,54</w:t>
      </w:r>
    </w:p>
    <w:p>
      <w:r>
        <w:t>4.223,79</w:t>
      </w:r>
    </w:p>
    <w:p>
      <w:r>
        <w:t>2.053,60</w:t>
      </w:r>
    </w:p>
    <w:p>
      <w:r>
        <w:t>2.571,79</w:t>
      </w:r>
    </w:p>
    <w:p>
      <w:r>
        <w:t>2.482,61</w:t>
      </w:r>
    </w:p>
    <w:p>
      <w:r>
        <w:t>3.632,15</w:t>
      </w:r>
    </w:p>
    <w:p>
      <w:r>
        <w:t>4.369,62</w:t>
      </w:r>
    </w:p>
    <w:p>
      <w:r>
        <w:t>1.766,47</w:t>
      </w:r>
    </w:p>
    <w:p>
      <w:r>
        <w:t>7.452,42</w:t>
      </w:r>
    </w:p>
    <w:p>
      <w:r>
        <w:t>364,80</w:t>
      </w:r>
    </w:p>
    <w:p>
      <w:r>
        <w:t>719,31</w:t>
      </w:r>
    </w:p>
    <w:p>
      <w:r>
        <w:t>2.457,70</w:t>
      </w:r>
    </w:p>
    <w:p>
      <w:r>
        <w:t>6</w:t>
      </w:r>
    </w:p>
    <w:p>
      <w:r>
        <w:t>Khu du lịch</w:t>
      </w:r>
    </w:p>
    <w:p>
      <w:r>
        <w:t>KDL</w:t>
      </w:r>
    </w:p>
    <w:p>
      <w:r>
        <w:t>-</w:t>
      </w:r>
    </w:p>
    <w:p>
      <w:r>
        <w:t>7</w:t>
      </w:r>
    </w:p>
    <w:p>
      <w:r>
        <w:t>Khu bảo tồn thiên nhiên và đa dạng sinh học</w:t>
      </w:r>
    </w:p>
    <w:p>
      <w:r>
        <w:t>KBT</w:t>
      </w:r>
    </w:p>
    <w:p>
      <w:r>
        <w:t>8</w:t>
      </w:r>
    </w:p>
    <w:p>
      <w:r>
        <w:t>Khu phát triển công nghiệp (khu công nghiệp, cụm công nghiệp)</w:t>
      </w:r>
    </w:p>
    <w:p>
      <w:r>
        <w:t>KPC</w:t>
      </w:r>
    </w:p>
    <w:p>
      <w:r>
        <w:t>242,90</w:t>
      </w:r>
    </w:p>
    <w:p>
      <w:r>
        <w:t>-</w:t>
      </w:r>
    </w:p>
    <w:p>
      <w:r>
        <w:t>-</w:t>
      </w:r>
    </w:p>
    <w:p>
      <w:r>
        <w:t>-</w:t>
      </w:r>
    </w:p>
    <w:p>
      <w:r>
        <w:t>242,90</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10</w:t>
      </w:r>
    </w:p>
    <w:p>
      <w:r>
        <w:t>Khu thương mại - dịch vụ</w:t>
      </w:r>
    </w:p>
    <w:p>
      <w:r>
        <w:t>KTM</w:t>
      </w:r>
    </w:p>
    <w:p>
      <w:r>
        <w:t>-</w:t>
      </w:r>
    </w:p>
    <w:p>
      <w:r>
        <w:t>11</w:t>
      </w:r>
    </w:p>
    <w:p>
      <w:r>
        <w:t>Khu đô thị - thương mại - dịch vụ</w:t>
      </w:r>
    </w:p>
    <w:p>
      <w:r>
        <w:t>KDV</w:t>
      </w:r>
    </w:p>
    <w:p>
      <w:r>
        <w:t>12</w:t>
      </w:r>
    </w:p>
    <w:p>
      <w:r>
        <w:t>Khu dân cư nông thôn</w:t>
      </w:r>
    </w:p>
    <w:p>
      <w:r>
        <w:t>DNT</w:t>
      </w:r>
    </w:p>
    <w:p>
      <w:r>
        <w:t>5.086,09</w:t>
      </w:r>
    </w:p>
    <w:p>
      <w:r>
        <w:t>115,70</w:t>
      </w:r>
    </w:p>
    <w:p>
      <w:r>
        <w:t>232,36</w:t>
      </w:r>
    </w:p>
    <w:p>
      <w:r>
        <w:t>911,81</w:t>
      </w:r>
    </w:p>
    <w:p>
      <w:r>
        <w:t>568,48</w:t>
      </w:r>
    </w:p>
    <w:p>
      <w:r>
        <w:t>105,27</w:t>
      </w:r>
    </w:p>
    <w:p>
      <w:r>
        <w:t>534,38</w:t>
      </w:r>
    </w:p>
    <w:p>
      <w:r>
        <w:t>459,20</w:t>
      </w:r>
    </w:p>
    <w:p>
      <w:r>
        <w:t>207,06</w:t>
      </w:r>
    </w:p>
    <w:p>
      <w:r>
        <w:t>448,58</w:t>
      </w:r>
    </w:p>
    <w:p>
      <w:r>
        <w:t>557,16</w:t>
      </w:r>
    </w:p>
    <w:p>
      <w:r>
        <w:t>597,97</w:t>
      </w:r>
    </w:p>
    <w:p>
      <w:r>
        <w:t>348,12</w:t>
      </w:r>
    </w:p>
    <w:p>
      <w:r>
        <w:t>13</w:t>
      </w:r>
    </w:p>
    <w:p>
      <w:r>
        <w:t>Khu ở, làng nghề, sản xuất phi nông nghiện nông thôn</w:t>
      </w:r>
    </w:p>
    <w:p>
      <w:r>
        <w:t>KON</w:t>
      </w:r>
    </w:p>
    <w:p>
      <w:r>
        <w:t>827,03</w:t>
      </w:r>
    </w:p>
    <w:p>
      <w:r>
        <w:t>59,50</w:t>
      </w:r>
    </w:p>
    <w:p>
      <w:r>
        <w:t>46,47</w:t>
      </w:r>
    </w:p>
    <w:p>
      <w:r>
        <w:t>136,77</w:t>
      </w:r>
    </w:p>
    <w:p>
      <w:r>
        <w:t>85,27</w:t>
      </w:r>
    </w:p>
    <w:p>
      <w:r>
        <w:t>15,79</w:t>
      </w:r>
    </w:p>
    <w:p>
      <w:r>
        <w:t>80,16</w:t>
      </w:r>
    </w:p>
    <w:p>
      <w:r>
        <w:t>68,88</w:t>
      </w:r>
    </w:p>
    <w:p>
      <w:r>
        <w:t>41,41</w:t>
      </w:r>
    </w:p>
    <w:p>
      <w:r>
        <w:t>67,29</w:t>
      </w:r>
    </w:p>
    <w:p>
      <w:r>
        <w:t>83,57</w:t>
      </w:r>
    </w:p>
    <w:p>
      <w:r>
        <w:t>89,70</w:t>
      </w:r>
    </w:p>
    <w:p>
      <w:r>
        <w:t>52,22</w:t>
      </w:r>
    </w:p>
    <w:p>
      <w:r>
        <w:t>Ghi chú: (*) Khu chức năng không tổng hợp khi tính tổng diện tích tự nhiên</w:t>
      </w:r>
    </w:p>
    <w:p>
      <w:r>
        <w:t>Biểu 02:</w:t>
      </w:r>
    </w:p>
    <w:p>
      <w:r>
        <w:t>DIỆN TÍCH CÁC LOẠI ĐẤT PHÂN BỔ TRONG NĂM KẾ HOẠCH (NĂM 2023) HUYỆN VẠN NINH - TỈNH KHÁNH HÒA</w:t>
      </w:r>
    </w:p>
    <w:p>
      <w:r>
        <w:t>(Kèm theo Quyết định số 944/QĐ-UBND ngày 26 tháng 4 năm 2023 của UBND tỉnh Khánh Hòa)</w:t>
      </w:r>
    </w:p>
    <w:p>
      <w:r>
        <w:t>Đơn vị tính: ha</w:t>
      </w:r>
    </w:p>
    <w:p>
      <w:r>
        <w:t>Số TT</w:t>
      </w:r>
    </w:p>
    <w:p>
      <w:r>
        <w:t>Chỉ tiêu</w:t>
      </w:r>
    </w:p>
    <w:p>
      <w:r>
        <w:t>Mã</w:t>
      </w:r>
    </w:p>
    <w:p>
      <w:r>
        <w:t>Tổng diện tích</w:t>
      </w:r>
    </w:p>
    <w:p>
      <w:r>
        <w:t>Diện tích phân theo đơn vị hành chính</w:t>
      </w:r>
    </w:p>
    <w:p>
      <w:r>
        <w:t>TT Vạn Giã</w:t>
      </w:r>
    </w:p>
    <w:p>
      <w:r>
        <w:t>Xã Đại Lãnh</w:t>
      </w:r>
    </w:p>
    <w:p>
      <w:r>
        <w:t>Xã Vạn Bình</w:t>
      </w:r>
    </w:p>
    <w:p>
      <w:r>
        <w:t>Xã Vạn Hưng</w:t>
      </w:r>
    </w:p>
    <w:p>
      <w:r>
        <w:t>Xã Vạn Khánh</w:t>
      </w:r>
    </w:p>
    <w:p>
      <w:r>
        <w:t>Xã Vạn Long</w:t>
      </w:r>
    </w:p>
    <w:p>
      <w:r>
        <w:t>Xã Vạn Lương</w:t>
      </w:r>
    </w:p>
    <w:p>
      <w:r>
        <w:t>Xã Vạn Phú</w:t>
      </w:r>
    </w:p>
    <w:p>
      <w:r>
        <w:t>Xã Vạn Phước</w:t>
      </w:r>
    </w:p>
    <w:p>
      <w:r>
        <w:t>Xã Vạn Thạnh</w:t>
      </w:r>
    </w:p>
    <w:p>
      <w:r>
        <w:t>Xã Vạn Thắng</w:t>
      </w:r>
    </w:p>
    <w:p>
      <w:r>
        <w:t>Xã Vạn Thọ</w:t>
      </w:r>
    </w:p>
    <w:p>
      <w:r>
        <w:t>Xã Xuân Sơn</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285,93</w:t>
      </w:r>
    </w:p>
    <w:p>
      <w:r>
        <w:t>0,29</w:t>
      </w:r>
    </w:p>
    <w:p>
      <w:r>
        <w:t>0,85</w:t>
      </w:r>
    </w:p>
    <w:p>
      <w:r>
        <w:t>0,90</w:t>
      </w:r>
    </w:p>
    <w:p>
      <w:r>
        <w:t>245,97</w:t>
      </w:r>
    </w:p>
    <w:p>
      <w:r>
        <w:t>9,75</w:t>
      </w:r>
    </w:p>
    <w:p>
      <w:r>
        <w:t>-</w:t>
      </w:r>
    </w:p>
    <w:p>
      <w:r>
        <w:t>16,70</w:t>
      </w:r>
    </w:p>
    <w:p>
      <w:r>
        <w:t>4,10</w:t>
      </w:r>
    </w:p>
    <w:p>
      <w:r>
        <w:t>4,91</w:t>
      </w:r>
    </w:p>
    <w:p>
      <w:r>
        <w:t>-</w:t>
      </w:r>
    </w:p>
    <w:p>
      <w:r>
        <w:t>0,99</w:t>
      </w:r>
    </w:p>
    <w:p>
      <w:r>
        <w:t>1,47</w:t>
      </w:r>
    </w:p>
    <w:p>
      <w:r>
        <w:t>-</w:t>
      </w:r>
    </w:p>
    <w:p>
      <w:r>
        <w:t>Trong đó:</w:t>
      </w:r>
    </w:p>
    <w:p>
      <w:r>
        <w:t>1.1</w:t>
      </w:r>
    </w:p>
    <w:p>
      <w:r>
        <w:t>Đất trồng lúa</w:t>
      </w:r>
    </w:p>
    <w:p>
      <w:r>
        <w:t>LUA</w:t>
      </w:r>
    </w:p>
    <w:p>
      <w:r>
        <w:t>15,82</w:t>
      </w:r>
    </w:p>
    <w:p>
      <w:r>
        <w:t>-</w:t>
      </w:r>
    </w:p>
    <w:p>
      <w:r>
        <w:t>-</w:t>
      </w:r>
    </w:p>
    <w:p>
      <w:r>
        <w:t>0,90</w:t>
      </w:r>
    </w:p>
    <w:p>
      <w:r>
        <w:t>1,04</w:t>
      </w:r>
    </w:p>
    <w:p>
      <w:r>
        <w:t>6,35</w:t>
      </w:r>
    </w:p>
    <w:p>
      <w:r>
        <w:t>-</w:t>
      </w:r>
    </w:p>
    <w:p>
      <w:r>
        <w:t>2,20</w:t>
      </w:r>
    </w:p>
    <w:p>
      <w:r>
        <w:t>3,50</w:t>
      </w:r>
    </w:p>
    <w:p>
      <w:r>
        <w:t>1,16</w:t>
      </w:r>
    </w:p>
    <w:p>
      <w:r>
        <w:t>-</w:t>
      </w:r>
    </w:p>
    <w:p>
      <w:r>
        <w:t>-</w:t>
      </w:r>
    </w:p>
    <w:p>
      <w:r>
        <w:t>0,67</w:t>
      </w:r>
    </w:p>
    <w:p>
      <w:r>
        <w:t>-</w:t>
      </w:r>
    </w:p>
    <w:p>
      <w:r>
        <w:t>Trong đó: đất chuyên trồng lúa nước</w:t>
      </w:r>
    </w:p>
    <w:p>
      <w:r>
        <w:t>LUC</w:t>
      </w:r>
    </w:p>
    <w:p>
      <w:r>
        <w:t>9,28</w:t>
      </w:r>
    </w:p>
    <w:p>
      <w:r>
        <w:t>-</w:t>
      </w:r>
    </w:p>
    <w:p>
      <w:r>
        <w:t>-</w:t>
      </w:r>
    </w:p>
    <w:p>
      <w:r>
        <w:t>0,90</w:t>
      </w:r>
    </w:p>
    <w:p>
      <w:r>
        <w:t>-</w:t>
      </w:r>
    </w:p>
    <w:p>
      <w:r>
        <w:t>1,22</w:t>
      </w:r>
    </w:p>
    <w:p>
      <w:r>
        <w:t>-</w:t>
      </w:r>
    </w:p>
    <w:p>
      <w:r>
        <w:t>2,20</w:t>
      </w:r>
    </w:p>
    <w:p>
      <w:r>
        <w:t>3,50</w:t>
      </w:r>
    </w:p>
    <w:p>
      <w:r>
        <w:t>0,90</w:t>
      </w:r>
    </w:p>
    <w:p>
      <w:r>
        <w:t>-</w:t>
      </w:r>
    </w:p>
    <w:p>
      <w:r>
        <w:t>-</w:t>
      </w:r>
    </w:p>
    <w:p>
      <w:r>
        <w:t>0,56</w:t>
      </w:r>
    </w:p>
    <w:p>
      <w:r>
        <w:t>-</w:t>
      </w:r>
    </w:p>
    <w:p>
      <w:r>
        <w:t>1.2</w:t>
      </w:r>
    </w:p>
    <w:p>
      <w:r>
        <w:t>Đất trồng cây hàng năm khác</w:t>
      </w:r>
    </w:p>
    <w:p>
      <w:r>
        <w:t>HNK</w:t>
      </w:r>
    </w:p>
    <w:p>
      <w:r>
        <w:t>36,26</w:t>
      </w:r>
    </w:p>
    <w:p>
      <w:r>
        <w:t>-</w:t>
      </w:r>
    </w:p>
    <w:p>
      <w:r>
        <w:t>0,35</w:t>
      </w:r>
    </w:p>
    <w:p>
      <w:r>
        <w:t>-</w:t>
      </w:r>
    </w:p>
    <w:p>
      <w:r>
        <w:t>31,15</w:t>
      </w:r>
    </w:p>
    <w:p>
      <w:r>
        <w:t>2,00</w:t>
      </w:r>
    </w:p>
    <w:p>
      <w:r>
        <w:t>-</w:t>
      </w:r>
    </w:p>
    <w:p>
      <w:r>
        <w:t>2,00</w:t>
      </w:r>
    </w:p>
    <w:p>
      <w:r>
        <w:t>-</w:t>
      </w:r>
    </w:p>
    <w:p>
      <w:r>
        <w:t>0,76</w:t>
      </w:r>
    </w:p>
    <w:p>
      <w:r>
        <w:t>-</w:t>
      </w:r>
    </w:p>
    <w:p>
      <w:r>
        <w:t>-</w:t>
      </w:r>
    </w:p>
    <w:p>
      <w:r>
        <w:t>-</w:t>
      </w:r>
    </w:p>
    <w:p>
      <w:r>
        <w:t>-</w:t>
      </w:r>
    </w:p>
    <w:p>
      <w:r>
        <w:t>1.3</w:t>
      </w:r>
    </w:p>
    <w:p>
      <w:r>
        <w:t>Đất trồng cây lâu năm</w:t>
      </w:r>
    </w:p>
    <w:p>
      <w:r>
        <w:t>CLN</w:t>
      </w:r>
    </w:p>
    <w:p>
      <w:r>
        <w:t>50,48</w:t>
      </w:r>
    </w:p>
    <w:p>
      <w:r>
        <w:t>0,29</w:t>
      </w:r>
    </w:p>
    <w:p>
      <w:r>
        <w:t>0,06</w:t>
      </w:r>
    </w:p>
    <w:p>
      <w:r>
        <w:t>-</w:t>
      </w:r>
    </w:p>
    <w:p>
      <w:r>
        <w:t>43,75</w:t>
      </w:r>
    </w:p>
    <w:p>
      <w:r>
        <w:t>0,50</w:t>
      </w:r>
    </w:p>
    <w:p>
      <w:r>
        <w:t>-</w:t>
      </w:r>
    </w:p>
    <w:p>
      <w:r>
        <w:t>0,50</w:t>
      </w:r>
    </w:p>
    <w:p>
      <w:r>
        <w:t>0,60</w:t>
      </w:r>
    </w:p>
    <w:p>
      <w:r>
        <w:t>2,99</w:t>
      </w:r>
    </w:p>
    <w:p>
      <w:r>
        <w:t>-</w:t>
      </w:r>
    </w:p>
    <w:p>
      <w:r>
        <w:t>0,99</w:t>
      </w:r>
    </w:p>
    <w:p>
      <w:r>
        <w:t>0,80</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167,36</w:t>
      </w:r>
    </w:p>
    <w:p>
      <w:r>
        <w:t>-</w:t>
      </w:r>
    </w:p>
    <w:p>
      <w:r>
        <w:t>0,44</w:t>
      </w:r>
    </w:p>
    <w:p>
      <w:r>
        <w:t>-</w:t>
      </w:r>
    </w:p>
    <w:p>
      <w:r>
        <w:t>154,92</w:t>
      </w:r>
    </w:p>
    <w:p>
      <w:r>
        <w:t>-</w:t>
      </w:r>
    </w:p>
    <w:p>
      <w:r>
        <w:t>-</w:t>
      </w:r>
    </w:p>
    <w:p>
      <w:r>
        <w:t>12,00</w:t>
      </w:r>
    </w:p>
    <w:p>
      <w:r>
        <w:t>-</w:t>
      </w:r>
    </w:p>
    <w:p>
      <w:r>
        <w:t>-</w:t>
      </w:r>
    </w:p>
    <w:p>
      <w:r>
        <w:t>-</w:t>
      </w:r>
    </w:p>
    <w:p>
      <w:r>
        <w:t>-</w:t>
      </w:r>
    </w:p>
    <w:p>
      <w:r>
        <w:t>-</w:t>
      </w:r>
    </w:p>
    <w:p>
      <w:r>
        <w:t>-</w:t>
      </w:r>
    </w:p>
    <w:p>
      <w:r>
        <w:t>Trong đó: đất rừng sản xuất là rừng tự nhiên</w:t>
      </w:r>
    </w:p>
    <w:p>
      <w:r>
        <w:t>RSN</w:t>
      </w:r>
    </w:p>
    <w:p>
      <w:r>
        <w:t>-</w:t>
      </w:r>
    </w:p>
    <w:p>
      <w:r>
        <w:t>1.7</w:t>
      </w:r>
    </w:p>
    <w:p>
      <w:r>
        <w:t>Đất nuôi trồng thủy sản</w:t>
      </w:r>
    </w:p>
    <w:p>
      <w:r>
        <w:t>NTS</w:t>
      </w:r>
    </w:p>
    <w:p>
      <w:r>
        <w:t>6,20</w:t>
      </w:r>
    </w:p>
    <w:p>
      <w:r>
        <w:t>-</w:t>
      </w:r>
    </w:p>
    <w:p>
      <w:r>
        <w:t>-</w:t>
      </w:r>
    </w:p>
    <w:p>
      <w:r>
        <w:t>-</w:t>
      </w:r>
    </w:p>
    <w:p>
      <w:r>
        <w:t>5,30</w:t>
      </w:r>
    </w:p>
    <w:p>
      <w:r>
        <w:t>0,90</w:t>
      </w:r>
    </w:p>
    <w:p>
      <w:r>
        <w:t>-</w:t>
      </w:r>
    </w:p>
    <w:p>
      <w:r>
        <w:t>-</w:t>
      </w:r>
    </w:p>
    <w:p>
      <w:r>
        <w:t>-</w:t>
      </w:r>
    </w:p>
    <w:p>
      <w:r>
        <w:t>-</w:t>
      </w:r>
    </w:p>
    <w:p>
      <w:r>
        <w:t>-</w:t>
      </w:r>
    </w:p>
    <w:p>
      <w:r>
        <w:t>-</w:t>
      </w:r>
    </w:p>
    <w:p>
      <w:r>
        <w:t>-</w:t>
      </w:r>
    </w:p>
    <w:p>
      <w:r>
        <w:t>-</w:t>
      </w:r>
    </w:p>
    <w:p>
      <w:r>
        <w:t>1.8</w:t>
      </w:r>
    </w:p>
    <w:p>
      <w:r>
        <w:t>Đất làm muối</w:t>
      </w:r>
    </w:p>
    <w:p>
      <w:r>
        <w:t>LMU</w:t>
      </w:r>
    </w:p>
    <w:p>
      <w:r>
        <w:t>7,81</w:t>
      </w:r>
    </w:p>
    <w:p>
      <w:r>
        <w:t>-</w:t>
      </w:r>
    </w:p>
    <w:p>
      <w:r>
        <w:t>-</w:t>
      </w:r>
    </w:p>
    <w:p>
      <w:r>
        <w:t>-</w:t>
      </w:r>
    </w:p>
    <w:p>
      <w:r>
        <w:t>7,81</w:t>
      </w:r>
    </w:p>
    <w:p>
      <w:r>
        <w:t>-</w:t>
      </w:r>
    </w:p>
    <w:p>
      <w:r>
        <w:t>-</w:t>
      </w:r>
    </w:p>
    <w:p>
      <w:r>
        <w:t>-</w:t>
      </w:r>
    </w:p>
    <w:p>
      <w:r>
        <w:t>-</w:t>
      </w:r>
    </w:p>
    <w:p>
      <w:r>
        <w:t>-</w:t>
      </w:r>
    </w:p>
    <w:p>
      <w:r>
        <w:t>-</w:t>
      </w:r>
    </w:p>
    <w:p>
      <w:r>
        <w:t>-</w:t>
      </w:r>
    </w:p>
    <w:p>
      <w:r>
        <w:t>-</w:t>
      </w:r>
    </w:p>
    <w:p>
      <w:r>
        <w:t>-</w:t>
      </w:r>
    </w:p>
    <w:p>
      <w:r>
        <w:t>1.9</w:t>
      </w:r>
    </w:p>
    <w:p>
      <w:r>
        <w:t>Đất nông nghiệp khác</w:t>
      </w:r>
    </w:p>
    <w:p>
      <w:r>
        <w:t>NKH</w:t>
      </w:r>
    </w:p>
    <w:p>
      <w:r>
        <w:t>2,00</w:t>
      </w:r>
    </w:p>
    <w:p>
      <w:r>
        <w:t>-</w:t>
      </w:r>
    </w:p>
    <w:p>
      <w:r>
        <w:t>-</w:t>
      </w:r>
    </w:p>
    <w:p>
      <w:r>
        <w:t>-</w:t>
      </w:r>
    </w:p>
    <w:p>
      <w:r>
        <w:t>2,00</w:t>
      </w:r>
    </w:p>
    <w:p>
      <w:r>
        <w:t>-</w:t>
      </w:r>
    </w:p>
    <w:p>
      <w:r>
        <w:t>-</w:t>
      </w:r>
    </w:p>
    <w:p>
      <w:r>
        <w:t>-</w:t>
      </w:r>
    </w:p>
    <w:p>
      <w:r>
        <w:t>-</w:t>
      </w:r>
    </w:p>
    <w:p>
      <w:r>
        <w:t>-</w:t>
      </w:r>
    </w:p>
    <w:p>
      <w:r>
        <w:t>-</w:t>
      </w:r>
    </w:p>
    <w:p>
      <w:r>
        <w:t>-</w:t>
      </w:r>
    </w:p>
    <w:p>
      <w:r>
        <w:t>-</w:t>
      </w:r>
    </w:p>
    <w:p>
      <w:r>
        <w:t>-</w:t>
      </w:r>
    </w:p>
    <w:p>
      <w:r>
        <w:t>2</w:t>
      </w:r>
    </w:p>
    <w:p>
      <w:r>
        <w:t>Đất phi nông nghiệp</w:t>
      </w:r>
    </w:p>
    <w:p>
      <w:r>
        <w:t>PNN</w:t>
      </w:r>
    </w:p>
    <w:p>
      <w:r>
        <w:t>17,33</w:t>
      </w:r>
    </w:p>
    <w:p>
      <w:r>
        <w:t>0,40</w:t>
      </w:r>
    </w:p>
    <w:p>
      <w:r>
        <w:t>0,13</w:t>
      </w:r>
    </w:p>
    <w:p>
      <w:r>
        <w:t>0,20</w:t>
      </w:r>
    </w:p>
    <w:p>
      <w:r>
        <w:t>7,90</w:t>
      </w:r>
    </w:p>
    <w:p>
      <w:r>
        <w:t>0,49</w:t>
      </w:r>
    </w:p>
    <w:p>
      <w:r>
        <w:t>-</w:t>
      </w:r>
    </w:p>
    <w:p>
      <w:r>
        <w:t>0,29</w:t>
      </w:r>
    </w:p>
    <w:p>
      <w:r>
        <w:t>0,40</w:t>
      </w:r>
    </w:p>
    <w:p>
      <w:r>
        <w:t>2,44</w:t>
      </w:r>
    </w:p>
    <w:p>
      <w:r>
        <w:t>0,13</w:t>
      </w:r>
    </w:p>
    <w:p>
      <w:r>
        <w:t>3,67</w:t>
      </w:r>
    </w:p>
    <w:p>
      <w:r>
        <w:t>1,28</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VLXD,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4,92</w:t>
      </w:r>
    </w:p>
    <w:p>
      <w:r>
        <w:t>0,04</w:t>
      </w:r>
    </w:p>
    <w:p>
      <w:r>
        <w:t>0,02</w:t>
      </w:r>
    </w:p>
    <w:p>
      <w:r>
        <w:t>-</w:t>
      </w:r>
    </w:p>
    <w:p>
      <w:r>
        <w:t>4,27</w:t>
      </w:r>
    </w:p>
    <w:p>
      <w:r>
        <w:t>0,04</w:t>
      </w:r>
    </w:p>
    <w:p>
      <w:r>
        <w:t>-</w:t>
      </w:r>
    </w:p>
    <w:p>
      <w:r>
        <w:t>-</w:t>
      </w:r>
    </w:p>
    <w:p>
      <w:r>
        <w:t>-</w:t>
      </w:r>
    </w:p>
    <w:p>
      <w:r>
        <w:t>0,55</w:t>
      </w:r>
    </w:p>
    <w:p>
      <w:r>
        <w:t>-</w:t>
      </w:r>
    </w:p>
    <w:p>
      <w:r>
        <w:t>-</w:t>
      </w:r>
    </w:p>
    <w:p>
      <w:r>
        <w:t>-</w:t>
      </w:r>
    </w:p>
    <w:p>
      <w:r>
        <w:t>-</w:t>
      </w:r>
    </w:p>
    <w:p>
      <w:r>
        <w:t>Trong đó:</w:t>
      </w:r>
    </w:p>
    <w:p>
      <w:r>
        <w:t>-</w:t>
      </w:r>
    </w:p>
    <w:p>
      <w:r>
        <w:t>Đất giao thông</w:t>
      </w:r>
    </w:p>
    <w:p>
      <w:r>
        <w:t>DGT</w:t>
      </w:r>
    </w:p>
    <w:p>
      <w:r>
        <w:t>4,13</w:t>
      </w:r>
    </w:p>
    <w:p>
      <w:r>
        <w:t>0,04</w:t>
      </w:r>
    </w:p>
    <w:p>
      <w:r>
        <w:t>0,02</w:t>
      </w:r>
    </w:p>
    <w:p>
      <w:r>
        <w:t>-</w:t>
      </w:r>
    </w:p>
    <w:p>
      <w:r>
        <w:t>3,52</w:t>
      </w:r>
    </w:p>
    <w:p>
      <w:r>
        <w:t>-</w:t>
      </w:r>
    </w:p>
    <w:p>
      <w:r>
        <w:t>-</w:t>
      </w:r>
    </w:p>
    <w:p>
      <w:r>
        <w:t>-</w:t>
      </w:r>
    </w:p>
    <w:p>
      <w:r>
        <w:t>-</w:t>
      </w:r>
    </w:p>
    <w:p>
      <w:r>
        <w:t>0,55</w:t>
      </w:r>
    </w:p>
    <w:p>
      <w:r>
        <w:t>-</w:t>
      </w:r>
    </w:p>
    <w:p>
      <w:r>
        <w:t>-</w:t>
      </w:r>
    </w:p>
    <w:p>
      <w:r>
        <w:t>-</w:t>
      </w:r>
    </w:p>
    <w:p>
      <w:r>
        <w:t>-</w:t>
      </w:r>
    </w:p>
    <w:p>
      <w:r>
        <w:t>-</w:t>
      </w:r>
    </w:p>
    <w:p>
      <w:r>
        <w:t>Đất thủy lợi</w:t>
      </w:r>
    </w:p>
    <w:p>
      <w:r>
        <w:t>DTL</w:t>
      </w:r>
    </w:p>
    <w:p>
      <w:r>
        <w:t>0,79</w:t>
      </w:r>
    </w:p>
    <w:p>
      <w:r>
        <w:t>-</w:t>
      </w:r>
    </w:p>
    <w:p>
      <w:r>
        <w:t>-</w:t>
      </w:r>
    </w:p>
    <w:p>
      <w:r>
        <w:t>-</w:t>
      </w:r>
    </w:p>
    <w:p>
      <w:r>
        <w:t>0,75</w:t>
      </w:r>
    </w:p>
    <w:p>
      <w:r>
        <w:t>0,04</w:t>
      </w:r>
    </w:p>
    <w:p>
      <w:r>
        <w:t>-</w:t>
      </w:r>
    </w:p>
    <w:p>
      <w:r>
        <w:t>-</w:t>
      </w:r>
    </w:p>
    <w:p>
      <w:r>
        <w:t>-</w:t>
      </w:r>
    </w:p>
    <w:p>
      <w:r>
        <w:t>-</w:t>
      </w:r>
    </w:p>
    <w:p>
      <w:r>
        <w:t>-</w:t>
      </w:r>
    </w:p>
    <w:p>
      <w:r>
        <w:t>-</w:t>
      </w:r>
    </w:p>
    <w:p>
      <w:r>
        <w:t>-</w:t>
      </w:r>
    </w:p>
    <w:p>
      <w:r>
        <w:t>-</w:t>
      </w:r>
    </w:p>
    <w:p>
      <w:r>
        <w:t>-</w:t>
      </w:r>
    </w:p>
    <w:p>
      <w:r>
        <w:t>Đất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giáo dục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ở tại nông thôn</w:t>
      </w:r>
    </w:p>
    <w:p>
      <w:r>
        <w:t>ONT</w:t>
      </w:r>
    </w:p>
    <w:p>
      <w:r>
        <w:t>11,51</w:t>
      </w:r>
    </w:p>
    <w:p>
      <w:r>
        <w:t>-</w:t>
      </w:r>
    </w:p>
    <w:p>
      <w:r>
        <w:t>0,06</w:t>
      </w:r>
    </w:p>
    <w:p>
      <w:r>
        <w:t>0,20</w:t>
      </w:r>
    </w:p>
    <w:p>
      <w:r>
        <w:t>3,14</w:t>
      </w:r>
    </w:p>
    <w:p>
      <w:r>
        <w:t>0,45</w:t>
      </w:r>
    </w:p>
    <w:p>
      <w:r>
        <w:t>-</w:t>
      </w:r>
    </w:p>
    <w:p>
      <w:r>
        <w:t>0,29</w:t>
      </w:r>
    </w:p>
    <w:p>
      <w:r>
        <w:t>0,40</w:t>
      </w:r>
    </w:p>
    <w:p>
      <w:r>
        <w:t>1,89</w:t>
      </w:r>
    </w:p>
    <w:p>
      <w:r>
        <w:t>0,13</w:t>
      </w:r>
    </w:p>
    <w:p>
      <w:r>
        <w:t>3,67</w:t>
      </w:r>
    </w:p>
    <w:p>
      <w:r>
        <w:t>1,28</w:t>
      </w:r>
    </w:p>
    <w:p>
      <w:r>
        <w:t>-</w:t>
      </w:r>
    </w:p>
    <w:p>
      <w:r>
        <w:t>2.13</w:t>
      </w:r>
    </w:p>
    <w:p>
      <w:r>
        <w:t>Đất ở tại đô thị</w:t>
      </w:r>
    </w:p>
    <w:p>
      <w:r>
        <w:t>ODT</w:t>
      </w:r>
    </w:p>
    <w:p>
      <w:r>
        <w:t>0,30</w:t>
      </w:r>
    </w:p>
    <w:p>
      <w:r>
        <w:t>0,30</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0,03</w:t>
      </w:r>
    </w:p>
    <w:p>
      <w:r>
        <w:t>0,03</w:t>
      </w:r>
    </w:p>
    <w:p>
      <w:r>
        <w:t>-</w:t>
      </w:r>
    </w:p>
    <w:p>
      <w:r>
        <w:t>-</w:t>
      </w:r>
    </w:p>
    <w:p>
      <w:r>
        <w:t>-</w:t>
      </w:r>
    </w:p>
    <w:p>
      <w:r>
        <w:t>-</w:t>
      </w:r>
    </w:p>
    <w:p>
      <w:r>
        <w:t>-</w:t>
      </w:r>
    </w:p>
    <w:p>
      <w:r>
        <w:t>-</w:t>
      </w:r>
    </w:p>
    <w:p>
      <w:r>
        <w:t>-</w:t>
      </w:r>
    </w:p>
    <w:p>
      <w:r>
        <w:t>-</w:t>
      </w:r>
    </w:p>
    <w:p>
      <w:r>
        <w:t>-</w:t>
      </w:r>
    </w:p>
    <w:p>
      <w:r>
        <w:t>-</w:t>
      </w:r>
    </w:p>
    <w:p>
      <w:r>
        <w:t>-</w:t>
      </w:r>
    </w:p>
    <w:p>
      <w:r>
        <w:t>-</w:t>
      </w:r>
    </w:p>
    <w:p>
      <w:r>
        <w:t>2.15</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sông, ngòi, kênh, rạch, suối</w:t>
      </w:r>
    </w:p>
    <w:p>
      <w:r>
        <w:t>SON</w:t>
      </w:r>
    </w:p>
    <w:p>
      <w:r>
        <w:t>0,57</w:t>
      </w:r>
    </w:p>
    <w:p>
      <w:r>
        <w:t>0,03</w:t>
      </w:r>
    </w:p>
    <w:p>
      <w:r>
        <w:t>0,05</w:t>
      </w:r>
    </w:p>
    <w:p>
      <w:r>
        <w:t>-</w:t>
      </w:r>
    </w:p>
    <w:p>
      <w:r>
        <w:t>0,49</w:t>
      </w:r>
    </w:p>
    <w:p>
      <w:r>
        <w:t>-</w:t>
      </w:r>
    </w:p>
    <w:p>
      <w:r>
        <w:t>-</w:t>
      </w:r>
    </w:p>
    <w:p>
      <w:r>
        <w:t>-</w:t>
      </w:r>
    </w:p>
    <w:p>
      <w:r>
        <w:t>-</w:t>
      </w:r>
    </w:p>
    <w:p>
      <w:r>
        <w:t>-</w:t>
      </w:r>
    </w:p>
    <w:p>
      <w:r>
        <w:t>-</w:t>
      </w:r>
    </w:p>
    <w:p>
      <w:r>
        <w:t>-</w:t>
      </w:r>
    </w:p>
    <w:p>
      <w:r>
        <w:t>-</w:t>
      </w:r>
    </w:p>
    <w:p>
      <w:r>
        <w:t>-</w:t>
      </w:r>
    </w:p>
    <w:p>
      <w:r>
        <w:t>2.19</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Biểu 03:</w:t>
      </w:r>
    </w:p>
    <w:p>
      <w:r>
        <w:t>KẾ HOẠCH CHUYỂN MỤC ĐÍCH SỬ DỤNG ĐẤT NĂM 2023 HUYỆN VẠN NINH - TỈNH KHÁNH HÒA</w:t>
      </w:r>
    </w:p>
    <w:p>
      <w:r>
        <w:t>(Kèm theo Quyết định số 944/QĐ-UBND ngày 26 tháng 4 năm 2023 của UBND tỉnh Khánh Hòa)</w:t>
      </w:r>
    </w:p>
    <w:p>
      <w:r>
        <w:t>Đơn vị tính: ha</w:t>
      </w:r>
    </w:p>
    <w:p>
      <w:r>
        <w:t>Số TT</w:t>
      </w:r>
    </w:p>
    <w:p>
      <w:r>
        <w:t>Chỉ tiêu</w:t>
      </w:r>
    </w:p>
    <w:p>
      <w:r>
        <w:t>Mã</w:t>
      </w:r>
    </w:p>
    <w:p>
      <w:r>
        <w:t>Tổng diện tích</w:t>
      </w:r>
    </w:p>
    <w:p>
      <w:r>
        <w:t>Diện tích phân theo đơn vị hành chính</w:t>
      </w:r>
    </w:p>
    <w:p>
      <w:r>
        <w:t>TT Vạn Giã</w:t>
      </w:r>
    </w:p>
    <w:p>
      <w:r>
        <w:t>Xã Đại Lãnh</w:t>
      </w:r>
    </w:p>
    <w:p>
      <w:r>
        <w:t>Xã Vạn Bình</w:t>
      </w:r>
    </w:p>
    <w:p>
      <w:r>
        <w:t>Xã Vạn Hưng</w:t>
      </w:r>
    </w:p>
    <w:p>
      <w:r>
        <w:t>Xã Vạn Khánh</w:t>
      </w:r>
    </w:p>
    <w:p>
      <w:r>
        <w:t>Xã Vạn Long</w:t>
      </w:r>
    </w:p>
    <w:p>
      <w:r>
        <w:t>Xã Vạn Lương</w:t>
      </w:r>
    </w:p>
    <w:p>
      <w:r>
        <w:t>Xã Vạn Phú</w:t>
      </w:r>
    </w:p>
    <w:p>
      <w:r>
        <w:t>Xã Vạn Phước</w:t>
      </w:r>
    </w:p>
    <w:p>
      <w:r>
        <w:t>Xã Vạn Thạnh</w:t>
      </w:r>
    </w:p>
    <w:p>
      <w:r>
        <w:t>Xã Vạn Thắng</w:t>
      </w:r>
    </w:p>
    <w:p>
      <w:r>
        <w:t>Xã Vạn Thọ</w:t>
      </w:r>
    </w:p>
    <w:p>
      <w:r>
        <w:t>Xã Xuân Sơn</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429,56</w:t>
      </w:r>
    </w:p>
    <w:p>
      <w:r>
        <w:t>4,54</w:t>
      </w:r>
    </w:p>
    <w:p>
      <w:r>
        <w:t>0,85</w:t>
      </w:r>
    </w:p>
    <w:p>
      <w:r>
        <w:t>0,90</w:t>
      </w:r>
    </w:p>
    <w:p>
      <w:r>
        <w:t>363,84</w:t>
      </w:r>
    </w:p>
    <w:p>
      <w:r>
        <w:t>9,86</w:t>
      </w:r>
    </w:p>
    <w:p>
      <w:r>
        <w:t>0,30</w:t>
      </w:r>
    </w:p>
    <w:p>
      <w:r>
        <w:t>16,70</w:t>
      </w:r>
    </w:p>
    <w:p>
      <w:r>
        <w:t>4,94</w:t>
      </w:r>
    </w:p>
    <w:p>
      <w:r>
        <w:t>5,36</w:t>
      </w:r>
    </w:p>
    <w:p>
      <w:r>
        <w:t>-</w:t>
      </w:r>
    </w:p>
    <w:p>
      <w:r>
        <w:t>1,09</w:t>
      </w:r>
    </w:p>
    <w:p>
      <w:r>
        <w:t>2,87</w:t>
      </w:r>
    </w:p>
    <w:p>
      <w:r>
        <w:t>18,31</w:t>
      </w:r>
    </w:p>
    <w:p>
      <w:r>
        <w:t>1.1</w:t>
      </w:r>
    </w:p>
    <w:p>
      <w:r>
        <w:t>Đất trồng lúa</w:t>
      </w:r>
    </w:p>
    <w:p>
      <w:r>
        <w:t>LUA/PNN</w:t>
      </w:r>
    </w:p>
    <w:p>
      <w:r>
        <w:t>16,91</w:t>
      </w:r>
    </w:p>
    <w:p>
      <w:r>
        <w:t>-</w:t>
      </w:r>
    </w:p>
    <w:p>
      <w:r>
        <w:t>-</w:t>
      </w:r>
    </w:p>
    <w:p>
      <w:r>
        <w:t>0,90</w:t>
      </w:r>
    </w:p>
    <w:p>
      <w:r>
        <w:t>1,08</w:t>
      </w:r>
    </w:p>
    <w:p>
      <w:r>
        <w:t>6,35</w:t>
      </w:r>
    </w:p>
    <w:p>
      <w:r>
        <w:t>-</w:t>
      </w:r>
    </w:p>
    <w:p>
      <w:r>
        <w:t>2,20</w:t>
      </w:r>
    </w:p>
    <w:p>
      <w:r>
        <w:t>3,96</w:t>
      </w:r>
    </w:p>
    <w:p>
      <w:r>
        <w:t>1,16</w:t>
      </w:r>
    </w:p>
    <w:p>
      <w:r>
        <w:t>-</w:t>
      </w:r>
    </w:p>
    <w:p>
      <w:r>
        <w:t>-</w:t>
      </w:r>
    </w:p>
    <w:p>
      <w:r>
        <w:t>1,26</w:t>
      </w:r>
    </w:p>
    <w:p>
      <w:r>
        <w:t>-</w:t>
      </w:r>
    </w:p>
    <w:p>
      <w:r>
        <w:t>Trong đó: Đất chuyên trồng lúa nước</w:t>
      </w:r>
    </w:p>
    <w:p>
      <w:r>
        <w:t>LUC/PNN</w:t>
      </w:r>
    </w:p>
    <w:p>
      <w:r>
        <w:t>9,77</w:t>
      </w:r>
    </w:p>
    <w:p>
      <w:r>
        <w:t>-</w:t>
      </w:r>
    </w:p>
    <w:p>
      <w:r>
        <w:t>-</w:t>
      </w:r>
    </w:p>
    <w:p>
      <w:r>
        <w:t>0,90</w:t>
      </w:r>
    </w:p>
    <w:p>
      <w:r>
        <w:t>0,04</w:t>
      </w:r>
    </w:p>
    <w:p>
      <w:r>
        <w:t>1,22</w:t>
      </w:r>
    </w:p>
    <w:p>
      <w:r>
        <w:t>-</w:t>
      </w:r>
    </w:p>
    <w:p>
      <w:r>
        <w:t>2,20</w:t>
      </w:r>
    </w:p>
    <w:p>
      <w:r>
        <w:t>3,90</w:t>
      </w:r>
    </w:p>
    <w:p>
      <w:r>
        <w:t>0,90</w:t>
      </w:r>
    </w:p>
    <w:p>
      <w:r>
        <w:t>-</w:t>
      </w:r>
    </w:p>
    <w:p>
      <w:r>
        <w:t>-</w:t>
      </w:r>
    </w:p>
    <w:p>
      <w:r>
        <w:t>0,61</w:t>
      </w:r>
    </w:p>
    <w:p>
      <w:r>
        <w:t>-</w:t>
      </w:r>
    </w:p>
    <w:p>
      <w:r>
        <w:t>1.2</w:t>
      </w:r>
    </w:p>
    <w:p>
      <w:r>
        <w:t>Đất trồng cây hằng năm khác</w:t>
      </w:r>
    </w:p>
    <w:p>
      <w:r>
        <w:t>HNK/PNN</w:t>
      </w:r>
    </w:p>
    <w:p>
      <w:r>
        <w:t>37,75</w:t>
      </w:r>
    </w:p>
    <w:p>
      <w:r>
        <w:t>-</w:t>
      </w:r>
    </w:p>
    <w:p>
      <w:r>
        <w:t>0,35</w:t>
      </w:r>
    </w:p>
    <w:p>
      <w:r>
        <w:t>-</w:t>
      </w:r>
    </w:p>
    <w:p>
      <w:r>
        <w:t>31,20</w:t>
      </w:r>
    </w:p>
    <w:p>
      <w:r>
        <w:t>2,11</w:t>
      </w:r>
    </w:p>
    <w:p>
      <w:r>
        <w:t>0,10</w:t>
      </w:r>
    </w:p>
    <w:p>
      <w:r>
        <w:t>2,00</w:t>
      </w:r>
    </w:p>
    <w:p>
      <w:r>
        <w:t>0,33</w:t>
      </w:r>
    </w:p>
    <w:p>
      <w:r>
        <w:t>1,11</w:t>
      </w:r>
    </w:p>
    <w:p>
      <w:r>
        <w:t>-</w:t>
      </w:r>
    </w:p>
    <w:p>
      <w:r>
        <w:t>-</w:t>
      </w:r>
    </w:p>
    <w:p>
      <w:r>
        <w:t>0,41</w:t>
      </w:r>
    </w:p>
    <w:p>
      <w:r>
        <w:t>0,14</w:t>
      </w:r>
    </w:p>
    <w:p>
      <w:r>
        <w:t>1.3</w:t>
      </w:r>
    </w:p>
    <w:p>
      <w:r>
        <w:t>Đất trồng cây lâu năm</w:t>
      </w:r>
    </w:p>
    <w:p>
      <w:r>
        <w:t>CLN/PNN</w:t>
      </w:r>
    </w:p>
    <w:p>
      <w:r>
        <w:t>51,32</w:t>
      </w:r>
    </w:p>
    <w:p>
      <w:r>
        <w:t>0,50</w:t>
      </w:r>
    </w:p>
    <w:p>
      <w:r>
        <w:t>0,06</w:t>
      </w:r>
    </w:p>
    <w:p>
      <w:r>
        <w:t>-</w:t>
      </w:r>
    </w:p>
    <w:p>
      <w:r>
        <w:t>43,83</w:t>
      </w:r>
    </w:p>
    <w:p>
      <w:r>
        <w:t>0,50</w:t>
      </w:r>
    </w:p>
    <w:p>
      <w:r>
        <w:t>0,20</w:t>
      </w:r>
    </w:p>
    <w:p>
      <w:r>
        <w:t>0,50</w:t>
      </w:r>
    </w:p>
    <w:p>
      <w:r>
        <w:t>0,65</w:t>
      </w:r>
    </w:p>
    <w:p>
      <w:r>
        <w:t>3,09</w:t>
      </w:r>
    </w:p>
    <w:p>
      <w:r>
        <w:t>-</w:t>
      </w:r>
    </w:p>
    <w:p>
      <w:r>
        <w:t>1,09</w:t>
      </w:r>
    </w:p>
    <w:p>
      <w:r>
        <w:t>0,90</w:t>
      </w:r>
    </w:p>
    <w:p>
      <w:r>
        <w:t>-</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302,74</w:t>
      </w:r>
    </w:p>
    <w:p>
      <w:r>
        <w:t>-</w:t>
      </w:r>
    </w:p>
    <w:p>
      <w:r>
        <w:t>0,44</w:t>
      </w:r>
    </w:p>
    <w:p>
      <w:r>
        <w:t>-</w:t>
      </w:r>
    </w:p>
    <w:p>
      <w:r>
        <w:t>272,59</w:t>
      </w:r>
    </w:p>
    <w:p>
      <w:r>
        <w:t>-</w:t>
      </w:r>
    </w:p>
    <w:p>
      <w:r>
        <w:t>-</w:t>
      </w:r>
    </w:p>
    <w:p>
      <w:r>
        <w:t>12,00</w:t>
      </w:r>
    </w:p>
    <w:p>
      <w:r>
        <w:t>-</w:t>
      </w:r>
    </w:p>
    <w:p>
      <w:r>
        <w:t>-</w:t>
      </w:r>
    </w:p>
    <w:p>
      <w:r>
        <w:t>-</w:t>
      </w:r>
    </w:p>
    <w:p>
      <w:r>
        <w:t>-</w:t>
      </w:r>
    </w:p>
    <w:p>
      <w:r>
        <w:t>-</w:t>
      </w:r>
    </w:p>
    <w:p>
      <w:r>
        <w:t>17,71</w:t>
      </w:r>
    </w:p>
    <w:p>
      <w:r>
        <w:t>Trong đó: Đất rừng sản xuất là rừng tự nhiên</w:t>
      </w:r>
    </w:p>
    <w:p>
      <w:r>
        <w:t>KSN/PNN</w:t>
      </w:r>
    </w:p>
    <w:p>
      <w:r>
        <w:t>-</w:t>
      </w:r>
    </w:p>
    <w:p>
      <w:r>
        <w:t>1.7</w:t>
      </w:r>
    </w:p>
    <w:p>
      <w:r>
        <w:t>Đất nuôi trồng thủy sản</w:t>
      </w:r>
    </w:p>
    <w:p>
      <w:r>
        <w:t>NTS/PNN</w:t>
      </w:r>
    </w:p>
    <w:p>
      <w:r>
        <w:t>11,00</w:t>
      </w:r>
    </w:p>
    <w:p>
      <w:r>
        <w:t>4,04</w:t>
      </w:r>
    </w:p>
    <w:p>
      <w:r>
        <w:t>-</w:t>
      </w:r>
    </w:p>
    <w:p>
      <w:r>
        <w:t>-</w:t>
      </w:r>
    </w:p>
    <w:p>
      <w:r>
        <w:t>5,30</w:t>
      </w:r>
    </w:p>
    <w:p>
      <w:r>
        <w:t>0,90</w:t>
      </w:r>
    </w:p>
    <w:p>
      <w:r>
        <w:t>-</w:t>
      </w:r>
    </w:p>
    <w:p>
      <w:r>
        <w:t>-</w:t>
      </w:r>
    </w:p>
    <w:p>
      <w:r>
        <w:t>-</w:t>
      </w:r>
    </w:p>
    <w:p>
      <w:r>
        <w:t>-</w:t>
      </w:r>
    </w:p>
    <w:p>
      <w:r>
        <w:t>-</w:t>
      </w:r>
    </w:p>
    <w:p>
      <w:r>
        <w:t>-</w:t>
      </w:r>
    </w:p>
    <w:p>
      <w:r>
        <w:t>0,30</w:t>
      </w:r>
    </w:p>
    <w:p>
      <w:r>
        <w:t>0,46</w:t>
      </w:r>
    </w:p>
    <w:p>
      <w:r>
        <w:t>1.8</w:t>
      </w:r>
    </w:p>
    <w:p>
      <w:r>
        <w:t>Đất làm muối</w:t>
      </w:r>
    </w:p>
    <w:p>
      <w:r>
        <w:t>LMU/PNN</w:t>
      </w:r>
    </w:p>
    <w:p>
      <w:r>
        <w:t>7,81</w:t>
      </w:r>
    </w:p>
    <w:p>
      <w:r>
        <w:t>-</w:t>
      </w:r>
    </w:p>
    <w:p>
      <w:r>
        <w:t>-</w:t>
      </w:r>
    </w:p>
    <w:p>
      <w:r>
        <w:t>-</w:t>
      </w:r>
    </w:p>
    <w:p>
      <w:r>
        <w:t>7,81</w:t>
      </w:r>
    </w:p>
    <w:p>
      <w:r>
        <w:t>-</w:t>
      </w:r>
    </w:p>
    <w:p>
      <w:r>
        <w:t>-</w:t>
      </w:r>
    </w:p>
    <w:p>
      <w:r>
        <w:t>-</w:t>
      </w:r>
    </w:p>
    <w:p>
      <w:r>
        <w:t>-</w:t>
      </w:r>
    </w:p>
    <w:p>
      <w:r>
        <w:t>-</w:t>
      </w:r>
    </w:p>
    <w:p>
      <w:r>
        <w:t>-</w:t>
      </w:r>
    </w:p>
    <w:p>
      <w:r>
        <w:t>-</w:t>
      </w:r>
    </w:p>
    <w:p>
      <w:r>
        <w:t>-</w:t>
      </w:r>
    </w:p>
    <w:p>
      <w:r>
        <w:t>-</w:t>
      </w:r>
    </w:p>
    <w:p>
      <w:r>
        <w:t>1.9</w:t>
      </w:r>
    </w:p>
    <w:p>
      <w:r>
        <w:t>Đất nông nghiệp khác</w:t>
      </w:r>
    </w:p>
    <w:p>
      <w:r>
        <w:t>NKH/PNN</w:t>
      </w:r>
    </w:p>
    <w:p>
      <w:r>
        <w:t>2,03</w:t>
      </w:r>
    </w:p>
    <w:p>
      <w:r>
        <w:t>-</w:t>
      </w:r>
    </w:p>
    <w:p>
      <w:r>
        <w:t>-</w:t>
      </w:r>
    </w:p>
    <w:p>
      <w:r>
        <w:t>-</w:t>
      </w:r>
    </w:p>
    <w:p>
      <w:r>
        <w:t>2,03</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0,09</w:t>
      </w:r>
    </w:p>
    <w:p>
      <w:r>
        <w:t>-</w:t>
      </w:r>
    </w:p>
    <w:p>
      <w:r>
        <w:t>-</w:t>
      </w:r>
    </w:p>
    <w:p>
      <w:r>
        <w:t>-</w:t>
      </w:r>
    </w:p>
    <w:p>
      <w:r>
        <w:t>-</w:t>
      </w:r>
    </w:p>
    <w:p>
      <w:r>
        <w:t>0,06</w:t>
      </w:r>
    </w:p>
    <w:p>
      <w:r>
        <w:t>0,01</w:t>
      </w:r>
    </w:p>
    <w:p>
      <w:r>
        <w:t>-</w:t>
      </w:r>
    </w:p>
    <w:p>
      <w:r>
        <w:t>-</w:t>
      </w:r>
    </w:p>
    <w:p>
      <w:r>
        <w:t>0,02</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Biểu 04:</w:t>
      </w:r>
    </w:p>
    <w:p>
      <w:r>
        <w:t>KẾ HOẠCH ĐƯA ĐẤT CHƯA SỬ DỤNG VÀO SỬ DỤNG NĂM 2023 CỦA HUYỆN VẠN NINH - TỈNH KHÁNH HÒA</w:t>
      </w:r>
    </w:p>
    <w:p>
      <w:r>
        <w:t>(Kèm theo Quyết định số 944/QĐ-UBND ngày 26 tháng 4 năm 2023 của UBND tỉnh Khánh Hòa)</w:t>
      </w:r>
    </w:p>
    <w:p>
      <w:r>
        <w:t>Đơn vị tính: ha</w:t>
      </w:r>
    </w:p>
    <w:p>
      <w:r>
        <w:t>Số TT</w:t>
      </w:r>
    </w:p>
    <w:p>
      <w:r>
        <w:t>Chỉ tiêu sử dụng đất</w:t>
      </w:r>
    </w:p>
    <w:p>
      <w:r>
        <w:t>Mã</w:t>
      </w:r>
    </w:p>
    <w:p>
      <w:r>
        <w:t>Tổng diện tích (ha)</w:t>
      </w:r>
    </w:p>
    <w:p>
      <w:r>
        <w:t>Diện tích phân theo đơn vị hành chính</w:t>
      </w:r>
    </w:p>
    <w:p>
      <w:r>
        <w:t>TT Vạn Giã</w:t>
      </w:r>
    </w:p>
    <w:p>
      <w:r>
        <w:t>Xã Đại Lãnh</w:t>
      </w:r>
    </w:p>
    <w:p>
      <w:r>
        <w:t>Xã Vạn Bình</w:t>
      </w:r>
    </w:p>
    <w:p>
      <w:r>
        <w:t>Xã Vạn Hưng</w:t>
      </w:r>
    </w:p>
    <w:p>
      <w:r>
        <w:t>Xã Vạn Khánh</w:t>
      </w:r>
    </w:p>
    <w:p>
      <w:r>
        <w:t>Xã Vạn Long</w:t>
      </w:r>
    </w:p>
    <w:p>
      <w:r>
        <w:t>Xã Vạn Lương</w:t>
      </w:r>
    </w:p>
    <w:p>
      <w:r>
        <w:t>Xã Vạn Phú</w:t>
      </w:r>
    </w:p>
    <w:p>
      <w:r>
        <w:t>Xã Vạn Phước</w:t>
      </w:r>
    </w:p>
    <w:p>
      <w:r>
        <w:t>Xã Vạn Thạnh</w:t>
      </w:r>
    </w:p>
    <w:p>
      <w:r>
        <w:t>Xã Vạn Thắng</w:t>
      </w:r>
    </w:p>
    <w:p>
      <w:r>
        <w:t>Xã Vạn Thọ</w:t>
      </w:r>
    </w:p>
    <w:p>
      <w:r>
        <w:t>Xã Xuân Sơn</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12,48</w:t>
      </w:r>
    </w:p>
    <w:p>
      <w:r>
        <w:t>2,00</w:t>
      </w:r>
    </w:p>
    <w:p>
      <w:r>
        <w:t>0,06</w:t>
      </w:r>
    </w:p>
    <w:p>
      <w:r>
        <w:t>-</w:t>
      </w:r>
    </w:p>
    <w:p>
      <w:r>
        <w:t>0,17</w:t>
      </w:r>
    </w:p>
    <w:p>
      <w:r>
        <w:t>-</w:t>
      </w:r>
    </w:p>
    <w:p>
      <w:r>
        <w:t>-</w:t>
      </w:r>
    </w:p>
    <w:p>
      <w:r>
        <w:t>6,60</w:t>
      </w:r>
    </w:p>
    <w:p>
      <w:r>
        <w:t>-</w:t>
      </w:r>
    </w:p>
    <w:p>
      <w:r>
        <w:t>0,01</w:t>
      </w:r>
    </w:p>
    <w:p>
      <w:r>
        <w:t>3,57</w:t>
      </w:r>
    </w:p>
    <w:p>
      <w:r>
        <w:t>0,01</w:t>
      </w:r>
    </w:p>
    <w:p>
      <w:r>
        <w:t>0,02</w:t>
      </w:r>
    </w:p>
    <w:p>
      <w:r>
        <w:t>0,04</w:t>
      </w:r>
    </w:p>
    <w:p>
      <w:r>
        <w:t>Trong đó:</w:t>
      </w:r>
    </w:p>
    <w:p>
      <w:r>
        <w:t>2.1</w:t>
      </w:r>
    </w:p>
    <w:p>
      <w:r>
        <w:t>Đất quốc phòng</w:t>
      </w:r>
    </w:p>
    <w:p>
      <w:r>
        <w:t>CQP</w:t>
      </w:r>
    </w:p>
    <w:p>
      <w:r>
        <w:t>2,67</w:t>
      </w:r>
    </w:p>
    <w:p>
      <w:r>
        <w:t>-</w:t>
      </w:r>
    </w:p>
    <w:p>
      <w:r>
        <w:t>-</w:t>
      </w:r>
    </w:p>
    <w:p>
      <w:r>
        <w:t>-</w:t>
      </w:r>
    </w:p>
    <w:p>
      <w:r>
        <w:t>-</w:t>
      </w:r>
    </w:p>
    <w:p>
      <w:r>
        <w:t>-</w:t>
      </w:r>
    </w:p>
    <w:p>
      <w:r>
        <w:t>-</w:t>
      </w:r>
    </w:p>
    <w:p>
      <w:r>
        <w:t>-</w:t>
      </w:r>
    </w:p>
    <w:p>
      <w:r>
        <w:t>-</w:t>
      </w:r>
    </w:p>
    <w:p>
      <w:r>
        <w:t>-</w:t>
      </w:r>
    </w:p>
    <w:p>
      <w:r>
        <w:t>2,67</w:t>
      </w:r>
    </w:p>
    <w:p>
      <w:r>
        <w:t>-</w:t>
      </w:r>
    </w:p>
    <w:p>
      <w:r>
        <w:t>-</w:t>
      </w:r>
    </w:p>
    <w:p>
      <w:r>
        <w:t>-</w:t>
      </w:r>
    </w:p>
    <w:p>
      <w:r>
        <w:t>2.2</w:t>
      </w:r>
    </w:p>
    <w:p>
      <w:r>
        <w:t>Đất an ninh</w:t>
      </w:r>
    </w:p>
    <w:p>
      <w:r>
        <w:t>CAN</w:t>
      </w:r>
    </w:p>
    <w:p>
      <w:r>
        <w:t>0,06</w:t>
      </w:r>
    </w:p>
    <w:p>
      <w:r>
        <w:t>-</w:t>
      </w:r>
    </w:p>
    <w:p>
      <w:r>
        <w:t>0,06</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0,15</w:t>
      </w:r>
    </w:p>
    <w:p>
      <w:r>
        <w:t>-</w:t>
      </w:r>
    </w:p>
    <w:p>
      <w:r>
        <w:t>-</w:t>
      </w:r>
    </w:p>
    <w:p>
      <w:r>
        <w:t>-</w:t>
      </w:r>
    </w:p>
    <w:p>
      <w:r>
        <w:t>0,15</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VLXD, làm đồ gốm</w:t>
      </w:r>
    </w:p>
    <w:p>
      <w:r>
        <w:t>SKX</w:t>
      </w:r>
    </w:p>
    <w:p>
      <w:r>
        <w:t>6,60</w:t>
      </w:r>
    </w:p>
    <w:p>
      <w:r>
        <w:t>-</w:t>
      </w:r>
    </w:p>
    <w:p>
      <w:r>
        <w:t>-</w:t>
      </w:r>
    </w:p>
    <w:p>
      <w:r>
        <w:t>-</w:t>
      </w:r>
    </w:p>
    <w:p>
      <w:r>
        <w:t>-</w:t>
      </w:r>
    </w:p>
    <w:p>
      <w:r>
        <w:t>-</w:t>
      </w:r>
    </w:p>
    <w:p>
      <w:r>
        <w:t>-</w:t>
      </w:r>
    </w:p>
    <w:p>
      <w:r>
        <w:t>6,60</w:t>
      </w:r>
    </w:p>
    <w:p>
      <w:r>
        <w:t>-</w:t>
      </w:r>
    </w:p>
    <w:p>
      <w:r>
        <w:t>-</w:t>
      </w:r>
    </w:p>
    <w:p>
      <w:r>
        <w:t>-</w:t>
      </w:r>
    </w:p>
    <w:p>
      <w:r>
        <w:t>-</w:t>
      </w:r>
    </w:p>
    <w:p>
      <w:r>
        <w:t>-</w:t>
      </w:r>
    </w:p>
    <w:p>
      <w:r>
        <w:t>-</w:t>
      </w:r>
    </w:p>
    <w:p>
      <w:r>
        <w:t>2.9</w:t>
      </w:r>
    </w:p>
    <w:p>
      <w:r>
        <w:t>Đất phát triển hạ tầng cấp quốc gia, cấp tỉnh, cấp huyện,cấp xã</w:t>
      </w:r>
    </w:p>
    <w:p>
      <w:r>
        <w:t>DHT</w:t>
      </w:r>
    </w:p>
    <w:p>
      <w:r>
        <w:t>1,74</w:t>
      </w:r>
    </w:p>
    <w:p>
      <w:r>
        <w:t>1,68</w:t>
      </w:r>
    </w:p>
    <w:p>
      <w:r>
        <w:t>-</w:t>
      </w:r>
    </w:p>
    <w:p>
      <w:r>
        <w:t>-</w:t>
      </w:r>
    </w:p>
    <w:p>
      <w:r>
        <w:t>0,02</w:t>
      </w:r>
    </w:p>
    <w:p>
      <w:r>
        <w:t>-</w:t>
      </w:r>
    </w:p>
    <w:p>
      <w:r>
        <w:t>-</w:t>
      </w:r>
    </w:p>
    <w:p>
      <w:r>
        <w:t>-</w:t>
      </w:r>
    </w:p>
    <w:p>
      <w:r>
        <w:t>-</w:t>
      </w:r>
    </w:p>
    <w:p>
      <w:r>
        <w:t>0,01</w:t>
      </w:r>
    </w:p>
    <w:p>
      <w:r>
        <w:t>-</w:t>
      </w:r>
    </w:p>
    <w:p>
      <w:r>
        <w:t>0,01</w:t>
      </w:r>
    </w:p>
    <w:p>
      <w:r>
        <w:t>0,02</w:t>
      </w:r>
    </w:p>
    <w:p>
      <w:r>
        <w:t>-</w:t>
      </w:r>
    </w:p>
    <w:p>
      <w:r>
        <w:t>Trong đó:</w:t>
      </w:r>
    </w:p>
    <w:p>
      <w:r>
        <w:t>-</w:t>
      </w:r>
    </w:p>
    <w:p>
      <w:r>
        <w:t>Đất giao thông</w:t>
      </w:r>
    </w:p>
    <w:p>
      <w:r>
        <w:t>DGT</w:t>
      </w:r>
    </w:p>
    <w:p>
      <w:r>
        <w:t>0,30</w:t>
      </w:r>
    </w:p>
    <w:p>
      <w:r>
        <w:t>0,29</w:t>
      </w:r>
    </w:p>
    <w:p>
      <w:r>
        <w:t>-</w:t>
      </w:r>
    </w:p>
    <w:p>
      <w:r>
        <w:t>-</w:t>
      </w:r>
    </w:p>
    <w:p>
      <w:r>
        <w:t>-</w:t>
      </w:r>
    </w:p>
    <w:p>
      <w:r>
        <w:t>-</w:t>
      </w:r>
    </w:p>
    <w:p>
      <w:r>
        <w:t>-</w:t>
      </w:r>
    </w:p>
    <w:p>
      <w:r>
        <w:t>-</w:t>
      </w:r>
    </w:p>
    <w:p>
      <w:r>
        <w:t>-</w:t>
      </w:r>
    </w:p>
    <w:p>
      <w:r>
        <w:t>-</w:t>
      </w:r>
    </w:p>
    <w:p>
      <w:r>
        <w:t>0,01</w:t>
      </w:r>
    </w:p>
    <w:p>
      <w:r>
        <w:t>-</w:t>
      </w:r>
    </w:p>
    <w:p>
      <w:r>
        <w:t>-</w:t>
      </w:r>
    </w:p>
    <w:p>
      <w:r>
        <w:t>-</w:t>
      </w:r>
    </w:p>
    <w:p>
      <w:r>
        <w:t>Đất thủy lợi</w:t>
      </w:r>
    </w:p>
    <w:p>
      <w:r>
        <w:t>DTL</w:t>
      </w:r>
    </w:p>
    <w:p>
      <w:r>
        <w:t>0,01</w:t>
      </w:r>
    </w:p>
    <w:p>
      <w:r>
        <w:t>-</w:t>
      </w:r>
    </w:p>
    <w:p>
      <w:r>
        <w:t>-</w:t>
      </w:r>
    </w:p>
    <w:p>
      <w:r>
        <w:t>-</w:t>
      </w:r>
    </w:p>
    <w:p>
      <w:r>
        <w:t>-</w:t>
      </w:r>
    </w:p>
    <w:p>
      <w:r>
        <w:t>-</w:t>
      </w:r>
    </w:p>
    <w:p>
      <w:r>
        <w:t>-</w:t>
      </w:r>
    </w:p>
    <w:p>
      <w:r>
        <w:t>-</w:t>
      </w:r>
    </w:p>
    <w:p>
      <w:r>
        <w:t>-</w:t>
      </w:r>
    </w:p>
    <w:p>
      <w:r>
        <w:t>0,01</w:t>
      </w:r>
    </w:p>
    <w:p>
      <w:r>
        <w:t>-</w:t>
      </w:r>
    </w:p>
    <w:p>
      <w:r>
        <w:t>-</w:t>
      </w:r>
    </w:p>
    <w:p>
      <w:r>
        <w:t>-</w:t>
      </w:r>
    </w:p>
    <w:p>
      <w:r>
        <w:t>-</w:t>
      </w:r>
    </w:p>
    <w:p>
      <w:r>
        <w:t>-</w:t>
      </w:r>
    </w:p>
    <w:p>
      <w:r>
        <w:t>Đất cơ sở văn hóa</w:t>
      </w:r>
    </w:p>
    <w:p>
      <w:r>
        <w:t>DVH</w:t>
      </w:r>
    </w:p>
    <w:p>
      <w:r>
        <w:t>1,39</w:t>
      </w:r>
    </w:p>
    <w:p>
      <w:r>
        <w:t>-</w:t>
      </w:r>
    </w:p>
    <w:p>
      <w:r>
        <w:t>-</w:t>
      </w:r>
    </w:p>
    <w:p>
      <w:r>
        <w:t>-</w:t>
      </w:r>
    </w:p>
    <w:p>
      <w:r>
        <w:t>-</w:t>
      </w:r>
    </w:p>
    <w:p>
      <w:r>
        <w:t>-</w:t>
      </w:r>
    </w:p>
    <w:p>
      <w:r>
        <w:t>-</w:t>
      </w:r>
    </w:p>
    <w:p>
      <w:r>
        <w:t>-</w:t>
      </w:r>
    </w:p>
    <w:p>
      <w:r>
        <w:t>-</w:t>
      </w:r>
    </w:p>
    <w:p>
      <w:r>
        <w:t>-</w:t>
      </w:r>
    </w:p>
    <w:p>
      <w:r>
        <w:t>-</w:t>
      </w:r>
    </w:p>
    <w:p>
      <w:r>
        <w:t>-</w:t>
      </w:r>
    </w:p>
    <w:p>
      <w:r>
        <w:t>-</w:t>
      </w:r>
    </w:p>
    <w:p>
      <w:r>
        <w:t>-</w:t>
      </w:r>
    </w:p>
    <w:p>
      <w:r>
        <w:t>Đất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giáo dục và đào tạo</w:t>
      </w:r>
    </w:p>
    <w:p>
      <w:r>
        <w:t>DGD</w:t>
      </w:r>
    </w:p>
    <w:p>
      <w:r>
        <w:t>0,02</w:t>
      </w:r>
    </w:p>
    <w:p>
      <w:r>
        <w:t>-</w:t>
      </w:r>
    </w:p>
    <w:p>
      <w:r>
        <w:t>-</w:t>
      </w:r>
    </w:p>
    <w:p>
      <w:r>
        <w:t>-</w:t>
      </w:r>
    </w:p>
    <w:p>
      <w:r>
        <w:t>-</w:t>
      </w:r>
    </w:p>
    <w:p>
      <w:r>
        <w:t>-</w:t>
      </w:r>
    </w:p>
    <w:p>
      <w:r>
        <w:t>-</w:t>
      </w:r>
    </w:p>
    <w:p>
      <w:r>
        <w:t>-</w:t>
      </w:r>
    </w:p>
    <w:p>
      <w:r>
        <w:t>-</w:t>
      </w:r>
    </w:p>
    <w:p>
      <w:r>
        <w:t>-</w:t>
      </w:r>
    </w:p>
    <w:p>
      <w:r>
        <w:t>-</w:t>
      </w:r>
    </w:p>
    <w:p>
      <w:r>
        <w:t>-</w:t>
      </w:r>
    </w:p>
    <w:p>
      <w:r>
        <w:t>0,02</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0,02</w:t>
      </w:r>
    </w:p>
    <w:p>
      <w:r>
        <w:t>-</w:t>
      </w:r>
    </w:p>
    <w:p>
      <w:r>
        <w:t>-</w:t>
      </w:r>
    </w:p>
    <w:p>
      <w:r>
        <w:t>-</w:t>
      </w:r>
    </w:p>
    <w:p>
      <w:r>
        <w:t>0,02</w:t>
      </w:r>
    </w:p>
    <w:p>
      <w:r>
        <w:t>-</w:t>
      </w:r>
    </w:p>
    <w:p>
      <w:r>
        <w:t>-</w:t>
      </w:r>
    </w:p>
    <w:p>
      <w:r>
        <w:t>-</w:t>
      </w:r>
    </w:p>
    <w:p>
      <w:r>
        <w:t>-</w:t>
      </w:r>
    </w:p>
    <w:p>
      <w:r>
        <w:t>-</w:t>
      </w:r>
    </w:p>
    <w:p>
      <w:r>
        <w:t>-</w:t>
      </w:r>
    </w:p>
    <w:p>
      <w:r>
        <w:t>-</w:t>
      </w:r>
    </w:p>
    <w:p>
      <w:r>
        <w:t>-</w:t>
      </w:r>
    </w:p>
    <w:p>
      <w:r>
        <w:t>-</w:t>
      </w:r>
    </w:p>
    <w:p>
      <w:r>
        <w:t>-</w:t>
      </w:r>
    </w:p>
    <w:p>
      <w:r>
        <w:t>Đất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khu vui chơi, giải trí công cộng</w:t>
      </w:r>
    </w:p>
    <w:p>
      <w:r>
        <w:t>DKV</w:t>
      </w:r>
    </w:p>
    <w:p>
      <w:r>
        <w:t>1,26</w:t>
      </w:r>
    </w:p>
    <w:p>
      <w:r>
        <w:t>0,32</w:t>
      </w:r>
    </w:p>
    <w:p>
      <w:r>
        <w:t>-</w:t>
      </w:r>
    </w:p>
    <w:p>
      <w:r>
        <w:t>-</w:t>
      </w:r>
    </w:p>
    <w:p>
      <w:r>
        <w:t>-</w:t>
      </w:r>
    </w:p>
    <w:p>
      <w:r>
        <w:t>-</w:t>
      </w:r>
    </w:p>
    <w:p>
      <w:r>
        <w:t>-</w:t>
      </w:r>
    </w:p>
    <w:p>
      <w:r>
        <w:t>-</w:t>
      </w:r>
    </w:p>
    <w:p>
      <w:r>
        <w:t>-</w:t>
      </w:r>
    </w:p>
    <w:p>
      <w:r>
        <w:t>-</w:t>
      </w:r>
    </w:p>
    <w:p>
      <w:r>
        <w:t>0,90</w:t>
      </w:r>
    </w:p>
    <w:p>
      <w:r>
        <w:t>-</w:t>
      </w:r>
    </w:p>
    <w:p>
      <w:r>
        <w:t>-</w:t>
      </w:r>
    </w:p>
    <w:p>
      <w:r>
        <w:t>0,04</w:t>
      </w:r>
    </w:p>
    <w:p>
      <w:r>
        <w:t>2.12</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công trình bưu chính viễn thông</w:t>
      </w:r>
    </w:p>
    <w:p>
      <w:r>
        <w:t>ODT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