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944/QĐ-BNV năm 2023 về công nhận Điều lệ (sửa đổi, bổ sung) Quỹ hỗ trợ hộ gia đình thu nhập thấp phát triển kinh tế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944/QĐ-BNV</w:t>
      </w:r>
    </w:p>
    <w:p>
      <w:r>
        <w:t>Hà Nội, ngày 22 tháng 11 năm 2023</w:t>
      </w:r>
    </w:p>
    <w:p>
      <w:r>
        <w:t>QUYẾT ĐỊNH</w:t>
      </w:r>
    </w:p>
    <w:p>
      <w:r>
        <w:t>VỀ VIỆC CÔNG NHẬN ĐIỀU LỆ (SỬA ĐỔI, BỔ SUNG) QUỸ HỖ TRỢ HỘ GIA ĐÌNH THU NHẬP THẤP PHÁT TRIỂN KINH TẾ</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93/2019/NĐ-CP ngày 25 tháng 11 năm 2019 của Chính phủ quy định về tổ chức, hoạt động của quỹ xã hội, quỹ từ thiện;</w:t>
      </w:r>
    </w:p>
    <w:p>
      <w:r>
        <w:t>Theo đề nghị của Hội đồng quản lý Quỹ hỗ trợ hộ gia đình thu nhập thấp phát triển kinh tế và Vụ trưởng Vụ Tổ chức phi chính phủ.</w:t>
      </w:r>
    </w:p>
    <w:p>
      <w:r>
        <w:t>QUYẾT ĐỊNH:</w:t>
      </w:r>
    </w:p>
    <w:p>
      <w:r>
        <w:t>Điều 1.  Công nhận Điều lệ (sửa đổi, bổ sung) lần thứ nhất của Quỹ hỗ trợ hộ gia đình thu nhập thấp phát triển kinh tế ban hành kèm theo Quyết định này. Điều lệ này thay thế Điều lệ được công nhận tại Quyết định số 977/QĐ-BNV ngày 28 tháng 4 năm 2011 của Bộ trưởng Bộ Nội vụ về việc cấp Giấy phép thành lập và công nhận Điều lệ Quỹ hỗ trợ hộ gia đình thu nhập thấp phát triển kinh tế.</w:t>
      </w:r>
    </w:p>
    <w:p>
      <w:r>
        <w:t>Điều 2.  Quyết định này có hiệu lực kể từ ngày ký.</w:t>
      </w:r>
    </w:p>
    <w:p>
      <w:r>
        <w:t>Điều 3.  Chủ tịch Hội đồng quản lý Quỹ hỗ trợ hộ gia đình thu nhập thấp phát triển kinh tế,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LĐ-TB&amp;XH;</w:t>
      </w:r>
    </w:p>
    <w:p>
      <w:r>
        <w:t>- Lưu: VT, TCPCP, N.</w:t>
      </w:r>
    </w:p>
    <w:p>
      <w:r>
        <w:t>KT. BỘ TRƯỞNG</w:t>
      </w:r>
    </w:p>
    <w:p>
      <w:r>
        <w:t>THỨ TRƯỞNG</w:t>
      </w:r>
    </w:p>
    <w:p>
      <w:r>
        <w:t>Vũ Chiên Thắng</w:t>
      </w:r>
    </w:p>
    <w:p>
      <w:r>
        <w:t>ĐIỀU LỆ (SỬA ĐỔI, BỔ SUNG)</w:t>
      </w:r>
    </w:p>
    <w:p>
      <w:r>
        <w:t>QUỸ HỖ TRỢ HỘ GIA ĐÌNH THU NHẬP THẤP PHÁT TRIỂN KINH TẾ</w:t>
      </w:r>
    </w:p>
    <w:p>
      <w:r>
        <w:t>(Được công nhận kèm theo Quyết định số: 944/QĐ-BNV ngày 22 tháng 11 năm 2023 của Bộ trưởng Bộ Nội vụ)</w:t>
      </w:r>
    </w:p>
    <w:p>
      <w:r>
        <w:t>Chương I</w:t>
      </w:r>
    </w:p>
    <w:p>
      <w:r>
        <w:t>QUY ĐỊNH CHUNG</w:t>
      </w:r>
    </w:p>
    <w:p>
      <w:r>
        <w:t>Điều 1. Tên gọi, biểu tượng, trụ sở</w:t>
      </w:r>
    </w:p>
    <w:p>
      <w:r>
        <w:t>1. Tên gọi:</w:t>
      </w:r>
    </w:p>
    <w:p>
      <w:r>
        <w:t>a) Tên tiếng Việt: Quỹ hỗ trợ hộ gia đình thu nhập thấp phát triển kinh tế;</w:t>
      </w:r>
    </w:p>
    <w:p>
      <w:r>
        <w:t>b) Tên tiếng Anh: Economic Development Supports Foundation for Low Income Households;</w:t>
      </w:r>
    </w:p>
    <w:p>
      <w:r>
        <w:t>c) Tên viết tắt tiếng Anh: EDSF.</w:t>
      </w:r>
    </w:p>
    <w:p>
      <w:r>
        <w:t>2. Biểu tượng (logo) của Quỹ được đăng ký bản quyền theo quy định của pháp luật.</w:t>
      </w:r>
    </w:p>
    <w:p>
      <w:r>
        <w:t>3. Trụ sở: Phòng 304 khu thương mại, chung cư Học viện Quốc phòng, phường Xuân La, quận Tây Hồ, thành phố Hà Nội.</w:t>
      </w:r>
    </w:p>
    <w:p>
      <w:r>
        <w:t>Điều 2. Tôn chỉ, mục đích</w:t>
      </w:r>
    </w:p>
    <w:p>
      <w:r>
        <w:t>Quỹ hỗ trợ hộ gia đình thu nhập thấp phát triển kinh tế (sau đây gọi tắt là Quỹ) là Quỹ xã hội, hoạt động không vì mục tiêu lợi nhuận, nhằm mục đích giảm thiểu rủi ro, cải thiện, nâng cao điều kiện sống và kỹ năng kinh doanh cho các hộ gia đình, đặc biệt các hộ gia đình nghèo hoặc gặp nhiều khó khăn, rủi ro trong phát triển kinh tế tại các vùng nông thôn, miền núi, vùng đặc biệt khó khăn. Thực hiện các hoạt động hỗ trợ phát triển kinh tế hộ gia đình Việt Nam, thông qua việc nghiên cứu, thử nghiệm, ứng dụng tiến bộ khoa học công nghệ, kinh nghiệm, mô hình sản xuất và các kỹ năng phát triển kinh doanh phát triển cộng đồng, phát huy vai trò quan trọng của kinh tế hộ gia đình trong hội nhập kinh tế quốc tế đóng góp vào quá trình công nghiệp hóa, hiện đại hóa và sự nghiệp phát triển kinh tế - xã hội của đất nước.</w:t>
      </w:r>
    </w:p>
    <w:p>
      <w:r>
        <w:t>Điều 3. Nguyên tắc tổ chức, phạm vi hoạt động và địa vị pháp lý</w:t>
      </w:r>
    </w:p>
    <w:p>
      <w: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
        <w:t>2. Quỹ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Bộ Nội vụ công nhận, chịu sự quản lý nhà nước của Bộ Lao động - Thương Binh và Xã hội về ngành,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trong toàn quốc.</w:t>
      </w:r>
    </w:p>
    <w:p>
      <w:r>
        <w:t>4. Quỹ có tư cách pháp nhân, có con dấu, tài khoản tại ngân hàng theo quy định của pháp luật.</w:t>
      </w:r>
    </w:p>
    <w:p>
      <w:r>
        <w:t>Điều 4. Sáng lập viên thành lập Quỹ</w:t>
      </w:r>
    </w:p>
    <w:p>
      <w:r>
        <w:t>Ban sáng lập Quỹ có 05 (năm) sáng lập viên thành lập Quỹ, gồm:</w:t>
      </w:r>
    </w:p>
    <w:p>
      <w:r>
        <w:t>1. Ông Nguyễn Thanh Hà</w:t>
      </w:r>
    </w:p>
    <w:p>
      <w:r>
        <w:t>Sinh ngày 23 tháng 03 năm 1978.</w:t>
      </w:r>
    </w:p>
    <w:p>
      <w:r>
        <w:t>Nơi sinh: thôn Gà, xã Cổ Loa, huyện Đông Anh, thành phố Hà Nội.</w:t>
      </w:r>
    </w:p>
    <w:p>
      <w:r>
        <w:t>Quê quán: thôn Gà, xã Cổ Loa, huyện Đông Anh, thành phố Hà Nội.</w:t>
      </w:r>
    </w:p>
    <w:p>
      <w:r>
        <w:t>Dân tộc: Kinh.</w:t>
      </w:r>
    </w:p>
    <w:p>
      <w:r>
        <w:t>Quốc tịch: Việt Nam.</w:t>
      </w:r>
    </w:p>
    <w:p>
      <w:r>
        <w:t>Căn cước công dân: số 001078002019 do Cục Cảnh sát đăng ký quản lý cư trú và dữ liệu quốc gia về dân cư cấp ngày 18 tháng 7 năm 2014.</w:t>
      </w:r>
    </w:p>
    <w:p>
      <w:r>
        <w:t>Địa chỉ thường trú, nơi ở hiện nay: Thôn Gà, xã Cổ Loa, huyện Đông Anh, thành phố Hà Nội.</w:t>
      </w:r>
    </w:p>
    <w:p>
      <w:r>
        <w:t>2. Bà Trần Thị Thu Hiền</w:t>
      </w:r>
    </w:p>
    <w:p>
      <w:r>
        <w:t>Sinh ngày 27 tháng 12 năm 1974.</w:t>
      </w:r>
    </w:p>
    <w:p>
      <w:r>
        <w:t>Nơi sinh: xã Xuân Trung, huyện Xuân Trường, tỉnh Nam Định.</w:t>
      </w:r>
    </w:p>
    <w:p>
      <w:r>
        <w:t>Quê quán: xã Xuân Trung, huyện Xuân Trường, tỉnh Nam Định.</w:t>
      </w:r>
    </w:p>
    <w:p>
      <w:r>
        <w:t>Dân tộc: Kinh.</w:t>
      </w:r>
    </w:p>
    <w:p>
      <w:r>
        <w:t>Quốc tịch: Việt Nam.</w:t>
      </w:r>
    </w:p>
    <w:p>
      <w:r>
        <w:t>Căn cước công dân: số 036174000515 do Cục Cảnh sát đăng ký quản lý cư trú và dữ liệu quốc gia về dân cư cấp ngày 09 tháng 10 năm 2015.</w:t>
      </w:r>
    </w:p>
    <w:p>
      <w:r>
        <w:t>Địa chỉ thường trú, nơi ở hiện nay: Tổ 6, Đại Đồng, Thanh Trì, Hoàng Mai, thành phố Hà Nội.</w:t>
      </w:r>
    </w:p>
    <w:p>
      <w:r>
        <w:t>3. Ông Nguyễn Văn Ga</w:t>
      </w:r>
    </w:p>
    <w:p>
      <w:r>
        <w:t>Sinh ngày 07 tháng 02 năm 1973.</w:t>
      </w:r>
    </w:p>
    <w:p>
      <w:r>
        <w:t>Nơi sinh: xã Minh Châu, huyện Yên Mỹ, tỉnh Hưng Yên.</w:t>
      </w:r>
    </w:p>
    <w:p>
      <w:r>
        <w:t>Quê quán: xã Minh Châu, huyện Yên Mỹ, tỉnh Hưng Yên.</w:t>
      </w:r>
    </w:p>
    <w:p>
      <w:r>
        <w:t>Dân tộc: Kinh.</w:t>
      </w:r>
    </w:p>
    <w:p>
      <w:r>
        <w:t>Quốc tịch: Việt Nam.</w:t>
      </w:r>
    </w:p>
    <w:p>
      <w:r>
        <w:t>Căn cước công dân: số 033073000028 do Cục trưởng Cục Cảnh sát quản lý hành chính về trật tự xã hội cấp ngày 22 tháng 09 năm 2022.</w:t>
      </w:r>
    </w:p>
    <w:p>
      <w:r>
        <w:t>Địa chỉ thường trú, nơi ở hiện nay: Tổ 5, Đức Thắng, Bắc Từ Liêm, Hà Nội.</w:t>
      </w:r>
    </w:p>
    <w:p>
      <w:r>
        <w:t>4. Ông Bùi Quang Chung</w:t>
      </w:r>
    </w:p>
    <w:p>
      <w:r>
        <w:t>Sinh ngày 03 tháng 01 năm 1971.</w:t>
      </w:r>
    </w:p>
    <w:p>
      <w:r>
        <w:t>Nơi sinh: Phố Thụy Khuê, phường Ngọc Hà, Quận Ba Đình, thành phố Hà Nội.</w:t>
      </w:r>
    </w:p>
    <w:p>
      <w:r>
        <w:t>Quê quán: xã Đông Trung, huyện Tiền Hải, tỉnh Thái Bình.</w:t>
      </w:r>
    </w:p>
    <w:p>
      <w:r>
        <w:t>Dân tộc: Kinh.</w:t>
      </w:r>
    </w:p>
    <w:p>
      <w:r>
        <w:t>Quốc tịch: Việt Nam.</w:t>
      </w:r>
    </w:p>
    <w:p>
      <w:r>
        <w:t>Căn cước công dân: số 001071000423 do Cục Cảnh sát đăng ký quản lý cư trú và dữ liệu quốc gia về dân cư cấp ngày 22 tháng 05 năm 2013.</w:t>
      </w:r>
    </w:p>
    <w:p>
      <w:r>
        <w:t>Địa chỉ thường trú, nơi ở hiện nay: 511-512 Nhà D1, Tập thể Hồ Việt Xô, phố Tây Kết, Bạch Đằng, Hai Bà Trưng, Hà Nội.</w:t>
      </w:r>
    </w:p>
    <w:p>
      <w:r>
        <w:t>5. Ông Ngô Hồng Nam</w:t>
      </w:r>
    </w:p>
    <w:p>
      <w:r>
        <w:t>Sinh ngày 18 tháng 09 năm 1980.</w:t>
      </w:r>
    </w:p>
    <w:p>
      <w:r>
        <w:t>Nơi sinh: xã Tả Thanh Oai, huyện Thanh trì, thành phố Hà Nội.</w:t>
      </w:r>
    </w:p>
    <w:p>
      <w:r>
        <w:t>Quê quán: xã Tả Thanh Oai, huyện Thanh trì, thành phố Hà Nội.</w:t>
      </w:r>
    </w:p>
    <w:p>
      <w:r>
        <w:t>Dân tộc: Kinh.</w:t>
      </w:r>
    </w:p>
    <w:p>
      <w:r>
        <w:t>Quốc tịch: Việt Nam.</w:t>
      </w:r>
    </w:p>
    <w:p>
      <w:r>
        <w:t>Căn cước công dân: số 001080049254 do Cục trưởng Cục Cảnh sát quản lý hành chính về trật tự xã hội cấp ngày 10 tháng 05 năm 2021.</w:t>
      </w:r>
    </w:p>
    <w:p>
      <w:r>
        <w:t>Địa chỉ thường trú, nơi ở hiện nay: Đội 9, xã Tả Thanh Oai, huyện Thanh trì, thành phố Hà Nội.</w:t>
      </w:r>
    </w:p>
    <w:p>
      <w:r>
        <w:t>Chương II</w:t>
      </w:r>
    </w:p>
    <w:p>
      <w:r>
        <w:t>CHỨC NĂNG, NHIỆM VỤ; QUYỀN HẠN VÀ NGHĨA VỤ</w:t>
      </w:r>
    </w:p>
    <w:p>
      <w:r>
        <w:t>Điều 5. Chức năng, nhiệm vụ</w:t>
      </w:r>
    </w:p>
    <w:p>
      <w:r>
        <w:t>1. Sử dụng nguồn tài sản của Quỹ để hỗ trợ, tài trợ cho các đối tượng, các chương trình, dự án phù hợp với tôn chỉ, mục đích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3. Xây dựng kế hoạch, chương trình, dự án, tìm nguồn tài trợ và triển khai thực hiện kế hoạch, chương trình, dự án theo đúng tôn chỉ, mục đích hoạt động của Quỹ và quy định của pháp luật.</w:t>
      </w:r>
    </w:p>
    <w:p>
      <w:r>
        <w:t>4. Vận động, khuyến khích và nâng cao tinh thần trách nhiệm xã hội của cộng đồng, góp phần cải thiện đời sống vật chất và tinh thần cho người thu nhập thấp, người nghèo, từ đó góp phần thu hẹp khoảng cách về trình độ phát triển giữa các vùng, miền; giữa các dân tộc, nhóm dân cư và giúp đỡ các hộ gia đình phát triển kinh tế, góp phần thực hiện thành công chủ trương giảm nghèo của Đảng và Nhà nước.</w:t>
      </w:r>
    </w:p>
    <w:p>
      <w:r>
        <w:t>5. Tổ chức tuyên truyền, vận động quyên góp, tài trợ cho Quỹ; tiếp nhận tài sản từ các tổ chức, cá nhân trong và ngoài nước tài trợ, hiến, tặng hoặc bằng các hình thức khác theo đúng mục đích của Quỹ và quy định của pháp luật để bảo tồn và tăng trưởng tài sản của Quỹ.</w:t>
      </w:r>
    </w:p>
    <w:p>
      <w:r>
        <w:t>6. Nghiên cứu, ứng dụng các chương trình, dự án, phát hiện, đánh giá và xây dựng các mô hình phát triển kinh doanh nhằm cải thiện tích cực chất lượng và hoạt động phát triển kinh tế của các hộ gia đình một cách bền vững trong điều kiện hội nhập.</w:t>
      </w:r>
    </w:p>
    <w:p>
      <w:r>
        <w:t>7. Giữ vai trò cầu nối, tìm kiếm các nguồn đầu tư, trong đó đặc biệt chú ý đến các nguồn tài chính do các tổ chức tài chính quy mô nhỏ cung cấp, bao gồm cả việc đào tạo và nâng cao kỹ năng kinh doanh, các mô hình phát triển kinh tế hộ gia đình, tiếp cận các tiến bộ trong ứng dụng khoa học, kỹ thuật vào hoạt động sản xuất kinh doanh.</w:t>
      </w:r>
    </w:p>
    <w:p>
      <w:r>
        <w:t>8. Trợ giúp, vận động, giới thiệu các tổ chức, nhà khoa học trực tiếp nghiên cứu, ứng dụng, chuyển giao tiến bộ khoa học công nghệ và dịch vụ tạo điều kiện cho các hộ gia đình thúc đẩy phát triển sản xuất kinh doanh.</w:t>
      </w:r>
    </w:p>
    <w:p>
      <w:r>
        <w:t>9. Thực hiện trợ giúp thông qua các hoạt động đào tạo, tập huấn, cung cấp tài liệu, hỗ trợ vật tư, giống, xây dựng và nhân rộng các mô hình khuyến nông, khuyến lâm, khuyến ngư hoạt động có hiệu quả cho các hộ gia đình. Đồng thời tổ chức các dịch vụ kết nối thị trường, hội chợ để trợ giúp các hộ gia đình trong việc xúc tiến thương mại, quảng bá, giới thiệu sản phẩm, cung cấp thông tin thị trường.</w:t>
      </w:r>
    </w:p>
    <w:p>
      <w:r>
        <w:t>10. Cung cấp các dịch vụ phát triển kinh doanh như tiếp thị, tập huấn và cung cấp kỹ năng quản lý tài chính giúp các hộ gia đình phát triển kinh doanh và kiểm soát các chi phí cũng như sử dụng vốn vay có hiệu quả.</w:t>
      </w:r>
    </w:p>
    <w:p>
      <w:r>
        <w:t>11. Được tổ chức mạng lưới công tác viên, phối hợp với các cá nhân, tổ chức để tạo, tìm kiếm nguồn tài chính cho Quỹ, nhằm triển khai các chương trình, dự án cụ thể và các hoạt động khác theo quy định của Điều lệ Quỹ và quy định của pháp luật để bảo tồn và tăng trưởng tài sản Quỹ.</w:t>
      </w:r>
    </w:p>
    <w:p>
      <w:r>
        <w:t>12. Tổ chức các lớp đào tạo, tư vấn và giúp các hộ gia đình tìm kiếm các ý tưởng, lập dự án kinh doanh và giúp họ tiếp cận các nguồn vốn để phát triển kinh doanh phù hợp với quy định của pháp luật hoặc hỗ trợ trực tiếp cho các chương trình, dự án, ý tưởng kinh doanh có tính khả thi cao của các hộ gia đình thu nhập thấp để phát triển kinh tế, phù hợp với tôn chỉ, mục đích của Quỹ.</w:t>
      </w:r>
    </w:p>
    <w:p>
      <w:r>
        <w:t>Điều 6. Quyền hạn và nghĩa vụ</w:t>
      </w:r>
    </w:p>
    <w:p>
      <w:r>
        <w:t>1. Quyền hạn của Quỹ:</w:t>
      </w:r>
    </w:p>
    <w:p>
      <w:r>
        <w:t>a) Tổ chức, hoạt động theo pháp luật và Điều lệ Quỹ đã được Bộ trưởng Bộ Nội vụ công nhận;</w:t>
      </w:r>
    </w:p>
    <w:p>
      <w:r>
        <w:t>b) Vận động quyên góp, tài trợ cho Quỹ; tiếp nhận tài sản do các cá nhân, tổ chức trong nước và ngoài nước tài trợ, hiến, tặng hoặc bằng các hình thức khác theo đúng mục đích của Quỹ và quy định của pháp luật. Tổ chức các hoạt động theo quy định của pháp luật và Điều lệ Quỹ để bảo tồn và tăng trưởng tài sản Quỹ;</w:t>
      </w:r>
    </w:p>
    <w:p>
      <w:r>
        <w:t>c) Được thành lập pháp nhân trực thuộc Quỹ phù hợp với tôn chỉ, mục đích của Quỹ và theo quy định của pháp luật để thực hiện một số nhiệm vụ của Quỹ theo quy định của Điều lệ Quỹ;</w:t>
      </w:r>
    </w:p>
    <w:p>
      <w:r>
        <w:t>d) Được quyền khiếu nại theo quy định của pháp luật;</w:t>
      </w:r>
    </w:p>
    <w:p>
      <w:r>
        <w:t>đ) Quỹ được phối hợp với cá nhân, tổ chức để vận động quyên góp, vận động tài trợ cho Quỹ hoặc để triển khai các đề án, dự án cụ thể của Quỹ theo quy định của pháp luật;</w:t>
      </w:r>
    </w:p>
    <w:p>
      <w:r>
        <w:t>e) Phối hợp với các địa phương, tổ chức, cá nhân cần sự trợ giúp để xây dựng và thực hiện các đề án tài trợ theo mục đích hoạt động của Quỹ.</w:t>
      </w:r>
    </w:p>
    <w:p>
      <w:r>
        <w:t>2. Nghĩa vụ của Quỹ:</w:t>
      </w:r>
    </w:p>
    <w:p>
      <w:r>
        <w:t>a) Quỹ hoạt động trong lĩnh vực nào thì phải chịu sự quản lý của cơ quan nhà nước về ngành, lĩnh vực đó và chỉ được tiếp nhận tài trợ, vận động tài trợ trong phạm vi hoạt động theo Điều lệ của Quỹ;</w:t>
      </w:r>
    </w:p>
    <w:p>
      <w:r>
        <w:t>b) Thực hiện tài trợ đúng theo yêu cầu của cá nhân, tổ chức đã ủy quyền phù hợp với mục đích của Quỹ;</w:t>
      </w:r>
    </w:p>
    <w:p>
      <w: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
        <w:t>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
        <w:t>e) Hàng năm, Quỹ có trách nhiệm công khai các khoản đóng góp trên phương tiện thông tin đại chúng trước ngày 31 tháng 03;</w:t>
      </w:r>
    </w:p>
    <w:p>
      <w:r>
        <w:t>g) Khi thay đổi trụ sở chính hoặc Giám đốc Quỹ, Quỹ phải báo cáo bằng văn bản với cơ quan có thẩm quyền cấp Giấy phép thành lập Quỹ;</w:t>
      </w:r>
    </w:p>
    <w:p>
      <w:r>
        <w:t>h) Hàng năm, quỹ phải báo cáo tình hình tổ chức, hoạt động và tài chính với cơ quan cấp Giấy phép thành lập và công nhận Điều lệ Quỹ, cơ quan quản lý nhà nước về tài chính cùng cấp với cơ quan có thẩm quyền cấp Giấy phép thành lập Quỹ, cơ quan quản lý ngành, lĩnh vực hoạt động của Quỹ và báo cáo với Ủy ban nhân dân cấp tỉnh nơi Quỹ đặt trụ sở trước ngày 31 tháng 12;</w:t>
      </w:r>
    </w:p>
    <w:p>
      <w:r>
        <w:t>i) Thực hiện các quyết định của cơ quan nhà nước có thẩm quyền liên quan đến tổ chức, hoạt động của Quỹ và các nghĩa vụ khác theo quy định của pháp luật và Điều lệ Quỹ.</w:t>
      </w:r>
    </w:p>
    <w:p>
      <w:r>
        <w:t>Chương III</w:t>
      </w:r>
    </w:p>
    <w:p>
      <w:r>
        <w:t>TỔ CHỨC, HOẠT ĐỘNG</w:t>
      </w:r>
    </w:p>
    <w:p>
      <w:r>
        <w:t>Điều 7. Cơ cấu tổ chức</w:t>
      </w:r>
    </w:p>
    <w:p>
      <w:r>
        <w:t>1. Hội đồng quản lý Quỹ.</w:t>
      </w:r>
    </w:p>
    <w:p>
      <w:r>
        <w:t>2. Ban Kiểm soát Quỹ.</w:t>
      </w:r>
    </w:p>
    <w:p>
      <w:r>
        <w:t>3. Giám đốc, Phó Giám đốc Quỹ.</w:t>
      </w:r>
    </w:p>
    <w:p>
      <w:r>
        <w:t>4. Văn phòng và các phòng, ban chuyên môn.</w:t>
      </w:r>
    </w:p>
    <w:p>
      <w:r>
        <w:t>5. Văn phòng đại diện hoặc chi nhánh và các đơn vị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do sáng lập viên đề cử, trường hợp không có đề cử của sáng lập viên thành lập Quỹ, Hội đồng quản lý Quỹ nhiệm kỳ trước bầu ra Hội đồng quản lý Quỹ nhiệm kỳ tiếp theo và được Bộ trưởng Bộ Nội vụ công nhận. Nhiệm kỳ của Hội đồng quản lý Quỹ không quá 05 năm. Hội đồng quản lý Quỹ gồm: Chủ tịch, Phó Chủ tịch và các thành viên.</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vay, mua, bán tài sản, các thỏa thuận có giá trị từ 1.000.000.000 VNĐ (một tỷ đồng) trở lên;</w:t>
      </w:r>
    </w:p>
    <w:p>
      <w:r>
        <w:t>c) Bầu, miễn nhiệm, bãi nhiệm Chủ tịch, các Phó Chủ tịch, thành viên Hội đồng quản lý Quỹ để Bộ trưởng Bộ Nội vụ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quy định tại Điều lệ Quỹ;</w:t>
      </w:r>
    </w:p>
    <w:p>
      <w:r>
        <w:t>d) Quyết định mức lương, chế độ, chính sách khác (nếu có) đối với Chủ tịch, các Phó Chủ tịch, thành viên Hội đồng quản lý Quỹ, Giám đốc, người phụ trách kế toán Quỹ và người làm việc tại Quỹ theo quy định tại Điều lệ Quỹ và theo quy định của pháp luật;</w:t>
      </w:r>
    </w:p>
    <w:p>
      <w:r>
        <w:t>đ) Thông qua báo cáo tài chính hàng năm, phương án sử dụng tài sản, tài chính Quỹ;</w:t>
      </w:r>
    </w:p>
    <w:p>
      <w:r>
        <w:t>e) Quyết định cơ cấu tổ chức quản lý Quỹ theo quy định của pháp luật và theo Điều lệ Quỹ;</w:t>
      </w:r>
    </w:p>
    <w:p>
      <w:r>
        <w:t>g) Quyết định thành lập pháp nhân trực thuộc Quỹ, thành lập chi nhánh, văn phòng đại diện Quỹ theo quy định của pháp luật;</w:t>
      </w:r>
    </w:p>
    <w:p>
      <w:r>
        <w:t>h) Đề nghị cơ quan có thẩm quyền thành lập Quỹ cho phép đổi tên; sửa đổi, bổ sung Điều lệ Quỹ;</w:t>
      </w:r>
    </w:p>
    <w:p>
      <w:r>
        <w:t>i) Quyết định giải thể hoặc đề xuất những thay đổi về Giấy phép thành lập và công nhận Điều lệ Quỹ với cơ quan nhà nước có thẩm quyền;</w:t>
      </w:r>
    </w:p>
    <w:p>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
        <w:t>l) Thực hiện các nhiệm vụ và quyền hạn khác theo quy định của pháp luật và Điều lệ Quỹ.</w:t>
      </w:r>
    </w:p>
    <w:p>
      <w:r>
        <w:t>3. Nguyên tắc hoạt động của Hội đồng quản lý Quỹ:</w:t>
      </w:r>
    </w:p>
    <w:p>
      <w:r>
        <w:t>a) Cuộc họp của Hội đồng quản lý Quỹ do Chủ tịch Hội đồng quản lý Quỹ triệu tập và chủ trì (trường hợp Chủ tịch vắng mặt, Phó Chủ tịch được Chủ tịch ủy quyền chủ trì cuộc họp). Hội đồng quản lý Quỹ họp định kỳ mỗi năm hai lần, có thể họp bất thường theo yêu cầu của trên 1/2 số thành viên Hội đồng quản lý Quỹ. Cuộc họp của Hội đồng quản lý Quỹ là hợp lệ khi có 1/2 số thành viên Hội đồng quản lý Quỹ tham gia. Việc triệu tập cuộc họp Hội đồng Quản lý Quỹ phải được thông báo đến toàn bộ thành viên của Hội đồng tối thiểu trước 10 ngày;</w:t>
      </w:r>
    </w:p>
    <w:p>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
        <w:t>c) Các quyết định của Hội đồng quản lý Quỹ được thông qua khi có ít nhất 2/3 số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pháp luật và Điều lệ Quỹ.</w:t>
      </w:r>
    </w:p>
    <w:p>
      <w:r>
        <w:t>3. Nhiệm kỳ của Chủ tịch Hội đồng quản lý Quỹ không quá 05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uỷ quyền của Chủ tịch Hội đồng quản lý Quỹ.</w:t>
      </w:r>
    </w:p>
    <w:p>
      <w:r>
        <w:t>Điều 11. Giám đốc Quỹ</w:t>
      </w:r>
    </w:p>
    <w:p>
      <w:r>
        <w:t>1. Giám đốc Quỹ do Hội đồng quản lý Quỹ bổ nhiệm trong số thành viên Hội đồng hoặc thuê người khác làm Giám đốc Quỹ.</w:t>
      </w:r>
    </w:p>
    <w:p>
      <w:r>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
        <w:t>3. Giám đốc Quỹ có các nhiệm vụ và quyền hạn sau đây:</w:t>
      </w:r>
    </w:p>
    <w:p>
      <w:r>
        <w:t>a) Điều hành và quản lý các hoạt động của Quỹ, chấp hành các định mức chi tiêu của Quỹ theo đúng Nghị quyết và các quy chế quản lý tài chính do Hội đồng quản lý Quỹ phê duyệt, Điều lệ Quỹ và các quy định của pháp luật;</w:t>
      </w:r>
    </w:p>
    <w:p>
      <w:r>
        <w:t>b) Ban hành các văn bản, quy định thuộc trách nhiệm và thẩm quyền điều hành của Giám đốc và chịu trách nhiệm về các quyết định của mình;</w:t>
      </w:r>
    </w:p>
    <w:p>
      <w:r>
        <w:t>c) Báo cáo định kỳ về tình hình hoạt động của Quỹ với Chủ tịch và Hội đồng quản lý Quỹ và cơ quan có thẩm quyền;</w:t>
      </w:r>
    </w:p>
    <w:p>
      <w:r>
        <w:t>d) Chịu trách nhiệm quản lý tài sản của Quỹ theo quy chế hoạt động nội bộ của Quỹ, Điều lệ Quỹ và quy định của pháp luật về quản lý tài chính, tài sản;</w:t>
      </w:r>
    </w:p>
    <w:p>
      <w:r>
        <w:t>đ) Đề nghị Chủ tịch Hội đồng quản lý Quỹ bổ nhiệm Phó Giám đốc và lãnh đạo các đơn vị trực thuộc;</w:t>
      </w:r>
    </w:p>
    <w:p>
      <w:r>
        <w:t>e) Thực hiện các nhiệm vụ, quyền hạn khác theo quy định của Điều lệ Quỹ, quyết định của Hội đồng quản lý Quỹ và các quy định của pháp luật.</w:t>
      </w:r>
    </w:p>
    <w:p>
      <w:r>
        <w:t>4. Phó Giám đốc Quỹ: do Chủ tịch Hội đồng quản lý Quỹ bổ nhiệm theo đề nghị của Giám đốc. Phó Giám đốc giúp Giám đốc điều hành một số lĩnh vực theo sự phân công của Giám đốc.</w:t>
      </w:r>
    </w:p>
    <w:p>
      <w:r>
        <w:t>Điều 12. Phụ trách kế toán của Quỹ</w:t>
      </w:r>
    </w:p>
    <w:p>
      <w: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r>
        <w:t>2. Người được giao phụ trách kế toán của Quỹ có trách nhiệm giúp Giám đốc Quỹ tổ chức, thực hiện công tác kế toán, thống kê của Quỹ theo quy định của pháp luật.</w:t>
      </w:r>
    </w:p>
    <w:p>
      <w:r>
        <w:t>3. Không bổ nhiệm người phụ trách kế toán thuộc trường hợp những người không được làm kế toán theo quy định của pháp luật về kế toán.</w:t>
      </w:r>
    </w:p>
    <w:p>
      <w:r>
        <w:t>4. Người phụ trách kế toán chịu trách nhiệm quyết toán khi thực hiện sáp nhập, hợp nhất, chia, tách, giải thể Quỹ hoặc chuyển công tác khác.</w:t>
      </w:r>
    </w:p>
    <w:p>
      <w:r>
        <w:t>Điều 13. Ban Kiểm soát Quỹ</w:t>
      </w:r>
    </w:p>
    <w:p>
      <w:r>
        <w:t>1. Ban Kiểm soát Quỹ do Chủ tịch Hội đồng quản lý Quỹ quyết định thành lập theo Nghị quyết của Hội đồng quản lý Quỹ. Ban Kiểm soát Quỹ gồm: Trưởng ban, 01 Phó trưởng ban và tối thiểu 01 ủy viên. Ủy viên Ban Kiểm soát Quỹ là công dân Việt Nam, được bầu với số phiếu tín nhiệm trên 1/2 tổng số thành viên Hội đồng quản lý Quỹ. Nhiệm kỳ của Ban Kiểm soát Quỹ cùng với nhiệm kỳ của Hội đồng quản lý Quỹ.</w:t>
      </w:r>
    </w:p>
    <w:p>
      <w:r>
        <w:t>2. Ban Kiểm soát Quỹ hoạt động độc lập và có nhiệm vụ sau đây:</w:t>
      </w:r>
    </w:p>
    <w:p>
      <w:r>
        <w:t>a) Kiểm tra, giám sát hoạt động của Quỹ theo Điều lệ Quỹ và các quy định của pháp luật;</w:t>
      </w:r>
    </w:p>
    <w:p>
      <w:r>
        <w:t>b) Giải quyết đơn, thư phản ánh, kiến nghị, khiếu nại, tố cáo của tổ chức, công dân gửi đến Quỹ liên quan đến tổ chức, hoạt động của Quỹ;</w:t>
      </w:r>
    </w:p>
    <w:p>
      <w:r>
        <w:t>c) Báo cáo, kiến nghị với Hội đồng quản lý Quỹ về kết quả kiểm tra, giám sát và tình hình tài chính của Quỹ.</w:t>
      </w:r>
    </w:p>
    <w:p>
      <w:r>
        <w:t>Điều 14. Văn phòng và phòng, Ban chuyên môn</w:t>
      </w:r>
    </w:p>
    <w:p>
      <w:r>
        <w:t>1. Văn phòng Quỹ được thành lập theo quyết định của Hội đồng quản lý Quỹ, là bộ phận thường trực giúp việc cho Chủ tịch, các Phó Chủ tịch, Hội đồng quản lý Quỹ và Giám đốc trong việc điều hành, quản lý hoạt động của Quỹ.</w:t>
      </w:r>
    </w:p>
    <w:p>
      <w:r>
        <w:t>2. Các phòng, Ban chuyên môn là đơn vị phụ thuộc của Quỹ do Hội đồng quản lý Quỹ quyết định việc thành lập và hoạt động của các phòng, Ban chuyên môn theo quy định của pháp luật và Điều lệ Quỹ.</w:t>
      </w:r>
    </w:p>
    <w:p>
      <w:r>
        <w:t>Điều 15. Chi nhánh, văn phòng đại diện và đơn vị trực thuộc (nếu có)</w:t>
      </w:r>
    </w:p>
    <w:p>
      <w:r>
        <w:t>1. Quỹ được thành lập chi nhánh hoặc văn phòng đại diện ở các tỉnh, thành phố trực thuộc trung ương. Hội đồng quản lý Quỹ quyết định việc thành lập và hoạt động của chi nhánh hoặc văn phòng đại diện theo quy định của pháp luật và Điều lệ Quỹ.</w:t>
      </w:r>
    </w:p>
    <w:p>
      <w:r>
        <w:t>2. Chi nhánh hoặc Văn phòng đại diện là đơn vị phụ thuộc của Quỹ, hoạt động theo quy định của pháp luật và Điều lệ Quỹ. Quỹ chịu trách nhiệm về hoạt động của chi nhánh hoặc văn phòng đại diện của Quỹ. Hội đồng quản lý Quỹ quy định cụ thể nhiệm vụ, quyền hạn của chi nhánh hoặc văn phòng đại diện của Quỹ.</w:t>
      </w:r>
    </w:p>
    <w:p>
      <w:r>
        <w:t>3. Hoạt động của chi nhánh hoặc văn phòng đại diện của Quỹ chịu sự quản lý nhà nước của Ủy ban nhân dân cấp tỉnh nơi Quỹ đặt chi nhánh hoặc văn phòng đại diện.</w:t>
      </w:r>
    </w:p>
    <w:p>
      <w:r>
        <w:t>4. Quỹ được thành lập đơn vị trực thuộc (nếu có) phù hợp với lĩnh vực hoạt động, tôn chỉ, mục đích và quy định của pháp luật.</w:t>
      </w:r>
    </w:p>
    <w:p>
      <w:r>
        <w:t>5. Trong thời hạn 30 ngày làm việc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93/2019/NĐ-CP và Ủy ban nhân dân cấp tỉnh nơi Quỹ đặt chi nhánh hoặc văn phòng đại diện.</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
        <w:t>Điều 17. Nguyên tắc vận động quyên góp, tiếp nhận tài trợ</w:t>
      </w:r>
    </w:p>
    <w:p>
      <w:r>
        <w:t>1. Việc vận động tài trợ, vận động quyên góp bằng tiền, hiện vật, công sức của cá nhân, tổ chức phải dựa trên cơ sở tự nguyện đóng góp,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chế hoạt động nội bộ của Quỹ, Điều lệ Quỹ và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1. Đối tượng nhận hỗ trợ, tài trợ: Đối tượng hướng đến chủ yếu của Quỹ là các hộ nghèo, hộ có thu nhập thấp như sau:</w:t>
      </w:r>
    </w:p>
    <w:p>
      <w:r>
        <w:t>a) Các đối tượng là hộ nghèo:</w:t>
      </w:r>
    </w:p>
    <w:p>
      <w:r>
        <w:t>- Khu vực nông thôn, miền núi, vùng đặc biệt khó khăn: những hộ có mức thu nhập bình quân từ 400.000 đồng/người/tháng (4.800.000 đồng/người/năm) trở xuống;</w:t>
      </w:r>
    </w:p>
    <w:p>
      <w:r>
        <w:t>- Khu vực thành thị: những hộ có mức thu nhập bình quân từ 500.000 đồng/người/tháng (dưới 6.000.000 đồng/người/năm) trở xuống.</w:t>
      </w:r>
    </w:p>
    <w:p>
      <w:r>
        <w:t>b) Các hộ có thu nhập thấp (cận nghèo):</w:t>
      </w:r>
    </w:p>
    <w:p>
      <w:r>
        <w:t>- Khu vực nông thôn: những hộ có mức thu nhập bình quân từ 401.000 đồng đến 520.000 đồng/người/tháng;</w:t>
      </w:r>
    </w:p>
    <w:p>
      <w:r>
        <w:t>- Khu vực thành thị: những hộ có mức thu nhập bình quân từ 501.000 đồng đến 650.000 đồng/người/tháng.</w:t>
      </w:r>
    </w:p>
    <w:p>
      <w:r>
        <w:t>c) Căn cứ vào điều kiện, tình hình cụ thể việc xác định tiêu chuẩn hộ gia đình thuộc đối tượng thụ hưởng của Quỹ sẽ được điều chỉnh phù hợp với từng thời kỳ và theo quy định.</w:t>
      </w:r>
    </w:p>
    <w:p>
      <w:r>
        <w:t>2. Điều kiện nhận hỗ trợ, tài trợ: Hội đồng quản lý Quỹ quy định cụ thể trình tự, thủ tục, thẩm quyền, thời gian, điều kiện xét nhận tài trợ, hỗ trợ của Quỹ phù hợp với Quy chế hoạt động nội bộ của Quỹ, Điều lệ Quỹ và quy định của pháp luật.</w:t>
      </w:r>
    </w:p>
    <w:p>
      <w:r>
        <w:t>Chương V</w:t>
      </w:r>
    </w:p>
    <w:p>
      <w:r>
        <w:t>QUẢN LÝ VÀ SỬ DỤNG TÀI SẢN, TÀI CHÍNH</w:t>
      </w:r>
    </w:p>
    <w:p>
      <w:r>
        <w:t>Điều 19. Nguồn thu</w:t>
      </w:r>
    </w:p>
    <w:p>
      <w:r>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số 93/2019/NĐ-CP.</w:t>
      </w:r>
    </w:p>
    <w:p>
      <w:r>
        <w:t>2. Thu từ hoạt động cung cấp dịch vụ hoặc các hoạt động khác theo quy định của pháp luật.</w:t>
      </w:r>
    </w:p>
    <w:p>
      <w:r>
        <w:t>3. Kinh phí do ngân sách nhà nước hỗ trợ (nếu có), bao gồm:</w:t>
      </w:r>
    </w:p>
    <w:p>
      <w:r>
        <w:t>a) Thực hiện các nhiệm vụ do cơ quan nhà nước giao;</w:t>
      </w:r>
    </w:p>
    <w:p>
      <w:r>
        <w:t>b) Thực hiện các dịch vụ công, đề tài nghiên cứu khoa học, các chương trình mục tiêu, đề án do Nhà nước đặt hàng.</w:t>
      </w:r>
    </w:p>
    <w:p>
      <w:r>
        <w:t>4. Thu từ lãi tiền gửi, lãi trái phiếu Chính phủ.</w:t>
      </w:r>
    </w:p>
    <w:p>
      <w:r>
        <w:t>5. Các khoản thu hợp pháp khác (nếu có).</w:t>
      </w:r>
    </w:p>
    <w:p>
      <w:r>
        <w:t>Điều 20. Sử dụng Quỹ</w:t>
      </w:r>
    </w:p>
    <w:p>
      <w:r>
        <w:t>1. Nguyên tắc chi: tiết kiệm, hiệu quả theo đúng tôn chỉ, mục đích, nhiệm vụ và đối tượng của Quỹ, phù hợp với quy định của pháp luật và Điều lệ Quỹ.</w:t>
      </w:r>
    </w:p>
    <w:p>
      <w:r>
        <w:t>2. Chi cho các hoạt động để thực hiện chức năng, nhiệm vụ và quyền hạn của Quỹ theo quy định tại Điều 5, Điều 6 Điều lệ này.</w:t>
      </w:r>
    </w:p>
    <w:p>
      <w:r>
        <w:t>3. Chi tài trợ, hỗ trợ cho các đối tượng được quy định tại Điều 18 Điều lệ này phù hợp với tôn chỉ, mục đích của Quỹ.</w:t>
      </w:r>
    </w:p>
    <w:p>
      <w:r>
        <w:t>4. Chi tài trợ theo sự ủy nhiệm của tổ chức, cá nhân và thực hiện các dự án tài trợ có địa chỉ theo quy định của pháp luật.</w:t>
      </w:r>
    </w:p>
    <w:p>
      <w:r>
        <w:t>5. Chi thực hiện các dịch vụ công, đề tài nghiên cứu khoa học, các chương trình mục tiêu, đề án do Nhà nước đặt hàng hoặc các nhiệm vụ khác do cơ quan nhà nước giao (nếu có).</w:t>
      </w:r>
    </w:p>
    <w:p>
      <w:r>
        <w:t>6. Chi cho hoạt động quản lý Quỹ.</w:t>
      </w:r>
    </w:p>
    <w:p>
      <w:r>
        <w:t>7. Mua trái phiếu Chính phủ, gửi tiết kiệm đối với tiền nhàn rỗi của Quỹ (không bao gồm kinh phí ngân sách nhà nước cấp, nếu có).</w:t>
      </w:r>
    </w:p>
    <w:p>
      <w:r>
        <w:t>8. Việc tiếp nhận, sử dụng viện trợ từ tổ chức phi chính phủ nước ngoài thực hiện theo quy định của pháp luật về quản lý và sử dụng viện trợ phi chính phủ nước ngoài và các văn bản có liên quan.</w:t>
      </w:r>
    </w:p>
    <w:p>
      <w:r>
        <w:t>9. Chi thực hiện hoạt động cung cấp dịch vụ hoặc các hoạt động khác theo quy định của pháp luật và Điều lệ Quỹ.</w:t>
      </w:r>
    </w:p>
    <w:p>
      <w:r>
        <w:t>Điều 21. Nội dung chi cho hoạt động quản lý Quỹ</w:t>
      </w:r>
    </w:p>
    <w:p>
      <w:r>
        <w:t>1. Chi tiền lương và các khoản phụ cấp cho bộ máy quản lý Quỹ.</w:t>
      </w:r>
    </w:p>
    <w:p>
      <w:r>
        <w:t>2. Chi bảo hiểm xã hội, bảo hiểm thất nghiệp, bảo hiểm y tế và các khoản đóng góp theo quy định.</w:t>
      </w:r>
    </w:p>
    <w:p>
      <w:r>
        <w:t>3. Chi thuê trụ sở, văn phòng làm việc (nếu có).</w:t>
      </w:r>
    </w:p>
    <w:p>
      <w:r>
        <w:t>4. Chi mua sắm, sửa chữa vật tư, trang thiết bị Văn phòng, tài sản phục vụ hoạt động của Quỹ.</w:t>
      </w:r>
    </w:p>
    <w:p>
      <w:r>
        <w:t>5. Chi thanh toán dịch vụ công cộng phục vụ hoạt động của Quỹ.</w:t>
      </w:r>
    </w:p>
    <w:p>
      <w:r>
        <w:t>6. Chi các khoản công tác phí phát sinh khi đi làm các nhiệm vụ vận động, tiếp nhận, vận chuyển, phân phối tiền, hàng cứu trợ.</w:t>
      </w:r>
    </w:p>
    <w:p>
      <w:r>
        <w:t>7.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w:t>
      </w:r>
    </w:p>
    <w:p>
      <w:r>
        <w:t>8. Các khoản chi khác có liên quan đến hoạt động của Quỹ theo quy định của Hội đồng quản lý Quỹ, Điều lệ Quỹ và quy định của pháp luật.</w:t>
      </w:r>
    </w:p>
    <w:p>
      <w:r>
        <w:t>9. Định mức chi hoạt động quản lý Quỹ:</w:t>
      </w:r>
    </w:p>
    <w:p>
      <w:r>
        <w:t>a) Hội đồng quản lý Quỹ quy định cụ thể tỷ lệ chi cho hoạt động quản lý Quỹ, không quá 5% tổng thu hàng năm của Quỹ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
        <w:t>b) Trường hợp nhu cầu chi thực tế cho hoạt động quản lý Quỹ vượt quá 5% tổng thu hàng năm của Quỹ thì Hội đồng quản lý Quỹ quy định mức chi nhưng tối đa không vượt quá 10% tổng thu hàng năm của Quỹ;</w:t>
      </w:r>
    </w:p>
    <w:p>
      <w:r>
        <w:t>c) Trường hợp chi phí quản lý của Quỹ đến cuối năm không sử dụng hết được chuyển sang năm sau tiếp tục sử dụng theo quy định của pháp luật và Điều lệ Quỹ.</w:t>
      </w:r>
    </w:p>
    <w:p>
      <w:r>
        <w:t>Điều 22. Quản lý tài chính, tài sản của Quỹ</w:t>
      </w:r>
    </w:p>
    <w:p>
      <w: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r>
        <w:t>2. Ban Kiểm soát Quỹ có trách nhiệm kiểm tra, giám sát hoạt động của Quỹ và báo cáo, kiến nghị với Hội đồng quản lý Quỹ về tình hình quản lý hoạt động, tài chính và tài sản của Quỹ.</w:t>
      </w:r>
    </w:p>
    <w:p>
      <w: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của Quỹ vào các hoạt động khác ngoài tôn chỉ, mục đích của Quỹ.</w:t>
      </w:r>
    </w:p>
    <w:p>
      <w:r>
        <w:t>4. Hội đồng quản lý Quỹ và Giám đốc Quỹ có trách nhiệm công khai tình hình tài sản, tài chính của Quỹ hàng quý, năm theo các nội dung sau:</w:t>
      </w:r>
    </w:p>
    <w:p>
      <w:r>
        <w:t>a) Danh sách, số tiền, hiện vật đóng góp, tài trợ, ủng hộ của các tổ chức, cá nhân cho Quỹ;</w:t>
      </w:r>
    </w:p>
    <w:p>
      <w:r>
        <w:t>b) Danh sách, số tiền, hiện vật tổ chức, cá nhân được nhận từ Quỹ; công khai kết quả sử dụng và quyết toán thu, chi từng khoản đóng góp;</w:t>
      </w:r>
    </w:p>
    <w:p>
      <w:r>
        <w:t>c) Báo cáo tình hình tài sản, tài chính và quyết toán quý, năm của Quỹ theo từng nội dung thu, chi theo Luật Kế toán và các văn bản hướng dẫn thực hiện.</w:t>
      </w:r>
    </w:p>
    <w:p>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r>
        <w:t>6. Quỹ phải thực hiện công khai báo cáo tài chính, báo cáo quyết toán quỹ và kết luận của kiểm toán (nếu có) trên phương tiện thông tin đại chúng hàng năm theo quy định hiện hành.</w:t>
      </w:r>
    </w:p>
    <w:p>
      <w:r>
        <w:t>Điều 23. Xử lý tài sản của Quỹ khi hợp nhất, sáp nhập, chia, tách, đình chỉ có thời hạn hoạt động và giải thể Quỹ</w:t>
      </w:r>
    </w:p>
    <w:p>
      <w: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Quỹ giải thể được thanh toán theo thứ tự sau:</w:t>
      </w:r>
    </w:p>
    <w:p>
      <w:r>
        <w:t>a) Chi phí giải thể Quỹ;</w:t>
      </w:r>
    </w:p>
    <w:p>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c) Nợ thuế và các khoản phải trả khác.</w:t>
      </w:r>
    </w:p>
    <w:p>
      <w:r>
        <w:t>5. Đối với tài sản, tài chính tự có của Quỹ và tài sản, tài chính của tổ chức trong và ngoài nước tài trợ còn lại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
        <w:t>Chương VI</w:t>
      </w:r>
    </w:p>
    <w:p>
      <w:r>
        <w:t>HỢP NHẤT, SÁP NHẬP, CHIA, TÁCH, ĐỔI TÊN; ĐÌNH CHỈ CÓ THỜI HẠN HOẠT ĐỘNG VÀ GIẢI THỂ QUỸ</w:t>
      </w:r>
    </w:p>
    <w:p>
      <w:r>
        <w:t>Điều 24. Hợp nhất, sáp nhập, chia, tách, đổi tên Quỹ</w:t>
      </w:r>
    </w:p>
    <w:p>
      <w:r>
        <w:t>1. Việc hợp nhất, sáp nhập, chia, tách và đổi tên Quỹ thực hiện theo quy định của Bộ Luật dân sự, Điều 39 Nghị định số 93/2019/NĐ-CP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25. Đình chỉ có thời hạn hoạt động của Quỹ</w:t>
      </w:r>
    </w:p>
    <w:p>
      <w:r>
        <w:t>Quỹ bị đình chỉ có thời hạn hoạt động 06 tháng khi vi phạm một trong những quy định tại khoản 1 Điều 40 Nghị định số 93/2019/NĐ-CP ngày 25 tháng 11 năm 2019 của Chính phủ về tổ chức, hoạt động của quỹ xã hội, quỹ từ thiện.</w:t>
      </w:r>
    </w:p>
    <w:p>
      <w:r>
        <w:t>Điều 26. Giải thể Quỹ</w:t>
      </w:r>
    </w:p>
    <w:p>
      <w:r>
        <w:t>1. Việc giải thể Quỹ thực hiện theo quy định tại Điều 41 Nghị định số 93/2019/NĐ-CP và các quy định pháp luật khác có liên quan.</w:t>
      </w:r>
    </w:p>
    <w:p>
      <w:r>
        <w:t>2. Hội đồng quản lý Quỹ có trách nhiệm tổ chức thực hiện quyết định giải thể Quỹ theo quy định của pháp luật.</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28. Kỷ luật</w:t>
      </w:r>
    </w:p>
    <w:p>
      <w:r>
        <w:t>1. Tổ chức thuộc Quỹ, những người làm việc tại Quỹ vi phạm quy định của Điều lệ này, tùy theo tính chất, mức độ vi phạm mà bị xử lý kỷ luật hoặc truy cứu trách nhiệm hình sự theo quy định của pháp luật.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w:t>
      </w:r>
    </w:p>
    <w:p>
      <w:r>
        <w:t>1. Việc sửa đổi, bổ sung Điều lệ Quỹ phải được ít nhất 2/3 thành viên Hội đồng quản lý Quỹ thông qua.</w:t>
      </w:r>
    </w:p>
    <w:p>
      <w:r>
        <w:t>2. Mọi sửa đổi, bổ sung Điều lệ Quỹ phải được lập thành văn bản có chữ ký của các thành viên Hội đồng quản lý Quỹ và được Bộ trưởng Bộ Nội vụ công nhận mới có hiệu lực thi hành.</w:t>
      </w:r>
    </w:p>
    <w:p>
      <w:r>
        <w:t>Điều 30. Hiệu lực thi hành</w:t>
      </w:r>
    </w:p>
    <w:p>
      <w:r>
        <w:t>1. Điều lệ (sửa đổi, bổ sung) Quỹ hỗ trợ hộ gia đình thu nhập thấp phát triển kinh tế gồm 08 Chương, 30 Điều có hiệu lực thi hành kể từ ngày được Bộ trưởng Bộ Nội vụ công nhận.</w:t>
      </w:r>
    </w:p>
    <w:p>
      <w:r>
        <w:t>2. Căn cứ các quy định pháp luật về quỹ xã hội, quỹ từ thiện và Điều lệ Quỹ đã được công nhận, Hội đồng quản lý Quỹ hỗ trợ hộ gia đình thu nhập thấp phát triển kinh tế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