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943/QĐ-UBND năm 2023 phê duyệt và công bố Chỉ số chuyển đổi số của các Sở, Ban ngành, Ủy ban nhân dân các huyện, thành phố, tỉnh Cao Bằng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943/QĐ-UBND</w:t>
      </w:r>
    </w:p>
    <w:p>
      <w:r>
        <w:t>Cao Bằng, ngày 27 tháng 7 năm 2023</w:t>
      </w:r>
    </w:p>
    <w:p>
      <w:r>
        <w:t>QUYẾT ĐỊNH</w:t>
      </w:r>
    </w:p>
    <w:p>
      <w:r>
        <w:t>PHÊ DUYỆT VÀ CÔNG BỐ CHỈ SỐ CHUYỂN ĐỔI SỐ CỦA CÁC SỞ, BAN NGÀNH, ỦY BAN NHÂN DÂN CÁC HUYỆN, THÀNH PHỐ NĂM 2022</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11-NQ-TU ngày 07 tháng 3 năm 2022 của Ban chấp hành Đảng bộ tỉnh khoá XIX về xây dựng chính quyền điện tử hướng tới chính quyền số, chuyển đổi số tỉnh Cao Bằng đến năm 2025, định hướng đến năm 2030;</w:t>
      </w:r>
    </w:p>
    <w:p>
      <w:r>
        <w:t>Căn cứ Quyết định số 1900/QĐ-UBND ngày 21 tháng 12 năm 2022 của Chủ tịch Ủy ban nhân dân tỉnh về ban hành Bộ chỉ số đánh giá chuyển đổi số tỉnh Cao Bằng ;</w:t>
      </w:r>
    </w:p>
    <w:p>
      <w:r>
        <w:t>Theo đề nghị của Giám đốc Sở Thông tin và Truyền thông tại Tờ trình số   1105/TTr-STTTT ngày 26 tháng 7 năm 2023.</w:t>
      </w:r>
    </w:p>
    <w:p>
      <w:r>
        <w:t>QUYẾT ĐỊNH:</w:t>
      </w:r>
    </w:p>
    <w:p>
      <w:r>
        <w:t>Điều 1.  Phê duyệt và công bố Chỉ số chuyển đổi số của các Sở, Ban ngành, Ủy ban nhân dân các huyện, thành phố năm 2022 theo Phụ lục kèm theo Quyết định này.</w:t>
      </w:r>
    </w:p>
    <w:p>
      <w:r>
        <w:t>Điều 2.  Căn cứ Chỉ số chuyển đổi số năm 2022, các Sở, Ban ngành và Ủy ban nhân dân các huyện, thành phố tổ chức quán triệt, xác định các giải pháp đẩy mạnh thực hiện các nhiệm vụ chuyển đổi số để cải thiện Chỉ số chuyển đổi số của cơ quan, đơn vị, địa phương trong những năm tiếp theo.</w:t>
      </w:r>
    </w:p>
    <w:p>
      <w:r>
        <w:t>Điều 3.  Quyết định này có hiệu lực thi hành kể từ ngày ký.</w:t>
      </w:r>
    </w:p>
    <w:p>
      <w:r>
        <w:t>Chánh Văn phòng Ủy ban nhân dân tỉnh, Giám đốc Sở Thông tin và Truyền thông, Thủ trưởng các Sở, Ban ngành, Chủ tịch Ủy ban nhân dân các huyện, thành phố, Thủ trưởng các cơ quan, đơn vị liên quan chịu trách nhiệm thi hành Quyết định này./.</w:t>
      </w:r>
    </w:p>
    <w:p>
      <w:r>
        <w:t>KT. CHỦ TỊCH</w:t>
      </w:r>
    </w:p>
    <w:p>
      <w:r>
        <w:t>PHÓ CHỦ TỊCH</w:t>
      </w:r>
    </w:p>
    <w:p>
      <w:r>
        <w:t>Trịnh Trường Huy</w:t>
      </w:r>
    </w:p>
    <w:p>
      <w:r>
        <w:t>CHỈ SỐ CHUYỂN ĐỔI SỐ CỦA CÁC SỞ, BAN, NGÀNH NĂM 2022</w:t>
      </w:r>
    </w:p>
    <w:p>
      <w:r>
        <w:t>(Kèm theo Quyết định số 943/QĐ-UBND ngày 27 tháng 7 năm 2023 của Chủ tịch Ủy ban nhân dân tỉnh Cao Bằng)</w:t>
      </w:r>
    </w:p>
    <w:p>
      <w:r>
        <w:t>STT</w:t>
      </w:r>
    </w:p>
    <w:p>
      <w:r>
        <w:t>Tên đơn vị</w:t>
      </w:r>
    </w:p>
    <w:p>
      <w:r>
        <w:t>Xếp hạng</w:t>
      </w:r>
    </w:p>
    <w:p>
      <w:r>
        <w:t>Tổng điểm</w:t>
      </w:r>
    </w:p>
    <w:p>
      <w:r>
        <w:t>Nhận thức số</w:t>
      </w:r>
    </w:p>
    <w:p>
      <w:r>
        <w:t>Thể chế số</w:t>
      </w:r>
    </w:p>
    <w:p>
      <w:r>
        <w:t>Nhân lực số</w:t>
      </w:r>
    </w:p>
    <w:p>
      <w:r>
        <w:t>An toàn   thông   tin mạng</w:t>
      </w:r>
    </w:p>
    <w:p>
      <w:r>
        <w:t>Chính   quyền số</w:t>
      </w:r>
    </w:p>
    <w:p>
      <w:r>
        <w:t>Xã hội số</w:t>
      </w:r>
    </w:p>
    <w:p>
      <w:r>
        <w:t>1000.0</w:t>
      </w:r>
    </w:p>
    <w:p>
      <w:r>
        <w:t>100.0</w:t>
      </w:r>
    </w:p>
    <w:p>
      <w:r>
        <w:t>100.0</w:t>
      </w:r>
    </w:p>
    <w:p>
      <w:r>
        <w:t>150.0</w:t>
      </w:r>
    </w:p>
    <w:p>
      <w:r>
        <w:t>150.0</w:t>
      </w:r>
    </w:p>
    <w:p>
      <w:r>
        <w:t>350.0</w:t>
      </w:r>
    </w:p>
    <w:p>
      <w:r>
        <w:t>150.0</w:t>
      </w:r>
    </w:p>
    <w:p>
      <w:r>
        <w:t>1</w:t>
      </w:r>
    </w:p>
    <w:p>
      <w:r>
        <w:t>Sở Công Thương</w:t>
      </w:r>
    </w:p>
    <w:p>
      <w:r>
        <w:t>1</w:t>
      </w:r>
    </w:p>
    <w:p>
      <w:r>
        <w:t>822.3</w:t>
      </w:r>
    </w:p>
    <w:p>
      <w:r>
        <w:t>100.0</w:t>
      </w:r>
    </w:p>
    <w:p>
      <w:r>
        <w:t>100.0</w:t>
      </w:r>
    </w:p>
    <w:p>
      <w:r>
        <w:t>97.4</w:t>
      </w:r>
    </w:p>
    <w:p>
      <w:r>
        <w:t>90.5</w:t>
      </w:r>
    </w:p>
    <w:p>
      <w:r>
        <w:t>298.7</w:t>
      </w:r>
    </w:p>
    <w:p>
      <w:r>
        <w:t>135.8</w:t>
      </w:r>
    </w:p>
    <w:p>
      <w:r>
        <w:t>2</w:t>
      </w:r>
    </w:p>
    <w:p>
      <w:r>
        <w:t>Sở Tài chính</w:t>
      </w:r>
    </w:p>
    <w:p>
      <w:r>
        <w:t>2</w:t>
      </w:r>
    </w:p>
    <w:p>
      <w:r>
        <w:t>820.3</w:t>
      </w:r>
    </w:p>
    <w:p>
      <w:r>
        <w:t>75.0</w:t>
      </w:r>
    </w:p>
    <w:p>
      <w:r>
        <w:t>100.0</w:t>
      </w:r>
    </w:p>
    <w:p>
      <w:r>
        <w:t>112.3</w:t>
      </w:r>
    </w:p>
    <w:p>
      <w:r>
        <w:t>69.6</w:t>
      </w:r>
    </w:p>
    <w:p>
      <w:r>
        <w:t>340.0</w:t>
      </w:r>
    </w:p>
    <w:p>
      <w:r>
        <w:t>123.4</w:t>
      </w:r>
    </w:p>
    <w:p>
      <w:r>
        <w:t>3</w:t>
      </w:r>
    </w:p>
    <w:p>
      <w:r>
        <w:t>Ban Dân tộc</w:t>
      </w:r>
    </w:p>
    <w:p>
      <w:r>
        <w:t>3</w:t>
      </w:r>
    </w:p>
    <w:p>
      <w:r>
        <w:t>817.1</w:t>
      </w:r>
    </w:p>
    <w:p>
      <w:r>
        <w:t>100.0</w:t>
      </w:r>
    </w:p>
    <w:p>
      <w:r>
        <w:t>70.0</w:t>
      </w:r>
    </w:p>
    <w:p>
      <w:r>
        <w:t>74.3</w:t>
      </w:r>
    </w:p>
    <w:p>
      <w:r>
        <w:t>102.9</w:t>
      </w:r>
    </w:p>
    <w:p>
      <w:r>
        <w:t>320.0</w:t>
      </w:r>
    </w:p>
    <w:p>
      <w:r>
        <w:t>150.0</w:t>
      </w:r>
    </w:p>
    <w:p>
      <w:r>
        <w:t>4</w:t>
      </w:r>
    </w:p>
    <w:p>
      <w:r>
        <w:t>Sở Thông tin và Truyền thông</w:t>
      </w:r>
    </w:p>
    <w:p>
      <w:r>
        <w:t>4</w:t>
      </w:r>
    </w:p>
    <w:p>
      <w:r>
        <w:t>806.3</w:t>
      </w:r>
    </w:p>
    <w:p>
      <w:r>
        <w:t>100.0</w:t>
      </w:r>
    </w:p>
    <w:p>
      <w:r>
        <w:t>100.0</w:t>
      </w:r>
    </w:p>
    <w:p>
      <w:r>
        <w:t>114.2</w:t>
      </w:r>
    </w:p>
    <w:p>
      <w:r>
        <w:t>60.7</w:t>
      </w:r>
    </w:p>
    <w:p>
      <w:r>
        <w:t>296.0</w:t>
      </w:r>
    </w:p>
    <w:p>
      <w:r>
        <w:t>135.4</w:t>
      </w:r>
    </w:p>
    <w:p>
      <w:r>
        <w:t>5</w:t>
      </w:r>
    </w:p>
    <w:p>
      <w:r>
        <w:t>Sở Khoa học và Công nghệ</w:t>
      </w:r>
    </w:p>
    <w:p>
      <w:r>
        <w:t>5</w:t>
      </w:r>
    </w:p>
    <w:p>
      <w:r>
        <w:t>775.3</w:t>
      </w:r>
    </w:p>
    <w:p>
      <w:r>
        <w:t>100.0</w:t>
      </w:r>
    </w:p>
    <w:p>
      <w:r>
        <w:t>70.0</w:t>
      </w:r>
    </w:p>
    <w:p>
      <w:r>
        <w:t>46.6</w:t>
      </w:r>
    </w:p>
    <w:p>
      <w:r>
        <w:t>90.8</w:t>
      </w:r>
    </w:p>
    <w:p>
      <w:r>
        <w:t>333.9</w:t>
      </w:r>
    </w:p>
    <w:p>
      <w:r>
        <w:t>134.0</w:t>
      </w:r>
    </w:p>
    <w:p>
      <w:r>
        <w:t>6</w:t>
      </w:r>
    </w:p>
    <w:p>
      <w:r>
        <w:t>Sở Nội vụ</w:t>
      </w:r>
    </w:p>
    <w:p>
      <w:r>
        <w:t>6</w:t>
      </w:r>
    </w:p>
    <w:p>
      <w:r>
        <w:t>770.1</w:t>
      </w:r>
    </w:p>
    <w:p>
      <w:r>
        <w:t>50.0</w:t>
      </w:r>
    </w:p>
    <w:p>
      <w:r>
        <w:t>100.0</w:t>
      </w:r>
    </w:p>
    <w:p>
      <w:r>
        <w:t>89.5</w:t>
      </w:r>
    </w:p>
    <w:p>
      <w:r>
        <w:t>103.4</w:t>
      </w:r>
    </w:p>
    <w:p>
      <w:r>
        <w:t>300.0</w:t>
      </w:r>
    </w:p>
    <w:p>
      <w:r>
        <w:t>127.2</w:t>
      </w:r>
    </w:p>
    <w:p>
      <w:r>
        <w:t>7</w:t>
      </w:r>
    </w:p>
    <w:p>
      <w:r>
        <w:t>Sở Lao động, Thương binh và Xã hội</w:t>
      </w:r>
    </w:p>
    <w:p>
      <w:r>
        <w:t>7</w:t>
      </w:r>
    </w:p>
    <w:p>
      <w:r>
        <w:t>750.4</w:t>
      </w:r>
    </w:p>
    <w:p>
      <w:r>
        <w:t>100.0</w:t>
      </w:r>
    </w:p>
    <w:p>
      <w:r>
        <w:t>100.0</w:t>
      </w:r>
    </w:p>
    <w:p>
      <w:r>
        <w:t>67.3</w:t>
      </w:r>
    </w:p>
    <w:p>
      <w:r>
        <w:t>92.6</w:t>
      </w:r>
    </w:p>
    <w:p>
      <w:r>
        <w:t>269.2</w:t>
      </w:r>
    </w:p>
    <w:p>
      <w:r>
        <w:t>121.3</w:t>
      </w:r>
    </w:p>
    <w:p>
      <w:r>
        <w:t>8</w:t>
      </w:r>
    </w:p>
    <w:p>
      <w:r>
        <w:t>Văn phòng UBND tỉnh</w:t>
      </w:r>
    </w:p>
    <w:p>
      <w:r>
        <w:t>8</w:t>
      </w:r>
    </w:p>
    <w:p>
      <w:r>
        <w:t>749.8</w:t>
      </w:r>
    </w:p>
    <w:p>
      <w:r>
        <w:t>100.0</w:t>
      </w:r>
    </w:p>
    <w:p>
      <w:r>
        <w:t>70.0</w:t>
      </w:r>
    </w:p>
    <w:p>
      <w:r>
        <w:t>13.9</w:t>
      </w:r>
    </w:p>
    <w:p>
      <w:r>
        <w:t>81.0</w:t>
      </w:r>
    </w:p>
    <w:p>
      <w:r>
        <w:t>340.0</w:t>
      </w:r>
    </w:p>
    <w:p>
      <w:r>
        <w:t>144.2</w:t>
      </w:r>
    </w:p>
    <w:p>
      <w:r>
        <w:t>9</w:t>
      </w:r>
    </w:p>
    <w:p>
      <w:r>
        <w:t>Sở Giáo dục và Đào tạo</w:t>
      </w:r>
    </w:p>
    <w:p>
      <w:r>
        <w:t>9</w:t>
      </w:r>
    </w:p>
    <w:p>
      <w:r>
        <w:t>743.0</w:t>
      </w:r>
    </w:p>
    <w:p>
      <w:r>
        <w:t>100.0</w:t>
      </w:r>
    </w:p>
    <w:p>
      <w:r>
        <w:t>100.0</w:t>
      </w:r>
    </w:p>
    <w:p>
      <w:r>
        <w:t>72.9</w:t>
      </w:r>
    </w:p>
    <w:p>
      <w:r>
        <w:t>78.8</w:t>
      </w:r>
    </w:p>
    <w:p>
      <w:r>
        <w:t>258.3</w:t>
      </w:r>
    </w:p>
    <w:p>
      <w:r>
        <w:t>132.9</w:t>
      </w:r>
    </w:p>
    <w:p>
      <w:r>
        <w:t>10</w:t>
      </w:r>
    </w:p>
    <w:p>
      <w:r>
        <w:t>Sở Nông nghiệp và Phát triển nông thôn</w:t>
      </w:r>
    </w:p>
    <w:p>
      <w:r>
        <w:t>10</w:t>
      </w:r>
    </w:p>
    <w:p>
      <w:r>
        <w:t>738.6</w:t>
      </w:r>
    </w:p>
    <w:p>
      <w:r>
        <w:t>100.0</w:t>
      </w:r>
    </w:p>
    <w:p>
      <w:r>
        <w:t>40.0</w:t>
      </w:r>
    </w:p>
    <w:p>
      <w:r>
        <w:t>67.6</w:t>
      </w:r>
    </w:p>
    <w:p>
      <w:r>
        <w:t>82.9</w:t>
      </w:r>
    </w:p>
    <w:p>
      <w:r>
        <w:t>322.8</w:t>
      </w:r>
    </w:p>
    <w:p>
      <w:r>
        <w:t>125.3</w:t>
      </w:r>
    </w:p>
    <w:p>
      <w:r>
        <w:t>11</w:t>
      </w:r>
    </w:p>
    <w:p>
      <w:r>
        <w:t>Thanh tra tỉnh</w:t>
      </w:r>
    </w:p>
    <w:p>
      <w:r>
        <w:t>11</w:t>
      </w:r>
    </w:p>
    <w:p>
      <w:r>
        <w:t>732.1</w:t>
      </w:r>
    </w:p>
    <w:p>
      <w:r>
        <w:t>50.0</w:t>
      </w:r>
    </w:p>
    <w:p>
      <w:r>
        <w:t>100.0</w:t>
      </w:r>
    </w:p>
    <w:p>
      <w:r>
        <w:t>74.8</w:t>
      </w:r>
    </w:p>
    <w:p>
      <w:r>
        <w:t>92.5</w:t>
      </w:r>
    </w:p>
    <w:p>
      <w:r>
        <w:t>290.0</w:t>
      </w:r>
    </w:p>
    <w:p>
      <w:r>
        <w:t>124.8</w:t>
      </w:r>
    </w:p>
    <w:p>
      <w:r>
        <w:t>12</w:t>
      </w:r>
    </w:p>
    <w:p>
      <w:r>
        <w:t>Ban Quản lý khu kinh tế tỉnh</w:t>
      </w:r>
    </w:p>
    <w:p>
      <w:r>
        <w:t>12</w:t>
      </w:r>
    </w:p>
    <w:p>
      <w:r>
        <w:t>730.6</w:t>
      </w:r>
    </w:p>
    <w:p>
      <w:r>
        <w:t>50.0</w:t>
      </w:r>
    </w:p>
    <w:p>
      <w:r>
        <w:t>100.0</w:t>
      </w:r>
    </w:p>
    <w:p>
      <w:r>
        <w:t>66.3</w:t>
      </w:r>
    </w:p>
    <w:p>
      <w:r>
        <w:t>60.0</w:t>
      </w:r>
    </w:p>
    <w:p>
      <w:r>
        <w:t>319.6</w:t>
      </w:r>
    </w:p>
    <w:p>
      <w:r>
        <w:t>134.7</w:t>
      </w:r>
    </w:p>
    <w:p>
      <w:r>
        <w:t>13</w:t>
      </w:r>
    </w:p>
    <w:p>
      <w:r>
        <w:t>Sở Văn hoá, Thể thao và Du lịch</w:t>
      </w:r>
    </w:p>
    <w:p>
      <w:r>
        <w:t>13</w:t>
      </w:r>
    </w:p>
    <w:p>
      <w:r>
        <w:t>694.6</w:t>
      </w:r>
    </w:p>
    <w:p>
      <w:r>
        <w:t>75.0</w:t>
      </w:r>
    </w:p>
    <w:p>
      <w:r>
        <w:t>100.0</w:t>
      </w:r>
    </w:p>
    <w:p>
      <w:r>
        <w:t>70.5</w:t>
      </w:r>
    </w:p>
    <w:p>
      <w:r>
        <w:t>71.6</w:t>
      </w:r>
    </w:p>
    <w:p>
      <w:r>
        <w:t>284.0</w:t>
      </w:r>
    </w:p>
    <w:p>
      <w:r>
        <w:t>93.5</w:t>
      </w:r>
    </w:p>
    <w:p>
      <w:r>
        <w:t>14</w:t>
      </w:r>
    </w:p>
    <w:p>
      <w:r>
        <w:t>Sở Tài nguyên và Môi trường</w:t>
      </w:r>
    </w:p>
    <w:p>
      <w:r>
        <w:t>14</w:t>
      </w:r>
    </w:p>
    <w:p>
      <w:r>
        <w:t>688.1</w:t>
      </w:r>
    </w:p>
    <w:p>
      <w:r>
        <w:t>100.0</w:t>
      </w:r>
    </w:p>
    <w:p>
      <w:r>
        <w:t>100.0</w:t>
      </w:r>
    </w:p>
    <w:p>
      <w:r>
        <w:t>70.5</w:t>
      </w:r>
    </w:p>
    <w:p>
      <w:r>
        <w:t>68.2</w:t>
      </w:r>
    </w:p>
    <w:p>
      <w:r>
        <w:t>212.9</w:t>
      </w:r>
    </w:p>
    <w:p>
      <w:r>
        <w:t>136.6</w:t>
      </w:r>
    </w:p>
    <w:p>
      <w:r>
        <w:t>15</w:t>
      </w:r>
    </w:p>
    <w:p>
      <w:r>
        <w:t>Sở Y tế</w:t>
      </w:r>
    </w:p>
    <w:p>
      <w:r>
        <w:t>15</w:t>
      </w:r>
    </w:p>
    <w:p>
      <w:r>
        <w:t>671.3</w:t>
      </w:r>
    </w:p>
    <w:p>
      <w:r>
        <w:t>75.0</w:t>
      </w:r>
    </w:p>
    <w:p>
      <w:r>
        <w:t>100.0</w:t>
      </w:r>
    </w:p>
    <w:p>
      <w:r>
        <w:t>75.4</w:t>
      </w:r>
    </w:p>
    <w:p>
      <w:r>
        <w:t>105.5</w:t>
      </w:r>
    </w:p>
    <w:p>
      <w:r>
        <w:t>253.9</w:t>
      </w:r>
    </w:p>
    <w:p>
      <w:r>
        <w:t>62.0</w:t>
      </w:r>
    </w:p>
    <w:p>
      <w:r>
        <w:t>16</w:t>
      </w:r>
    </w:p>
    <w:p>
      <w:r>
        <w:t>Sở Ngoại vụ</w:t>
      </w:r>
    </w:p>
    <w:p>
      <w:r>
        <w:t>16</w:t>
      </w:r>
    </w:p>
    <w:p>
      <w:r>
        <w:t>663.1</w:t>
      </w:r>
    </w:p>
    <w:p>
      <w:r>
        <w:t>50.0</w:t>
      </w:r>
    </w:p>
    <w:p>
      <w:r>
        <w:t>70.0</w:t>
      </w:r>
    </w:p>
    <w:p>
      <w:r>
        <w:t>73.5</w:t>
      </w:r>
    </w:p>
    <w:p>
      <w:r>
        <w:t>106.2</w:t>
      </w:r>
    </w:p>
    <w:p>
      <w:r>
        <w:t>240.0</w:t>
      </w:r>
    </w:p>
    <w:p>
      <w:r>
        <w:t>123.5</w:t>
      </w:r>
    </w:p>
    <w:p>
      <w:r>
        <w:t>17</w:t>
      </w:r>
    </w:p>
    <w:p>
      <w:r>
        <w:t>Sở Kế hoạch và Đầu tư</w:t>
      </w:r>
    </w:p>
    <w:p>
      <w:r>
        <w:t>17</w:t>
      </w:r>
    </w:p>
    <w:p>
      <w:r>
        <w:t>650.3</w:t>
      </w:r>
    </w:p>
    <w:p>
      <w:r>
        <w:t>50.0</w:t>
      </w:r>
    </w:p>
    <w:p>
      <w:r>
        <w:t>70.0</w:t>
      </w:r>
    </w:p>
    <w:p>
      <w:r>
        <w:t>60.5</w:t>
      </w:r>
    </w:p>
    <w:p>
      <w:r>
        <w:t>84.3</w:t>
      </w:r>
    </w:p>
    <w:p>
      <w:r>
        <w:t>259.7</w:t>
      </w:r>
    </w:p>
    <w:p>
      <w:r>
        <w:t>125.7</w:t>
      </w:r>
    </w:p>
    <w:p>
      <w:r>
        <w:t>18</w:t>
      </w:r>
    </w:p>
    <w:p>
      <w:r>
        <w:t>Sở Tư pháp</w:t>
      </w:r>
    </w:p>
    <w:p>
      <w:r>
        <w:t>18</w:t>
      </w:r>
    </w:p>
    <w:p>
      <w:r>
        <w:t>619.8</w:t>
      </w:r>
    </w:p>
    <w:p>
      <w:r>
        <w:t>50.0</w:t>
      </w:r>
    </w:p>
    <w:p>
      <w:r>
        <w:t>70.0</w:t>
      </w:r>
    </w:p>
    <w:p>
      <w:r>
        <w:t>41.3</w:t>
      </w:r>
    </w:p>
    <w:p>
      <w:r>
        <w:t>64.2</w:t>
      </w:r>
    </w:p>
    <w:p>
      <w:r>
        <w:t>264.0</w:t>
      </w:r>
    </w:p>
    <w:p>
      <w:r>
        <w:t>130.3</w:t>
      </w:r>
    </w:p>
    <w:p>
      <w:r>
        <w:t>19</w:t>
      </w:r>
    </w:p>
    <w:p>
      <w:r>
        <w:t>Sở Giao thông Vận tải</w:t>
      </w:r>
    </w:p>
    <w:p>
      <w:r>
        <w:t>19</w:t>
      </w:r>
    </w:p>
    <w:p>
      <w:r>
        <w:t>581.0</w:t>
      </w:r>
    </w:p>
    <w:p>
      <w:r>
        <w:t>50.0</w:t>
      </w:r>
    </w:p>
    <w:p>
      <w:r>
        <w:t>100.0</w:t>
      </w:r>
    </w:p>
    <w:p>
      <w:r>
        <w:t>52.8</w:t>
      </w:r>
    </w:p>
    <w:p>
      <w:r>
        <w:t>65.5</w:t>
      </w:r>
    </w:p>
    <w:p>
      <w:r>
        <w:t>184.8</w:t>
      </w:r>
    </w:p>
    <w:p>
      <w:r>
        <w:t>127.8</w:t>
      </w:r>
    </w:p>
    <w:p>
      <w:r>
        <w:t>20</w:t>
      </w:r>
    </w:p>
    <w:p>
      <w:r>
        <w:t>Sở Xây dựng</w:t>
      </w:r>
    </w:p>
    <w:p>
      <w:r>
        <w:t>20</w:t>
      </w:r>
    </w:p>
    <w:p>
      <w:r>
        <w:t>567.5</w:t>
      </w:r>
    </w:p>
    <w:p>
      <w:r>
        <w:t>50.0</w:t>
      </w:r>
    </w:p>
    <w:p>
      <w:r>
        <w:t>70.0</w:t>
      </w:r>
    </w:p>
    <w:p>
      <w:r>
        <w:t>59.5</w:t>
      </w:r>
    </w:p>
    <w:p>
      <w:r>
        <w:t>98.4</w:t>
      </w:r>
    </w:p>
    <w:p>
      <w:r>
        <w:t>221.2</w:t>
      </w:r>
    </w:p>
    <w:p>
      <w:r>
        <w:t>68.4</w:t>
      </w:r>
    </w:p>
    <w:p>
      <w:r>
        <w:t>CHỈ SỐ CHUYỂN ĐỔI SỐ CỦA CÁC HUYỆN, THÀNH PHỐ NĂM 2022</w:t>
      </w:r>
    </w:p>
    <w:p>
      <w:r>
        <w:t>(Kèm theo Quyết định số 943/QĐ-UBND ngày 27 tháng 7 năm 2023 của Chủ tịch Ủy ban nhân dân tỉnh Cao Bằng)</w:t>
      </w:r>
    </w:p>
    <w:p>
      <w:r>
        <w:t>STT</w:t>
      </w:r>
    </w:p>
    <w:p>
      <w:r>
        <w:t>Tên đơn vị</w:t>
      </w:r>
    </w:p>
    <w:p>
      <w:r>
        <w:t>Xếp hạng</w:t>
      </w:r>
    </w:p>
    <w:p>
      <w:r>
        <w:t>Tổng điểm</w:t>
      </w:r>
    </w:p>
    <w:p>
      <w:r>
        <w:t>Nhận thức số</w:t>
      </w:r>
    </w:p>
    <w:p>
      <w:r>
        <w:t>Thể chế số</w:t>
      </w:r>
    </w:p>
    <w:p>
      <w:r>
        <w:t>Hạ tầng số</w:t>
      </w:r>
    </w:p>
    <w:p>
      <w:r>
        <w:t>Nhân   lực số</w:t>
      </w:r>
    </w:p>
    <w:p>
      <w:r>
        <w:t>An toàn   thông tin mạng</w:t>
      </w:r>
    </w:p>
    <w:p>
      <w:r>
        <w:t>Chính   quyền số</w:t>
      </w:r>
    </w:p>
    <w:p>
      <w:r>
        <w:t>Kinh tế số</w:t>
      </w:r>
    </w:p>
    <w:p>
      <w:r>
        <w:t>Xã hội số</w:t>
      </w:r>
    </w:p>
    <w:p>
      <w:r>
        <w:t>1000.0</w:t>
      </w:r>
    </w:p>
    <w:p>
      <w:r>
        <w:t>100.0</w:t>
      </w:r>
    </w:p>
    <w:p>
      <w:r>
        <w:t>100.0</w:t>
      </w:r>
    </w:p>
    <w:p>
      <w:r>
        <w:t>100.0</w:t>
      </w:r>
    </w:p>
    <w:p>
      <w:r>
        <w:t>100.0</w:t>
      </w:r>
    </w:p>
    <w:p>
      <w:r>
        <w:t>100.0</w:t>
      </w:r>
    </w:p>
    <w:p>
      <w:r>
        <w:t>200.0</w:t>
      </w:r>
    </w:p>
    <w:p>
      <w:r>
        <w:t>150.0</w:t>
      </w:r>
    </w:p>
    <w:p>
      <w:r>
        <w:t>150.0</w:t>
      </w:r>
    </w:p>
    <w:p>
      <w:r>
        <w:t>1</w:t>
      </w:r>
    </w:p>
    <w:p>
      <w:r>
        <w:t>Thành phố Cao Bằng</w:t>
      </w:r>
    </w:p>
    <w:p>
      <w:r>
        <w:t>1</w:t>
      </w:r>
    </w:p>
    <w:p>
      <w:r>
        <w:t>678.8</w:t>
      </w:r>
    </w:p>
    <w:p>
      <w:r>
        <w:t>50.0</w:t>
      </w:r>
    </w:p>
    <w:p>
      <w:r>
        <w:t>100.0</w:t>
      </w:r>
    </w:p>
    <w:p>
      <w:r>
        <w:t>96.7</w:t>
      </w:r>
    </w:p>
    <w:p>
      <w:r>
        <w:t>45.0</w:t>
      </w:r>
    </w:p>
    <w:p>
      <w:r>
        <w:t>74.6</w:t>
      </w:r>
    </w:p>
    <w:p>
      <w:r>
        <w:t>161.1</w:t>
      </w:r>
    </w:p>
    <w:p>
      <w:r>
        <w:t>83.9</w:t>
      </w:r>
    </w:p>
    <w:p>
      <w:r>
        <w:t>67.5</w:t>
      </w:r>
    </w:p>
    <w:p>
      <w:r>
        <w:t>2</w:t>
      </w:r>
    </w:p>
    <w:p>
      <w:r>
        <w:t>Huyện Bảo Lạc</w:t>
      </w:r>
    </w:p>
    <w:p>
      <w:r>
        <w:t>2</w:t>
      </w:r>
    </w:p>
    <w:p>
      <w:r>
        <w:t>657.7</w:t>
      </w:r>
    </w:p>
    <w:p>
      <w:r>
        <w:t>70.0</w:t>
      </w:r>
    </w:p>
    <w:p>
      <w:r>
        <w:t>90.0</w:t>
      </w:r>
    </w:p>
    <w:p>
      <w:r>
        <w:t>71.7</w:t>
      </w:r>
    </w:p>
    <w:p>
      <w:r>
        <w:t>49.9</w:t>
      </w:r>
    </w:p>
    <w:p>
      <w:r>
        <w:t>84.9</w:t>
      </w:r>
    </w:p>
    <w:p>
      <w:r>
        <w:t>167.8</w:t>
      </w:r>
    </w:p>
    <w:p>
      <w:r>
        <w:t>72.4</w:t>
      </w:r>
    </w:p>
    <w:p>
      <w:r>
        <w:t>51.1</w:t>
      </w:r>
    </w:p>
    <w:p>
      <w:r>
        <w:t>3</w:t>
      </w:r>
    </w:p>
    <w:p>
      <w:r>
        <w:t>Huyện Nguyên Bình</w:t>
      </w:r>
    </w:p>
    <w:p>
      <w:r>
        <w:t>3</w:t>
      </w:r>
    </w:p>
    <w:p>
      <w:r>
        <w:t>603.0</w:t>
      </w:r>
    </w:p>
    <w:p>
      <w:r>
        <w:t>80.0</w:t>
      </w:r>
    </w:p>
    <w:p>
      <w:r>
        <w:t>50.0</w:t>
      </w:r>
    </w:p>
    <w:p>
      <w:r>
        <w:t>80.2</w:t>
      </w:r>
    </w:p>
    <w:p>
      <w:r>
        <w:t>46.9</w:t>
      </w:r>
    </w:p>
    <w:p>
      <w:r>
        <w:t>76.0</w:t>
      </w:r>
    </w:p>
    <w:p>
      <w:r>
        <w:t>150.2</w:t>
      </w:r>
    </w:p>
    <w:p>
      <w:r>
        <w:t>56.8</w:t>
      </w:r>
    </w:p>
    <w:p>
      <w:r>
        <w:t>62.9</w:t>
      </w:r>
    </w:p>
    <w:p>
      <w:r>
        <w:t>4</w:t>
      </w:r>
    </w:p>
    <w:p>
      <w:r>
        <w:t>Huyện Hòa An</w:t>
      </w:r>
    </w:p>
    <w:p>
      <w:r>
        <w:t>4</w:t>
      </w:r>
    </w:p>
    <w:p>
      <w:r>
        <w:t>601.6</w:t>
      </w:r>
    </w:p>
    <w:p>
      <w:r>
        <w:t>70.0</w:t>
      </w:r>
    </w:p>
    <w:p>
      <w:r>
        <w:t>70.0</w:t>
      </w:r>
    </w:p>
    <w:p>
      <w:r>
        <w:t>86.5</w:t>
      </w:r>
    </w:p>
    <w:p>
      <w:r>
        <w:t>46.8</w:t>
      </w:r>
    </w:p>
    <w:p>
      <w:r>
        <w:t>90.9</w:t>
      </w:r>
    </w:p>
    <w:p>
      <w:r>
        <w:t>154.1</w:t>
      </w:r>
    </w:p>
    <w:p>
      <w:r>
        <w:t>60.7</w:t>
      </w:r>
    </w:p>
    <w:p>
      <w:r>
        <w:t>22.6</w:t>
      </w:r>
    </w:p>
    <w:p>
      <w:r>
        <w:t>5</w:t>
      </w:r>
    </w:p>
    <w:p>
      <w:r>
        <w:t>Huyện Hà Quảng</w:t>
      </w:r>
    </w:p>
    <w:p>
      <w:r>
        <w:t>5</w:t>
      </w:r>
    </w:p>
    <w:p>
      <w:r>
        <w:t>532.6</w:t>
      </w:r>
    </w:p>
    <w:p>
      <w:r>
        <w:t>60.0</w:t>
      </w:r>
    </w:p>
    <w:p>
      <w:r>
        <w:t>70.0</w:t>
      </w:r>
    </w:p>
    <w:p>
      <w:r>
        <w:t>75.9</w:t>
      </w:r>
    </w:p>
    <w:p>
      <w:r>
        <w:t>44.2</w:t>
      </w:r>
    </w:p>
    <w:p>
      <w:r>
        <w:t>68.5</w:t>
      </w:r>
    </w:p>
    <w:p>
      <w:r>
        <w:t>143.8</w:t>
      </w:r>
    </w:p>
    <w:p>
      <w:r>
        <w:t>57.5</w:t>
      </w:r>
    </w:p>
    <w:p>
      <w:r>
        <w:t>12.7</w:t>
      </w:r>
    </w:p>
    <w:p>
      <w:r>
        <w:t>6</w:t>
      </w:r>
    </w:p>
    <w:p>
      <w:r>
        <w:t>Huyện Bảo Lâm</w:t>
      </w:r>
    </w:p>
    <w:p>
      <w:r>
        <w:t>6</w:t>
      </w:r>
    </w:p>
    <w:p>
      <w:r>
        <w:t>518.4</w:t>
      </w:r>
    </w:p>
    <w:p>
      <w:r>
        <w:t>60.0</w:t>
      </w:r>
    </w:p>
    <w:p>
      <w:r>
        <w:t>70.0</w:t>
      </w:r>
    </w:p>
    <w:p>
      <w:r>
        <w:t>69.3</w:t>
      </w:r>
    </w:p>
    <w:p>
      <w:r>
        <w:t>46.9</w:t>
      </w:r>
    </w:p>
    <w:p>
      <w:r>
        <w:t>62.3</w:t>
      </w:r>
    </w:p>
    <w:p>
      <w:r>
        <w:t>139.3</w:t>
      </w:r>
    </w:p>
    <w:p>
      <w:r>
        <w:t>35.9</w:t>
      </w:r>
    </w:p>
    <w:p>
      <w:r>
        <w:t>34.7</w:t>
      </w:r>
    </w:p>
    <w:p>
      <w:r>
        <w:t>7</w:t>
      </w:r>
    </w:p>
    <w:p>
      <w:r>
        <w:t>Huyện Thạch An</w:t>
      </w:r>
    </w:p>
    <w:p>
      <w:r>
        <w:t>7</w:t>
      </w:r>
    </w:p>
    <w:p>
      <w:r>
        <w:t>516.5</w:t>
      </w:r>
    </w:p>
    <w:p>
      <w:r>
        <w:t>20.0</w:t>
      </w:r>
    </w:p>
    <w:p>
      <w:r>
        <w:t>30.0</w:t>
      </w:r>
    </w:p>
    <w:p>
      <w:r>
        <w:t>71.3</w:t>
      </w:r>
    </w:p>
    <w:p>
      <w:r>
        <w:t>44.3</w:t>
      </w:r>
    </w:p>
    <w:p>
      <w:r>
        <w:t>85.8</w:t>
      </w:r>
    </w:p>
    <w:p>
      <w:r>
        <w:t>139.0</w:t>
      </w:r>
    </w:p>
    <w:p>
      <w:r>
        <w:t>59.4</w:t>
      </w:r>
    </w:p>
    <w:p>
      <w:r>
        <w:t>66.7</w:t>
      </w:r>
    </w:p>
    <w:p>
      <w:r>
        <w:t>8</w:t>
      </w:r>
    </w:p>
    <w:p>
      <w:r>
        <w:t>Huyện Trùng Khánh</w:t>
      </w:r>
    </w:p>
    <w:p>
      <w:r>
        <w:t>8</w:t>
      </w:r>
    </w:p>
    <w:p>
      <w:r>
        <w:t>493.2</w:t>
      </w:r>
    </w:p>
    <w:p>
      <w:r>
        <w:t>40.0</w:t>
      </w:r>
    </w:p>
    <w:p>
      <w:r>
        <w:t>50.0</w:t>
      </w:r>
    </w:p>
    <w:p>
      <w:r>
        <w:t>79.3</w:t>
      </w:r>
    </w:p>
    <w:p>
      <w:r>
        <w:t>44.1</w:t>
      </w:r>
    </w:p>
    <w:p>
      <w:r>
        <w:t>80.9</w:t>
      </w:r>
    </w:p>
    <w:p>
      <w:r>
        <w:t>138.5</w:t>
      </w:r>
    </w:p>
    <w:p>
      <w:r>
        <w:t>51.8</w:t>
      </w:r>
    </w:p>
    <w:p>
      <w:r>
        <w:t>8.6</w:t>
      </w:r>
    </w:p>
    <w:p>
      <w:r>
        <w:t>9</w:t>
      </w:r>
    </w:p>
    <w:p>
      <w:r>
        <w:t>Huyện Hạ Lang</w:t>
      </w:r>
    </w:p>
    <w:p>
      <w:r>
        <w:t>9</w:t>
      </w:r>
    </w:p>
    <w:p>
      <w:r>
        <w:t>487.5</w:t>
      </w:r>
    </w:p>
    <w:p>
      <w:r>
        <w:t>60.0</w:t>
      </w:r>
    </w:p>
    <w:p>
      <w:r>
        <w:t>70.0</w:t>
      </w:r>
    </w:p>
    <w:p>
      <w:r>
        <w:t>77.4</w:t>
      </w:r>
    </w:p>
    <w:p>
      <w:r>
        <w:t>44.2</w:t>
      </w:r>
    </w:p>
    <w:p>
      <w:r>
        <w:t>65.9</w:t>
      </w:r>
    </w:p>
    <w:p>
      <w:r>
        <w:t>125.0</w:t>
      </w:r>
    </w:p>
    <w:p>
      <w:r>
        <w:t>35.0</w:t>
      </w:r>
    </w:p>
    <w:p>
      <w:r>
        <w:t>10.0</w:t>
      </w:r>
    </w:p>
    <w:p>
      <w:r>
        <w:t>10</w:t>
      </w:r>
    </w:p>
    <w:p>
      <w:r>
        <w:t>Huyện Quảng Hòa</w:t>
      </w:r>
    </w:p>
    <w:p>
      <w:r>
        <w:t>Không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