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94/QĐ-UBND năm 2024 công bố Danh mục thủ tục hành chính được sửa đổi, bổ sung trong lĩnh vực thành lập hoạt động Hộ kinh doanh và lĩnh vực thành lập và hoạt động của Hợp tác xã thuộc thẩm quyền giải quyết của Ủy ban nhân dân cấp huyện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94/QĐ-UBND</w:t>
      </w:r>
    </w:p>
    <w:p>
      <w:r>
        <w:t>Phú Yên, ngày 23 tháng 01 năm 2024</w:t>
      </w:r>
    </w:p>
    <w:p>
      <w:r>
        <w:t>QUYẾT ĐỊNH</w:t>
      </w:r>
    </w:p>
    <w:p>
      <w:r>
        <w:t>VỀ VIỆC CÔNG BỐ DANH MỤC THỦ TỤC HÀNH CHÍNH ĐƯỢC SỬA ĐỔI, BỔ SUNG TRONG LĨNH VỰC THÀNH LẬP HOẠT ĐỘNG HỘ KINH DOANH VÀ LĨNH VỰC THÀNH LẬP VÀ HOẠT ĐỘNG CỦA HỢP TÁC XÃ THUỘC THẨM QUYỀN GIẢI QUYẾT CỦA UBND CẤP HUYỆN TRÊN ĐỊA BÀN TỈNH PHÚ YÊN</w:t>
      </w:r>
    </w:p>
    <w:p>
      <w:r>
        <w:t>CHỦ TỊCH ỦY BAN NHÂN DÂN TỈNH PHÚ YÊN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654/QĐ-BKHĐT ngày 08/5/2019 của Bộ trưởng Bộ Kế hoạch và Đầu tư về việc công bố danh mục thủ tục hành chính sửa đổi, bổ sung, bãi bỏ trong lĩnh vực thành lập và hoạt động của liên hiệp hợp tác xã và hợp tác xã thuộc phạm vi chức năng quản lý của Bộ Kế hoạch và Đầu tư;</w:t>
      </w:r>
    </w:p>
    <w:p>
      <w:r>
        <w:t>Căn cứ Quyết định số 1323/QĐ-BKHĐT ngày 26/7/2023 của Bộ trưởng Bộ Kế hoạch và Đầu tư về việc công bố thủ tục hành chính sửa đổi, bổ sung trong lĩnh vực thành lập và hoạt động hộ kinh doanh thuộc phạm vi chức năng quản lý của Bộ Kế hoạch và Đầu tư;</w:t>
      </w:r>
    </w:p>
    <w:p>
      <w:r>
        <w:t>Theo đề nghị của Giám đốc Sở Kế hoạch và Đầu tư tại Tờ trình số 07/TTr-SKHĐT ngày 12/01/2024.</w:t>
      </w:r>
    </w:p>
    <w:p>
      <w:r>
        <w:t>QUYẾT ĐỊNH:</w:t>
      </w:r>
    </w:p>
    <w:p>
      <w:r>
        <w:t>Điều 1.  Công bố kèm theo Quyết định này Danh mục thủ tục hành chính được sửa đổi, bổ sung trong lĩnh vực thành lập Hộ kinh doanh và lĩnh vực thành lập và hoạt động của Hợp tác xã thuộc thẩm quyền giải quyết của UBND cấp huyện trên địa bàn tỉnh Phú Yên ( Danh mục thủ tục hành chính theo Phụ lục kèm theo ).</w:t>
      </w:r>
    </w:p>
    <w:p>
      <w:r>
        <w:t>Điều 2.  Tổ chức thực hiện:</w:t>
      </w:r>
    </w:p>
    <w:p>
      <w:r>
        <w:t>- Sở Kế hoạch và Đầu tư có trách nhiệm cập nhật và công khai thủ tục hành chính tại Điều 1 Quyết định này vào Cơ sở dữ liệu quốc gia về thủ tục hành chính và tích hợp dữ liệu để công khai trên Hệ thống thông tin giải quyết thủ tục hành chính tỉnh theo đúng quy định (chậm nhất sau 03 ngày làm việc kể từ ngày ký ban hành).</w:t>
      </w:r>
    </w:p>
    <w:p>
      <w:r>
        <w:t>- UBND cấp huyện niêm yết, công khai các thủ tục hành chính này tại Bộ phận Một cửa và trên Trang thông tin điện tử của đơn vị; thực hiện giải quyết thủ tục hành chính thuộc thẩm quyền, theo đúng quy định.</w:t>
      </w:r>
    </w:p>
    <w:p>
      <w:r>
        <w:t>Điều 3.  Quyết định này có hiệu lực thi hành kể từ ngày ký, thay thế Quyết định số 1191/QĐ-UBND ngày 08/9/2021 và Quyết định số 1206/QĐ-UBND ngày 13/9/2023 của Chủ tịch UBND tỉnh.</w:t>
      </w:r>
    </w:p>
    <w:p>
      <w:r>
        <w:t>Điều 4.  Chánh Văn phòng Ủy ban nhân dân tỉnh, Giám đốc Sở Kế hoạch và Đầu tư; Chủ tịch UBND các huyện, thị xã, thành phố và các tổ chức, cá nhân có liên quan chịu trách nhiệm thi hành Quyết định này./.</w:t>
      </w:r>
    </w:p>
    <w:p>
      <w:r>
        <w:t>KT. CHỦ TỊCH</w:t>
      </w:r>
    </w:p>
    <w:p>
      <w:r>
        <w:t>PHÓ CHỦ TỊCH</w:t>
      </w:r>
    </w:p>
    <w:p>
      <w:r>
        <w:t>Lê Tấn Hổ</w:t>
      </w:r>
    </w:p>
    <w:p>
      <w:r>
        <w:t>PHỤ LỤC</w:t>
      </w:r>
    </w:p>
    <w:p>
      <w:r>
        <w:t>DANH MỤC THỦ TỤC HÀNH CHÍNH SỬA ĐỔI, BỔ SUNG TRONG LĨNH VỰC THÀNH LẬP VÀ HOẠT ĐỘNG CỦA HỘ KINH DOANH VÀ LĨNH VỰC THÀNH LẬP HỢP TÁC XÃ THUỘC THẨM QUYỀN GIẢI QUYẾT CỦA UBND CẤP HUYỆN TRÊN ĐỊA BÀN TỈNH PHÚ YÊN</w:t>
      </w:r>
    </w:p>
    <w:p>
      <w:r>
        <w:t>(Ban hành kèm theo Quyết định số: 94/QĐ-UBND ngày 23/01/2024 của Chủ tịch Ủy ban nhân dân tỉnh Phú Yên)</w:t>
      </w:r>
    </w:p>
    <w:p>
      <w:r>
        <w:t>Danh mục thủ tục hành chính sửa đổi, bổ sung</w:t>
      </w:r>
    </w:p>
    <w:p>
      <w:r>
        <w:t>Stt</w:t>
      </w:r>
    </w:p>
    <w:p>
      <w:r>
        <w:t>Tên thủ tục hành chính</w:t>
      </w:r>
    </w:p>
    <w:p>
      <w:r>
        <w:t>Thời hạn giải quyết</w:t>
      </w:r>
    </w:p>
    <w:p>
      <w:r>
        <w:t>Địa điểm thực hiện</w:t>
      </w:r>
    </w:p>
    <w:p>
      <w:r>
        <w:t>Phí, lệ phí (nếu có)</w:t>
      </w:r>
    </w:p>
    <w:p>
      <w:r>
        <w:t>Căn cứ pháp lý</w:t>
      </w:r>
    </w:p>
    <w:p>
      <w:r>
        <w:t>Ghi chú</w:t>
      </w:r>
    </w:p>
    <w:p>
      <w:r>
        <w:t>I. Lĩnh vực Thành lập và hoạt động của hộ kinh doanh</w:t>
      </w:r>
    </w:p>
    <w:p>
      <w:r>
        <w:t>1.</w:t>
      </w:r>
    </w:p>
    <w:p>
      <w:r>
        <w:t>Đăng ký thành lập hộ kinh doanh</w:t>
      </w:r>
    </w:p>
    <w:p>
      <w:r>
        <w:t>(Mã TTHC 1.001612)</w:t>
      </w:r>
    </w:p>
    <w:p>
      <w:r>
        <w:t>03 ngày làm việc kể từ ngày nhận đủ hồ sơ hợp lệ</w:t>
      </w:r>
    </w:p>
    <w:p>
      <w:r>
        <w:t>- Nộp hồ sơ trực tiếp tại Bộ phận một cửa của UBND cấp huyện.</w:t>
      </w:r>
    </w:p>
    <w:p>
      <w:r>
        <w:t>- Nộp trực tuyến qua Hệ thống thông tin giải quyết thủ tục hành chính tỉnh.</w:t>
      </w:r>
    </w:p>
    <w:p>
      <w:r>
        <w:t>- Qua dịch vụ Bưu chính công ích.</w:t>
      </w:r>
    </w:p>
    <w:p>
      <w:r>
        <w:t>- Đăng ký qua mạng điện tử thông qua Cổng thông tin quốc gia về đăng ký doanh nghiệp.  (http://dangky kinhdoanh.go v.vn)</w:t>
      </w:r>
    </w:p>
    <w:p>
      <w:r>
        <w:t>30.000 đồng Trường hợp nộp hồ sơ trực tuyến mức thu là 15.000 đồng</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16/3/2021 của Bộ Kế hoạch và Đầu tư hướng dẫn về đăng ký doanh nghiệp;</w:t>
      </w:r>
    </w:p>
    <w:p>
      <w:r>
        <w:t>- Thông tư số 02/2023/TT-BKHĐT ngày 18/4/2023 của Bộ Kế hoạch và Đầu tư về sửa đổi, bổ sung một số điều của Thông tư số 01/2021/TT-BKHĐT ngày 16/3/2021;</w:t>
      </w:r>
    </w:p>
    <w:p>
      <w:r>
        <w:t>- Nghị quyết   27/2023/NQ-HĐND ngày   09/12/2023 của   HĐND tỉnh Phú   Yên.</w:t>
      </w:r>
    </w:p>
    <w:p>
      <w:r>
        <w:t>Nội dung còn lại ban hành kèm theo Quyết định số 1323/QĐ-BKHĐT ngày 26/7/2023 của Bộ trưởng Bộ Kế hoạch và Đầu tư</w:t>
      </w:r>
    </w:p>
    <w:p>
      <w:r>
        <w:t>2.</w:t>
      </w:r>
    </w:p>
    <w:p>
      <w:r>
        <w:t>Đăng ký thay đổi nội dung đăng ký hộ kinh doanh</w:t>
      </w:r>
    </w:p>
    <w:p>
      <w:r>
        <w:t>(Mã TTHC 2.000720)</w:t>
      </w:r>
    </w:p>
    <w:p>
      <w:r>
        <w:t>20.000 đồng Trường hợp nộp hồ sơ trực tuyến mức thu là 10.000 đồng</w:t>
      </w:r>
    </w:p>
    <w:p>
      <w:r>
        <w:t>3.</w:t>
      </w:r>
    </w:p>
    <w:p>
      <w:r>
        <w:t>Tạm ngừng kinh doanh, tiếp tục kinh doanh trước thời hạn đã thông báo của hộ kinh doanh</w:t>
      </w:r>
    </w:p>
    <w:p>
      <w:r>
        <w:t>(Mã TTHC 1.001570)</w:t>
      </w:r>
    </w:p>
    <w:p>
      <w:r>
        <w:t>Không</w:t>
      </w:r>
    </w:p>
    <w:p>
      <w:r>
        <w:t>4.</w:t>
      </w:r>
    </w:p>
    <w:p>
      <w:r>
        <w:t>Chấm dứt hoạt động hộ kinh doanh</w:t>
      </w:r>
    </w:p>
    <w:p>
      <w:r>
        <w:t>(Mã TTHC 1.001266)</w:t>
      </w:r>
    </w:p>
    <w:p>
      <w:r>
        <w:t>Không</w:t>
      </w:r>
    </w:p>
    <w:p>
      <w:r>
        <w:t>5.</w:t>
      </w:r>
    </w:p>
    <w:p>
      <w:r>
        <w:t>Cấp lại Giấy chứng nhận đăng ký hộ kinh doanh</w:t>
      </w:r>
    </w:p>
    <w:p>
      <w:r>
        <w:t>(Mã TTHC 2.000575)</w:t>
      </w:r>
    </w:p>
    <w:p>
      <w:r>
        <w:t>03 ngày làm việc, kể từ khi nhận đủ hồ sơ hợp lệ</w:t>
      </w:r>
    </w:p>
    <w:p>
      <w:r>
        <w:t>20.000 đồng Trường hợp nộp hồ sơ trực tuyến mức thu là 10.000 đồng</w:t>
      </w:r>
    </w:p>
    <w:p>
      <w:r>
        <w:t>II. Lĩnh vực thành lập và hoạt động của Hợp tác xã</w:t>
      </w:r>
    </w:p>
    <w:p>
      <w:r>
        <w:t>6.</w:t>
      </w:r>
    </w:p>
    <w:p>
      <w:r>
        <w:t>Đăng ký thành lập hợp tác xã</w:t>
      </w:r>
    </w:p>
    <w:p>
      <w:r>
        <w:t>(Mã TTHC   1.005280)</w:t>
      </w:r>
    </w:p>
    <w:p>
      <w:r>
        <w:t>03  ngày làm việc kể từ ngày nhận đủ hồ sơ hợp lệ</w:t>
      </w:r>
    </w:p>
    <w:p>
      <w:r>
        <w:t>- Trực tiếp tại Bộ phận một cửa của UBND cấp huyện nơi đặt địa điểm kinh doanh.</w:t>
      </w:r>
    </w:p>
    <w:p>
      <w:r>
        <w:t>- Qua dịch vụ bưu chính công ích</w:t>
      </w:r>
    </w:p>
    <w:p>
      <w:r>
        <w:t>- Nộp trực tuyến qua Hệ thống thông tin giải quyết thủ tục hành chính tỉnh.</w:t>
      </w:r>
    </w:p>
    <w:p>
      <w:r>
        <w:t>- Qua mạng điện tử trong trường hợp Hệ thống thông tin quốc gia về đăng ký hợp tác xã được phát triển</w:t>
      </w:r>
    </w:p>
    <w:p>
      <w:r>
        <w:t>100.000 đồng Trường hợp nộp hồ sơ trực tuyến mức thu là 50.000 đồng</w:t>
      </w:r>
    </w:p>
    <w:p>
      <w:r>
        <w:t>- Luật Hợp tác xã số 23/2012/QH13 ngày 20/11/2012</w:t>
      </w:r>
    </w:p>
    <w:p>
      <w:r>
        <w:t>- Nghị định số 193/2013/NĐ-CP ngày 21/11/2013 của Chính phủ quy định chi tiết một số điều của Luật Hợp tác xã</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26/5/2014 của Bộ Kế hoạch và Đầu tư hướng dẫn về đăng ký hợp tác xã và chế độ báo cáo tình hình hoạt động của hợp tác xã</w:t>
      </w:r>
    </w:p>
    <w:p>
      <w:r>
        <w:t>- Nghị quyết   27/2023/NQ-HĐND ngày   09/12/2023 của   HĐND tỉnh Phú Yên về việc Quy   định mức thu và quản lý lệ phí   đăng ký kinh doanh trên địa   bàn tỉnh Phú   Yên.</w:t>
      </w:r>
    </w:p>
    <w:p>
      <w:r>
        <w:t>Nội dung còn lại ban hành kèm theo Quyết định số   654/QĐ-BKHĐT   ngày   08/5/2019   của Bộ trưởng Bộ Kế hoạch và Đầu tư</w:t>
      </w:r>
    </w:p>
    <w:p>
      <w:r>
        <w:t>7.</w:t>
      </w:r>
    </w:p>
    <w:p>
      <w:r>
        <w:t>Đăng ký thành lập chi nhánh, văn phòng đại diện, địa điểm kinh doanh của hợp tác xã</w:t>
      </w:r>
    </w:p>
    <w:p>
      <w:r>
        <w:t>(Mã TTHC   2.002123)</w:t>
      </w:r>
    </w:p>
    <w:p>
      <w:r>
        <w:t>03  ngày làm việc, kể từ khi nhận đủ hồ sơ hợp lệ</w:t>
      </w:r>
    </w:p>
    <w:p>
      <w:r>
        <w:t>- Trực tiếp tại Bộ phận một cửa của UBND cấp huyện nơi đặt địa điểm kinh doanh</w:t>
      </w:r>
    </w:p>
    <w:p>
      <w:r>
        <w:t>- Qua dịch vụ bưu chính công ích</w:t>
      </w:r>
    </w:p>
    <w:p>
      <w:r>
        <w:t>- Nộp trực tuyến qua Hệ thống thông tin giải quyết thủ tục hành chính tỉnh.</w:t>
      </w:r>
    </w:p>
    <w:p>
      <w:r>
        <w:t>- Qua mạng điện tử trong trường hợp Hệ thống thông tin quốc gia về đăng ký hợp tác xã được phát triển</w:t>
      </w:r>
    </w:p>
    <w:p>
      <w:r>
        <w:t>100.000 đồng Trường hợp nộp hồ sơ trực tuyến mức thu là 50.000 đồng</w:t>
      </w:r>
    </w:p>
    <w:p>
      <w:r>
        <w:t>- Luật Hợp tác xã số 23/2012/QH13 ngày 20/11/2012</w:t>
      </w:r>
    </w:p>
    <w:p>
      <w:r>
        <w:t>- Nghị định số 193/2013/NĐ-CP ngày 21/11/2013 của Chính phủ quy định chi tiết một số điều của Luật Hợp tác xã</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26/5/2014 của Bộ Kế hoạch và Đầu tư hướng dẫn về đăng ký hợp tác xã và chế độ báo cáo tình hình hoạt động của hợp tác xã</w:t>
      </w:r>
    </w:p>
    <w:p>
      <w:r>
        <w:t>- Nghị quyết   27/2023/NQ-HĐND ngày   09/12/2023 của HĐND tỉnh Phú   Yên về việc Quy định mức thu và   quản lý lệ phí đăng ký kinh   doanh trên địa bàn tỉnh Phú   Yên.</w:t>
      </w:r>
    </w:p>
    <w:p>
      <w:r>
        <w:t>Nội dung còn lại ban hành kèm theo Quyết định số   654/QĐ-BKHĐT   ngày   08/5/2019 của Bộ trưởng Bộ Kế hoạch và Đầu tư</w:t>
      </w:r>
    </w:p>
    <w:p>
      <w:r>
        <w:t>8.</w:t>
      </w:r>
    </w:p>
    <w:p>
      <w:r>
        <w:t>Đăng ký thay đổi nội dung đăng ký hợp tác xã</w:t>
      </w:r>
    </w:p>
    <w:p>
      <w:r>
        <w:t>(Mã TTHC   1.004979)</w:t>
      </w:r>
    </w:p>
    <w:p>
      <w:r>
        <w:t>20.000 đồng Trường hợp nộp hồ sơ trực tuyến mức thu là 10.000 đồng</w:t>
      </w:r>
    </w:p>
    <w:p>
      <w:r>
        <w:t>9.</w:t>
      </w:r>
    </w:p>
    <w:p>
      <w:r>
        <w:t>Đăng ký thay đổi nội dung đăng ký chi nhánh, văn phòng đại diện, địa điểm kinh doanh của hợp tác xã</w:t>
      </w:r>
    </w:p>
    <w:p>
      <w:r>
        <w:t>(Mã TTHC   1.005378)</w:t>
      </w:r>
    </w:p>
    <w:p>
      <w:r>
        <w:t>10.</w:t>
      </w:r>
    </w:p>
    <w:p>
      <w:r>
        <w:t>Đăng ký khi hợp tác xã chia</w:t>
      </w:r>
    </w:p>
    <w:p>
      <w:r>
        <w:t>(Mã TTHC   2.002122)</w:t>
      </w:r>
    </w:p>
    <w:p>
      <w:r>
        <w:t>03  ngày làm việc, kể từ khi nhận đủ hồ sơ hợp lệ</w:t>
      </w:r>
    </w:p>
    <w:p>
      <w:r>
        <w:t>- Trực tiếp tại Bộ phận một cửa của UBND cấp huyện nơi đặt địa điểm kinh doanh</w:t>
      </w:r>
    </w:p>
    <w:p>
      <w:r>
        <w:t>- Qua dịch vụ bưu chính công ích</w:t>
      </w:r>
    </w:p>
    <w:p>
      <w:r>
        <w:t>- Nộp trực tuyến qua Hệ thống thông tin giải quyết thủ tục hành chính tỉnh.</w:t>
      </w:r>
    </w:p>
    <w:p>
      <w:r>
        <w:t>- Qua mạng điện tử trong trường hợp Hệ thống thông tin quốc gia về đăng ký hợp tác xã được phát triển</w:t>
      </w:r>
    </w:p>
    <w:p>
      <w:r>
        <w:t>100.000 đồng Trường hợp nộp hồ sơ trực tuyến mức thu là 50.000 đồng</w:t>
      </w:r>
    </w:p>
    <w:p>
      <w:r>
        <w:t>11.</w:t>
      </w:r>
    </w:p>
    <w:p>
      <w:r>
        <w:t>Đăng ký khi hợp tác xã tách</w:t>
      </w:r>
    </w:p>
    <w:p>
      <w:r>
        <w:t>(Mã TTHC   2.002120)</w:t>
      </w:r>
    </w:p>
    <w:p>
      <w:r>
        <w:t>12.</w:t>
      </w:r>
    </w:p>
    <w:p>
      <w:r>
        <w:t>Đăng ký khi hợp tác xã hợp nhất</w:t>
      </w:r>
    </w:p>
    <w:p>
      <w:r>
        <w:t>(Mã TTHC   1.005121)</w:t>
      </w:r>
    </w:p>
    <w:p>
      <w:r>
        <w:t>13.</w:t>
      </w:r>
    </w:p>
    <w:p>
      <w:r>
        <w:t>Đăng ký khi hợp tác xã sáp nhập</w:t>
      </w:r>
    </w:p>
    <w:p>
      <w:r>
        <w:t>(Mã TTHC   1.004972)</w:t>
      </w:r>
    </w:p>
    <w:p>
      <w:r>
        <w:t>14.</w:t>
      </w:r>
    </w:p>
    <w:p>
      <w:r>
        <w:t>Cấp lại giấy chứng nhận đăng ký hợp tác xã, giấy chứng nhận đăng ký chi nhánh, văn phòng đại diện, địa điểm kinh doanh của hợp tác xã (trong trường hợp bị mất hoặc bị hư hỏng)</w:t>
      </w:r>
    </w:p>
    <w:p>
      <w:r>
        <w:t>(Mã TTHC   2.001973)</w:t>
      </w:r>
    </w:p>
    <w:p>
      <w:r>
        <w:t>20.000 đồng Trường hợp nộp hồ sơ trực tuyến mức thu là 10.000 đồng</w:t>
      </w:r>
    </w:p>
    <w:p>
      <w:r>
        <w:t>15.</w:t>
      </w:r>
    </w:p>
    <w:p>
      <w:r>
        <w:t>Giải thể tự nguyện hợp tác xã  (Mã TTHC   1.004.982)</w:t>
      </w:r>
    </w:p>
    <w:p>
      <w:r>
        <w:t>Không</w:t>
      </w:r>
    </w:p>
    <w:p>
      <w:r>
        <w:t>- Luật Hợp tác xã số 23/2012/QH13 ngày 20/11/2012</w:t>
      </w:r>
    </w:p>
    <w:p>
      <w:r>
        <w:t>- Nghị định số 193/2013/NĐ-CP ngày 21/11/2013 của Chính phủ quy định chi tiết một số điều của Luật Hợp tác xã</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26/5/2014 của Bộ Kế hoạch và Đầu tư hướng dẫn về đăng ký hợp tác xã và chế độ báo cáo tình hình hoạt động của hợp tác xã</w:t>
      </w:r>
    </w:p>
    <w:p>
      <w:r>
        <w:t>- Nghị quyết   27/2023/NQ-HĐND ngày   09/12/2023 của   HĐND tỉnh Phú Yên về việc Quy định mức thu và quản lý lệ phí đăng ký kinh doanh trên địa bàn tỉnh Phú Yên.</w:t>
      </w:r>
    </w:p>
    <w:p>
      <w:r>
        <w:t>Nội dung còn lại ban hành kèm theo Quyết định số   654/QĐ-BKHĐT   ngày   08/5/2019 của Bộ trưởng Bộ Kế hoạch và Đầu tư</w:t>
      </w:r>
    </w:p>
    <w:p>
      <w:r>
        <w:t>16.</w:t>
      </w:r>
    </w:p>
    <w:p>
      <w:r>
        <w:t>Thông báo thay đổi nội dung đăng ký hợp tác xã</w:t>
      </w:r>
    </w:p>
    <w:p>
      <w:r>
        <w:t>(Mã TTHC   1.004979)</w:t>
      </w:r>
    </w:p>
    <w:p>
      <w:r>
        <w:t>20.000 đồng Trường hợp nộp hồ sơ trực tuyến mức thu là 10.000 đồng</w:t>
      </w:r>
    </w:p>
    <w:p>
      <w:r>
        <w:t>17.</w:t>
      </w:r>
    </w:p>
    <w:p>
      <w:r>
        <w:t>Thông báo về việc góp vốn, mua cổ phần, thành lập doanh nghiệp của hợp tác xã</w:t>
      </w:r>
    </w:p>
    <w:p>
      <w:r>
        <w:t>(Mã TTHC   2.001958)</w:t>
      </w:r>
    </w:p>
    <w:p>
      <w:r>
        <w:t>03  ngày làm việc, kể từ khi nhận đủ hồ sơ hợp lệ</w:t>
      </w:r>
    </w:p>
    <w:p>
      <w:r>
        <w:t>Trực tiếp tại Bộ phận một cửa của UBND cấp huyện nơi đặt địa điểm kinh doanh</w:t>
      </w:r>
    </w:p>
    <w:p>
      <w:r>
        <w:t>- Qua dịch vụ bưu chính công ích</w:t>
      </w:r>
    </w:p>
    <w:p>
      <w:r>
        <w:t>- Nộp trực tuyến qua Hệ thống thông tin giải quyết thủ tục hành chính tỉnh.</w:t>
      </w:r>
    </w:p>
    <w:p>
      <w:r>
        <w:t>- Qua mạng điện tử trong trường hợp Hệ thống thông tin quốc gia về đăng ký hợp tác xã được phát triển</w:t>
      </w:r>
    </w:p>
    <w:p>
      <w:r>
        <w:t>Không</w:t>
      </w:r>
    </w:p>
    <w:p>
      <w:r>
        <w:t>18.</w:t>
      </w:r>
    </w:p>
    <w:p>
      <w:r>
        <w:t>Tạm ngừng hoạt động của hợp tác xã, chi nhánh, văn phòng đại diện, địa điểm kinh doanh của liên hiệp hợp tác xã</w:t>
      </w:r>
    </w:p>
    <w:p>
      <w:r>
        <w:t>(Mã TTHC   1.005377)</w:t>
      </w:r>
    </w:p>
    <w:p>
      <w:r>
        <w:t>Không</w:t>
      </w:r>
    </w:p>
    <w:p>
      <w:r>
        <w:t>19.</w:t>
      </w:r>
    </w:p>
    <w:p>
      <w:r>
        <w:t>Chấm dứt hoạt động của chi nhánh, văn phòng đại diện, địa điểm kinh doanh của hợp tác xã</w:t>
      </w:r>
    </w:p>
    <w:p>
      <w:r>
        <w:t>(Mã TTHC   1.005010)</w:t>
      </w:r>
    </w:p>
    <w:p>
      <w:r>
        <w:t>Không</w:t>
      </w:r>
    </w:p>
    <w:p>
      <w:r>
        <w:t>20.</w:t>
      </w:r>
    </w:p>
    <w:p>
      <w:r>
        <w:t>Cấp đổi giấy chứng nhận đăng ký hợp tác xã</w:t>
      </w:r>
    </w:p>
    <w:p>
      <w:r>
        <w:t>(Mã TTHC   1.004901)</w:t>
      </w:r>
    </w:p>
    <w:p>
      <w:r>
        <w:t>20.000 đồng Trường hợp nộp hồ sơ trực tuyến mức thu là 10.000 đồng</w:t>
      </w:r>
    </w:p>
    <w:p>
      <w:r>
        <w:t>21.</w:t>
      </w:r>
    </w:p>
    <w:p>
      <w:r>
        <w:t>Thay đổi cơ quan đăng ký hợp tác xã</w:t>
      </w:r>
    </w:p>
    <w:p>
      <w:r>
        <w:t>(Mã TTHC   1.004.895)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