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94/QĐ-UBND năm 2025 phê duyệt Danh mục dịch vụ công trực tuyến thuộc thẩm quyền giải quyết của Sở Kế hoạch và Đầu tư, Ủy ban nhân dân cấp huyện, cấp xã cung cấp trên Hệ thống thông tin giải quyết thủ tục hành chính tỉnh Cao Bằng, tích hợp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94/QĐ-UBND</w:t>
      </w:r>
    </w:p>
    <w:p>
      <w:r>
        <w:t>Cao Bằng, ngày 24 tháng 01 năm 2025</w:t>
      </w:r>
    </w:p>
    <w:p>
      <w:r>
        <w:t>QUYẾT ĐỊNH</w:t>
      </w:r>
    </w:p>
    <w:p>
      <w:r>
        <w:t>VỀ VIỆC PHÊ DUYỆT DANH MỤC DỊCH VỤ CÔNG TRỰC TUYẾN THUỘC THẨM QUYỀN GIẢI QUYẾT CỦA SỞ KẾ HOẠCH VÀ ĐẦU TƯ, UBND CẤP HUYỆN, UBND CẤP XÃ CUNG CẤP TRÊN HỆ THỐNG THÔNG TIN GIẢI QUYẾT THỦ TỤC HÀNH CHÍNH TỈNH CAO BẰNG, TÍCH HỢP TRÊN CỔNG DỊCH VỤ CÔNG QUỐC GIA</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quy định về việc thực hiện thủ tục hành chính trên môi trường điện tử;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04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2961/QĐ-BKHĐT ngày 06 tháng 12 năm 2024 của Bộ trưởng Bộ Kế hoạch và Đầu tư công bố Danh mục thủ tục hành chính thuộc phạm vi, chức năng quản lý của Bộ Kế hoạch và Đầu tư đủ điều kiện thực hiện dịch vụ công trực tuyến toàn trình;</w:t>
      </w:r>
    </w:p>
    <w:p>
      <w:r>
        <w:t>Căn cứ Quyết định số 22/2024/QĐ-UBND ngày 17 tháng 7 năm 2024 của Ủy ban nhân dân tỉnh Cao Bằng ban hành Quy chế hoạt động của Hệ thống thông tin giải quyết thủ tục hành chính tỉnh Cao Bằng;</w:t>
      </w:r>
    </w:p>
    <w:p>
      <w:r>
        <w:t>Theo đề nghị của Giám đốc Sở Kế hoạch và Đầu tư tại Tờ trình số 3828/TTr-SKHĐT ngày 17 tháng 12 năm 2024.</w:t>
      </w:r>
    </w:p>
    <w:p>
      <w:r>
        <w:t>QUYẾT ĐỊNH:</w:t>
      </w:r>
    </w:p>
    <w:p>
      <w:r>
        <w:t>Điều 1.  Phê duyệt kèm theo Quyết định này Danh mục 46 dịch vụ công trực tuyến một phần và 94 dịch vụ công trực tuyến toàn trình thuộc thẩm quyền giải quyết của Sở Kế hoạch và Đầu tư, UBND cấp huyện, UBND cấp xã cung cấp trên Hệ thống thông tin giải quyết thủ tục hành chính tỉnh Cao Bằng, tích hợp trên Cổng Dịch vụ công Quốc gia  (chi tiết tại Phụ lục kèm theo) .</w:t>
      </w:r>
    </w:p>
    <w:p>
      <w:r>
        <w:t>Điều 2.  Trách nhiệm thực hiện</w:t>
      </w:r>
    </w:p>
    <w:p>
      <w:r>
        <w:t>1. Sở Kế hoạch và Đầu tư</w:t>
      </w:r>
    </w:p>
    <w:p>
      <w:r>
        <w:t>Công khai, tổ chức thực hiện, tuyên truyền, hướng dẫn người dân, doanh nghiệp sử dụng, khai thác dịch vụ công trực tuyến được phê duyệt tại Điều 1 Quyết định này.</w:t>
      </w:r>
    </w:p>
    <w:p>
      <w:r>
        <w:t>2. Sở Thông tin và Truyền thông</w:t>
      </w:r>
    </w:p>
    <w:p>
      <w:r>
        <w:t>Chủ trì, phối hợp với Sở Kế hoạch và Đầu tư và các cơ quan, đơn vị liên quan thiết lập biểu mẫu điện tử tương tác (nếu có), cập nhật quy trình điện tử, kết nối, chia sẻ dữ liệu để triển khai cung cấp dịch vụ công trực tuyến toàn trình, dịch vụ công trực tuyến một phần được công bố tại Điều 1 Quyết định này trên Hệ thống thông tin giải quyết thủ tục hành chính tỉnh; hướng dẫn, hỗ trợ trong quá trình thực hiện và kịp thời báo cáo Chủ tịch Uỷ ban nhân dân tỉnh tháo gỡ khó khăn, vướng mắc phát sinh trong quá trình tổ chức thực hiện.</w:t>
      </w:r>
    </w:p>
    <w:p>
      <w:r>
        <w:t>3. Văn phòng Ủy ban nhân dân tỉnh</w:t>
      </w:r>
    </w:p>
    <w:p>
      <w:r>
        <w:t>Thực hiện kiểm thử, tích hợp Danh mục dịch vụ công trực tuyến đã được phê duyệt tại Điều 1 Quyết định này trên Cổng Dịch vụ công quốc gia theo quy định.</w:t>
      </w:r>
    </w:p>
    <w:p>
      <w:r>
        <w:t>Điều 3.  Quyết định này có hiệu lực thi hành kể từ ngày ký.</w:t>
      </w:r>
    </w:p>
    <w:p>
      <w:r>
        <w:t>Điều 4.  Chánh Văn phòng Ủy ban nhân dân tỉnh; Giám đốc Sở Kế hoạch và Đầu tư; Giám đốc Sở Thông tin và Truyền thông; Thủ trưởng các sở, ban, ngành; Giám đốc Trung tâm Phục vụ hành chính công; Chủ tịch Uỷ ban nhân dân các huyện, thành phố và các tổ chức, cá nhân có liên quan chịu trách nhiệm thi hành Quyết định này./.</w:t>
      </w:r>
    </w:p>
    <w:p>
      <w:r>
        <w:t>KT. CHỦ TỊCH</w:t>
      </w:r>
    </w:p>
    <w:p>
      <w:r>
        <w:t>PHÓ CHỦ TỊCH</w:t>
      </w:r>
    </w:p>
    <w:p>
      <w:r>
        <w:t>Trịnh Trường Huy</w:t>
      </w:r>
    </w:p>
    <w:p>
      <w:r>
        <w:t>PHỤ LỤC</w:t>
      </w:r>
    </w:p>
    <w:p>
      <w:r>
        <w:t>DANH MỤC DỊCH VỤ CÔNG TRỰC TUYẾN MỘT PHẦN THUỘC THẨM QUYỀN GIẢI QUYẾT CỦA SỞ KẾ HOẠCH VÀ ĐẦU TƯ, UBND CẤP HUYỆN, UBND CẤP XÃ TỈNH CAO BẰNG</w:t>
      </w:r>
    </w:p>
    <w:p>
      <w:r>
        <w:t>(Kèm theo Quyết định số: 94/QĐ-UBND ngày 24 tháng 01 năm 2025 của Chủ tịch Ủy ban nhân dân tỉnh Cao Bằng)</w:t>
      </w:r>
    </w:p>
    <w:p>
      <w:r>
        <w:t>A. CẤP TỈNH</w:t>
      </w:r>
    </w:p>
    <w:p>
      <w:r>
        <w:t>STT</w:t>
      </w:r>
    </w:p>
    <w:p>
      <w:r>
        <w:t>Tên thủ tục hành chính</w:t>
      </w:r>
    </w:p>
    <w:p>
      <w:r>
        <w:t>Lĩnh vực</w:t>
      </w:r>
    </w:p>
    <w:p>
      <w:r>
        <w:t>1</w:t>
      </w:r>
    </w:p>
    <w:p>
      <w:r>
        <w:t>Hỗ trợ tư vấn, công nghệ cho doanh nghiệp nhỏ và vừa, hỗ trợ phát triển nguồn nhân lực, hỗ trợ doanh nghiệp nhỏ và vừa khởi nghiệp sáng tạo và tham gia cụm liên kết ngành, chuỗi giá trị</w:t>
      </w:r>
    </w:p>
    <w:p>
      <w:r>
        <w:t>Hỗ trợ doanh nghiệp nhỏ và vừa</w:t>
      </w:r>
    </w:p>
    <w:p>
      <w:r>
        <w:t>2</w:t>
      </w:r>
    </w:p>
    <w:p>
      <w:r>
        <w:t>Thủ tục chấp thuận nhà đầu tư của UBND cấp tỉnh</w:t>
      </w:r>
    </w:p>
    <w:p>
      <w:r>
        <w:t>Đầu tư tại Việt Nam</w:t>
      </w:r>
    </w:p>
    <w:p>
      <w:r>
        <w:t>3</w:t>
      </w:r>
    </w:p>
    <w:p>
      <w:r>
        <w:t>Thủ tục điều chỉnh văn bản chấp thuận nhà đầu tư của UBND cấp tỉnh</w:t>
      </w:r>
    </w:p>
    <w:p>
      <w:r>
        <w:t>Đầu tư tại Việt Nam</w:t>
      </w:r>
    </w:p>
    <w:p>
      <w:r>
        <w:t>4</w:t>
      </w:r>
    </w:p>
    <w:p>
      <w:r>
        <w:t>Thủ tục chấp thuận chủ trương đầu tư của UBND cấp tỉnh</w:t>
      </w:r>
    </w:p>
    <w:p>
      <w:r>
        <w:t>Đầu tư tại Việt Nam</w:t>
      </w:r>
    </w:p>
    <w:p>
      <w:r>
        <w:t>5</w:t>
      </w:r>
    </w:p>
    <w:p>
      <w:r>
        <w:t>Thủ tục điều chỉnh dự án đầu tư thuộc thẩm quyền chấp thuận chủ trương đầu tư của Ủy ban nhân dân cấp tỉnh</w:t>
      </w:r>
    </w:p>
    <w:p>
      <w:r>
        <w:t>Đầu tư tại Việt Nam</w:t>
      </w:r>
    </w:p>
    <w:p>
      <w:r>
        <w:t>6</w:t>
      </w:r>
    </w:p>
    <w:p>
      <w:r>
        <w:t>Thủ tục điều chỉnh dự án đầu tư trong trường hợp đã được cấp Giấy chứng nhận đăng ký đầu tư và không thuộc diện chấp thuận điều chỉnh chủ trương đầu tư của UBND cấp tỉnh</w:t>
      </w:r>
    </w:p>
    <w:p>
      <w:r>
        <w:t>Đầu tư tại Việt Nam</w:t>
      </w:r>
    </w:p>
    <w:p>
      <w:r>
        <w:t>7</w:t>
      </w:r>
    </w:p>
    <w:p>
      <w:r>
        <w:t>Thủ tục điều chỉnh dự án đầu tư trong trường hợp nhà đầu tư chuyển nhượng một phần hoặc toàn bộ dự án đầu tư đối với dự án thuộc thẩm quyền chấp thuận của UBND cấp tỉnh</w:t>
      </w:r>
    </w:p>
    <w:p>
      <w:r>
        <w:t>Đầu tư tại Việt Nam</w:t>
      </w:r>
    </w:p>
    <w:p>
      <w:r>
        <w:t>8</w:t>
      </w:r>
    </w:p>
    <w:p>
      <w:r>
        <w:t>Thủ tục điều chỉnh dự án đầu tư trong trường hợp nhà đầu tư nhận chuyển nhượng dự án đầu tư là tài sản bảo đảm đối với dự án thuộc thẩm quyền chấp thuận của UBND cấp tỉnh</w:t>
      </w:r>
    </w:p>
    <w:p>
      <w:r>
        <w:t>Đầu tư tại Việt Nam</w:t>
      </w:r>
    </w:p>
    <w:p>
      <w:r>
        <w:t>9</w:t>
      </w:r>
    </w:p>
    <w:p>
      <w:r>
        <w:t>Thủ tục điều chỉnh dự án đầu tư trong trường hợp chia, tách, sáp nhập dự án đầu tư đối với dự án thuộc thẩm quyền chấp thuận của UBND cấp tỉnh</w:t>
      </w:r>
    </w:p>
    <w:p>
      <w:r>
        <w:t>Đầu tư tại Việt Nam</w:t>
      </w:r>
    </w:p>
    <w:p>
      <w:r>
        <w:t>10</w:t>
      </w:r>
    </w:p>
    <w:p>
      <w:r>
        <w:t>Thủ tục điều chỉnh dự án đầu tư trong trường hợp chia, tách, hợp nhất, sáp nhập, chuyển đổi loại hình tổ chức kinh tế đối với dự án thuộc thẩm quyền chấp thuận của UBND cấp tỉnh</w:t>
      </w:r>
    </w:p>
    <w:p>
      <w:r>
        <w:t>Đầu tư tại Việt Nam</w:t>
      </w:r>
    </w:p>
    <w:p>
      <w:r>
        <w:t>11</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Đầu tư tại Việt Nam</w:t>
      </w:r>
    </w:p>
    <w:p>
      <w:r>
        <w:t>12</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Đầu tư tại Việt Nam</w:t>
      </w:r>
    </w:p>
    <w:p>
      <w:r>
        <w:t>13</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Đầu tư tại Việt Nam</w:t>
      </w:r>
    </w:p>
    <w:p>
      <w:r>
        <w:t>14</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Đầu tư tại Việt Nam</w:t>
      </w:r>
    </w:p>
    <w:p>
      <w:r>
        <w:t>15</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Đầu tư tại Việt Nam</w:t>
      </w:r>
    </w:p>
    <w:p>
      <w:r>
        <w:t>16</w:t>
      </w:r>
    </w:p>
    <w:p>
      <w:r>
        <w:t>Thủ tục ngừng hoạt động của dự án đầu tư thuộc thẩm quyền chấp thuận chủ trương đầu tư của UBND cấp tỉnh hoặc Sở Kế hoạch và Đầu tư cấp Giấy chứng nhận đăng ký đầu tư</w:t>
      </w:r>
    </w:p>
    <w:p>
      <w:r>
        <w:t>Đầu tư tại Việt Nam</w:t>
      </w:r>
    </w:p>
    <w:p>
      <w:r>
        <w:t>17</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Đầu tư tại Việt Nam</w:t>
      </w:r>
    </w:p>
    <w:p>
      <w:r>
        <w:t>18</w:t>
      </w:r>
    </w:p>
    <w:p>
      <w:r>
        <w:t>Thủ tục thực hiện hoạt động đầu tư theo hình thức góp vốn, mua cổ phần, mua phần vốn góp đối với nhà đầu tư nước ngoài</w:t>
      </w:r>
    </w:p>
    <w:p>
      <w:r>
        <w:t>Đầu tư tại Việt Nam</w:t>
      </w:r>
    </w:p>
    <w:p>
      <w:r>
        <w:t>19</w:t>
      </w:r>
    </w:p>
    <w:p>
      <w:r>
        <w:t>Thủ tục thành lập văn phòng điều hành của nhà đầu tư nước ngoài trong hợp đồng BCC</w:t>
      </w:r>
    </w:p>
    <w:p>
      <w:r>
        <w:t>Đầu tư tại Việt Nam</w:t>
      </w:r>
    </w:p>
    <w:p>
      <w:r>
        <w:t>20</w:t>
      </w:r>
    </w:p>
    <w:p>
      <w:r>
        <w:t>Thủ tục chấm dứt hoạt động văn phòng điều hành của nhà đầu tư nước ngoài trong hợp đồng BCC</w:t>
      </w:r>
    </w:p>
    <w:p>
      <w:r>
        <w:t>Đầu tư tại Việt Nam</w:t>
      </w:r>
    </w:p>
    <w:p>
      <w:r>
        <w:t>21</w:t>
      </w:r>
    </w:p>
    <w:p>
      <w:r>
        <w:t>Thành lập doanh nghiệp do Nhà nước nắm giữ 100% vốn điều lệ do cơ quan đại diện chủ sở hữu (Ủy ban nhân dân cấp tỉnh) quyết định thành lập</w:t>
      </w:r>
    </w:p>
    <w:p>
      <w:r>
        <w:t>Thành lập và sắp xếp lại doanh nghiệp do nhà nước nắm giữ 100% vốn điều lệ</w:t>
      </w:r>
    </w:p>
    <w:p>
      <w:r>
        <w:t>22</w:t>
      </w:r>
    </w:p>
    <w:p>
      <w:r>
        <w:t>Hợp nhất, sáp nhập doanh nghiệp do Nhà nước nắm giữ 100% vốn điều lệ do cơ quan đại diện chủ sở hữu (Ủy ban nhân dân cấp tỉnh) quyết định thành lập hoặc được giao quản lý</w:t>
      </w:r>
    </w:p>
    <w:p>
      <w:r>
        <w:t>Thành lập và sắp xếp lại doanh nghiệp do nhà nước nắm giữ 100% vốn điều lệ</w:t>
      </w:r>
    </w:p>
    <w:p>
      <w:r>
        <w:t>23</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Thành lập và sắp xếp lại doanh nghiệp do nhà nước nắm giữ 100% vốn điều lệ</w:t>
      </w:r>
    </w:p>
    <w:p>
      <w:r>
        <w:t>24</w:t>
      </w:r>
    </w:p>
    <w:p>
      <w:r>
        <w:t>Tạm ngừng, đình chỉ hoạt động, chấm dứt kinh doanh tại doanh nghiệp do Nhà nước nắm giữ 100% vốn điều lệ (do Ủy ban nhân dân cấp tỉnh quyết định thành lập hoặc giao quản lý)</w:t>
      </w:r>
    </w:p>
    <w:p>
      <w:r>
        <w:t>Thành lập và sắp xếp lại doanh nghiệp do nhà nước nắm giữ 100% vốn điều lệ</w:t>
      </w:r>
    </w:p>
    <w:p>
      <w:r>
        <w:t>25</w:t>
      </w:r>
    </w:p>
    <w:p>
      <w:r>
        <w:t>Giải thể doanh nghiệp do Nhà nước nắm giữ 100% vốn điều lệ (do Ủy ban nhân dân cấp tỉnh quyết định thành lập hoặc giao quản lý)</w:t>
      </w:r>
    </w:p>
    <w:p>
      <w:r>
        <w:t>Thành lập và sắp xếp lại doanh nghiệp do nhà nước nắm giữ 100% vốn điều lệ</w:t>
      </w:r>
    </w:p>
    <w:p>
      <w:r>
        <w:t>26</w:t>
      </w:r>
    </w:p>
    <w:p>
      <w:r>
        <w:t>Công bố dự án đầu tư kinh doanh đối với dự án không thuộc diện chấp thuận chủ trương đầu tư do nhà đầu tư đề xuất</w:t>
      </w:r>
    </w:p>
    <w:p>
      <w:r>
        <w:t>Đấu thầu</w:t>
      </w:r>
    </w:p>
    <w:p>
      <w:r>
        <w:t>27</w:t>
      </w:r>
    </w:p>
    <w:p>
      <w:r>
        <w:t>Công bố thông tin dự án đầu tư có sử dụng đất đối với dự án không thuộc diện chấp thuận chủ trương đầu tư do nhà đầu tư đề xuất</w:t>
      </w:r>
    </w:p>
    <w:p>
      <w:r>
        <w:t>Đấu thầu</w:t>
      </w:r>
    </w:p>
    <w:p>
      <w:r>
        <w:t>28</w:t>
      </w:r>
    </w:p>
    <w:p>
      <w:r>
        <w:t>Cam kết hỗ trợ vốn cho doanh nghiệp đầu tư vào nông nghiệp, nông thôn theo Nghị định số 57/2018/NĐ-CP ngày 17/4/2018 của Chính phủ (Cấp tỉnh)</w:t>
      </w:r>
    </w:p>
    <w:p>
      <w:r>
        <w:t>Đầu tư vào nông nghiệp, nông thôn</w:t>
      </w:r>
    </w:p>
    <w:p>
      <w:r>
        <w:t>29</w:t>
      </w:r>
    </w:p>
    <w:p>
      <w:r>
        <w:t>Nghiệm thu hoàn thành các hạng mục đầu tư hoặc toàn bộ dự án được hỗ trợ đầu tư theo Nghị định số 57/2018/NĐ-CP ngày 17/4/2018 của Chính phủ (cấp tỉnh)</w:t>
      </w:r>
    </w:p>
    <w:p>
      <w:r>
        <w:t>Đầu tư vào nông nghiệp, nông thôn</w:t>
      </w:r>
    </w:p>
    <w:p>
      <w:r>
        <w:t>30</w:t>
      </w:r>
    </w:p>
    <w:p>
      <w:r>
        <w:t>Giải ngân khoản vốn hỗ trợ cho doanh nghiệp (cấp tỉnh)</w:t>
      </w:r>
    </w:p>
    <w:p>
      <w:r>
        <w:t>Đầu tư vào nông nghiệp, nông thôn</w:t>
      </w:r>
    </w:p>
    <w:p>
      <w:r>
        <w:t>31</w:t>
      </w:r>
    </w:p>
    <w:p>
      <w:r>
        <w:t>Thẩm định nội dung điều chỉnh quyết định chủ trương đầu tư, quyết định điều chỉnh chủ trương đầu tư dự án PPP do nhà đầu tư đề xuất</w:t>
      </w:r>
    </w:p>
    <w:p>
      <w:r>
        <w:t>Đầu tư theo phương thức đối tác công tư</w:t>
      </w:r>
    </w:p>
    <w:p>
      <w:r>
        <w:t>32</w:t>
      </w:r>
    </w:p>
    <w:p>
      <w:r>
        <w:t>Thẩm định nội dung điều chỉnh báo cáo nghiên cứu khả thi, quyết định phê duyệt điều chỉnh dự án PPP do nhà đầu tư đề xuất</w:t>
      </w:r>
    </w:p>
    <w:p>
      <w:r>
        <w:t>Đầu tư theo phương thức đối tác công tư</w:t>
      </w:r>
    </w:p>
    <w:p>
      <w:r>
        <w:t>33</w:t>
      </w:r>
    </w:p>
    <w:p>
      <w:r>
        <w:t>Thẩm định báo cáo nghiên cứu khả thi, quyết định phê duyệt dự án PPP do nhà đầu tư đề xuất</w:t>
      </w:r>
    </w:p>
    <w:p>
      <w:r>
        <w:t>Đầu tư theo phương thức đối tác công tư</w:t>
      </w:r>
    </w:p>
    <w:p>
      <w:r>
        <w:t>34</w:t>
      </w:r>
    </w:p>
    <w:p>
      <w:r>
        <w:t>Thẩm định báo cáo nghiên cứu tiền khả thi, quyết định chủ trương đầu tư dự án PPP do nhà đầu tư đề xuất</w:t>
      </w:r>
    </w:p>
    <w:p>
      <w:r>
        <w:t>Đầu tư theo phương thức đối tác công tư</w:t>
      </w:r>
    </w:p>
    <w:p>
      <w:r>
        <w:t>35</w:t>
      </w:r>
    </w:p>
    <w:p>
      <w:r>
        <w:t>Quyết định chủ trương đầu tư các dự án đầu tư nhóm B, nhóm C sử dụng vốn ODA và vốn vay ưu đãi của các nhà tài trợ nước ngoài</w:t>
      </w:r>
    </w:p>
    <w:p>
      <w:r>
        <w:t>Đầu tư bằng vốn hỗ trợ phát triển chính thức (ODA) và viện trợ không hoàn lại không thuộc hỗ trợ phát triển chính thức</w:t>
      </w:r>
    </w:p>
    <w:p>
      <w:r>
        <w:t>36</w:t>
      </w:r>
    </w:p>
    <w:p>
      <w:r>
        <w:t>Quyết định đầu tư chương trình, dự án đầu tư sử dụng vốn ODA, vốn vay ưu đãi thuộc thẩm quyền của người đứng đầu cơ quan chủ quản</w:t>
      </w:r>
    </w:p>
    <w:p>
      <w:r>
        <w:t>Đầu tư bằng vốn hỗ trợ phát triển chính thức (ODA) và viện trợ không hoàn lại không thuộc hỗ trợ phát triển chính thức</w:t>
      </w:r>
    </w:p>
    <w:p>
      <w:r>
        <w:t>37</w:t>
      </w:r>
    </w:p>
    <w:p>
      <w:r>
        <w:t>Quyết định phê duyệt văn kiện dự án hỗ trợ kỹ thuật, phi dự án (bao gồm dự án hỗ trợ kỹ thuật sử dụng vốn ODA, vốn vay ưu đãi để chuẩn bị dự án đầu tư)</w:t>
      </w:r>
    </w:p>
    <w:p>
      <w:r>
        <w:t>Đầu tư bằng vốn hỗ trợ phát triển chính thức (ODA) và viện trợ không hoàn lại không thuộc hỗ trợ phát triển chính thức</w:t>
      </w:r>
    </w:p>
    <w:p>
      <w:r>
        <w:t>38</w:t>
      </w:r>
    </w:p>
    <w:p>
      <w:r>
        <w:t>Kế hoạch tổng thể thực hiện chương trình, dự án sử dụng vốn ODA, vốn vay ưu đãi, vốn đối ứng</w:t>
      </w:r>
    </w:p>
    <w:p>
      <w:r>
        <w:t>Đầu tư bằng vốn hỗ trợ phát triển chính thức (ODA) và viện trợ không hoàn lại không thuộc hỗ trợ phát triển chính thức</w:t>
      </w:r>
    </w:p>
    <w:p>
      <w:r>
        <w:t>39</w:t>
      </w:r>
    </w:p>
    <w:p>
      <w:r>
        <w:t>Kế hoạch thực hiện chương trình, dự án sử dụng vốn ODA, vốn vay ưu đãi, vốn đối ứng hằng năm</w:t>
      </w:r>
    </w:p>
    <w:p>
      <w:r>
        <w:t>Đầu tư bằng vốn hỗ trợ phát triển chính thức (ODA) và viện trợ không hoàn lại không thuộc hỗ trợ phát triển chính thức</w:t>
      </w:r>
    </w:p>
    <w:p>
      <w:r>
        <w:t>40</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Đầu tư bằng vốn hỗ trợ phát triển chính thức (ODA) và viện trợ không hoàn lại không thuộc hỗ trợ phát triển chính thức</w:t>
      </w:r>
    </w:p>
    <w:p>
      <w:r>
        <w:t>41</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Đầu tư bằng vốn hỗ trợ phát triển chính thức (ODA) và viện trợ không hoàn lại không thuộc hỗ trợ phát triển chính thức</w:t>
      </w:r>
    </w:p>
    <w:p>
      <w:r>
        <w:t>42</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Ủy ban nhân dân cấp tỉnh.</w:t>
      </w:r>
    </w:p>
    <w:p>
      <w:r>
        <w:t>Đầu tư bằng vốn hỗ trợ phát triển chính thức (ODA) và viện trợ không hoàn lại không thuộc hỗ trợ phát triển chính thức</w:t>
      </w:r>
    </w:p>
    <w:p>
      <w:r>
        <w:t>B. CẤP XÃ</w:t>
      </w:r>
    </w:p>
    <w:p>
      <w:r>
        <w:t>STT</w:t>
      </w:r>
    </w:p>
    <w:p>
      <w:r>
        <w:t>Tên thủ tục hành chính</w:t>
      </w:r>
    </w:p>
    <w:p>
      <w:r>
        <w:t>Lĩnh vực</w:t>
      </w:r>
    </w:p>
    <w:p>
      <w:r>
        <w:t>1</w:t>
      </w:r>
    </w:p>
    <w:p>
      <w:r>
        <w:t>Đăng ký nhu cầu hỗ trợ của tổ hợp tác, hợp tác xã, liên hiệp hợp tác xã</w:t>
      </w:r>
    </w:p>
    <w:p>
      <w:r>
        <w:t>Hỗ trợ tổ hợp tác, hợp tác xã, liên hiệp hợp tác xã</w:t>
      </w:r>
    </w:p>
    <w:p>
      <w:r>
        <w:t>2</w:t>
      </w:r>
    </w:p>
    <w:p>
      <w:r>
        <w:t>Thông báo thành lập tổ hợp tác</w:t>
      </w:r>
    </w:p>
    <w:p>
      <w:r>
        <w:t>Thành lập và hoạt động của tổ hợp tác</w:t>
      </w:r>
    </w:p>
    <w:p>
      <w:r>
        <w:t>3</w:t>
      </w:r>
    </w:p>
    <w:p>
      <w:r>
        <w:t>Thông báo thay đổi tổ hợp tác</w:t>
      </w:r>
    </w:p>
    <w:p>
      <w:r>
        <w:t>Thành lập và hoạt động của tổ hợp tác</w:t>
      </w:r>
    </w:p>
    <w:p>
      <w:r>
        <w:t>4</w:t>
      </w:r>
    </w:p>
    <w:p>
      <w:r>
        <w:t>Thông báo chấm dứt hoạt động của tổ hợp tác</w:t>
      </w:r>
    </w:p>
    <w:p>
      <w:r>
        <w:t>Thành lập và hoạt động của tổ hợp tác</w:t>
      </w:r>
    </w:p>
    <w:p>
      <w:r>
        <w:t>Tổng cộng: 46 DVCTT một phần (cấp tỉnh 42, cấp xã 04)</w:t>
      </w:r>
    </w:p>
    <w:p>
      <w:r>
        <w:t>PHỤ LỤC</w:t>
      </w:r>
    </w:p>
    <w:p>
      <w:r>
        <w:t>DANH MỤC DỊCH VỤ CÔNG TRỰC TUYẾN TOÀN TRÌNH THUỘC THẨM QUYỀN GIẢI QUYẾT CỦA SỞ KẾ HOẠCH VÀ ĐẦU TƯ, UBND CẤP HUYỆN, UBND CẤP XÃ TỈNH CAO BẰNG</w:t>
      </w:r>
    </w:p>
    <w:p>
      <w:r>
        <w:t>(Kèm theo Quyết định số: 94/QĐ-UBND ngày 24 tháng 01 năm 2025 của Chủ tịch Ủy ban nhân dân tỉnh Cao Bằng)</w:t>
      </w:r>
    </w:p>
    <w:p>
      <w:r>
        <w:t>A. CẤP TỈNH</w:t>
      </w:r>
    </w:p>
    <w:p>
      <w:r>
        <w:t>STT</w:t>
      </w:r>
    </w:p>
    <w:p>
      <w:r>
        <w:t>Tên thủ tục hành chính</w:t>
      </w:r>
    </w:p>
    <w:p>
      <w:r>
        <w:t>Lĩnh vực</w:t>
      </w:r>
    </w:p>
    <w:p>
      <w:r>
        <w:t>1</w:t>
      </w:r>
    </w:p>
    <w:p>
      <w:r>
        <w:t>Chuyển đổi công ty nhà nước thành công ty TNHH một thành viên do Nhà nước nắm giữ 100% vốn điều lệ</w:t>
      </w:r>
    </w:p>
    <w:p>
      <w:r>
        <w:t>Chuyển đổi công ty nhà nước được thành lập và hoạt động theo Luật Doanh nghiệp nhà nước thành công ty TNHH một thành viên tổ chức và hoạt động theo quy định tại Luật Doanh nghiệp</w:t>
      </w:r>
    </w:p>
    <w:p>
      <w:r>
        <w:t>2</w:t>
      </w:r>
    </w:p>
    <w:p>
      <w:r>
        <w:t>Chuyển đổi công ty con chưa chuyển đổi thành công ty TNHH một thành viên</w:t>
      </w:r>
    </w:p>
    <w:p>
      <w:r>
        <w:t>Chuyển đổi công ty nhà nước được thành lập và hoạt động theo Luật Doanh nghiệp nhà nước thành công ty TNHH một thành viên tổ chức và hoạt động theo quy định tại Luật Doanh nghiệp</w:t>
      </w:r>
    </w:p>
    <w:p>
      <w:r>
        <w:t>3</w:t>
      </w:r>
    </w:p>
    <w:p>
      <w:r>
        <w:t>Đăng ký lại chi nhánh, văn phòng đại diện, địa điểm kinh doanh của công ty nhà nước và công ty con chưa chuyển đổi</w:t>
      </w:r>
    </w:p>
    <w:p>
      <w:r>
        <w:t>Chuyển đổi công ty nhà nước được thành lập và hoạt động theo Luật Doanh nghiệp nhà nước thành công ty TNHH một thành viên tổ chức và hoạt động theo quy định tại Luật Doanh nghiệp</w:t>
      </w:r>
    </w:p>
    <w:p>
      <w:r>
        <w:t>4</w:t>
      </w:r>
    </w:p>
    <w:p>
      <w:r>
        <w:t>Thông báo thành lập quỹ đầu tư khởi nghiệp sáng tạo (cấp tỉnh)</w:t>
      </w:r>
    </w:p>
    <w:p>
      <w:r>
        <w:t>Hỗ trợ doanh nghiệp nhỏ và vừa</w:t>
      </w:r>
    </w:p>
    <w:p>
      <w:r>
        <w:t>5</w:t>
      </w:r>
    </w:p>
    <w:p>
      <w:r>
        <w:t>Thông báo tăng, giảm vốn góp của quỹ đầu tư khởi nghiệp sáng tạo (cấp tỉnh)</w:t>
      </w:r>
    </w:p>
    <w:p>
      <w:r>
        <w:t>Hỗ trợ doanh nghiệp nhỏ và vừa</w:t>
      </w:r>
    </w:p>
    <w:p>
      <w:r>
        <w:t>6</w:t>
      </w:r>
    </w:p>
    <w:p>
      <w:r>
        <w:t>Thông báo gia hạn thời gian hoạt động quỹ đầu tư khởi nghiệp sáng tạo (cấp tỉnh)</w:t>
      </w:r>
    </w:p>
    <w:p>
      <w:r>
        <w:t>Hỗ trợ doanh nghiệp nhỏ và vừa</w:t>
      </w:r>
    </w:p>
    <w:p>
      <w:r>
        <w:t>7</w:t>
      </w:r>
    </w:p>
    <w:p>
      <w:r>
        <w:t>Thông báo giải thể và kết quả giải thể quỹ đầu tư khởi nghiệp sáng tạo (cấp tỉnh)</w:t>
      </w:r>
    </w:p>
    <w:p>
      <w:r>
        <w:t>Hỗ trợ doanh nghiệp nhỏ và vừa</w:t>
      </w:r>
    </w:p>
    <w:p>
      <w:r>
        <w:t>8</w:t>
      </w:r>
    </w:p>
    <w:p>
      <w:r>
        <w:t>Thủ tục thông báo về việc chuyển nhượng phần vốn góp của các nhà đầu tư (cấp tỉnh)</w:t>
      </w:r>
    </w:p>
    <w:p>
      <w:r>
        <w:t>Hỗ trợ doanh nghiệp nhỏ và vừa</w:t>
      </w:r>
    </w:p>
    <w:p>
      <w:r>
        <w:t>9</w:t>
      </w:r>
    </w:p>
    <w:p>
      <w:r>
        <w:t>Thủ tục hỗ trợ tư vấn, hướng dẫn hồ sơ, thủ tục chuyển đổi hộ kinh doanh thành doanh nghiệp</w:t>
      </w:r>
    </w:p>
    <w:p>
      <w:r>
        <w:t>Hỗ trợ doanh nghiệp nhỏ và vừa</w:t>
      </w:r>
    </w:p>
    <w:p>
      <w:r>
        <w:t>10</w:t>
      </w:r>
    </w:p>
    <w:p>
      <w:r>
        <w:t>Đăng ký thành lập doanh nghiệp tư nhân</w:t>
      </w:r>
    </w:p>
    <w:p>
      <w:r>
        <w:t>Thành lập và hoạt động của doanh nghiệp</w:t>
      </w:r>
    </w:p>
    <w:p>
      <w:r>
        <w:t>11</w:t>
      </w:r>
    </w:p>
    <w:p>
      <w:r>
        <w:t>Đăng ký thành lập công ty TNHH một thành viên</w:t>
      </w:r>
    </w:p>
    <w:p>
      <w:r>
        <w:t>Thành lập và hoạt động của doanh nghiệp</w:t>
      </w:r>
    </w:p>
    <w:p>
      <w:r>
        <w:t>12</w:t>
      </w:r>
    </w:p>
    <w:p>
      <w:r>
        <w:t>Đăng ký thành lập công ty TNHH hai thành viên trở lên</w:t>
      </w:r>
    </w:p>
    <w:p>
      <w:r>
        <w:t>Thành lập và hoạt động của doanh nghiệp</w:t>
      </w:r>
    </w:p>
    <w:p>
      <w:r>
        <w:t>13</w:t>
      </w:r>
    </w:p>
    <w:p>
      <w:r>
        <w:t>Đăng ký thành lập công ty cổ phần</w:t>
      </w:r>
    </w:p>
    <w:p>
      <w:r>
        <w:t>Thành lập và hoạt động của doanh nghiệp</w:t>
      </w:r>
    </w:p>
    <w:p>
      <w:r>
        <w:t>14</w:t>
      </w:r>
    </w:p>
    <w:p>
      <w:r>
        <w:t>Đăng ký thành lập công ty hợp danh</w:t>
      </w:r>
    </w:p>
    <w:p>
      <w:r>
        <w:t>Thành lập và hoạt động của doanh nghiệp</w:t>
      </w:r>
    </w:p>
    <w:p>
      <w:r>
        <w:t>15</w:t>
      </w:r>
    </w:p>
    <w:p>
      <w:r>
        <w:t>Đăng ký thay đổi địa chỉ trụ sở chính của doanh nghiệp (đối với doanh nghiệp tư nhân, công ty TNHH, công ty cổ phần, công ty hợp danh)</w:t>
      </w:r>
    </w:p>
    <w:p>
      <w:r>
        <w:t>Thành lập và hoạt động của doanh nghiệp</w:t>
      </w:r>
    </w:p>
    <w:p>
      <w:r>
        <w:t>16</w:t>
      </w:r>
    </w:p>
    <w:p>
      <w:r>
        <w:t>Đăng ký đổi tên doanh nghiệp (đối với doanh nghiệp tư nhân, công ty TNHH, công ty cổ phần, công ty hợp danh)</w:t>
      </w:r>
    </w:p>
    <w:p>
      <w:r>
        <w:t>Thành lập và hoạt động của doanh nghiệp</w:t>
      </w:r>
    </w:p>
    <w:p>
      <w:r>
        <w:t>17</w:t>
      </w:r>
    </w:p>
    <w:p>
      <w:r>
        <w:t>Đăng ký thay đổi thành viên hợp danh</w:t>
      </w:r>
    </w:p>
    <w:p>
      <w:r>
        <w:t>Thành lập và hoạt động của doanh nghiệp</w:t>
      </w:r>
    </w:p>
    <w:p>
      <w:r>
        <w:t>18</w:t>
      </w:r>
    </w:p>
    <w:p>
      <w:r>
        <w:t>Đăng ký thay đổi người đại diện theo pháp luật của công ty trách nhiệm hữu hạn, công ty cổ phần</w:t>
      </w:r>
    </w:p>
    <w:p>
      <w:r>
        <w:t>Thành lập và hoạt động của doanh nghiệp</w:t>
      </w:r>
    </w:p>
    <w:p>
      <w:r>
        <w:t>19</w:t>
      </w:r>
    </w:p>
    <w:p>
      <w:r>
        <w:t>Đăng ký thay đổi vốn điều lệ, phần vốn góp, tỷ lệ phần vốn góp (đối với công ty TNHH, công ty cổ phần, công ty hợp danh)</w:t>
      </w:r>
    </w:p>
    <w:p>
      <w:r>
        <w:t>Thành lập và hoạt động của doanh nghiệp</w:t>
      </w:r>
    </w:p>
    <w:p>
      <w:r>
        <w:t>20</w:t>
      </w:r>
    </w:p>
    <w:p>
      <w:r>
        <w:t>Đăng ký thay đổi thành viên công ty trách nhiệm hữu hạn hai thành viên trở lên</w:t>
      </w:r>
    </w:p>
    <w:p>
      <w:r>
        <w:t>Thành lập và hoạt động của doanh nghiệp</w:t>
      </w:r>
    </w:p>
    <w:p>
      <w:r>
        <w:t>21</w:t>
      </w:r>
    </w:p>
    <w:p>
      <w:r>
        <w:t>Đăng ký thay đổi chủ sở hữu công ty trách nhiệm hữu hạn một thành viên</w:t>
      </w:r>
    </w:p>
    <w:p>
      <w:r>
        <w:t>Thành lập và hoạt động của doanh nghiệp</w:t>
      </w:r>
    </w:p>
    <w:p>
      <w:r>
        <w:t>22</w:t>
      </w:r>
    </w:p>
    <w:p>
      <w:r>
        <w:t>Đăng ký thay đổi chủ doanh nghiệp tư nhân trong trường hợp bán, tặng cho doanh nghiệp, chủ doanh nghiệp chết</w:t>
      </w:r>
    </w:p>
    <w:p>
      <w:r>
        <w:t>Thành lập và hoạt động của doanh nghiệp</w:t>
      </w:r>
    </w:p>
    <w:p>
      <w:r>
        <w:t>23</w:t>
      </w:r>
    </w:p>
    <w:p>
      <w:r>
        <w:t>Thông báo thay đổi ngành, nghề kinh doanh (đối với doanh nghiệp tư nhân, công ty TNHH, công ty cổ phần, công ty hợp danh)</w:t>
      </w:r>
    </w:p>
    <w:p>
      <w:r>
        <w:t>Thành lập và hoạt động của doanh nghiệp</w:t>
      </w:r>
    </w:p>
    <w:p>
      <w:r>
        <w:t>24</w:t>
      </w:r>
    </w:p>
    <w:p>
      <w:r>
        <w:t>Đăng ký thay đổi vốn đầu tư của chủ doanh nghiệp tư nhân</w:t>
      </w:r>
    </w:p>
    <w:p>
      <w:r>
        <w:t>Thành lập và hoạt động của doanh nghiệp</w:t>
      </w:r>
    </w:p>
    <w:p>
      <w:r>
        <w:t>25</w:t>
      </w:r>
    </w:p>
    <w:p>
      <w:r>
        <w:t>Thông báo thay đổi thông tin của cổ đông sáng lập công ty cổ phần chưa niêm yết</w:t>
      </w:r>
    </w:p>
    <w:p>
      <w:r>
        <w:t>Thành lập và hoạt động của doanh nghiệp</w:t>
      </w:r>
    </w:p>
    <w:p>
      <w:r>
        <w:t>26</w:t>
      </w:r>
    </w:p>
    <w:p>
      <w:r>
        <w:t>Thông báo thay đổi cổ đông là nhà đầu tư nước ngoài trong công ty cổ phần chưa niêm yết</w:t>
      </w:r>
    </w:p>
    <w:p>
      <w:r>
        <w:t>Thành lập và hoạt động của doanh nghiệp</w:t>
      </w:r>
    </w:p>
    <w:p>
      <w:r>
        <w:t>27</w:t>
      </w:r>
    </w:p>
    <w:p>
      <w:r>
        <w:t>Thông báo thay đổi nội dung đăng ký thuế (trừ thay đổi phương pháp tính thuế)</w:t>
      </w:r>
    </w:p>
    <w:p>
      <w:r>
        <w:t>Thành lập và hoạt động của doanh nghiệp</w:t>
      </w:r>
    </w:p>
    <w:p>
      <w:r>
        <w:t>28</w:t>
      </w:r>
    </w:p>
    <w:p>
      <w:r>
        <w:t>Đăng ký hoạt động chi nhánh, văn phòng đại diện (đối với doanh nghiệp tư nhân, công ty TNHH, công ty cổ phần, công ty hợp danh)</w:t>
      </w:r>
    </w:p>
    <w:p>
      <w:r>
        <w:t>Thành lập và hoạt động của doanh nghiệp</w:t>
      </w:r>
    </w:p>
    <w:p>
      <w:r>
        <w:t>29</w:t>
      </w:r>
    </w:p>
    <w:p>
      <w:r>
        <w:t>Thông báo lập chi nhánh, văn phòng đại diện ở nước ngoài (đối với doanh nghiệp tư nhân, công ty TNHH, công ty cổ phần, công ty hợp danh)</w:t>
      </w:r>
    </w:p>
    <w:p>
      <w:r>
        <w:t>Thành lập và hoạt động của doanh nghiệp</w:t>
      </w:r>
    </w:p>
    <w:p>
      <w:r>
        <w:t>30</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Thành lập và hoạt động của doanh nghiệp</w:t>
      </w:r>
    </w:p>
    <w:p>
      <w:r>
        <w:t>31</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Thành lập và hoạt động của doanh nghiệp</w:t>
      </w:r>
    </w:p>
    <w:p>
      <w:r>
        <w:t>32</w:t>
      </w:r>
    </w:p>
    <w:p>
      <w:r>
        <w:t>Thông báo lập địa điểm kinh doanh</w:t>
      </w:r>
    </w:p>
    <w:p>
      <w:r>
        <w:t>Thành lập và hoạt động của doanh nghiệp</w:t>
      </w:r>
    </w:p>
    <w:p>
      <w:r>
        <w:t>33</w:t>
      </w:r>
    </w:p>
    <w:p>
      <w:r>
        <w:t>Đăng ký thay đổi nội dung đăng ký hoạt động chi nhánh, văn phòng đại diện, địa điểm kinh doanh</w:t>
      </w:r>
    </w:p>
    <w:p>
      <w:r>
        <w:t>Thành lập và hoạt động của doanh nghiệp</w:t>
      </w:r>
    </w:p>
    <w:p>
      <w:r>
        <w:t>34</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Thành lập và hoạt động của doanh nghiệp</w:t>
      </w:r>
    </w:p>
    <w:p>
      <w:r>
        <w:t>35</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Thành lập và hoạt động của doanh nghiệp</w:t>
      </w:r>
    </w:p>
    <w:p>
      <w:r>
        <w:t>36</w:t>
      </w:r>
    </w:p>
    <w:p>
      <w:r>
        <w:t>Đăng ký doanh nghiệp đối với các công ty được thành lập trên cơ sở chia công ty</w:t>
      </w:r>
    </w:p>
    <w:p>
      <w:r>
        <w:t>Thành lập và hoạt động của doanh nghiệp</w:t>
      </w:r>
    </w:p>
    <w:p>
      <w:r>
        <w:t>37</w:t>
      </w:r>
    </w:p>
    <w:p>
      <w:r>
        <w:t>Đăng ký doanh nghiệp đối với các công ty được thành lập trên cơ sở tách công ty</w:t>
      </w:r>
    </w:p>
    <w:p>
      <w:r>
        <w:t>Thành lập và hoạt động của doanh nghiệp</w:t>
      </w:r>
    </w:p>
    <w:p>
      <w:r>
        <w:t>38</w:t>
      </w:r>
    </w:p>
    <w:p>
      <w:r>
        <w:t>Hợp nhất doanh nghiệp (đối với công ty trách nhiệm hữu hạn, công ty cổ phần và công ty hợp danh)</w:t>
      </w:r>
    </w:p>
    <w:p>
      <w:r>
        <w:t>Thành lập và hoạt động của doanh nghiệp</w:t>
      </w:r>
    </w:p>
    <w:p>
      <w:r>
        <w:t>39</w:t>
      </w:r>
    </w:p>
    <w:p>
      <w:r>
        <w:t>Đăng ký thay đổi nội dung đăng ký doanh nghiệp đối với công ty nhận sáp nhập (đối với công ty trách nhiệm hữu hạn, công ty cổ phần và công ty hợp danh)</w:t>
      </w:r>
    </w:p>
    <w:p>
      <w:r>
        <w:t>Thành lập và hoạt động của doanh nghiệp</w:t>
      </w:r>
    </w:p>
    <w:p>
      <w:r>
        <w:t>40</w:t>
      </w:r>
    </w:p>
    <w:p>
      <w:r>
        <w:t>Đăng ký thay đổi nội dung đăng ký doanh nghiệp đối với công ty bị tách (đối với công ty trách nhiệm hữu hạn, công ty cổ phần)</w:t>
      </w:r>
    </w:p>
    <w:p>
      <w:r>
        <w:t>Thành lập và hoạt động của doanh nghiệp</w:t>
      </w:r>
    </w:p>
    <w:p>
      <w:r>
        <w:t>41</w:t>
      </w:r>
    </w:p>
    <w:p>
      <w:r>
        <w:t>Chuyển đổi công ty trách nhiệm hữu hạn thành công ty cổ phần và ngược lại</w:t>
      </w:r>
    </w:p>
    <w:p>
      <w:r>
        <w:t>Thành lập và hoạt động của doanh nghiệp</w:t>
      </w:r>
    </w:p>
    <w:p>
      <w:r>
        <w:t>42</w:t>
      </w:r>
    </w:p>
    <w:p>
      <w:r>
        <w:t>Chuyển đổi doanh nghiệp tư nhân thành công ty hợp danh, công ty trách nhiệm hữu hạn, công ty cổ phần</w:t>
      </w:r>
    </w:p>
    <w:p>
      <w:r>
        <w:t>Thành lập và hoạt động của doanh nghiệp</w:t>
      </w:r>
    </w:p>
    <w:p>
      <w:r>
        <w:t>43</w:t>
      </w:r>
    </w:p>
    <w:p>
      <w:r>
        <w:t>Chuyển đổi công ty trách nhiệm hữu hạn một thành viên thành công ty trách nhiệm hữu hạn hai thành viên trở lên</w:t>
      </w:r>
    </w:p>
    <w:p>
      <w:r>
        <w:t>Thành lập và hoạt động của doanh nghiệp</w:t>
      </w:r>
    </w:p>
    <w:p>
      <w:r>
        <w:t>44</w:t>
      </w:r>
    </w:p>
    <w:p>
      <w:r>
        <w:t>Chuyển đổi công ty trách nhiệm hữu hạn hai thành viên trở lên thành công ty trách nhiệm hữu hạn một thành viên</w:t>
      </w:r>
    </w:p>
    <w:p>
      <w:r>
        <w:t>Thành lập và hoạt động của doanh nghiệp</w:t>
      </w:r>
    </w:p>
    <w:p>
      <w:r>
        <w:t>45</w:t>
      </w:r>
    </w:p>
    <w:p>
      <w:r>
        <w:t>Cấp lại Giấy chứng nhận đăng ký doanh nghiệp, Giấy xác nhận về việc thay đổi nội dung đăng ký doanh nghiệp do bị mất, cháy, rách, nát hoặc bị tiêu hủy dưới hình thức khác</w:t>
      </w:r>
    </w:p>
    <w:p>
      <w:r>
        <w:t>Thành lập và hoạt động của doanh nghiệp</w:t>
      </w:r>
    </w:p>
    <w:p>
      <w:r>
        <w:t>46</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Thành lập và hoạt động của doanh nghiệp</w:t>
      </w:r>
    </w:p>
    <w:p>
      <w:r>
        <w:t>47</w:t>
      </w:r>
    </w:p>
    <w:p>
      <w:r>
        <w:t>Cập nhật bổ sung thông tin trong hồ sơ đăng ký doanh nghiệp</w:t>
      </w:r>
    </w:p>
    <w:p>
      <w:r>
        <w:t>Thành lập và hoạt động của doanh nghiệp</w:t>
      </w:r>
    </w:p>
    <w:p>
      <w:r>
        <w:t>48</w:t>
      </w:r>
    </w:p>
    <w:p>
      <w:r>
        <w:t>Thông báo tạm ngừng kinh doanh, tiếp tục kinh doanh trước thời hạn đã thông báo (doanh nghiệp, chi nhánh, văn phòng đại diện, địa điểm kinh doanh)</w:t>
      </w:r>
    </w:p>
    <w:p>
      <w:r>
        <w:t>Thành lập và hoạt động của doanh nghiệp</w:t>
      </w:r>
    </w:p>
    <w:p>
      <w:r>
        <w:t>49</w:t>
      </w:r>
    </w:p>
    <w:p>
      <w:r>
        <w:t>Giải thể doanh nghiệp</w:t>
      </w:r>
    </w:p>
    <w:p>
      <w:r>
        <w:t>Thành lập và hoạt động của doanh nghiệp</w:t>
      </w:r>
    </w:p>
    <w:p>
      <w:r>
        <w:t>50</w:t>
      </w:r>
    </w:p>
    <w:p>
      <w:r>
        <w:t>Giải thể doanh nghiệp trong trường hợp bị thu hồi Giấy chứng nhận đăng ký doanh nghiệp hoặc theo quyết định của Tòa án</w:t>
      </w:r>
    </w:p>
    <w:p>
      <w:r>
        <w:t>Thành lập và hoạt động của doanh nghiệp</w:t>
      </w:r>
    </w:p>
    <w:p>
      <w:r>
        <w:t>51</w:t>
      </w:r>
    </w:p>
    <w:p>
      <w:r>
        <w:t>Chấm dứt hoạt động chi nhánh, văn phòng đại diện, địa điểm kinh doanh</w:t>
      </w:r>
    </w:p>
    <w:p>
      <w:r>
        <w:t>Thành lập và hoạt động của doanh nghiệp</w:t>
      </w:r>
    </w:p>
    <w:p>
      <w:r>
        <w:t>52</w:t>
      </w:r>
    </w:p>
    <w:p>
      <w:r>
        <w:t>Hiệu đính thông tin đăng ký doanh nghiệp</w:t>
      </w:r>
    </w:p>
    <w:p>
      <w:r>
        <w:t>Thành lập và hoạt động của doanh nghiệp</w:t>
      </w:r>
    </w:p>
    <w:p>
      <w:r>
        <w:t>53</w:t>
      </w:r>
    </w:p>
    <w:p>
      <w:r>
        <w:t>Chấm dứt Cam kết thực hiện mục tiêu xã hội, môi trường</w:t>
      </w:r>
    </w:p>
    <w:p>
      <w:r>
        <w:t>Thành lập và hoạt động của doanh nghiệp</w:t>
      </w:r>
    </w:p>
    <w:p>
      <w:r>
        <w:t>54</w:t>
      </w:r>
    </w:p>
    <w:p>
      <w:r>
        <w:t>Chuyển đổi doanh nghiệp thành doanh nghiệp xã hội</w:t>
      </w:r>
    </w:p>
    <w:p>
      <w:r>
        <w:t>Thành lập và hoạt động của doanh nghiệp</w:t>
      </w:r>
    </w:p>
    <w:p>
      <w:r>
        <w:t>55</w:t>
      </w:r>
    </w:p>
    <w:p>
      <w:r>
        <w:t>Thông báo thay đổi nội dung Cam kết thực hiện mục tiêu xã hội, môi trường của doanh nghiệp xã hội</w:t>
      </w:r>
    </w:p>
    <w:p>
      <w:r>
        <w:t>Thành lập và hoạt động của doanh nghiệp</w:t>
      </w:r>
    </w:p>
    <w:p>
      <w:r>
        <w:t>56</w:t>
      </w:r>
    </w:p>
    <w:p>
      <w:r>
        <w:t>Thông báo về việc sáp nhập công ty trong trường hợp sau sáp nhập công ty, công ty nhận sáp nhập không thay đổi nội dung đăng ký doanh nghiệp</w:t>
      </w:r>
    </w:p>
    <w:p>
      <w:r>
        <w:t>Thành lập và hoạt động của doanh nghiệp</w:t>
      </w:r>
    </w:p>
    <w:p>
      <w:r>
        <w:t>57</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Thành lập và hoạt động của doanh nghiệp</w:t>
      </w:r>
    </w:p>
    <w:p>
      <w:r>
        <w:t>58</w:t>
      </w:r>
    </w:p>
    <w:p>
      <w:r>
        <w:t>Cấp Giấy chứng nhận đăng ký doanh nghiệp, đăng ký hoạt động chi nhánh đối với các doanh nghiệp hoạt động theo Giấy phép thành lập và hoạt động kinh doanh chứng khoán</w:t>
      </w:r>
    </w:p>
    <w:p>
      <w:r>
        <w:t>Thành lập và hoạt động của doanh nghiệp</w:t>
      </w:r>
    </w:p>
    <w:p>
      <w:r>
        <w:t>59</w:t>
      </w:r>
    </w:p>
    <w:p>
      <w:r>
        <w:t>Đề nghị dừng thực hiện thủ tục đăng ký doanh nghiệp</w:t>
      </w:r>
    </w:p>
    <w:p>
      <w:r>
        <w:t>Thành lập và hoạt động của doanh nghiệp</w:t>
      </w:r>
    </w:p>
    <w:p>
      <w:r>
        <w:t>60</w:t>
      </w:r>
    </w:p>
    <w:p>
      <w:r>
        <w:t>Thông báo hủy bỏ nghị quyết, quyết định giải thể doanh nghiệp</w:t>
      </w:r>
    </w:p>
    <w:p>
      <w:r>
        <w:t>Thành lập và hoạt động của doanh nghiệp</w:t>
      </w:r>
    </w:p>
    <w:p>
      <w:r>
        <w:t>61</w:t>
      </w:r>
    </w:p>
    <w:p>
      <w:r>
        <w:t>Thủ tục cấp Giấy chứng nhận đăng ký đầu tư đối với dự án không thuộc diện chấp thuận chủ trương đầu tư</w:t>
      </w:r>
    </w:p>
    <w:p>
      <w:r>
        <w:t>Đầu tư tại Việt Nam</w:t>
      </w:r>
    </w:p>
    <w:p>
      <w:r>
        <w:t>62</w:t>
      </w:r>
    </w:p>
    <w:p>
      <w:r>
        <w:t>Thủ tục cấp lại và hiệu đính thông tin trên Giấy chứng nhận đăng ký đầu tư</w:t>
      </w:r>
    </w:p>
    <w:p>
      <w:r>
        <w:t>Đầu tư tại Việt Nam</w:t>
      </w:r>
    </w:p>
    <w:p>
      <w:r>
        <w:t>63</w:t>
      </w:r>
    </w:p>
    <w:p>
      <w:r>
        <w:t>Thủ tục đổi Giấy chứng nhận đăng ký đầu tư</w:t>
      </w:r>
    </w:p>
    <w:p>
      <w:r>
        <w:t>Đầu tư tại Việt Nam</w:t>
      </w:r>
    </w:p>
    <w:p>
      <w:r>
        <w:t>B. CẤP HUYỆN</w:t>
      </w:r>
    </w:p>
    <w:p>
      <w:r>
        <w:t>STT</w:t>
      </w:r>
    </w:p>
    <w:p>
      <w:r>
        <w:t>Tên thủ tục hành chính</w:t>
      </w:r>
    </w:p>
    <w:p>
      <w:r>
        <w:t>Lĩnh vực</w:t>
      </w:r>
    </w:p>
    <w:p>
      <w:r>
        <w:t>1</w:t>
      </w:r>
    </w:p>
    <w:p>
      <w:r>
        <w:t>Đăng ký thành lập hợp tác xã, liên hiệp hợp tác xã; đăng ký chuyển đổi tổ hợp tác thành hợp tác xã; đăng ký khi hợp tác xã, liên hiệp hợp tác xã chia, tách, hợp nhất.</w:t>
      </w:r>
    </w:p>
    <w:p>
      <w:r>
        <w:t>Thành lập và hoạt động của tổ hợp tác, hợp tác xã, liên hiệp hợp tác xã</w:t>
      </w:r>
    </w:p>
    <w:p>
      <w:r>
        <w:t>2</w:t>
      </w:r>
    </w:p>
    <w:p>
      <w:r>
        <w:t>Đăng ký hoạt động chi nhánh, văn phòng đại diện, thông báo địa điểm kinh doanh</w:t>
      </w:r>
    </w:p>
    <w:p>
      <w:r>
        <w:t>Thành lập và hoạt động của tổ hợp tác, hợp tác xã, liên hiệp hợp tác xã</w:t>
      </w:r>
    </w:p>
    <w:p>
      <w:r>
        <w:t>3</w:t>
      </w:r>
    </w:p>
    <w:p>
      <w:r>
        <w:t>Đăng ký thay đổi nội dung đăng ký hợp tác xã, liên hiệp hợp tác xã; đăng ký thay đổi nội dung đối với trường hợp hợp tác xã, liên hiệp hợp tác xã bị tách, nhận sáp nhập</w:t>
      </w:r>
    </w:p>
    <w:p>
      <w:r>
        <w:t>Thành lập và hoạt động của tổ hợp tác, hợp tác xã, liên hiệp hợp tác xã</w:t>
      </w:r>
    </w:p>
    <w:p>
      <w:r>
        <w:t>4</w:t>
      </w:r>
    </w:p>
    <w:p>
      <w:r>
        <w:t>Cấp đổi Giấy chứng nhận đăng ký hợp tác xã, liên hiệp hợp tác xã</w:t>
      </w:r>
    </w:p>
    <w:p>
      <w:r>
        <w:t>Thành lập và hoạt động của tổ hợp tác, hợp tác xã, liên hiệp hợp tác xã</w:t>
      </w:r>
    </w:p>
    <w:p>
      <w:r>
        <w:t>5</w:t>
      </w:r>
    </w:p>
    <w:p>
      <w:r>
        <w:t>Thông báo thay đổi nội dung đăng ký hợp tác xã, liên hiệp hợp tác xã; Thông báo thay đổi nội dung đăng ký đối với hợp tác xã, liên hiệp hợp tác xã bị tách, nhận sáp nhập</w:t>
      </w:r>
    </w:p>
    <w:p>
      <w:r>
        <w:t>Thành lập và hoạt động của tổ hợp tác, hợp tác xã, liên hiệp hợp tác xã</w:t>
      </w:r>
    </w:p>
    <w:p>
      <w:r>
        <w:t>6</w:t>
      </w:r>
    </w:p>
    <w:p>
      <w:r>
        <w:t>Thông báo về việc thành lập doanh nghiệp của hợp tác xã, liên hiệp hợp tác xã</w:t>
      </w:r>
    </w:p>
    <w:p>
      <w:r>
        <w:t>Thành lập và hoạt động của tổ hợp tác, hợp tác xã, liên hiệp hợp tác xã</w:t>
      </w:r>
    </w:p>
    <w:p>
      <w:r>
        <w:t>7</w:t>
      </w:r>
    </w:p>
    <w:p>
      <w:r>
        <w:t>Đăng ký thay đổi nội dung đăng ký hoạt động của chi nhánh, văn phòng đại diện, địa điểm kinh doanh của hợp tác xã, liên hiệp hợp tác xã</w:t>
      </w:r>
    </w:p>
    <w:p>
      <w:r>
        <w:t>Thành lập và hoạt động của tổ hợp tác, hợp tác xã, liên hiệp hợp tác xã</w:t>
      </w:r>
    </w:p>
    <w:p>
      <w:r>
        <w:t>8</w:t>
      </w:r>
    </w:p>
    <w:p>
      <w:r>
        <w:t>Thông báo tạm ngừng kinh doanh/ tiếp tục kinh doanh trở lại đối với hợp tác xã, liên hiệp hợp tác xã, chi nhánh, văn phòng đại diện, địa điểm kinh doanh</w:t>
      </w:r>
    </w:p>
    <w:p>
      <w:r>
        <w:t>Thành lập và hoạt động của tổ hợp tác, hợp tác xã, liên hiệp hợp tác xã</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Thành lập và hoạt động của tổ hợp tác, hợp tác xã, liên hiệp hợp tác xã</w:t>
      </w:r>
    </w:p>
    <w:p>
      <w:r>
        <w:t>10</w:t>
      </w:r>
    </w:p>
    <w:p>
      <w:r>
        <w:t>Đăng ký giải thể Hợp tác xã, liên hiệp hợp tác xã</w:t>
      </w:r>
    </w:p>
    <w:p>
      <w:r>
        <w:t>Thành lập và hoạt động của tổ hợp tác, hợp tác xã, liên hiệp hợp tác xã</w:t>
      </w:r>
    </w:p>
    <w:p>
      <w:r>
        <w:t>11</w:t>
      </w:r>
    </w:p>
    <w:p>
      <w:r>
        <w:t>Chấm dứt hoạt động chi nhánh, văn phòng đại diện, địa điểm kinh doanh của hợp tác xã, liên hiệp hợp tác xã</w:t>
      </w:r>
    </w:p>
    <w:p>
      <w:r>
        <w:t>Thành lập và hoạt động của tổ hợp tác, hợp tác xã, liên hiệp hợp tác xã</w:t>
      </w:r>
    </w:p>
    <w:p>
      <w:r>
        <w:t>12</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Thành lập và hoạt động của tổ hợp tác, hợp tác xã, liên hiệp hợp tác xã</w:t>
      </w:r>
    </w:p>
    <w:p>
      <w:r>
        <w:t>13</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Thành lập và hoạt động của tổ hợp tác, hợp tác xã, liên hiệp hợp tác xã</w:t>
      </w:r>
    </w:p>
    <w:p>
      <w:r>
        <w:t>14</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Thành lập và hoạt động của tổ hợp tác, hợp tác xã, liên hiệp hợp tác xã</w:t>
      </w:r>
    </w:p>
    <w:p>
      <w:r>
        <w:t>15</w:t>
      </w:r>
    </w:p>
    <w:p>
      <w:r>
        <w:t>Cấp lại Giấy chứng nhận đăng ký tổ hợp tác do bị mất, cháy, rách, nát hoặc bị tiêu hủy</w:t>
      </w:r>
    </w:p>
    <w:p>
      <w:r>
        <w:t>Thành lập và hoạt động của tổ hợp tác, hợp tác xã, liên hiệp hợp tác xã</w:t>
      </w:r>
    </w:p>
    <w:p>
      <w:r>
        <w:t>16</w:t>
      </w:r>
    </w:p>
    <w:p>
      <w:r>
        <w:t>Đăng ký thay đổi nội dung đăng ký tổ hợp tác</w:t>
      </w:r>
    </w:p>
    <w:p>
      <w:r>
        <w:t>Thành lập và hoạt động của tổ hợp tác, hợp tác xã, liên hiệp hợp tác xã</w:t>
      </w:r>
    </w:p>
    <w:p>
      <w:r>
        <w:t>17</w:t>
      </w:r>
    </w:p>
    <w:p>
      <w:r>
        <w:t>Hiệu đính, cập nhật, bổ sung thông tin đăng ký tổ hợp tác</w:t>
      </w:r>
    </w:p>
    <w:p>
      <w:r>
        <w:t>Thành lập và hoạt động của tổ hợp tác, hợp tác xã, liên hiệp hợp tác xã</w:t>
      </w:r>
    </w:p>
    <w:p>
      <w:r>
        <w:t>18</w:t>
      </w:r>
    </w:p>
    <w:p>
      <w:r>
        <w:t>Thông báo tạm ngừng kinh doanh, tiếp tục kinh doanh trở lại đối với tổ hợp tác</w:t>
      </w:r>
    </w:p>
    <w:p>
      <w:r>
        <w:t>Thành lập và hoạt động của tổ hợp tác, hợp tác xã, liên hiệp hợp tác xã</w:t>
      </w:r>
    </w:p>
    <w:p>
      <w:r>
        <w:t>19</w:t>
      </w:r>
    </w:p>
    <w:p>
      <w:r>
        <w:t>Chấm dứt hoạt động tổ hợp tác</w:t>
      </w:r>
    </w:p>
    <w:p>
      <w:r>
        <w:t>Thành lập và hoạt động của tổ hợp tác, hợp tác xã, liên hiệp hợp tác xã</w:t>
      </w:r>
    </w:p>
    <w:p>
      <w:r>
        <w:t>20</w:t>
      </w:r>
    </w:p>
    <w:p>
      <w:r>
        <w:t>Dừng thực hiện thủ tục đăng ký hợp tác xã, liên hiệp hợp tác xã</w:t>
      </w:r>
    </w:p>
    <w:p>
      <w:r>
        <w:t>Thành lập và hoạt động của tổ hợp tác, hợp tác xã, liên hiệp hợp tác xã</w:t>
      </w:r>
    </w:p>
    <w:p>
      <w:r>
        <w:t>21</w:t>
      </w:r>
    </w:p>
    <w:p>
      <w:r>
        <w:t>Dừng thực hiện thủ tục đăng ký tổ hợp tác</w:t>
      </w:r>
    </w:p>
    <w:p>
      <w:r>
        <w:t>Thành lập và hoạt động của tổ hợp tác, hợp tác xã, liên hiệp hợp tác xã</w:t>
      </w:r>
    </w:p>
    <w:p>
      <w:r>
        <w:t>22</w:t>
      </w:r>
    </w:p>
    <w:p>
      <w:r>
        <w:t>Dừng thực hiện thủ tục giải thể hợp tác xã, liên hiệp hợp tác xã</w:t>
      </w:r>
    </w:p>
    <w:p>
      <w:r>
        <w:t>Thành lập và hoạt động của tổ hợp tác, hợp tác xã, liên hiệp hợp tác xã</w:t>
      </w:r>
    </w:p>
    <w:p>
      <w:r>
        <w:t>23</w:t>
      </w:r>
    </w:p>
    <w:p>
      <w:r>
        <w:t>Thông báo lập chi nhánh, văn phòng đại diện ở nước ngoài</w:t>
      </w:r>
    </w:p>
    <w:p>
      <w:r>
        <w:t>Thành lập và hoạt động của tổ hợp tác, hợp tác xã, liên hiệp hợp tác xã</w:t>
      </w:r>
    </w:p>
    <w:p>
      <w:r>
        <w:t>24</w:t>
      </w:r>
    </w:p>
    <w:p>
      <w:r>
        <w:t>Hiệu đính, cập nhật, bổ sung thông tin đăng ký hợp tác xã, liên hiệp hợp tác xã</w:t>
      </w:r>
    </w:p>
    <w:p>
      <w:r>
        <w:t>Thành lập và hoạt động của tổ hợp tác, hợp tác xã, liên hiệp hợp tác xã</w:t>
      </w:r>
    </w:p>
    <w:p>
      <w:r>
        <w:t>25</w:t>
      </w:r>
    </w:p>
    <w:p>
      <w:r>
        <w:t>Thông báo bổ sung, cập nhật thông tin trong hồ sơ đăng ký hợp tác xã, liên hiệp hợp tác xã</w:t>
      </w:r>
    </w:p>
    <w:p>
      <w:r>
        <w:t>Thành lập và hoạt động của tổ hợp tác, hợp tác xã, liên hiệp hợp tác xã</w:t>
      </w:r>
    </w:p>
    <w:p>
      <w:r>
        <w:t>26</w:t>
      </w:r>
    </w:p>
    <w:p>
      <w:r>
        <w:t>Hiệu đính, cập nhật, bổ sung thông tin đăng ký chi nhánh, văn phòng đại diện, địa điểm kinh doanh của hợp tác xã, liên hiệp hợp tác xã</w:t>
      </w:r>
    </w:p>
    <w:p>
      <w:r>
        <w:t>Thành lập và hoạt động của tổ hợp tác, hợp tác xã, liên hiệp hợp tác xã</w:t>
      </w:r>
    </w:p>
    <w:p>
      <w:r>
        <w:t>27</w:t>
      </w:r>
    </w:p>
    <w:p>
      <w:r>
        <w:t>Đăng ký thành lập hộ kinh doanh</w:t>
      </w:r>
    </w:p>
    <w:p>
      <w:r>
        <w:t>Thành lập và hoạt động của hộ kinh doanh</w:t>
      </w:r>
    </w:p>
    <w:p>
      <w:r>
        <w:t>28</w:t>
      </w:r>
    </w:p>
    <w:p>
      <w:r>
        <w:t>Đăng ký thay đổi nội dung đăng ký hộ kinh doanh</w:t>
      </w:r>
    </w:p>
    <w:p>
      <w:r>
        <w:t>Thành lập và hoạt động của hộ kinh doanh</w:t>
      </w:r>
    </w:p>
    <w:p>
      <w:r>
        <w:t>29</w:t>
      </w:r>
    </w:p>
    <w:p>
      <w:r>
        <w:t>Tạm ngừng kinh doanh, tiếp tục kinh doanh trước thời hạn đã thông báo của hộ kinh doanh</w:t>
      </w:r>
    </w:p>
    <w:p>
      <w:r>
        <w:t>Thành lập và hoạt động của hộ kinh doanh</w:t>
      </w:r>
    </w:p>
    <w:p>
      <w:r>
        <w:t>30</w:t>
      </w:r>
    </w:p>
    <w:p>
      <w:r>
        <w:t>Chấm dứt hoạt động hộ kinh doanh</w:t>
      </w:r>
    </w:p>
    <w:p>
      <w:r>
        <w:t>Thành lập và hoạt động của hộ kinh doanh</w:t>
      </w:r>
    </w:p>
    <w:p>
      <w:r>
        <w:t>31</w:t>
      </w:r>
    </w:p>
    <w:p>
      <w:r>
        <w:t>Cấp lại Giấy chứng nhận đăng ký hộ kinh doanh</w:t>
      </w:r>
    </w:p>
    <w:p>
      <w:r>
        <w:t>Thành lập và hoạt động của hộ kinh doanh</w:t>
      </w:r>
    </w:p>
    <w:p>
      <w:r>
        <w:t>Tổng cộng: 94 DVCTT toàn trình (cấp tỉnh 63, cấp huyện 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