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94/QĐ-UBND năm 2024 công bố Danh mục thủ tục hành chính sửa đổi, bổ sung và phê duyệt quy trình nội bộ trong giải quyết thủ tục hành chính theo cơ chế một cửa, một cửa liên thông lĩnh vực Đất đai thuộc thẩm quyền giải quyết của Sở Tài nguyên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94/QĐ-UBND</w:t>
      </w:r>
    </w:p>
    <w:p>
      <w:r>
        <w:t>Lạng Sơn, ngày 16 tháng 01 năm 2024</w:t>
      </w:r>
    </w:p>
    <w:p>
      <w:r>
        <w:t>QUYẾT ĐỊNH</w:t>
      </w:r>
    </w:p>
    <w:p>
      <w:r>
        <w:t>CÔNG BỐ DANH MỤC THỦ TỤC HÀNH CHÍNH SỬA ĐỔI, BỔ SUNG VÀ PHÊ DUYỆT QUY TRÌNH NỘI BỘ TRONG GIẢI QUYẾT THỦ TỤC HÀNH CHÍNH THEO CƠ CHẾ MỘT CỬA, MỘT CỬA LIÊN THÔNG LĨNH VỰC ĐẤT ĐAI THUỘC THẨM QUYỀN GIẢI QUYẾT CỦA SỞ TÀI NGUYÊN VÀ MÔI TRƯỜNG,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3873/QĐ-BTNMT ngày 15/12/2023 của Bộ trưởng Bộ Tài nguyên và Môi trường về việc công bố thủ tục hành chính được sửa đổi, bổ sung trong lĩnh vực đất đai thuộc phạm vi chức năng quản lý nhà nước của Bộ Tài nguyên và Môi trường;</w:t>
      </w:r>
    </w:p>
    <w:p>
      <w:r>
        <w:t>Theo đề nghị của Giám đốc Sở Tài nguyên và Môi trường tại Tờ trình số     15/TTr-STNMT ngày 10/01/2024.</w:t>
      </w:r>
    </w:p>
    <w:p>
      <w:r>
        <w:t>QUYẾT ĐỊNH:</w:t>
      </w:r>
    </w:p>
    <w:p>
      <w:r>
        <w:t>Điều 1.    Công bố kèm theo Quyết định này Danh mục thủ tục hành chính sửa đổi, bổ sung và phê duyệt quy trình nội bộ trong giải quyết thủ tục hành chính theo cơ chế một cửa, một cửa liên thông lĩnh vực Đất đai thuộc thẩm quyền giải quyết của Sở Tài nguyên và Môi trường, UBND cấp huyện tỉnh Lạng Sơn, cụ thể:</w:t>
      </w:r>
    </w:p>
    <w:p>
      <w:r>
        <w:t>- Danh mục công bố gồm 29 thủ tục hành chính, trong đó có 22 thủ tục hành chính cấp tỉnh và 07 thủ tục hành chính cấp huyện;</w:t>
      </w:r>
    </w:p>
    <w:p>
      <w:r>
        <w:t>- Quy trình nội bộ của 29 thủ tục hành chính gồm: 07 thủ tục giải quyết theo cơ chế một cửa, 20 thủ tục giải quyết theo cơ chế một cửa liên thông, 02 thủ tục giải quyết theo cơ chế một cửa và một cửa liên thông.</w:t>
      </w:r>
    </w:p>
    <w:p>
      <w:r>
        <w:t>Điều 2.    Giao Văn phòng UBND tỉnh chủ trì, phối hợp với Sở Tài nguyên và Môi trường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 Các thủ tục hành chính, quy trình nội bộ sau đây hết hiệu lực thi hành kể từ ngày Quyết định này có hiệu lực:</w:t>
      </w:r>
    </w:p>
    <w:p>
      <w:r>
        <w:t>1. Thủ tục hành chính có số thứ tự 01 Mục B Phần II Phụ lục I ban hành kèm theo Quyết định số 705/QĐ-UBND ngày 19/4/2022 của Chủ tịch UBND tỉnh công bố Danh mục thủ tục hành chính mới ban hành, sửa đổi, bổ sung, thay thế và phê duyệt quy trình nội bộ trong giải quyết thủ tục hành chính theo cơ chế một cửa, một cửa liên thông lĩnh vực Đất đai thuộc thẩm quyền giải quyết của Sở Tài nguyên và Môi trường, UBND cấp huyện, UBND cấp xã tỉnh Lạng Sơn.</w:t>
      </w:r>
    </w:p>
    <w:p>
      <w:r>
        <w:t>2. Thủ tục hành chính có số thứ tự từ 01 đến 18, số 20, 22, 23, 24 Mục I và số thứ tự từ 01 đến 06 Mục II Phụ lục I ban hành kèm theo Quyết định số 1390/QĐ-UBND ngày 31/8/2023 của Chủ tịch UBND tỉnh công bố Danh mục thủ tục hành chính sửa đổi, bổ sung và phê duyệt quy trình nội bộ trong giải quyết TTHC theo cơ chế một cửa, một cửa liên thông lĩnh vực Đất đai thuộc thẩm quyền giải quyết của Sở Tài nguyên và Môi trường, UBND cấp huyện tỉnh Lạng Sơn.</w:t>
      </w:r>
    </w:p>
    <w:p>
      <w:r>
        <w:t>3. Quy trình nội bộ của thủ tục hành chính có số thứ tự 01 Mục B Phần I Phụ lục II ban hành kèm theo Quyết định số 705/QĐ-UBND ngày 19/4/2022 của Chủ tịch UBND tỉnh.</w:t>
      </w:r>
    </w:p>
    <w:p>
      <w:r>
        <w:t>4. Quy trình nội bộ của thủ tục hành chính số thứ tự 02, 03, 04, 09, 10, 13, 14, 15, 16 Mục I, toàn bộ Mục II Phần I Phụ lục III và toàn bộ Phụ lục II ban hành kèm theo Quyết định số 1390/QĐ-UBND ngày 31/8/2023 của Chủ tịch UBND tỉnh.</w:t>
      </w:r>
    </w:p>
    <w:p>
      <w:r>
        <w:t>5. Quy trình nội bộ của các thủ tục hành chính có số thứ tự 01, 02, 03 Phần I Phụ lục I và toàn bộ Phụ lục II ban hành kèm theo Quyết định số 1924/QĐ-UBND ngày 23/11/2023 của Chủ tịch UBND tỉnh phê duyệt thay thế quy trình nội bộ trong giải quyết thủ tục hành chính theo cơ chế một cửa, một cửa liên thông lĩnh vực Đất đai thuộc thẩm quyền giải quyết của Sở Tài nguyên và Môi trường, UBND cấp huyện tỉnh Lạng Sơn.</w:t>
      </w:r>
    </w:p>
    <w:p>
      <w:r>
        <w:t>Điều 4.    Chánh Văn phòng UBND tỉnh, Giám đốc Sở Tài nguyên và Môi trường,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KSTTHC-Văn phòng Chính phủ;</w:t>
      </w:r>
    </w:p>
    <w:p>
      <w:r>
        <w:t>- Thường trực HĐND tỉnh;</w:t>
      </w:r>
    </w:p>
    <w:p>
      <w:r>
        <w:t>- Chủ tịch, các PCT UBND tỉnh;</w:t>
      </w:r>
    </w:p>
    <w:p>
      <w:r>
        <w:t>- Các Sở: Nông nghiệp và PTNT, Tài chính, Xây dựng, Ban quản lý Khu KTCK Đồng Đăng - Lạng Sơn, Cục Thuế tỉnh;</w:t>
      </w:r>
    </w:p>
    <w:p>
      <w:r>
        <w:t>- C, PCVP UBND tỉnh; Cổng TTĐT tỉnh;</w:t>
      </w:r>
    </w:p>
    <w:p>
      <w:r>
        <w:t>- Các phòng: TH, KT, TTTT, TTPVHCC;</w:t>
      </w:r>
    </w:p>
    <w:p>
      <w:r>
        <w:t>- Lưu: VT, TTPVHCC (TTPL).</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