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94/2025/QĐ-UBND quy định thẩm quyền thẩm định Báo cáo nghiên cứu khả thi đầu tư xây dựng, Thiết kế xây dựng triển khai sau thiết kế cơ sở của dự án đầu tư xây dựng công trình do Ủy ban nhân dân cấp xã quyết định đầu tư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94/2025/QĐ-UBND</w:t>
      </w:r>
    </w:p>
    <w:p>
      <w:r>
        <w:t>Nghệ An, ngày 20 tháng 11 năm 2025</w:t>
      </w:r>
    </w:p>
    <w:p>
      <w:r>
        <w:t>QUYẾT ĐỊNH</w:t>
      </w:r>
    </w:p>
    <w:p>
      <w:r>
        <w:t>QUY ĐỊNH THẨM QUYỀN THẨM ĐỊNH BÁO CÁO NGHIÊN CỨU KHẢ THI ĐẦU TƯ XÂY DỰNG, THIẾT KẾ XÂY DỰNG TRIỂN KHAI SAU THIẾT KẾ CƠ SỞ CỦA DỰ ÁN ĐẦU TƯ XÂY DỰNG CÔNG TRÌNH DO ỦY BAN NHÂN DÂN CẤP XÃ QUYẾT ĐỊNH ĐẦU TƯ TRÊN ĐỊA BÀN TỈNH NGHỆ AN</w:t>
      </w:r>
    </w:p>
    <w:p>
      <w:r>
        <w:t>Căn cứ Luật Tổ chức chính quyền địa phương số 72/2025/QH15;</w:t>
      </w:r>
    </w:p>
    <w:p>
      <w:r>
        <w:t>Căn cứ Luật Ban hành văn bản quy phạm pháp luật số 64/2025/QH15 (được sửa đổi, bổ sung một số điều tại Luật số 87/2025/QH15);</w:t>
      </w:r>
    </w:p>
    <w:p>
      <w:r>
        <w:t>Căn cứ Luật Xây dựng số 50/2014/QH13 (được sửa đổi, bổ sung một số điều tại Luật số 62/2020/QH14);</w:t>
      </w:r>
    </w:p>
    <w:p>
      <w:r>
        <w:t>Căn cứ Luật Phòng cháy, chữa cháy và cứu nạn cứu hộ số 55/2024/QH15;</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105/2025/NĐ-CP ngày 15 tháng 5 năm 2025 quy định chi tiết một số điều và biện pháp thi hành Luật Phòng cháy, chữa cháy và cứu nạn, cứu hộ;</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 tại Tờ trình số 8423/TTr-SXD ngày 07 tháng 11 năm 2025;</w:t>
      </w:r>
    </w:p>
    <w:p>
      <w:r>
        <w:t>Ủy ban nhân dân tỉnh Nghệ An ban hành Quyết định quy định thẩm quyền thẩm định Báo cáo nghiên cứu khả thi đầu tư xây dựng, Thiết kế xây dựng triển khai sau thiết kế cơ sở của dự án đầu tư xây dựng công trình do Ủy ban nhân dân cấp xã quyết định đầu tư trên địa bàn tỉnh Nghệ An.</w:t>
      </w:r>
    </w:p>
    <w:p>
      <w:r>
        <w:t>Điều 1. Phạm vi điều chỉnh</w:t>
      </w:r>
    </w:p>
    <w:p>
      <w:r>
        <w:t>1. Quyết định này quy định thẩm quyền thẩm định Báo cáo nghiên cứu khả thi đầu tư xây dựng, Thiết kế xây dựng triển khai sau thiết kế cơ sở đối với các dự án đầu tư xây dựng công trình do Ủy ban nhân dân cấp xã quyết định đầu tư trên địa bàn tỉnh Nghệ An.</w:t>
      </w:r>
    </w:p>
    <w:p>
      <w:r>
        <w:t>2. Trường hợp dự án do Ủy ban nhân dân cấp xã quyết định đầu tư chỉ yêu cầu lập Báo cáo kinh tế - kỹ thuật đầu tư xây dựng công trình thì người quyết định đầu tư thuộc Ủy ban nhân dân cấp xã tổ chức thẩm định, phê duyệt theo thẩm quyền quy định tại điểm a khoản 3 Điều 56 Luật Xây dựng; được sửa đổi, bổ sung theo quy định tại khoản 13 Điều 1 của Luật Sửa đổi, bổ sung một số điều của Luật Xây dựng.</w:t>
      </w:r>
    </w:p>
    <w:p>
      <w:r>
        <w:t>Điều 2. Đối tượng áp dụng</w:t>
      </w:r>
    </w:p>
    <w:p>
      <w:r>
        <w:t>Quyết định này áp dụng đối với cơ quan, tổ chức, cá nhân có liên quan đến công tác thẩm định Báo cáo nghiên cứu khả thi đầu tư xây dựng, Thiết kế xây dựng triển khai sau thiết kế cơ sở của dự án đầu tư xây dựng công trình do Ủy ban nhân dân cấp xã quyết định đầu tư trên địa bàn tỉnh Nghệ An.</w:t>
      </w:r>
    </w:p>
    <w:p>
      <w:r>
        <w:t>Điều 3. Thẩm quyền thẩm định</w:t>
      </w:r>
    </w:p>
    <w:p>
      <w:r>
        <w:t>1. Cơ quan được giao quản lý xây dựng thuộc Ủy ban nhân dân cấp xã (Phòng Kinh tế hoặc Phòng Kinh tế, Hạ tầng và Đô thị) thực hiện thẩm định Báo cáo nghiên cứu khả thi đầu tư xây dựng, Thiết kế xây dựng triển khai sau thiết kế cơ sở đối với các dự án đầu tư xây dựng do Ủy ban nhân dân cấp xã quyết định đầu tư, có công trình chính từ cấp III trở xuống.</w:t>
      </w:r>
    </w:p>
    <w:p>
      <w:r>
        <w:t>2. Đối với các dự án đầu tư xây dựng tại khoản 1 Điều này, trường hợp cơ quan được giao quản lý xây dựng thuộc Ủy ban nhân dân cấp xã không có cá nhân có chuyên môn, năng lực phù hợp với tính chất, nội dung của dự án thì Ủy ban nhân dân cấp xã trình Sở Xây dựng, Sở Công Thương, Sở Nông nghiệp và Môi trường, Ban Quản lý Khu kinh tế Đông Nam thẩm định theo chuyên ngành, phạm vi quản lý.</w:t>
      </w:r>
    </w:p>
    <w:p>
      <w:r>
        <w:t>Điều 4. Trách nhiệm thực hiện</w:t>
      </w:r>
    </w:p>
    <w:p>
      <w:r>
        <w:t>1. Sở Xây dựng:</w:t>
      </w:r>
    </w:p>
    <w:p>
      <w:r>
        <w:t>a) Chủ trì, phối hợp với các Sở: Công Thương, Nông nghiệp và Môi trường; Ban Quản lý Khu kinh tế Đông Nam hướng dẫn cơ quan được giao quản lý xây dựng thuộc Ủy ban nhân dân cấp xã thực hiện công tác thẩm định, công tác lập dự án đầu tư xây dựng đối với dự án chỉ yêu cầu lập Báo cáo kinh tế - kỹ thuật đầu tư xây dựng, cách xác định cấp công trình của dự án.</w:t>
      </w:r>
    </w:p>
    <w:p>
      <w:r>
        <w:t>b) Thực hiện công tác thẩm định Báo cáo nghiên cứu khả thi đầu tư xây dựng, Thiết kế xây dựng triển khai sau thiết kế cơ sở theo chuyên ngành, phạm vi quản lý đối với các công trình, dự án khi nhận được đề nghị của UBND cấp xã theo quy định tại khoản 2 Điều 3 Quyết định này.</w:t>
      </w:r>
    </w:p>
    <w:p>
      <w:r>
        <w:t>2. Sở Công Thương, Sở Nông nghiệp và Môi trường, Ban quản lý Khu kinh tế Đông Nam:</w:t>
      </w:r>
    </w:p>
    <w:p>
      <w:r>
        <w:t>a) Phối hợp với Sở Xây dựng hướng dẫn Ủy ban nhân dân cấp xã tổ chức thực hiện công tác thẩm định đảm bảo chất lượng, theo đúng quy định và thẩm quyền.</w:t>
      </w:r>
    </w:p>
    <w:p>
      <w:r>
        <w:t>b) Thực hiện công tác thẩm định Báo cáo nghiên cứu khả thi đầu tư xây dựng, Thiết kế xây dựng triển khai sau thiết kế cơ sở theo chuyên ngành, phạm vi quản lý đối với các công trình, dự án khi nhận được đề nghị của UBND cấp xã theo quy định tại khoản 2 Điều 3 Quyết định này.</w:t>
      </w:r>
    </w:p>
    <w:p>
      <w:r>
        <w:t>3. Ủy ban nhân dân cấp xã:</w:t>
      </w:r>
    </w:p>
    <w:p>
      <w:r>
        <w:t>a) Tổ chức thẩm định Báo cáo nghiên cứu khả thi đầu tư xây dựng, Thiết kế xây dựng triển khai sau thiết kế cơ sở của dự án đầu tư xây dựng công trình do Ủy ban nhân dân cấp xã quyết định đầu tư theo thẩm quyền quy định tại Điều 3 Quyết định này.</w:t>
      </w:r>
    </w:p>
    <w:p>
      <w:r>
        <w:t>b) Đảm bảo nhân lực và điều kiện cần thiết khác để cơ quan được giao quản lý xây dựng thuộc Ủy ban nhân dân cấp xã thực hiện nhiệm vụ thẩm định dự án đầu tư xây dựng, thẩm định thiết kế xây dựng theo đúng quy định của pháp luật. Tổ chức đào tạo, bồi dưỡng, bố trí đội ngũ cán bộ, công chức có trình độ chuyên môn phù hợp, đáp ứng được yêu cầu, nhiệm vụ được giao.</w:t>
      </w:r>
    </w:p>
    <w:p>
      <w:r>
        <w:t>c) Chủ động kiểm tra, giám sát, xử lý vi phạm việc thực hiện nhiệm vụ thẩm định của Phòng Kinh tế hoặc Phòng Kinh tế, Hạ tầng và Đô thị.</w:t>
      </w:r>
    </w:p>
    <w:p>
      <w:r>
        <w:t>4. Phòng Kinh tế hoặc Phòng Kinh tế, Hạ tầng và Đô thị thuộc Ủy ban nhân dân cấp xã:</w:t>
      </w:r>
    </w:p>
    <w:p>
      <w:r>
        <w:t>a) Thực hiện công tác thẩm định tuân thủ quy định của pháp luật hiện hành và đảm bảo phù hợp với quy mô dự án đầu tư xây dựng tại Quyết định này. Nội dung thẩm định Báo cáo nghiên cứu khả thi đầu tư xây dựng, Thiết kế xây dựng triển khai sau thiết kế cơ sở theo quy định tại Điều 15, Điều 18, Điều 43, Điều 46 Nghị định số 175/2024/NĐ-CP và Điều 6, Điều 8 Nghị định số 105/2025/NĐ-CP.</w:t>
      </w:r>
    </w:p>
    <w:p>
      <w:r>
        <w:t>b) Chịu trách nhiệm toàn bộ trước pháp luật, Chủ tịch Ủy ban nhân dân tỉnh và Chủ tịch Ủy ban nhân dân cấp xã đối với nội dung thực hiện tại Quyết định này.</w:t>
      </w:r>
    </w:p>
    <w:p>
      <w:r>
        <w:t>Điều 5. Xử lý chuyển tiếp</w:t>
      </w:r>
    </w:p>
    <w:p>
      <w:r>
        <w:t>Đối với những dự án do Ủy ban nhân dân cấp huyện (trước khi thực hiện theo mô hình tổ chức chính quyền địa phương 02 cấp) quyết định đầu tư, đã được cơ quan được giao quản lý xây dựng thuộc Ủy ban nhân dân cấp huyện tổ chức thẩm định và ban hành kết quả thẩm định hoặc đang thẩm định nhưng chưa kịp ban hành kết quả thẩm định, thẩm quyền thẩm định (bao gồm cả thẩm định điều chỉnh) được xác định như sau:</w:t>
      </w:r>
    </w:p>
    <w:p>
      <w:r>
        <w:t>1. Trường hợp dự án thuộc thẩm quyền quyết định đầu tư của Chủ tịch Ủy ban nhân dân tỉnh hoặc dự án được đầu tư trên địa bàn hành chính từ 02 xã trở lên: Thẩm quyền thẩm định/thẩm định điều chỉnh thuộc Sở Xây dựng, Sở Công Thương, Sở Nông nghiệp và Môi trường, Ban quản lý Khu kinh tế Đông Nam theo lĩnh vực chuyên ngành, phạm vi quản lý.</w:t>
      </w:r>
    </w:p>
    <w:p>
      <w:r>
        <w:t>2. Trường hợp dự án thuộc thẩm quyền quyết định đầu tư của Chủ tịch Ủy ban nhân dân cấp xã, trừ các dự án tại khoản 1 Điều này: Thẩm quyền thẩm định/thẩm định điều chỉnh thuộc Phòng Kinh tế hoặc Phòng Kinh tế, Hạ tầng và Đô thị của Ủy ban nhân dân cấp xã.</w:t>
      </w:r>
    </w:p>
    <w:p>
      <w:r>
        <w:t>Điều 6. Điều khoản thi hành</w:t>
      </w:r>
    </w:p>
    <w:p>
      <w:r>
        <w:t>1. Quyết định này có hiệu lực thi hành kể từ ngày 01 tháng 12 năm 2025 đến hết ngày 01 tháng 3 năm 2027.</w:t>
      </w:r>
    </w:p>
    <w:p>
      <w:r>
        <w:t>2. Chánh Văn phòng Ủy ban nhân dân tỉnh; Giám đốc các Sở: Xây dựng, Công Thương, Nông nghiệp và Môi trường; Trưởng Ban Quản lý Khu kinh tế Đông Nam; Chủ tịch Ủy ban nhân dân các xã, phường; Thủ trưởng các cơ quan, đơn vị và các tổ chức, cá nhân có liên quan chịu trách nhiệm thi hành Quyết định này./.</w:t>
      </w:r>
    </w:p>
    <w:p>
      <w:r>
        <w:t>Nơi nhận:</w:t>
      </w:r>
    </w:p>
    <w:p>
      <w:r>
        <w:t>- Như Điều 6;</w:t>
      </w:r>
    </w:p>
    <w:p>
      <w:r>
        <w:t>- Văn phòng Chính phủ (để b/c);</w:t>
      </w:r>
    </w:p>
    <w:p>
      <w:r>
        <w:t>- Bộ Xây dựng (để b/c);</w:t>
      </w:r>
    </w:p>
    <w:p>
      <w:r>
        <w:t>- Cục Kiểm tra văn bản, Bộ Tư pháp (để b/c);</w:t>
      </w:r>
    </w:p>
    <w:p>
      <w:r>
        <w:t>- Thường trực Tỉnh ủy (để b/c);</w:t>
      </w:r>
    </w:p>
    <w:p>
      <w:r>
        <w:t>- Thường trực HĐND tỉnh (để b/c);</w:t>
      </w:r>
    </w:p>
    <w:p>
      <w:r>
        <w:t>- Đoàn Đại biểu Quốc hội tỉnh;</w:t>
      </w:r>
    </w:p>
    <w:p>
      <w:r>
        <w:t>- Ủy ban MTTQ Việt Nam tỉnh Nghệ An;</w:t>
      </w:r>
    </w:p>
    <w:p>
      <w:r>
        <w:t>- CT, các PCT UBND tỉnh;</w:t>
      </w:r>
    </w:p>
    <w:p>
      <w:r>
        <w:t>- Báo và PT&amp;TH Nghệ An;</w:t>
      </w:r>
    </w:p>
    <w:p>
      <w:r>
        <w:t>- Cổng TTĐT tỉnh;</w:t>
      </w:r>
    </w:p>
    <w:p>
      <w:r>
        <w:t>- Lưu: VT, CN (TP, CV N.A.Tuấn) .</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