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939/QĐ-UBND năm 2025 phê duyệt Đề án nhân rộng câu lạc bộ liên thế hệ tự giúp nhau trên địa bàn tỉnh Ninh Bình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939/QĐ-UBND</w:t>
      </w:r>
    </w:p>
    <w:p>
      <w:r>
        <w:t>Ninh Bình, ngày 09 tháng 10 năm 2025</w:t>
      </w:r>
    </w:p>
    <w:p>
      <w:r>
        <w:t>QUYẾT ĐỊNH</w:t>
      </w:r>
    </w:p>
    <w:p>
      <w:r>
        <w:t>VỀ VIỆC PHÊ DUYỆT ĐỀ ÁN NHÂN RỘNG CÂU LẠC BỘ LIÊN THẾ HỆ TỰ GIÚP NHAU TRÊN ĐỊA BÀN TỈNH ĐẾN NĂM 2035</w:t>
      </w:r>
    </w:p>
    <w:p>
      <w:r>
        <w:t>ỦY BAN NHÂN DÂN TỈNH NINH BÌNH</w:t>
      </w:r>
    </w:p>
    <w:p>
      <w:r>
        <w:t>Căn cứ Luật Tổ chức chính quyền địa phương ngày 16 tháng 6 năm 2025;</w:t>
      </w:r>
    </w:p>
    <w:p>
      <w:r>
        <w:t>Căn cứ Luật Người cao tuổi ngày 23 tháng 11 năm 2009;</w:t>
      </w:r>
    </w:p>
    <w:p>
      <w:r>
        <w:t>Căn cứ Nghị định số 06/2011/NĐ-CP ngày 14 tháng 01 năm 2011 của Chính phủ quy định chi tiết và hướng dẫn thi hành một số điều của Luật Người cao tuổi;</w:t>
      </w:r>
    </w:p>
    <w:p>
      <w:r>
        <w:t>Căn cứ Quyết định số 383/QĐ-TTg ngày 21 tháng 02 năm 2025 của Thủ tướng Chính phủ phê duyệt Chiến lược quốc gia về người cao tuổi đến năm 2035, tầm nhìn đến năm 2045;</w:t>
      </w:r>
    </w:p>
    <w:p>
      <w:r>
        <w:t>Căn cứ Quyết định số 1648/QĐ-TTg ngày 01 tháng 8 năm 2025 của Thủ tướng Chính phủ phê duyệt Đề án nhân rộng câu lạc bộ liên thế hệ tự giúp nhau đến năm 2035;</w:t>
      </w:r>
    </w:p>
    <w:p>
      <w:r>
        <w:t>Theo đề nghị của Ban Thường vụ Hội Người cao tuổi tỉnh tại Tờ trình số 05/TTr-HNCT ngày 24 tháng 9 năm 2025 về việc phê duyệt Đề án nhân rộng câu lạc bộ liên thế hệ tự giúp nhau đến năm 2035 trên địa bàn tỉnh.</w:t>
      </w:r>
    </w:p>
    <w:p>
      <w:r>
        <w:t>QUYẾT ĐỊNH:</w:t>
      </w:r>
    </w:p>
    <w:p>
      <w:r>
        <w:t>Điều 1.  Phê duyệt Đề án nhân rộng câu lạc bộ liên thế hệ tự giúp nhau trên địa bàn tỉnh Ninh Bình đến năm 2035 ( gọi tắt là Đề án)  với những nội dung chủ yếu sau:</w:t>
      </w:r>
    </w:p>
    <w:p>
      <w:r>
        <w:t>A. CĂN CỨ THỰC TIỄN</w:t>
      </w:r>
    </w:p>
    <w:p>
      <w:r>
        <w:t>Thực hiện Quyết định số 1336/QĐ-TTg ngày 27 tháng 11 năm 2020 của Thủ tướng Chính phủ phê duyệt Đề án nhân rộng mô hình câu lạc bộ liên thế hệ tự giúp nhau, giai đoạn đến năm 2025, năm 2020, Ủy ban nhân dân các tỉnh Hà Nam, Ninh Bình, Nam Định đã ban hành các Quyết định phê duyệt Đề án và Kế hoạch tổ chức thực hiện; trên cơ sở đó, Hội Người cao tuổi các tỉnh đã chủ động xây dựng kế hoạch, phối hợp chặt chẽ với các sở, ban, ngành, đoàn thể và Ủy ban nhân dân các huyện, thành phố, chỉ đạo Hội Người cao tuổi cấp huyện, cấp xã triển khai thực hiện, cơ bản đạt và vượt các chỉ tiêu đề ra.</w:t>
      </w:r>
    </w:p>
    <w:p>
      <w:r>
        <w:t>Kết quả, trong giai đoạn 2021-2025, trên địa bàn ba tỉnh đã thành lập 206 câu lạc bộ với tổng số 15.224 thành viên tham gia sinh hoạt, nâng tổng số câu lạc bộ hiện nay của cả ba tỉnh lên 327 câu lạc bộ. Trong đó, có 172/327 câu lạc bộ (chiếm 52,6%) thực hiện đầy đủ 8 nội dung hoạt động theo quy định. Trung bình mỗi câu lạc bộ có quỹ tăng thu nhập đạt khoảng 30 triệu đồng, đã hỗ trợ cho hơn 2.000 lượt người vay để phát triển kinh tế, nâng cao thu nhập.</w:t>
      </w:r>
    </w:p>
    <w:p>
      <w:r>
        <w:t>Việc triển khai Đề án nhân rộng mô hình câu lạc bộ Liên thế hệ tự giúp nhau trên địa bàn ba tỉnh giai đoạn 2021-2025 đã góp phần tích cực trong công tác chăm sóc sức khỏe cả về thể chất và tinh thần cho Người cao tuổi. Các câu lạc bộ thực sự trở thành cánh tay nối dài của ngành y tế trong việc sàng lọc, phát hiện sớm các bệnh như tăng huyết áp, đái tháo đường, cũng như thực hiện tốt công tác chăm sóc sức khỏe cộng đồng.</w:t>
      </w:r>
    </w:p>
    <w:p>
      <w:r>
        <w:t>Bên cạnh đó, hoạt động của Đề án đã thu hút đông đảo Người cao tuổi tham gia tổ chức Hội, góp phần xây dựng tổ chức Hội ngày càng vững mạnh, đóng góp thiết thực vào phong trào xây dựng nông thôn mới, đô thị văn minh, cũng như xây dựng Đảng và chính quyền trong sạch, vững mạnh, phù hợp với yêu cầu thích ứng với già hóa dân số trong giai đoạn hiện nay.</w:t>
      </w:r>
    </w:p>
    <w:p>
      <w:r>
        <w:t>Từ thực tiễn nêu trên, việc ban hành Đề án nhân rộng mô hình câu lạc bộ Liên thế hệ tự giúp nhau trên địa bàn tỉnh Ninh Bình đến năm 2035 là rất cần thiết, nhằm duy trì, mở rộng và phát huy hiệu quả mô hình, đáp ứng yêu cầu chăm sóc, bảo vệ và phát huy vai trò Người cao tuổi, góp phần bảo đảm an sinh xã hội, nâng cao chất lượng cuộc sống Nhân dân và phát triển bền vững của tỉnh.</w:t>
      </w:r>
    </w:p>
    <w:p>
      <w:r>
        <w:t>B. NỘI DUNG ĐỀ ÁN I. TÊN ĐỀ ÁN</w:t>
      </w:r>
    </w:p>
    <w:p>
      <w:r>
        <w:t>Đề án nhân rộng câu lạc bộ liên thế hệ tự giúp nhau trên địa bàn tỉnh Ninh Bình đến năm 2035.</w:t>
      </w:r>
    </w:p>
    <w:p>
      <w:r>
        <w:t>II. CƠ QUAN THỰC HIỆN ĐỀ ÁN</w:t>
      </w:r>
    </w:p>
    <w:p>
      <w:r>
        <w:t>1. Cơ quan chủ trì</w:t>
      </w:r>
    </w:p>
    <w:p>
      <w:r>
        <w:t>Hội Người cao tuổi tỉnh Ninh Bình</w:t>
      </w:r>
    </w:p>
    <w:p>
      <w:r>
        <w:t>2. Cơ quan phối hợp</w:t>
      </w:r>
    </w:p>
    <w:p>
      <w:r>
        <w:t>Sở Y tế, Sở Tài chính, Ủy ban nhân dân các xã, phường.</w:t>
      </w:r>
    </w:p>
    <w:p>
      <w:r>
        <w:t>III. PHẠM VI THỰC HIỆN ĐỀ ÁN</w:t>
      </w:r>
    </w:p>
    <w:p>
      <w:r>
        <w:t>Đề án được thực hiện trong phạm vi toàn tỉnh.</w:t>
      </w:r>
    </w:p>
    <w:p>
      <w:r>
        <w:t>IV. ĐỐI TƯỢNG THỰC HIỆN</w:t>
      </w:r>
    </w:p>
    <w:p>
      <w:r>
        <w:t>Người cao tuổi và gia đình người cao tuổi, phụ nữ và các thành viên khác trong cộng đồng, đặc biệt người cao tuổi là phụ nữ nghèo, cận nghèo, người dân tộc thiểu số, người cao tuổi có hoàn cảnh khó khăn.</w:t>
      </w:r>
    </w:p>
    <w:p>
      <w:r>
        <w:t>V. THỜI GIAN THỰC HIỆN</w:t>
      </w:r>
    </w:p>
    <w:p>
      <w:r>
        <w:t>Đề án chia thành 02 giai đoạn:</w:t>
      </w:r>
    </w:p>
    <w:p>
      <w:r>
        <w:t>- Giai đoạn 1: từ năm 2025 - 2030.</w:t>
      </w:r>
    </w:p>
    <w:p>
      <w:r>
        <w:t>- Giai đoạn 2: từ năm 2031 - 2035.</w:t>
      </w:r>
    </w:p>
    <w:p>
      <w:r>
        <w:t>VI. MỤC TIÊU VÀ CHỈ TIÊU CỦA ĐỀ ÁN</w:t>
      </w:r>
    </w:p>
    <w:p>
      <w:r>
        <w:t>1. Mục tiêu</w:t>
      </w:r>
    </w:p>
    <w:p>
      <w:r>
        <w:t>- Nâng cao nhận thức của cán bộ, hội viên, người cao tuổi về chủ trương của Đảng, chính sách pháp luật của Nhà nước về bảo vệ, chăm sóc, phát huy vai trò người cao tuổi trong giai đoạn mới.</w:t>
      </w:r>
    </w:p>
    <w:p>
      <w:r>
        <w:t>- Nâng cao chất lượng hoạt động của các câu lạc bộ liên thế hệ tự giúp nhau, đảm bảo hoạt động chất lượng, hiệu quả, bền vững.</w:t>
      </w:r>
    </w:p>
    <w:p>
      <w:r>
        <w:t>- Mở rộng mạng lưới bao phủ câu lạc bộ liên thế hệ tự giúp nhau góp phần thực hiện Chiến lược quốc gia về người cao tuổi, thích ứng với già hóa dân số. Phát huy tiềm năng, vai trò, kinh nghiệm của người cao tuổi tham gia khởi nghiệp, tạo việc làm, chuyển đổi số, chuyển đổi xanh phù hợp với nguyện vọng, nhu cầu, khả năng, tăng thu nhập cho người cao tuổi, khát vọng “Người cao tuổi sống vui, sống khỏe, sống hạnh phúc”, góp phần xây dựng tỉnh Ninh Bình giàu mạnh, văn minh, hạnh phúc cùng cả nước bước vào kỷ nguyên mới.</w:t>
      </w:r>
    </w:p>
    <w:p>
      <w:r>
        <w:t>2. Chỉ tiêu</w:t>
      </w:r>
    </w:p>
    <w:p>
      <w:r>
        <w:t>Về số lượng:  Phấn đấu đến năm 2035, toàn tỉnh thành lập mới ít nhất 1.290 câu lạc bộ liên thế hệ tự giúp nhau. Chỉ tiêu mỗi xã, phường thành lập mới 01 câu lạc bộ/ năm (có biểu chỉ tiêu kèm Đề án).</w:t>
      </w:r>
    </w:p>
    <w:p>
      <w:r>
        <w:t>Về chất lượng:  Duy trì đảm bảo chất lượng hoạt động và quản lý 100% các câu lạc bộ liên thế hệ đã thành lập giai đoạn trước và các câu lạc bộ liên thế hệ tự giúp nhau mới thành lập.</w:t>
      </w:r>
    </w:p>
    <w:p>
      <w:r>
        <w:t>a) Giai đoạn 2025 - 2030</w:t>
      </w:r>
    </w:p>
    <w:p>
      <w:r>
        <w:t>- 100% cán bộ tham gia triển khai Đề án được nâng cao kiến thức, phương pháp hỗ trợ Ban chủ nhiệm câu lạc bộ liên thế hệ tự giúp nhau đang thành lập, xây dựng và quản lý câu lạc bộ;</w:t>
      </w:r>
    </w:p>
    <w:p>
      <w:r>
        <w:t>- 30% hội viên, người cao tuổi và cộng đồng được tuyên truyền nâng cao nhận thức, kiến thức về câu lạc bộ liên thế hệ tự giúp nhau;</w:t>
      </w:r>
    </w:p>
    <w:p>
      <w:r>
        <w:t>- Xây dựng thành lập mới ít nhất 645 câu lạc bộ liên thế hệ tự giúp nhau, thu hút ít nhất 32.250 người cao tuổi tham gia, trong đó tỷ lệ nữ người cao tuổi chiếm 50 - 60%;</w:t>
      </w:r>
    </w:p>
    <w:p>
      <w:r>
        <w:t>- 100% xã, phường có ít nhất từ 02 -03 câu lạc bộ liên thế hệ tự giúp nhau hoạt động đạt chuẩn;</w:t>
      </w:r>
    </w:p>
    <w:p>
      <w:r>
        <w:t>- 20% thôn, xóm, tổ dân phố có câu lạc bộ liên thế hệ tự giúp nhau; 8 nội dung hoạt động của câu lạc bộ liên thế hệ tự giúp nhau lồng ghép với nhiệm vụ của Đề án người cao tuổi tham gia đẩy mạnh chuyển đổi số, chuyển đổi xanh, khởi nghiệp và tạo việc làm; từng bước xây dựng mạng lưới chăm sóc, phát huy vai trò người cao tuổi tại cộng đồng;</w:t>
      </w:r>
    </w:p>
    <w:p>
      <w:r>
        <w:t>- 70% câu lạc bộ sinh hoạt đảm bảo đủ 8 nội dung hoạt động theo quy định, duy trì sinh hoạt định kỳ hằng tháng; 50% câu lạc bộ thực hiện nhiệm vụ người cao tuổi tham gia chuyển đổi số, chuyển đổi xanh, khởi nghiệp, tạo việc làm;</w:t>
      </w:r>
    </w:p>
    <w:p>
      <w:r>
        <w:t>- 100% Ban chủ nhiệm câu lạc bộ được tập huấn ban đầu và tập huấn nhắc lại hằng năm về nâng cao năng lực quản lý, vận hành theo quy chế chuẩn;</w:t>
      </w:r>
    </w:p>
    <w:p>
      <w:r>
        <w:t>- 70% câu lạc bộ có quỹ tăng thu nhập từ 50 triệu đồng trở lên;</w:t>
      </w:r>
    </w:p>
    <w:p>
      <w:r>
        <w:t>- 70% thành viên câu lạc bộ liên thế hệ tự giúp nhau có nhu cầu được hỗ trợ vay vốn hoặc tham gia hoạt động tăng thu nhập, cải thiện đời sống.</w:t>
      </w:r>
    </w:p>
    <w:p>
      <w:r>
        <w:t>b) Giai đoạn 2031 - 2035</w:t>
      </w:r>
    </w:p>
    <w:p>
      <w:r>
        <w:t>- 100% cán bộ tham gia triển khai Đề án được nâng cao kiến thức, phương pháp hỗ trợ Ban chủ nhiệm câu lạc bộ liên thế hệ tự giúp nhau thành lập, xây dựng và quản lý câu lạc bộ;</w:t>
      </w:r>
    </w:p>
    <w:p>
      <w:r>
        <w:t>- 50% hội viên, người cao tuổi và cộng đồng được tuyên truyền nâng cao nhận thức, kiến thức về câu lạc bộ liên thế hệ tự giúp nhau;</w:t>
      </w:r>
    </w:p>
    <w:p>
      <w:r>
        <w:t>- Tiếp tục xây dựng thành lập mới ít nhất 645 câu lạc bộ liên thế hệ tự giúp nhau, thu hút ít nhất 32.250 người cao tuổi tham gia, trong đó tỷ lệ nữ người cao tuổi chiếm 50 - 60%;</w:t>
      </w:r>
    </w:p>
    <w:p>
      <w:r>
        <w:t>- 100% xã, phường có ít nhất từ 06 - 08 câu lạc bộ liên thế hệ tự giúp nhau hoạt động đạt chuẩn;</w:t>
      </w:r>
    </w:p>
    <w:p>
      <w:r>
        <w:t>- 30% thôn, xóm, tổ dân phố có câu lạc bộ liên thế hệ tự giúp nhau; 8 nội dung hoạt động của câu lạc bộ liên thế hệ tự giúp nhau lồng ghép với nhiệm vụ của Đề án người cao tuổi tham gia đẩy mạnh chuyển đổi số, chuyển đổi xanh, khởi nghiệp và tạo việc làm; từng bước xây dựng mạng lưới chăm sóc, phát huy vai trò người cao tuổi tại cộng đồng;</w:t>
      </w:r>
    </w:p>
    <w:p>
      <w:r>
        <w:t>- 70% câu lạc bộ sinh hoạt đảm bảo đủ 08 nội dung hoạt động theo quy định, duy trì sinh hoạt định kỳ hằng tháng; 50% câu lạc bộ thực hiện nhiệm vụ người cao tuổi tham gia chuyển đổi số, chuyển đổi xanh, khởi nghiệp, tạo việc làm;</w:t>
      </w:r>
    </w:p>
    <w:p>
      <w:r>
        <w:t>- 100% Ban chủ nhiệm câu lạc bộ được tập huấn ban đầu và tập huấn nhắc lại hằng năm về nâng cao năng lực quản lý, vận hành theo quy chế chuẩn;</w:t>
      </w:r>
    </w:p>
    <w:p>
      <w:r>
        <w:t>- 70% câu lạc bộ có quỹ tăng thu nhập từ 50 triệu đồng trở lên;</w:t>
      </w:r>
    </w:p>
    <w:p>
      <w:r>
        <w:t>- 70% thành viên câu lạc bộ liên thế hệ tự giúp nhau có nhu cầu được hỗ trợ vay vốn hoặc tham gia hoạt động tăng thu nhập, cải thiện đời sống.</w:t>
      </w:r>
    </w:p>
    <w:p>
      <w:r>
        <w:t>VII. HOẠT ĐỘNG CHÍNH CỦA ĐỀ ÁN</w:t>
      </w:r>
    </w:p>
    <w:p>
      <w:r>
        <w:t>1. Lập kế hoạch, triển khai thực hiện</w:t>
      </w:r>
    </w:p>
    <w:p>
      <w:r>
        <w:t>- Quyết định thành lập Ban Điều hành Đề án; xây dựng kế hoạch tổ chức triển khai thực hiện Đề án; hướng dẫn các đơn vị xây dựng kế hoạch cụ thể về tiến độ, kinh phí, hoạt động thực hiện Đề án.</w:t>
      </w:r>
    </w:p>
    <w:p>
      <w:r>
        <w:t>- Tổ chức hội nghị triển khai thực hiện Đề án.</w:t>
      </w:r>
    </w:p>
    <w:p>
      <w:r>
        <w:t>- Xây dựng bộ tài liệu về thành lập, quản lý, vận hành câu lạc bộ.</w:t>
      </w:r>
    </w:p>
    <w:p>
      <w:r>
        <w:t>- Tuyên truyền Đề án và câu lạc bộ liên thế hệ tự giúp nhau trên các phương tiện thông tin đại chúng.</w:t>
      </w:r>
    </w:p>
    <w:p>
      <w:r>
        <w:t>2. Tập huấn kỹ thuật, chia sẻ kinh nghiệm</w:t>
      </w:r>
    </w:p>
    <w:p>
      <w:r>
        <w:t>- Tham gia đầy đủ các lớp tập huấn tạo nguồn giảng viên cho địa phương do Trung ương Hội Người cao tuổi Việt Nam và các bộ, ban, ngành Trung ương tổ chức.</w:t>
      </w:r>
    </w:p>
    <w:p>
      <w:r>
        <w:t>- Hằng năm, tập huấn ban đầu và nhắc lại cho cán bộ Hội Người cao tuổi cấp xã và thành viên Ban Chủ nhiệm câu lạc bộ về thành lập, quản lý, vận hành câu lạc bộ.</w:t>
      </w:r>
    </w:p>
    <w:p>
      <w:r>
        <w:t>- Hằng năm, tổ chức chia sẻ kinh nghiệm các mô hình hoạt động câu lạc bộ mẫu có hiệu quả trong tỉnh.</w:t>
      </w:r>
    </w:p>
    <w:p>
      <w:r>
        <w:t>3. Xây dựng, thành lập mới và duy trì, củng cố, nâng cao chất lượng, hiệu quả hoạt động các câu lạc bộ</w:t>
      </w:r>
    </w:p>
    <w:p>
      <w:r>
        <w:t>- Quy mô câu lạc bộ: Xây dựng mỗi câu lạc bộ có khoảng 60 đến 70 thành viên, trong đó khoảng 70% là người cao tuổi từ 60 tuổi trở lên, 30% còn lại là người dưới 60 tuổi, tỷ lệ nữ người cao tuổi chiếm 50 - 60%; duy trì củng cố các câu lạc bộ đã thành lập, đảm bảo các chỉ tiêu, tiêu chí quy định. câu lạc bộ tổ chức ở một thôn, xóm, phố; Ban chủ nhiệm có 5 người gồm Chủ nhiệm, Phó Chủ nhiệm và 3 ủy viên; câu lạc bộ thành lập các tổ/đội/nhóm trong câu lạc bộ như đội văn nghệ, đội thể thao, đội thể dục dưỡng sinh, đội tình nguyện viên chăm sóc sức khỏe tại nhà, tình nguyện viên phát triển kinh tế,... mỗi đội có 10 -11 người, có tổ trưởng, tổ phó.</w:t>
      </w:r>
    </w:p>
    <w:p>
      <w:r>
        <w:t>- Cơ chế hoạt động: câu lạc bộ hoạt động theo nguyên tắc tự nguyện, tự quản, có kế hoạch và báo cáo hằng tháng; sinh hoạt 01 lần/tháng; chủ động xây dựng kế hoạch, thực hiện và giám sát các hoạt động của câu lạc bộ; công khai quản lý tài chính và tạo thu nhập thêm để chi cho các hoạt động trong thời gian triển khai và sau khi Đề án kết thúc.</w:t>
      </w:r>
    </w:p>
    <w:p>
      <w:r>
        <w:t>- Tiêu chí lựa chọn thành viên:</w:t>
      </w:r>
    </w:p>
    <w:p>
      <w:r>
        <w:t>+ Tự nguyện, nhiệt tình; sống ở cùng địa bàn;</w:t>
      </w:r>
    </w:p>
    <w:p>
      <w:r>
        <w:t>+ Muốn giúp đỡ bản thân và người khác;</w:t>
      </w:r>
    </w:p>
    <w:p>
      <w:r>
        <w:t>+ Đồng ý nộp phí thành viên;</w:t>
      </w:r>
    </w:p>
    <w:p>
      <w:r>
        <w:t>+ Tham gia đầy đủ các buổi sinh hoạt câu lạc bộ và các hoạt động khác của câu lạc bộ;</w:t>
      </w:r>
    </w:p>
    <w:p>
      <w:r>
        <w:t>+ Đồng ý tuân theo Quy chế hoạt động của câu lạc bộ;</w:t>
      </w:r>
    </w:p>
    <w:p>
      <w:r>
        <w:t>+ Được các thành viên khác chấp nhận.</w:t>
      </w:r>
    </w:p>
    <w:p>
      <w:r>
        <w:t>- Đẩy mạnh các mặt hoạt động chăm sóc sức khỏe, chăm sóc sức khỏe tại nhà của tình nguyện viên, tăng thu nhập, truyền thông nâng cao kiến thức, tự giúp nhau và hỗ trợ cộng đồng, bảo vệ quyền và lợi ích của người cao tuổi, văn hóa, văn nghệ, thể dục, thể thao; vận động nguồn lực cho câu lạc bộ.</w:t>
      </w:r>
    </w:p>
    <w:p>
      <w:r>
        <w:t>4. Huy động nguồn lực thực hiện Đề án</w:t>
      </w:r>
    </w:p>
    <w:p>
      <w:r>
        <w:t>- Huy động nguồn lực từ Mặt trận Tổ quốc và các tổ chức thành viên, các cơ quan, tổ chức, doanh nghiệp, đơn vị, cá nhân tham gia đóng góp hỗ trợ hoạt động câu lạc bộ.</w:t>
      </w:r>
    </w:p>
    <w:p>
      <w:r>
        <w:t>- Chính quyền địa phương, Hội Người cao tuổi các cấp huy động nguồn lực từ các quỹ, chương trình, dự án, vận động xã hội hóa để có nguồn lực hỗ trợ hoạt động câu lạc bộ; tạo điều kiện để câu lạc bộ liên thế hệ tự giúp nhau huy động nguồn lực, kinh phí cho xây dựng và hỗ trợ hoạt động câu lạc bộ.</w:t>
      </w:r>
    </w:p>
    <w:p>
      <w:r>
        <w:t>- Từ đóng góp của các thành viên trong câu lạc bộ, từ phong trào Người cao tuổi tự nguyện chung tay nhân rộng và duy trì hoạt động của các câu lạc bộ trong toàn tỉnh do Hội Người cao tuổi tỉnh phát động.</w:t>
      </w:r>
    </w:p>
    <w:p>
      <w:r>
        <w:t>5. Quản lý, giám sát, hỗ trợ nâng cao năng lực cho câu lạc bộ</w:t>
      </w:r>
    </w:p>
    <w:p>
      <w:r>
        <w:t>- Tổ chức giám sát và hướng dẫn kỹ thuật tại chỗ cho các câu lạc bộ, với hình thức giám sát mẫu, giám sát điểm đánh giá hoạt động câu lạc bộ.</w:t>
      </w:r>
    </w:p>
    <w:p>
      <w:r>
        <w:t>- Tổ chức hội nghị giao ban định kỳ 6 tháng một lần với các câu lạc bộ mới thành lập để nắm tình hình, trao đổi kinh nghiệm và định hướng các hoạt động cho câu lạc bộ; tổ chức sơ kết, tổng kết đánh giá tình hình, kết quả, khó khăn, hạn chế, rút kinh nghiệm về thực hiện Đề án và quản lý hoạt động các câu lạc bộ trên địa bàn tỉnh.</w:t>
      </w:r>
    </w:p>
    <w:p>
      <w:r>
        <w:t>VIII. GIẢI PHÁP THỰC HIỆN</w:t>
      </w:r>
    </w:p>
    <w:p>
      <w:r>
        <w:t>1. Nhân rộng câu lạc bộ liên thế hệ tự giúp nhau trên địa bàn tỉnh</w:t>
      </w:r>
    </w:p>
    <w:p>
      <w:r>
        <w:t>- Hằng năm, tổ chức tập huấn ban đầu, tập huấn nhắc lại cho đại diện lãnh đạo chính quyền, lãnh đạo Hội Người cao tuổi và Ban chủ nhiệm lâm thời các câu lạc bộ trên địa bàn. Tuyên truyền, cổ vũ, động viên, khích lệ phong trào xây dựng thành lập mới các câu lạc bộ liên thế hệ tự giúp nhau ở tất cả các địa phương trên địa bàn, chú trọng thành lập câu lạc bộ liên thế hệ tự giúp nhau ở những thôn, tổ dân phố, khu dân cư của các xã, phường chưa thành lập câu lạc bộ liên thế hệ tự giúp nhau. Ưu tiên các địa phương có tỷ lệ người cao tuổi ở mức cao trong dân số; địa phương thuộc vùng khó khăn, miền núi, dân tộc thiểu số.</w:t>
      </w:r>
    </w:p>
    <w:p>
      <w:r>
        <w:t>- Việc nhân rộng cần đi đôi với kiểm soát chất lượng, phù hợp với văn hóa vùng miền, tránh hình thức, chú trọng hiệu quả và sự tham gia thực chất của người cao tuổi. Khuyến khích nâng cao tỷ lệ thành viên liên thế hệ là phụ nữ, trung niên, thanh, thiếu niên tham gia.</w:t>
      </w:r>
    </w:p>
    <w:p>
      <w:r>
        <w:t>2. Nâng cao chất lượng hoạt động của các câu lạc bộ liên thế hệ tự giúp nhau hiện có</w:t>
      </w:r>
    </w:p>
    <w:p>
      <w:r>
        <w:t>- Hằng năm, tập huấn nhắc lại cho cán bộ Ban Chủ nhiệm nhằm nâng cao năng lực tổ chức, quản lý, vận hành hoạt động cho ban chủ nhiệm câu lạc bộ liên thế hệ tự giúp nhau về lập kế hoạch và triển khai kế hoạch hoạt động, tổ chức sinh hoạt; kỹ năng vận động và quản lý nguồn quỹ, hỗ trợ và kết nối cộng đồng. Sinh hoạt định kỳ hằng tháng, với đầy đủ 8 nội dung hoạt động, đồng thời lồng ghép các nội dung “Bình dân học vụ số”, chuyển đổi xanh vào các buổi sinh hoạt hằng tháng của câu lạc bộ liên thế hệ tự giúp nhau.</w:t>
      </w:r>
    </w:p>
    <w:p>
      <w:r>
        <w:t>- Mở rộng hoạt động hỗ trợ sinh kế cho các thành viên thông qua tăng cường nguồn kinh phí vận động và sử dụng hiệu quả nguồn quỹ tăng thu nhập của câu lạc bộ; tổ chức các tổ, nhóm hỗ trợ sinh kế, tạo việc làm cho người cao tuổi và thành viên câu lạc bộ làm kinh tế phù hợp với điều kiện địa phương.</w:t>
      </w:r>
    </w:p>
    <w:p>
      <w:r>
        <w:t>- Phối hợp chặt chẽ giữa các cơ quan có liên quan tại địa phương, chú trọng triển khai phát triển các hình thức hoạt động mà cả người cao tuổi, trung niên, phụ nữ và đoàn viên, thanh thiếu nhi đều có thể tham gia, tương tác hiệu quả, cùng có lợi như: các chương trình tình nguyện hỗ trợ người cao tuổi về chăm sóc sức khỏe, công nghệ thông tin, chuyển đổi số, chuyển đổi xanh…; các hoạt động giao lưu văn hóa, văn nghệ, thể dục, thể thao giữa các thế hệ; các hoạt động người cao tuổi giao lưu, chia sẻ kinh nghiệm sống, truyền thống văn hóa, lịch sử cách mạng cho đoàn viên, thanh thiếu nhi.</w:t>
      </w:r>
    </w:p>
    <w:p>
      <w:r>
        <w:t>- Tăng cường theo dõi, giám sát hỗ trợ kỹ thuật, quản lý, triển khai 8 nội dung hoạt động của câu lạc bộ liên thế hệ tự giúp nhau.</w:t>
      </w:r>
    </w:p>
    <w:p>
      <w:r>
        <w:t>3. Huy động nguồn lực xã hội hóa và tăng cường phối hợp liên ngành</w:t>
      </w:r>
    </w:p>
    <w:p>
      <w:r>
        <w:t>- Tăng cường, phát huy sự chủ động của chính quyền địa phương trong huy động và hỗ trợ nguồn lực về cơ sở vật chất, tài chính, nhân lực...</w:t>
      </w:r>
    </w:p>
    <w:p>
      <w:r>
        <w:t>- Tăng cường vận động trách nhiệm xã hội của doanh nghiệp, tổ chức từ thiện, tổ chức phi chính phủ hỗ trợ câu lạc bộ thông qua các chương trình, dự án tài trợ.</w:t>
      </w:r>
    </w:p>
    <w:p>
      <w:r>
        <w:t>- Khuyến khích các câu lạc bộ liên thế hệ tự giúp nhau phát triển quỹ tự tạo thông qua: Đóng góp của các thành viên trong câu lạc bộ liên thế hệ tự giúp nhau hằng tháng; vận động cộng đồng, tổ chức, cá nhân thiện nguyện hỗ trợ; tổ chức gây quỹ qua sản xuất, cung ứng sản phẩm, tổ chức sự kiện, kêu gọi đóng góp từ cá nhân, con, cháu, gia đình, người thân, doanh nghiệp trên địa bàn…</w:t>
      </w:r>
    </w:p>
    <w:p>
      <w:r>
        <w:t>- Hằng năm tổ chức phát động cán bộ, hội viên Người cao tuổi trong tỉnh chung tay nhân rộng và duy trì hoạt động câu lạc bộ Liên thế hệ tự giúp nhau.</w:t>
      </w:r>
    </w:p>
    <w:p>
      <w:r>
        <w:t>4. Truyền thông và vận động xã hội</w:t>
      </w:r>
    </w:p>
    <w:p>
      <w:r>
        <w:t>- Phối hợp với Báo và Phát thanh, Truyền hình Ninh Bình, các cơ quan báo chí, thông tin, tuyên truyền để xây dựng chuyên mục, phóng sự về hiệu quả của câu lạc bộ liên thế hệ tự giúp nhau.</w:t>
      </w:r>
    </w:p>
    <w:p>
      <w:r>
        <w:t>- Tổ chức các sự kiện truyền thông tại các xã, phường: “Ngày hội người cao tuổi”, “Đồng diễn thể dục dưỡng sinh”, “Giao lưu liên thế hệ”, “câu lạc bộ Liên thế hệ tự giúp nhau kiểu mẫu”, xây dựng, quảng bá các sản phẩm truyền thông về câu lạc bộ liên thế hệ tự giúp nhau để tôn vinh và lan tỏa tích cực kết quả hoạt động.</w:t>
      </w:r>
    </w:p>
    <w:p>
      <w:r>
        <w:t>- Khuyến khích truyền thông, lan tỏa sự quan tâm, ủng hộ của cộng đồng thông qua các nền tảng số.</w:t>
      </w:r>
    </w:p>
    <w:p>
      <w:r>
        <w:t>5. Xây dựng hệ thống giám sát, đánh giá hiệu quả hoạt động</w:t>
      </w:r>
    </w:p>
    <w:p>
      <w:r>
        <w:t>- Thiết lập cơ chế báo cáo định kỳ từ cấp cơ sở lên tỉnh và trung ương để theo dõi tiến độ, chất lượng và nắm bắt thông tin, điều chỉnh kịp thời trong quá trình triển khai thực hiện.</w:t>
      </w:r>
    </w:p>
    <w:p>
      <w:r>
        <w:t>- Ứng dụng công nghệ thông tin phù hợp để hỗ trợ người cao tuổi trong quản lý hoạt động câu lạc bộ liên thế hệ tự giúp nhau và lưu trữ dữ liệu.</w:t>
      </w:r>
    </w:p>
    <w:p>
      <w:r>
        <w:t>- Khen thưởng kịp thời các địa phương, đơn vị, câu lạc bộ, cá nhân có thành tích xuất sắc trong phong trào câu lạc bộ liên thế hệ tự giúp nhau.</w:t>
      </w:r>
    </w:p>
    <w:p>
      <w:r>
        <w:t>IX. KINH PHÍ</w:t>
      </w:r>
    </w:p>
    <w:p>
      <w:r>
        <w:t>1. Nhà nước hỗ trợ kinh phí thực hiện Đề án theo quy định của pháp luật về ngân sách nhà nước.</w:t>
      </w:r>
    </w:p>
    <w:p>
      <w:r>
        <w:t>2. Đẩy mạnh xã hội hóa nguồn lực, huy động đóng góp từ các tổ chức, cá nhân trong và ngoài nước để triển khai thực hiện Đề án theo quy định của pháp luật; lồng ghép các nhiệm vụ của các chương trình, dự án, kế hoạch khác để thực hiện Đề án.</w:t>
      </w:r>
    </w:p>
    <w:p>
      <w:r>
        <w:t>X. TỔ CHỨC THỰC HIỆN</w:t>
      </w:r>
    </w:p>
    <w:p>
      <w:r>
        <w:t>1. Hội Người cao tuổi tỉnh</w:t>
      </w:r>
    </w:p>
    <w:p>
      <w:r>
        <w:t>- Chịu trách nhiệm toàn diện về số liệu, nội dung đề xuất tại Tờ trình số 05/TTr-HNCT ngày 24/9/2025 về đề nghị phê duyệt Đề án nhân rộng câu lạc bộ liên thế hệ tự giúp nhau trên địa bàn tỉnh đến năm 2035 .</w:t>
      </w:r>
    </w:p>
    <w:p>
      <w:r>
        <w:t>- Chịu trách nhiệm triển khai thực hiện Đề án; chủ trì, phối hợp với Ban Công tác người cao tuổi tỉnh, Sở Y tế, Sở Tài chính, các sở, ban, ngành liên quan xây dựng kế hoạch triển khai thực hiện Đề án; tăng cường kiểm tra, giám sát việc thực hiện Đề án, không để xảy ra thất thoát, lãng phí.</w:t>
      </w:r>
    </w:p>
    <w:p>
      <w:r>
        <w:t>- Phối hợp với Ủy ban nhân dân các xã, phường hỗ trợ, hướng dẫn Hội người cao tuổi xây dựng kế hoạch, kinh phí theo quy định của pháp luật về ngân sách nhà nước và huy động nguồn lực thực hiện Đề án nhằm nhân rộng, nâng cao chất lượng hoạt động của các câu lạc bộ liên thế hệ tự giúp nhau.</w:t>
      </w:r>
    </w:p>
    <w:p>
      <w:r>
        <w:t>- Hằng năm, trên cơ sở mục tiêu, nhiệm vụ, giải pháp và các nội dung khác của Đề án và kế hoạch thực hiện, lập dự toán kinh phí, gửi cấp có thẩm quyền xem xét, phê duyệt theo quy định; tập huấn ban đầu, tập huấn bổ sung cho giảng viên, Ban Chủ nhiệm câu lạc bộ liên thế hệ tự giúp nhau. Biên soạn tài liệu về nhân rộng, quản lý chất lượng câu lạc bộ liên thế hệ tự giúp nhau; tăng cường truyền thông về hiệu quả của Đề án.</w:t>
      </w:r>
    </w:p>
    <w:p>
      <w:r>
        <w:t>- Phối hợp các cơ quan, tổ chức, doanh nghiệp, tổ chức quốc tế, tổ chức phi chính phủ vận động nguồn lực, kết hợp sử dụng các nguồn quỹ hợp pháp khác để triển khai, thực hiện Đề án đạt hiệu quả.</w:t>
      </w:r>
    </w:p>
    <w:p>
      <w:r>
        <w:t>- Tổ chức kiểm tra, giám sát, đánh giá, hướng dẫn sơ kết, tổng kết các hoạt động của Đề án bảo đảm thực hiện đúng quy định của pháp luật. Tổng hợp, báo cáo kết quả thực hiện Đề án giai đoạn 2025 - 2030; trên cơ sở đó, đề xuất, bổ sung, điều chỉnh hoạt động của Đề án giai đoạn 2031 - 2035 (nếu cần thiết) đảm bảo phù hợp với tình hình thực tế trên địa bàn tỉnh.</w:t>
      </w:r>
    </w:p>
    <w:p>
      <w:r>
        <w:t>- Tham mưu khen thưởng các tập thể, cá nhân tiêu biểu trong triển khai, thực hiện Đề án theo quy định.</w:t>
      </w:r>
    </w:p>
    <w:p>
      <w:r>
        <w:t>2. Sở Y tế</w:t>
      </w:r>
    </w:p>
    <w:p>
      <w:r>
        <w:t>- Phối hợp xây dựng và ban hành kế hoạch triển khai thực hiện Đề án; lồng ghép các chương trình, các dự án có liên quan để thực hiện Đề án; tăng cường hoạt động tuyên truyền, phổ biến chính sách, pháp luật về người cao tuổi.</w:t>
      </w:r>
    </w:p>
    <w:p>
      <w:r>
        <w:t>- Tập huấn cho công chức, viên chức, cộng tác viên làm công tác người cao tuổi các cấp và các tình nguyện viên của câu lạc bộ liên thế hệ tự giúp nhau về kiến thức chăm sóc sức khoẻ người cao tuổi tại nhà.</w:t>
      </w:r>
    </w:p>
    <w:p>
      <w:r>
        <w:t>- Chỉ đạo các cơ sở y tế phối hợp với các cấp Hội người cao tuổi và các câu lạc bộ liên thế hệ tự giúp nhau tổ chức khám sức khoẻ định kỳ, quản lý sức khỏe, phổ biến về kiến thức chăm sóc sức khỏe tại nhà, kiểm tra, tầm soát các bệnh mãn tính cho người cao tuổi, người có hoàn cảnh khó khăn tại cộng đồng và thành viên câu lạc bộ liên thế hệ tự giúp nhau, phối hợp với các cấp hội người cao tuổi triển khai chương trình chăm sóc dài hạn cho người cao tuổi.</w:t>
      </w:r>
    </w:p>
    <w:p>
      <w:r>
        <w:t>- Theo dõi, giám sát, đánh giá kết quả triển khai thực hiện Đề án bảo đảm đúng quy định; phối hợp với Hội Người cao tuổi tỉnh tổng hợp, báo cáo Ủy ban nhân dân tỉnh kết quả thực hiện và đề xuất, bổ sung, điều chỉnh hoạt động của Đề án giai đoạn 2031 - 2035 phù hợp với tình hình thực tế (nếu cần thiết).</w:t>
      </w:r>
    </w:p>
    <w:p>
      <w:r>
        <w:t>3. Sở Tài chính</w:t>
      </w:r>
    </w:p>
    <w:p>
      <w:r>
        <w:t>Hàng năm, căn cứ khả năng cân đối ngân sách tỉnh, tham mưu cho cấp có thẩm quyền bố trí kinh phí cho các cơ quan, đơn vị để thực hiện Đề án theo quy định.</w:t>
      </w:r>
    </w:p>
    <w:p>
      <w:r>
        <w:t>4. Sở Nông nghiệp và Môi trường</w:t>
      </w:r>
    </w:p>
    <w:p>
      <w:r>
        <w:t>- Phối hợp với Hội Người cao tuổi tỉnh triển khai thực hiện Đề án “Người cao tuổi tham gia đẩy mạnh chuyển đổi số, chuyển đổi xanh, khởi nghiệp và tạo việc làm” thông qua câu lạc bộ.</w:t>
      </w:r>
    </w:p>
    <w:p>
      <w:r>
        <w:t>- Phối hợp với Hội Người cao tuổi tỉnh và các đơn vị liên quan hướng dẫn câu lạc bộ kiến thức sản xuất và lồng ghép nguồn lực từ chương trình khuyến nông, khuyến ngư, xây dựng nông thôn mới nâng cao, nông thôn mới kiểu mẫu và đô thị văn minh.</w:t>
      </w:r>
    </w:p>
    <w:p>
      <w:r>
        <w:t>5. Sở Văn hóa và Thể thao</w:t>
      </w:r>
    </w:p>
    <w:p>
      <w:r>
        <w:t>Chủ trì, phối hợp với Hội Người cao tuổi tỉnh hướng dẫn, tổ chức các hoạt động văn nghệ, thể dục dưỡng sinh, thể thao phù hợp với người cao tuổi; thông tin và tuyên truyền; khuyến khích câu lạc bộ liên thế hệ tự giúp nhau lồng ghép gìn giữ bản sắc văn hóa địa phương qua các hoạt động truyền dạy, giao lưu thế hệ, các hội thi, hội diễn, thi đấu thể dục thể thao.</w:t>
      </w:r>
    </w:p>
    <w:p>
      <w:r>
        <w:t>6. Sở Nội vụ</w:t>
      </w:r>
    </w:p>
    <w:p>
      <w:r>
        <w:t>Chủ trì phối hợp với các sở, ban, ngành, cơ quan liên quan tạo điều kiện thuận lợi để Hội Người cao tuổi tỉnh, các địa phương thực hiện hiệu quả Đề án và tham mưu tổ chức biểu dương, khen thưởng kịp thời; kiểm tra, giám sát tình hình tiếp nhận, quản lý và sử dụng quỹ xã hội liên quan theo quy định của pháp luật.</w:t>
      </w:r>
    </w:p>
    <w:p>
      <w:r>
        <w:t>7. Ngân hàng Chính sách xã hội chi nhánh tỉnh Ninh Bình</w:t>
      </w:r>
    </w:p>
    <w:p>
      <w:r>
        <w:t>Hỗ trợ các chính sách về vốn vay ưu đãi từ Ngân hàng chính sách xã hội cho các thành viên câu lạc bộ đủ điều kiện và có nhu cầu vay vốn phát triển kinh tế tăng thu nhập.</w:t>
      </w:r>
    </w:p>
    <w:p>
      <w:r>
        <w:t>8. Đề nghị Ban Tuyên giáo và Dân vận Tỉnh ủy</w:t>
      </w:r>
    </w:p>
    <w:p>
      <w:r>
        <w:t>Chỉ đạo các cơ quan báo chí, cơ quan truyền thông tích cực tuyên truyền, nâng cao nhận thức về hiệu quả của Đề án, góp phần huy động nguồn lực để nhân rộng câu lạc bộ; phối hợp tuyên truyền tạo điều kiện cho các hoạt động thể dục thể thao, dưỡng sinh, văn nghệ của câu lạc bộ liên thế hệ tự giúp nhau. Tăng cường tuyên truyền, nâng cao ý thức của xã hội, cộng đồng và các thành viên gia đình tham gia các câu lạc bộ liên thế hệ tự giúp nhau.</w:t>
      </w:r>
    </w:p>
    <w:p>
      <w:r>
        <w:t>9. Đề nghị Ủy ban Mặt trận Tổ quốc Việt Nam tỉnh</w:t>
      </w:r>
    </w:p>
    <w:p>
      <w:r>
        <w:t>Hướng dẫn các tổ chức thành viên tuyên truyền về tổ chức và hoạt động của câu lạc bộ; đẩy mạnh tuyên truyền, lồng ghép triển khai các phong trào thi đua, cuộc vận động và vận động nguồn lực, sử dụng các nguồn quỹ hợp pháp để hỗ trợ câu lạc bộ liên thế hệ tự giúp nhau hoạt động hiệu quả.</w:t>
      </w:r>
    </w:p>
    <w:p>
      <w:r>
        <w:t>10. Ủy ban nhân dân các xã, phường</w:t>
      </w:r>
    </w:p>
    <w:p>
      <w:r>
        <w:t>- Phê duyệt kế hoạch thực hiện các nhiệm vụ được giao tại Đề án. Hằng năm, bố trí kinh phí theo phân cấp ngân sách nhà nước hiện hành phù hợp với khả năng cân đối của ngân sách địa phương để thực hiện kế hoạch, duy trì hoạt động và nâng cao chất lượng các câu lạc bộ liên thế hệ tự giúp nhau theo quy định của pháp luật về ngân sách nhà nước.</w:t>
      </w:r>
    </w:p>
    <w:p>
      <w:r>
        <w:t>- Chỉ đạo Hội Người cao tuổi cùng cấp xây dựng kế hoạch và tổ chức thực hiện Đề án tại địa phương, tạo điều kiện để duy trì hoạt động của câu lạc bộ liên thế hệ tự giúp nhau.</w:t>
      </w:r>
    </w:p>
    <w:p>
      <w:r>
        <w:t>- Tổ chức kiểm tra, giám sát các hoạt động của câu lạc bộ tại địa bàn.</w:t>
      </w:r>
    </w:p>
    <w:p>
      <w:r>
        <w:t>Điều 2.  Quyết định này có hiệu lực thi hành kể từ ngày ký.</w:t>
      </w:r>
    </w:p>
    <w:p>
      <w:r>
        <w:t>Điều 3.  Chánh Văn phòng Ủy ban nhân dân tỉnh, Chủ tịch Hội Người cao tuổi tỉnh; Thủ trưởng các sở, ban, ngành; Chủ tịch Ủy ban nhân dân các xã, phường và các cơ quan, tổ chức, cá nhân có liên quan chịu trách nhiệm thi hành Quyết định này./.</w:t>
      </w:r>
    </w:p>
    <w:p>
      <w:r>
        <w:t>Nơi nhận:</w:t>
      </w:r>
    </w:p>
    <w:p>
      <w:r>
        <w:t>- Như Điều 3;</w:t>
      </w:r>
    </w:p>
    <w:p>
      <w:r>
        <w:t>- Ủy ban Quốc gia về người cao tuổi;</w:t>
      </w:r>
    </w:p>
    <w:p>
      <w:r>
        <w:t>- Bộ Y tế;</w:t>
      </w:r>
    </w:p>
    <w:p>
      <w:r>
        <w:t>- BTV Trung ương Hội NCT Việt Nam;</w:t>
      </w:r>
    </w:p>
    <w:p>
      <w:r>
        <w:t>- Thường trực Tỉnh ủy;</w:t>
      </w:r>
    </w:p>
    <w:p>
      <w:r>
        <w:t>- Lãnh đạo UBND tỉnh;</w:t>
      </w:r>
    </w:p>
    <w:p>
      <w:r>
        <w:t>- Ban Tuyên giáo và Dân vận TU;</w:t>
      </w:r>
    </w:p>
    <w:p>
      <w:r>
        <w:t>- Ủy ban MTTQ Việt Nam tỉnh;</w:t>
      </w:r>
    </w:p>
    <w:p>
      <w:r>
        <w:t>- Ngân hàng CSXH chi nhánh tỉnh Ninh Bình;</w:t>
      </w:r>
    </w:p>
    <w:p>
      <w:r>
        <w:t>- VPUB: LĐVP, VP5, 6, 7.</w:t>
      </w:r>
    </w:p>
    <w:p>
      <w:r>
        <w:t>- Lưu: VT, VP6.</w:t>
      </w:r>
    </w:p>
    <w:p>
      <w:r>
        <w:t>ĐHP_VP6_QĐ</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