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năm 2024 công bố Danh mục thủ tục hành chính sửa đổi, bổ sung trong lĩnh vực An toàn thực phẩm, Lưu thông hàng hóa trong nước, Kinh doanh khí, Hoạt động xây dựng thuộc thẩm quyền giải quyết của Sở Công Thương,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938/QĐ-UBND</w:t>
      </w:r>
    </w:p>
    <w:p>
      <w:r>
        <w:t>Phú Yên, ngày 11 tháng 7 năm 2024</w:t>
      </w:r>
    </w:p>
    <w:p>
      <w:r>
        <w:t>QUYẾT ĐỊNH</w:t>
      </w:r>
    </w:p>
    <w:p>
      <w:r>
        <w:t>VỀ VIỆC CÔNG BỐ DANH MỤC THỦ TỤC HÀNH CHÍNH SỬA ĐỔI, BỔ SUNG TRONG LĨNH VỰC AN TOÀN THỰC PHẨM, LƯU THÔNG HÀNG HÓA TRONG NƯỚC, KINH DOANH KHÍ, HOẠT ĐỘNG XÂY DỰNG THUỘC THẨM QUYỀN GIẢI QUYẾT CỦA SỞ CÔNG THƯƠNG, UBND CẤP HUYỆN TRÊN ĐỊA BÀN TỈNH PHÚ YÊN</w:t>
      </w:r>
    </w:p>
    <w:p>
      <w:r>
        <w:t>CHỦ TỊCH ỦY BAN NHÂN DÂN TỈNH PHÚ 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43/2024/TT-BTC ngày 28 tháng 6 năm 2024 của Bộ trưởng Bộ Tài chính quy định mức thu một số khoản phí, lệ phí nhằm tiếp tục tháo gỡ khó khăn, hỗ trợ cho hoạt động sản xuất kinh doanh;</w:t>
      </w:r>
    </w:p>
    <w:p>
      <w:r>
        <w:t>Theo đề nghị của Giám đốc Sở Công Thương tại Tờ trình số 18/TTr-SCT ngày 05 tháng 7 năm 2024.</w:t>
      </w:r>
    </w:p>
    <w:p>
      <w:r>
        <w:t>QUYẾT ĐỊNH:</w:t>
      </w:r>
    </w:p>
    <w:p>
      <w:r>
        <w:t>Điều 1.  Công bố kèm theo Quyết định này Danh mục thủ tục hành chính Danh mục thủ tục hành chính sửa đổi, bổ sung trong lĩnh vực An toàn thực phẩm, Lưu thông hàng hóa trong nước, Kinh doanh khí, Hoạt động xây dựng thuộc thẩm quyền giải quyết của Sở Công Thương, UBND cấp huyện trên địa bàn tỉnh Phú Yên được Chủ tịch UBND tỉnh công bố tại Quyết định số 468/QĐ- UBND ngày 11/4/2024, Quyết định số 840/QĐ-UBND ngày 20/5/2020, Quyết định số 841/QĐ-UBND ngày 20/5/2020 và Quyết định số 884/QĐ-UBND ngày 13/7/2023.</w:t>
      </w:r>
    </w:p>
    <w:p>
      <w:r>
        <w:t>Điều 2.  Tổ chức thực hiện:</w:t>
      </w:r>
    </w:p>
    <w:p>
      <w:r>
        <w:t>1. Sở Công Thương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quy định (chậm nhất sau 03 ngày làm việc kể từ ngày ký ban hành); niêm yết, công khai các thủ tục hành chính tại Trung tâm Phục vụ hành chính công tỉnh và trên Trang thông tin điện tử của Sở; thực hiện giải quyết thủ tục hành chính thuộc thẩm quyền theo quy định.</w:t>
      </w:r>
    </w:p>
    <w:p>
      <w:r>
        <w:t>- Phối hợp với Sở Thông tin và Truyền thông rà soát, thiết lập quy trình điện tử trên Hệ thống thông tin giải quyết thủ tục hành chính tỉnh ( địa chỉ: dichvucong.phuyen.gov.vn ) theo danh mục thủ tục hành chính tại Điều 1 (chậm nhất sau 10 ngày làm việc kể từ ngày ký ban hành).</w:t>
      </w:r>
    </w:p>
    <w:p>
      <w:r>
        <w:t>2. UBND cấp huyện niêm yết, công khai các thủ tục hành chính liên quan tại Bộ phận tiếp nhận và trả kết quả của đơn vị; thực hiện giải quyết thủ tục hành chính thuộc thẩm quyền theo quy định.</w:t>
      </w:r>
    </w:p>
    <w:p>
      <w:r>
        <w:t>Điều 3.  Quyết định này có hiệu lực thi hành kể từ ngày ký.</w:t>
      </w:r>
    </w:p>
    <w:p>
      <w:r>
        <w:t>Điều 4.  Chánh Văn phòng UBND tỉnh, Giám đốc Sở Công Thương; UBND các huyện, thị xã, thành phố; Thủ trưởng các cơ quan, tổ chức và cá nhân có liên quan chịu trách nhiệm thi hành Quyết định này./.</w:t>
      </w:r>
    </w:p>
    <w:p>
      <w:r>
        <w:t>Nơi nhận:</w:t>
      </w:r>
    </w:p>
    <w:p>
      <w:r>
        <w:t>- Như Điều 4;</w:t>
      </w:r>
    </w:p>
    <w:p>
      <w:r>
        <w:t>- Cục KSTTHC - Văn phòng Chính phủ;</w:t>
      </w:r>
    </w:p>
    <w:p>
      <w:r>
        <w:t>- Chủ tịch, các PCT UBND tỉnh;</w:t>
      </w:r>
    </w:p>
    <w:p>
      <w:r>
        <w:t>- Sở Thông tin và Truyền thông;</w:t>
      </w:r>
    </w:p>
    <w:p>
      <w:r>
        <w:t>- Chánh VP, các Phó CVP UBND tỉnh;</w:t>
      </w:r>
    </w:p>
    <w:p>
      <w:r>
        <w:t>- Cổng thông tin điện tử tỉnh;</w:t>
      </w:r>
    </w:p>
    <w:p>
      <w:r>
        <w:t>- Trung tâm Truyền thông;</w:t>
      </w:r>
    </w:p>
    <w:p>
      <w:r>
        <w:t>- Lưu: VT, NC.</w:t>
      </w:r>
    </w:p>
    <w:p>
      <w:r>
        <w:t>KT. CHỦ TỊCH</w:t>
      </w:r>
    </w:p>
    <w:p>
      <w:r>
        <w:t>PHÓ CHỦ TỊCH</w:t>
      </w:r>
    </w:p>
    <w:p>
      <w:r>
        <w:t>Hồ Thị Nguyên Thảo</w:t>
      </w:r>
    </w:p>
    <w:p>
      <w:r>
        <w:t>PHỤ LỤC</w:t>
      </w:r>
    </w:p>
    <w:p>
      <w:r>
        <w:t>DANH MỤC THỦ TỤC HÀNH CHÍNH SỬA ĐỔI, BỔ SUNG TRONG LĨNH VỰC AN TOÀN THỰC PHẨM, LƯU THÔNG HÀNG HÓA TRONG NƯỚC, KINH DOANH KHÍ; HOẠT ĐỘNG XÂY DỰNG THUỘC THẨM QUYỀN GIẢI QUYẾT CỦA SỞ CÔNG THƯƠNG, UBND CẤP HUYỆN TRÊN ĐỊA BÀN TỈNH PHÚ YÊN</w:t>
      </w:r>
    </w:p>
    <w:p>
      <w:r>
        <w:t>(Ban hành kèm theo Quyết định số 938/QĐ-UBND ngày 11 tháng 7 năm 2024 của Chủ tịch Ủy ban nhân dân tỉnh Phú Yên)</w:t>
      </w:r>
    </w:p>
    <w:p>
      <w:r>
        <w:t>A. DANH MỤC THỦ TỤC HÀNH CHÍNH THUỘC THẨM QUYỀN GIẢI QUYẾT CỦA SỞ CÔNG THƯƠNG</w:t>
      </w:r>
    </w:p>
    <w:p>
      <w:r>
        <w:t>TT</w:t>
      </w:r>
    </w:p>
    <w:p>
      <w:r>
        <w:t>Thủ tục hành chính</w:t>
      </w:r>
    </w:p>
    <w:p>
      <w:r>
        <w:t>Thời gian giải quyết</w:t>
      </w:r>
    </w:p>
    <w:p>
      <w:r>
        <w:t>Địa điểm thực hiện</w:t>
      </w:r>
    </w:p>
    <w:p>
      <w:r>
        <w:t>Lệ phí</w:t>
      </w:r>
    </w:p>
    <w:p>
      <w:r>
        <w:t>Văn bản QPPL quy định nội dung sửa đổi</w:t>
      </w:r>
    </w:p>
    <w:p>
      <w:r>
        <w:t>Ghi chú</w:t>
      </w:r>
    </w:p>
    <w:p>
      <w:r>
        <w:t>I</w:t>
      </w:r>
    </w:p>
    <w:p>
      <w:r>
        <w:t>Lĩnh vực An toàn thực phẩm</w:t>
      </w:r>
    </w:p>
    <w:p>
      <w:r>
        <w:t>1</w:t>
      </w:r>
    </w:p>
    <w:p>
      <w:r>
        <w:t>Cấp Giấy chứng nhận đủ điều kiện an toàn thực phẩm đối với cơ sở sản xuất, kinh doanh thực phẩm do Sở Công Thương thực hiện.</w:t>
      </w:r>
    </w:p>
    <w:p>
      <w:r>
        <w:t>25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w:t>
      </w:r>
    </w:p>
    <w:p>
      <w:r>
        <w:t>- Qua dịch vụ bưu   chính công ích.</w:t>
      </w:r>
    </w:p>
    <w:p>
      <w:r>
        <w:t>- Từ ngày 01/7/2024 đến hết ngày 31/12/2024: Phí thẩm định áp dụng theo quy định tại Thông tư số 43/2024/TT-BTC ngày 28/6/2024 của Bộ Tài chính, mức phí như sau:</w:t>
      </w:r>
    </w:p>
    <w:p>
      <w:r>
        <w:t>+ Đối với cơ sở kinh doanh thực phẩm: 900.000 đồng/lần/cơ sở.</w:t>
      </w:r>
    </w:p>
    <w:p>
      <w:r>
        <w:t>+ Đối với cơ sở sản xuất (bao gồm cơ sở vừa sản xuất vừa kinh doanh, trừ cơ sở sản xuất thực phẩm bảo vệ sức khỏe): 2.250.000 đồng/lần/cơ sở.</w:t>
      </w:r>
    </w:p>
    <w:p>
      <w:r>
        <w:t>- Từ ngày 01/01/2025, mức phí thẩm định thực hiện theo Thông tư số 67/2021/TT-BTC ngày 05 tháng 8 năm 2021 của Bộ Tài chính quy định mức thu, chế độ thu, nộp, quản lý và sử dụng phí trong công tác an toàn thực phẩm, mức phí như sau:</w:t>
      </w:r>
    </w:p>
    <w:p>
      <w:r>
        <w:t>+ Đối với cơ sở kinh doanh thực phẩm: 1.000.000 đồng/lần/cơ sở.</w:t>
      </w:r>
    </w:p>
    <w:p>
      <w:r>
        <w:t>+ Đối với cơ sở sản xuất (bao gồm cả cơ sở vừa sản xuất vừa kinh doanh, trừ cơ sở sản xuất thực phẩm bảo vệ sức khỏe): 2.500.000 đồng/lần/cơ sở.</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739/QĐ-BCT ngày 29/3/2024 của Bộ Công Thương</w:t>
      </w:r>
    </w:p>
    <w:p>
      <w:r>
        <w:t>2</w:t>
      </w:r>
    </w:p>
    <w:p>
      <w:r>
        <w:t>Cấp lại Giấy chứng nhận đủ điều kiện an toàn thực phẩm đối với cơ sở sản xuất,</w:t>
      </w:r>
    </w:p>
    <w:p>
      <w:r>
        <w:t>kinh doanh thực phẩm do Sở Công Thương thực hiện.</w:t>
      </w:r>
    </w:p>
    <w:p>
      <w:r>
        <w:t>II</w:t>
      </w:r>
    </w:p>
    <w:p>
      <w:r>
        <w:t>Lĩnh vực Lưu thông hàng hóa trong nước</w:t>
      </w:r>
    </w:p>
    <w:p>
      <w:r>
        <w:t>3</w:t>
      </w:r>
    </w:p>
    <w:p>
      <w:r>
        <w:t>Cấp Giấy phép bán buôn rượu trên địa bàn tỉnh, thành phố trực thuộc trung ương</w:t>
      </w:r>
    </w:p>
    <w:p>
      <w:r>
        <w:t>15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phuyen.gov.vn</w:t>
      </w:r>
    </w:p>
    <w:p>
      <w:r>
        <w:t>- Qua dịch vụ bưu chính công ích.</w:t>
      </w:r>
    </w:p>
    <w:p>
      <w:r>
        <w:t>- Phí thẩm định theo quy định tại Thông tư số 43/2024/TT-BTC ngày 28/6/2024 của Bộ Tài chính được áp dụng từ ngày 01/7/2024 đến hết ngày 31/12/2024, mức phí như sau:</w:t>
      </w:r>
    </w:p>
    <w:p>
      <w:r>
        <w:t>+ Khu vực thành phố, thị xã: đối với chủ thể kinh doanh là tổ chức, doanh nghiệp là 600.000 đồng/điểm kinh doanh/lần thẩm định, đối với chủ thể kinh doanh là hộ kinh doanh, cá nhân là 200.000 đồng/điểm kinh doanh/lần thẩm định;</w:t>
      </w:r>
    </w:p>
    <w:p>
      <w:r>
        <w:t>+ Khu vực khác: đối với chủ thể kinh doanh là tổ chức, doanh nghiệp là 300.000 đồng/điểm kinh doanh/lần thẩm định, đối với chủ thể kinh doanh là hộ kinh doanh, cá nhân là 100.000 đồng/điểm kinh doanh/lần thẩm định.</w:t>
      </w:r>
    </w:p>
    <w:p>
      <w:r>
        <w:t>- Từ ngày 01/01/2025 mức phí thẩm định thực hiện theo quy định tại Thông tư số 168/2016/TT-BTC ngày 26/10/2016 của Bộ Tài chính được áp dụng cụ thể như sau:</w:t>
      </w:r>
    </w:p>
    <w:p>
      <w:r>
        <w:t>+ Khu vực thành phố, thị xã: đối với chủ thể kinh doanh là tổ chức, doanh nghiệp là 1.200.000 đồng/điểm kinh doanh/lần thẩm định, đối với chủ thể kinh doanh là hộ kinh doanh, cá nhân là 400.000 đồng/điểm kinh doanh/lần thẩm định;</w:t>
      </w:r>
    </w:p>
    <w:p>
      <w:r>
        <w:t>+ Khu vực khác: đối với chủ thể kinh doanh là tổ chức, doanh nghiệp là 600.000 đồng/điểm kinh doanh/lần thẩm định, đối với chủ thể kinh doanh là hộ kinh doanh, cá nhân là 200.000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688a/QĐ- BCT ngày 28/2/2020 của Bộ trưởng Công Thương</w:t>
      </w:r>
    </w:p>
    <w:p>
      <w:r>
        <w:t>4</w:t>
      </w:r>
    </w:p>
    <w:p>
      <w:r>
        <w:t>Cấp sửa đổi, bổ sung Giấy phép bán buôn rượu trên địa bàn tỉnh, thành phố trực thuộc trung ương</w:t>
      </w:r>
    </w:p>
    <w:p>
      <w:r>
        <w:t>07 ngày làm việc kể từ ngày</w:t>
      </w:r>
    </w:p>
    <w:p>
      <w:r>
        <w:t>nhận đủ</w:t>
      </w:r>
    </w:p>
    <w:p>
      <w:r>
        <w:t>hồ sơ.</w:t>
      </w:r>
    </w:p>
    <w:p>
      <w:r>
        <w:t>5</w:t>
      </w:r>
    </w:p>
    <w:p>
      <w:r>
        <w:t>Cấp lại Giấy phép bán buôn rượu trên địa bàn tỉnh, thành phố trực thuộc trung ương</w:t>
      </w:r>
    </w:p>
    <w:p>
      <w:r>
        <w:t>07 ngày làm việc kể từ ngày</w:t>
      </w:r>
    </w:p>
    <w:p>
      <w:r>
        <w:t>nhận đủ</w:t>
      </w:r>
    </w:p>
    <w:p>
      <w:r>
        <w:t>hồ sơ.</w:t>
      </w:r>
    </w:p>
    <w:p>
      <w:r>
        <w:t>6</w:t>
      </w:r>
    </w:p>
    <w:p>
      <w:r>
        <w:t>Cấp giấy phép bán buôn sản phẩm thuốc lá</w:t>
      </w:r>
    </w:p>
    <w:p>
      <w:r>
        <w:t>15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 - Qua dịch vụ bưu chính công ích.</w:t>
      </w:r>
    </w:p>
    <w:p>
      <w:r>
        <w:t>- Phí thẩm định theo quy định tại Thông tư số 43/2024/TT-BTC ngày 28/6/2024 của Bộ Tài chính được áp dụng từ ngày 01/7/2024 đến hết ngày 31/12/2024, mức phí như sau:</w:t>
      </w:r>
    </w:p>
    <w:p>
      <w:r>
        <w:t>+ Khu vực thành phố, thị xã: đối với chủ thể kinh doanh là tổ chức, doanh nghiệp là 600.000 đồng/điểm kinh doanh/lần thẩm định, đối với chủ thể kinh doanh là hộ kinh doanh, cá nhân là 200.000 đồng/điểm kinh doanh/lần thẩm định;</w:t>
      </w:r>
    </w:p>
    <w:p>
      <w:r>
        <w:t>+ Khu vực khác: đối với chủ thể kinh doanh là tổ chức, doanh nghiệp là 300.000 đồng/điểm kinh doanh/lần thẩm định, đối với chủ thể kinh doanh là hộ kinh doanh, cá nhân là 100.000 đồng/điểm kinh doanh/lần thẩm định.</w:t>
      </w:r>
    </w:p>
    <w:p>
      <w:r>
        <w:t>- Từ ngày 01/01/2025 mức phí thẩm định thực hiện theo quy định tại Thông tư số 168/2016/TT-BTC ngày 26/10/2016 của Bộ Tài chính được áp dụng cụ thể như sau:</w:t>
      </w:r>
    </w:p>
    <w:p>
      <w:r>
        <w:t>+ Khu vực thành phố, thị xã: đối với chủ thể kinh doanh là tổ chức, doanh nghiệp là 1.200.000 đồng/điểm kinh doanh/lần thẩm định, đối với chủ thể kinh doanh là hộ kinh doanh, cá nhân là 400.000 đồng/điểm kinh doanh/lần thẩm định;</w:t>
      </w:r>
    </w:p>
    <w:p>
      <w:r>
        <w:t>+ Khu vực khác: đối với chủ thể kinh doanh là tổ chức, doanh nghiệp là 600.000 đồng/điểm kinh doanh/lần thẩm định, đối với chủ thể kinh doanh là hộ kinh doanh, cá nhân là 200.000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688a/QĐ- BCT ngày 28/2/2020 của Bộ trưởng Bộ Công Thương</w:t>
      </w:r>
    </w:p>
    <w:p>
      <w:r>
        <w:t>7</w:t>
      </w:r>
    </w:p>
    <w:p>
      <w:r>
        <w:t>Cấp sửa đổi, bổ sung giấy phép bán buôn sản phẩm thuốc lá</w:t>
      </w:r>
    </w:p>
    <w:p>
      <w:r>
        <w:t>8</w:t>
      </w:r>
    </w:p>
    <w:p>
      <w:r>
        <w:t>Cấp lại giấy phép bán buôn sản phẩm thuốc lá</w:t>
      </w:r>
    </w:p>
    <w:p>
      <w:r>
        <w:t>9</w:t>
      </w:r>
    </w:p>
    <w:p>
      <w:r>
        <w:t>Cấp Giấy phép mua bán nguyên liệu thuốc lá</w:t>
      </w:r>
    </w:p>
    <w:p>
      <w:r>
        <w:t>10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w:t>
      </w:r>
    </w:p>
    <w:p>
      <w:r>
        <w:t>- Qua dịch vụ bưu chính công ích.</w:t>
      </w:r>
    </w:p>
    <w:p>
      <w:r>
        <w:t>- Phí thẩm định theo quy định tại Thông tư số 43/2024/TT-BTC ngày 28/6/2024 của Bộ Tài chính được áp dụng từ ngày 01/7/2024 đến hết ngày 31/12/2024, mức phí như sau:</w:t>
      </w:r>
    </w:p>
    <w:p>
      <w:r>
        <w:t>+ Tại thành phố và các thị xã: 600.000 đồng/điểm kinh doanh/lần thẩm định.</w:t>
      </w:r>
    </w:p>
    <w:p>
      <w:r>
        <w:t>+ Tại các huyện: 300.000 đồng/điểm kinh doanh/lần thẩm định.</w:t>
      </w:r>
    </w:p>
    <w:p>
      <w:r>
        <w:t>- Từ ngày 01/01/2025 mức phí thẩm định thực hiện theo quy định tại Thông tư số 168/2016/TT-BTC ngày 26/10/2016 của Bộ Tài chính được áp dụng cụ thể như sau:</w:t>
      </w:r>
    </w:p>
    <w:p>
      <w:r>
        <w:t>+ Tại thành phố và các thị xã: 1.200.000 đồng/điểm kinh doanh/lần thẩm định.</w:t>
      </w:r>
    </w:p>
    <w:p>
      <w:r>
        <w:t>+ Tại các huyện: 600.000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688a/QĐ- BCT ngày 28/2/2020 của Bộ Công Thương</w:t>
      </w:r>
    </w:p>
    <w:p>
      <w:r>
        <w:t>10</w:t>
      </w:r>
    </w:p>
    <w:p>
      <w:r>
        <w:t>Cấp sửa đổi, bổ sung Giấy phép mua bán nguyên liệu thuốc lá</w:t>
      </w:r>
    </w:p>
    <w:p>
      <w:r>
        <w:t>15 ngày làm việc kể từ ngày nhận đủ hồ sơ.</w:t>
      </w:r>
    </w:p>
    <w:p>
      <w:r>
        <w:t>11</w:t>
      </w:r>
    </w:p>
    <w:p>
      <w:r>
        <w:t>Cấp lại Giấy phép mua bán nguyên liệu thuốc lá</w:t>
      </w:r>
    </w:p>
    <w:p>
      <w:r>
        <w:t>12</w:t>
      </w:r>
    </w:p>
    <w:p>
      <w:r>
        <w:t>Cấp Giấy xác nhận đủ điều kiện làm tổng đại lý kinh doanh xăng, dầu thuộc thẩm quyền cấp của Sở Công Thương</w:t>
      </w:r>
    </w:p>
    <w:p>
      <w:r>
        <w:t>20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w:t>
      </w:r>
    </w:p>
    <w:p>
      <w:r>
        <w:t>- Qua dịch vụ bưu chính công ích.</w:t>
      </w:r>
    </w:p>
    <w:p>
      <w:r>
        <w:t>- Phí thẩm định theo quy định tại Thông tư số 43/2024/TT-BTC ngày 28/6/2024 của Bộ Tài chính được áp dụng từ ngày 01/7/2024 đến hết ngày 31/12/2024, mức phí như sau:</w:t>
      </w:r>
    </w:p>
    <w:p>
      <w:r>
        <w:t>+ Khu vực thành phố, thị xã: Đối với chủ thế kinh doanh là tổ chức, doanh nghiệp là 600.000 đồng /điểm kinh doanh/lần thẩm định.</w:t>
      </w:r>
    </w:p>
    <w:p>
      <w:r>
        <w:t>+ Khu vực khác: 300.000 đồng/điểm kinh doanh/lần thẩm định.</w:t>
      </w:r>
    </w:p>
    <w:p>
      <w:r>
        <w:t>- Từ ngày 01/7/2025 mức phí thẩm định thực hiện theo quy định tại Thông tư số 168/2016/TT-BTC ngày 26/10/2016 của Bộ Tài chính được áp dụng cụ thể như sau:</w:t>
      </w:r>
    </w:p>
    <w:p>
      <w:r>
        <w:t>+ Khu vực thành phố, thị xã: Đối với chủ thế kinh doanh là tổ chức, doanh nghiệp là 1.200.000 đồng /điểm kinh doanh/lần thẩm định.</w:t>
      </w:r>
    </w:p>
    <w:p>
      <w:r>
        <w:t>+ Khu vực khác: 600.000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2729/QĐ- BCT ngày 03/12/2021 của Bộ trưởng Bộ Công Thương</w:t>
      </w:r>
    </w:p>
    <w:p>
      <w:r>
        <w:t>13</w:t>
      </w:r>
    </w:p>
    <w:p>
      <w:r>
        <w:t>Cấp sửa đổi, bổ sung Giấy xác nhận đủ điều kiện làm tổng đại lý kinh doanh xăng, dầu thuộc thẩm quyền cấp của Sở Công Thương</w:t>
      </w:r>
    </w:p>
    <w:p>
      <w:r>
        <w:t>14</w:t>
      </w:r>
    </w:p>
    <w:p>
      <w:r>
        <w:t>Cấp lại Giấy xác nhận đủ điều kiện làm tổng đại lý kinh doanh xăng, dầu thuộc thẩm quyền cấp của Sở Công Thương</w:t>
      </w:r>
    </w:p>
    <w:p>
      <w:r>
        <w:t>15</w:t>
      </w:r>
    </w:p>
    <w:p>
      <w:r>
        <w:t>Cấp Giấy xác nhận đủ điều kiện làm đại lý bán lẻ xăng dầu</w:t>
      </w:r>
    </w:p>
    <w:p>
      <w:r>
        <w:t>20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 - Qua dịch vụ bưu chính công ích.</w:t>
      </w:r>
    </w:p>
    <w:p>
      <w:r>
        <w:t>- Phí thẩm định theo quy định tại Thông tư số 43/2024/TT-BTC ngày 28/6/2024 của Bộ Tài chính được áp dụng từ ngày 01/7/2024 đến hết ngày 31/12/2024, mức phí như sau:</w:t>
      </w:r>
    </w:p>
    <w:p>
      <w:r>
        <w:t>+ Khu vực thành phố, thị xã: Đối với chủ thế kinh doanh là tổ chức, doanh nghiệp là 600.000 đồng /điểm kinh doanh/lần thẩm định.</w:t>
      </w:r>
    </w:p>
    <w:p>
      <w:r>
        <w:t>+ Khu vực khác: 300.000 đồng/điểm kinh doanh/lần thẩm định.</w:t>
      </w:r>
    </w:p>
    <w:p>
      <w:r>
        <w:t>- Từ ngày 01/7/2025 mức phí thẩm định thực hiện theo quy định tại Thông tư số 168/2016/TT-BTC ngày 26/10/2016 của Bộ Tài chính được áp dụng cụ thể như sau:</w:t>
      </w:r>
    </w:p>
    <w:p>
      <w:r>
        <w:t>+ Khu vực thành phố, thị xã: Đối với chủ thế kinh doanh là tổ chức, doanh nghiệp là 1.200.000 đồng /điểm kinh doanh/lần thẩm định.</w:t>
      </w:r>
    </w:p>
    <w:p>
      <w:r>
        <w:t>+ Khu vực khác: 600.000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2729/QĐ- BCT ngày 03/12/2021 của Bộ trưởng Bộ Công Thương</w:t>
      </w:r>
    </w:p>
    <w:p>
      <w:r>
        <w:t>16</w:t>
      </w:r>
    </w:p>
    <w:p>
      <w:r>
        <w:t>Cấp sửa đổi, bổ sung Giấy xác nhận đủ điều kiện làm đại lý bán lẻ xăng dầu</w:t>
      </w:r>
    </w:p>
    <w:p>
      <w:r>
        <w:t>17</w:t>
      </w:r>
    </w:p>
    <w:p>
      <w:r>
        <w:t>Cấp lại Giấy xác nhận đủ điều kiện làm đại lý bán lẻ xăng dầu</w:t>
      </w:r>
    </w:p>
    <w:p>
      <w:r>
        <w:t>18</w:t>
      </w:r>
    </w:p>
    <w:p>
      <w:r>
        <w:t>Cấp Giấy chứng nhận cửa hàng đủ điều kiện bán lẻ xăng dầu</w:t>
      </w:r>
    </w:p>
    <w:p>
      <w:r>
        <w:t>13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w:t>
      </w:r>
    </w:p>
    <w:p>
      <w:r>
        <w:t>- Qua dịch vụ bưu chính công ích.</w:t>
      </w:r>
    </w:p>
    <w:p>
      <w:r>
        <w:t>- Phí thẩm định theo quy định tại Thông tư số 43/2024/TT-BTC ngày 28/6/2024 của Bộ Tài chính được áp dụng từ ngày 01/7/2024 đến hết ngày 31/12/2024, mức phí như sau:</w:t>
      </w:r>
    </w:p>
    <w:p>
      <w:r>
        <w:t>+ Khu vực thành phố, thị xã: Đối với chủ thế kinh doanh là tổ chức, doanh nghiệp là 600.000 đồng /điểm kinh doanh/lần thẩm định.</w:t>
      </w:r>
    </w:p>
    <w:p>
      <w:r>
        <w:t>+ Khu vực khác: 300.000 đồng/điểm kinh doanh/lần thẩm định.</w:t>
      </w:r>
    </w:p>
    <w:p>
      <w:r>
        <w:t>- Từ ngày 01/7/2025 mức phí thẩm định thực hiện theo quy định tại Thông tư số 168/2016/TT-BTC ngày 26/10/2016 của Bộ Tài chính được áp dụng cụ thể như sau:</w:t>
      </w:r>
    </w:p>
    <w:p>
      <w:r>
        <w:t>+ Khu vực thành phố, thị xã: Đối với chủ thế kinh doanh là tổ chức, doanh nghiệp là 1.200.000 đồng /điểm kinh doanh/lần thẩm định.</w:t>
      </w:r>
    </w:p>
    <w:p>
      <w:r>
        <w:t>+ Khu vực khác: 600.000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2729/QĐ- BCT ngày 03/12/2021 của Bộ Công Thương</w:t>
      </w:r>
    </w:p>
    <w:p>
      <w:r>
        <w:t>19</w:t>
      </w:r>
    </w:p>
    <w:p>
      <w:r>
        <w:t>Cấp sửa đổi, bổ sung Giấy chứng nhận cửa hàng đủ điều kiện bán lẻ xăng dầu</w:t>
      </w:r>
    </w:p>
    <w:p>
      <w:r>
        <w:t>20</w:t>
      </w:r>
    </w:p>
    <w:p>
      <w:r>
        <w:t>Cấp lại Giấy chứng nhận cửa hàng đủ điều kiện bán lẻ xăng dầu</w:t>
      </w:r>
    </w:p>
    <w:p>
      <w:r>
        <w:t>21</w:t>
      </w:r>
    </w:p>
    <w:p>
      <w:r>
        <w:t>Cấp Giấy tiếp nhận thông báo kinh doanh xăng dầu bằng thiết bị bán xăng dầu quy mô nhỏ</w:t>
      </w:r>
    </w:p>
    <w:p>
      <w:r>
        <w:t>20 ngày làm việc kể từ ngày nhận đủ hồ sơ.</w:t>
      </w:r>
    </w:p>
    <w:p>
      <w:r>
        <w:t>III</w:t>
      </w:r>
    </w:p>
    <w:p>
      <w:r>
        <w:t>Lĩnh vực Kinh doanh khí</w:t>
      </w:r>
    </w:p>
    <w:p>
      <w:r>
        <w:t>22</w:t>
      </w:r>
    </w:p>
    <w:p>
      <w:r>
        <w:t>Cấp Giấy chứng nhận đủ điều kiện thương nhân kinh doanh mua bán LPG</w:t>
      </w:r>
    </w:p>
    <w:p>
      <w:r>
        <w:t>15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w:t>
      </w:r>
    </w:p>
    <w:p>
      <w:r>
        <w:t>- Qua dịch vụ bưu chính công ích.</w:t>
      </w:r>
    </w:p>
    <w:p>
      <w:r>
        <w:t>- Phí thẩm định theo quy định tại Thông tư số 43/2024/TT-BTC ngày 28/6/2024 của Bộ Tài chính được áp dụng từ ngày 01/7/2024 đến hết ngày 31/12/2024, mức phí như sau:</w:t>
      </w:r>
    </w:p>
    <w:p>
      <w:r>
        <w:t>+ Khu vực thành phố, thị xã: đối với chủ thể kinh doanh là tổ chức, doanh nghiệp là 600.000 đồng/điểm kinh doanh/lần thẩm định, đối với chủ thể kinh doanh là hộ kinh doanh, cá nhân là 200.000 đồng/điểm kinh doanh/lần thẩm định;</w:t>
      </w:r>
    </w:p>
    <w:p>
      <w:r>
        <w:t>+ Khu vực khác: đối với chủ thể kinh doanh là tổ chức, doanh nghiệp là 300.000 đồng/điểm kinh doanh/lần thẩm định, đối với chủ thể kinh doanh là hộ kinh doanh, cá nhân là 100.000 đồng/điểm kinh doanh/lần thẩm định.</w:t>
      </w:r>
    </w:p>
    <w:p>
      <w:r>
        <w:t>- Từ ngày 01/01/2025 mức phí thẩm định thực hiện theo quy định tại Thông tư số 168/2016/TT-BTC ngày 26/10/2016 của Bộ Tài chính được áp dụng cụ thể như sau:</w:t>
      </w:r>
    </w:p>
    <w:p>
      <w:r>
        <w:t>+ Khu vực thành phố, thị xã: đối với chủ thể kinh doanh là tổ chức, doanh nghiệp là 1.200.000 đồng/điểm kinh doanh/lần thẩm định, đối với chủ thể kinh doanh là hộ kinh doanh, cá nhân là 400.000 đồng/điểm kinh doanh/lần thẩm định;</w:t>
      </w:r>
    </w:p>
    <w:p>
      <w:r>
        <w:t>+ Khu vực khác: đối với chủ thể kinh doanh là tổ chức, doanh nghiệp là 600.000 đồng/điểm kinh doanh/lần thẩm định, đối với chủ thể kinh doanh là hộ kinh doanh, cá nhân là 200.000 đồng/điểm kinh doanh/lần thẩm định.</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2454/QĐ- BCT ngày 10/7/2018 của Bộ Công Thương</w:t>
      </w:r>
    </w:p>
    <w:p>
      <w:r>
        <w:t>23</w:t>
      </w:r>
    </w:p>
    <w:p>
      <w:r>
        <w:t>Cấp Giấy chứng nhận đủ điều kiện thương nhân kinh doanh mua bán LNG</w:t>
      </w:r>
    </w:p>
    <w:p>
      <w:r>
        <w:t>24</w:t>
      </w:r>
    </w:p>
    <w:p>
      <w:r>
        <w:t>Cấp Giấy chứng nhận đủ điều kiện thương nhân kinh doanh mua bán CNG</w:t>
      </w:r>
    </w:p>
    <w:p>
      <w:r>
        <w:t>25</w:t>
      </w:r>
    </w:p>
    <w:p>
      <w:r>
        <w:t>Cấp Giấy chứng nhận đủ điều kiện nạp LPG vào chai</w:t>
      </w:r>
    </w:p>
    <w:p>
      <w:r>
        <w:t>26</w:t>
      </w:r>
    </w:p>
    <w:p>
      <w:r>
        <w:t>Cấp Giấy chứng nhận đủ điều kiện nạp LPG vào xe bồn</w:t>
      </w:r>
    </w:p>
    <w:p>
      <w:r>
        <w:t>27</w:t>
      </w:r>
    </w:p>
    <w:p>
      <w:r>
        <w:t>Cấp Giấy chứng nhận đủ điều kiện nạp LPG vào phương tiện vận tải</w:t>
      </w:r>
    </w:p>
    <w:p>
      <w:r>
        <w:t>28</w:t>
      </w:r>
    </w:p>
    <w:p>
      <w:r>
        <w:t>Cấp Giấy chứng nhận đủ điều kiện nạp LNG vào phương tiện vận tải</w:t>
      </w:r>
    </w:p>
    <w:p>
      <w:r>
        <w:t>29</w:t>
      </w:r>
    </w:p>
    <w:p>
      <w:r>
        <w:t>Cấp Giấy chứng nhận đủ điều kiện nạp CNG vào phương tiện vận tải</w:t>
      </w:r>
    </w:p>
    <w:p>
      <w:r>
        <w:t>IV</w:t>
      </w:r>
    </w:p>
    <w:p>
      <w:r>
        <w:t>Lĩnh vực hoạt động xây dựng</w:t>
      </w:r>
    </w:p>
    <w:p>
      <w:r>
        <w:t>30</w:t>
      </w:r>
    </w:p>
    <w:p>
      <w:r>
        <w:t>Thẩm định Báo cáo nghiên cứu khả thi đầu tư xây dựng /điều chỉnh Báo cáo nghiên cứu khả thi đầu tư xây dựng</w:t>
      </w:r>
    </w:p>
    <w:p>
      <w:r>
        <w:t>- Đối với dự án nhóm B: Không quá 25 ngày làm việc kể từ ngày nhận đủ hồ sơ.</w:t>
      </w:r>
    </w:p>
    <w:p>
      <w:r>
        <w:t>- Đối với dự án nhóm C: Không quá 15 ngày làm việc kể từ ngày nhận đủ hồ sơ.</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 . phuyen.gov.vn</w:t>
      </w:r>
    </w:p>
    <w:p>
      <w:r>
        <w:t>- Qua dịch vụ bưu chính công ích</w:t>
      </w:r>
    </w:p>
    <w:p>
      <w:r>
        <w:t>- Phí thẩm định theo quy định tại Thông tư số 43/2024/TT-BTC ngày 28/6/2024 của Bộ trưởng Bộ Tài chính được áp dụng từ ngày 01/7/2024 đến hết ngày 31/12/2024, mức phí như sau:</w:t>
      </w:r>
    </w:p>
    <w:p>
      <w:r>
        <w:t>+ Bằng 50% mức thu phí quy định tại Biểu mức thu phí thẩm định dự án đầu tư xây dựng (phí thẩm định Báo cáo nghiên cứu khả thi đầu tư xây dựng hoặc phí thẩm định Báo cáo kinh tế - kỹ thuật) ban hành kèm theo Thông tư số  28/2023/TT-   BTC n gày 12/5/2023 của Bộ trưởng Bộ Tài chính quy định mức thu, chế độ thu, nộp, quản lý và sử dụng phí thẩm định dự án đầu tư xây dựng.</w:t>
      </w:r>
    </w:p>
    <w:p>
      <w:r>
        <w:t>- Từ ngày 01/01/2025 trở đi, mức phí thẩm định thực hiện theo quy định tại Thông tư số  28/2023/TT-BTC n gày 12/5/2023 của Bộ trưởng Bộ Tài chính quy định mức thu, chế độ thu, nộp, quản lý và sử dụng phí thẩm định dự án đầu tư xây dựng và các Thông tư sửa đổi, bổ sung hoặc thay thế (nếu có).</w:t>
      </w:r>
    </w:p>
    <w:p>
      <w:r>
        <w:t>Thông tư số 43/2024/TT- 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477/QĐ-BXD ngày 29/4/2021 của Bộ Xây dựng</w:t>
      </w:r>
    </w:p>
    <w:p>
      <w:r>
        <w:t>31</w:t>
      </w:r>
    </w:p>
    <w:p>
      <w:r>
        <w:t>Thẩm định Thiết kế xây dựng triển khai sau thiết kế cơ sở/điều chỉnh Thiết kế xây dựng triển khai sau thiết kế cơ sở, phí thẩm định dự toán xây dựng</w:t>
      </w:r>
    </w:p>
    <w:p>
      <w:r>
        <w:t>- Không quá 40 ngày đối với công trình cấp I và cấp đặc biệt;</w:t>
      </w:r>
    </w:p>
    <w:p>
      <w:r>
        <w:t>- Không quá 30 ngày đối với công trình cấp II và cấp III;</w:t>
      </w:r>
    </w:p>
    <w:p>
      <w:r>
        <w:t>- Không quá 20 ngày đối với công trình còn lại.</w:t>
      </w:r>
    </w:p>
    <w:p>
      <w:r>
        <w:t>- Phí thẩm định theo quy định tại Thông tư số 43/2024/TT-BTC ngày 28/6/2024 của Bộ trưởng Bộ Tài chính được áp dụng từ ngày 01/7/2024 đến hết ngày 31/12/2024, mức phí như sau:</w:t>
      </w:r>
    </w:p>
    <w:p>
      <w:r>
        <w:t>+ Bằng 50% mức thu phí quy định tại Biểu mức thu phí thẩm định thiết kế xây dựng triển khai sau thiết kế cơ sở, phí thẩm định dự toán xây dựng ban hành kèm theo Thông tư số  27/2023/TT-BTC n gày 12/5/2023 của Bộ trưởng Bộ Tài chính quy định mức thu, chế độ thu, nộp, quản lý và sử dụng phí thẩm định thiết kế kỹ thuật, phí thẩm định dự toán xây dựng.</w:t>
      </w:r>
    </w:p>
    <w:p>
      <w:r>
        <w:t>- Từ ngày 01/01/2025 trở đi, mức phí thẩm định thực hiện theo quy định tại Thông tư số  27/2023/TT-BTC n gày 12/5/2023 của Bộ trưởng Bộ Tài chính quy định mức thu, chế độ thu, nộp, quản lý và sử dụng phí thẩm định thiết kế kỹ thuật, phí thẩm định dự toán xây dựng và các Thông tư sửa đổi, bổ sung hoặc thay thế (nếu có).</w:t>
      </w:r>
    </w:p>
    <w:p>
      <w:r>
        <w:t>- Những nội dung còn lại của thủ tục hành chính thực hiện theo Quyết định số 477/QĐ-BXD ngày 29/4/2021 của Bộ trưởng Bộ Xây dựng</w:t>
      </w:r>
    </w:p>
    <w:p>
      <w:r>
        <w:t>B. DANH MỤC THỦ TỤC HÀNH CHÍNH THUỘC THẨM QUYỀN GIẢI QUYẾT CỦA UBND CẤP HUYỆN</w:t>
      </w:r>
    </w:p>
    <w:p>
      <w:r>
        <w:t>TT</w:t>
      </w:r>
    </w:p>
    <w:p>
      <w:r>
        <w:t>Thủ tục   hành chính</w:t>
      </w:r>
    </w:p>
    <w:p>
      <w:r>
        <w:t>Thời gian giải quyết</w:t>
      </w:r>
    </w:p>
    <w:p>
      <w:r>
        <w:t>Địa điểm   thực hiện</w:t>
      </w:r>
    </w:p>
    <w:p>
      <w:r>
        <w:t>Lệ phí</w:t>
      </w:r>
    </w:p>
    <w:p>
      <w:r>
        <w:t>Văn bản QPPL   quy định nội dung sửa đổi</w:t>
      </w:r>
    </w:p>
    <w:p>
      <w:r>
        <w:t>Ghi chú</w:t>
      </w:r>
    </w:p>
    <w:p>
      <w:r>
        <w:t>I.</w:t>
      </w:r>
    </w:p>
    <w:p>
      <w:r>
        <w:t>Lĩnh vực lưu thông hàng hóa trong nước</w:t>
      </w:r>
    </w:p>
    <w:p>
      <w:r>
        <w:t>1</w:t>
      </w:r>
    </w:p>
    <w:p>
      <w:r>
        <w:t>Cấp Giấy phép bán lẻ sản phẩm thuốc lá</w:t>
      </w:r>
    </w:p>
    <w:p>
      <w:r>
        <w:t>15 ngày làm việc kể từ ngày nhận đủ hồ sơ</w:t>
      </w:r>
    </w:p>
    <w:p>
      <w:r>
        <w:t>- Nộp hồ sơ trực tiếp tại Bộ phận tiếp nhận và trả kết của UBND cấp huyện</w:t>
      </w:r>
    </w:p>
    <w:p>
      <w:r>
        <w:t>- Hệ thống thông tin giải quyết thủ tục hành chính tỉnh tại địa chỉ  http://dichvucong . phuyen.gov.vn</w:t>
      </w:r>
    </w:p>
    <w:p>
      <w:r>
        <w:t>- Qua dịch vụ bưu chính công ích.</w:t>
      </w:r>
    </w:p>
    <w:p>
      <w:r>
        <w:t>Phí thẩm định theo quy định tại Thông tư 43/2024/TT-BTC ngày 28/6/2024 của Bộ Tài chính được áp dụng từ ngày 01/7/2024 đến hết ngày 31/12/2024, mức phí như sau:</w:t>
      </w:r>
    </w:p>
    <w:p>
      <w:r>
        <w:t>+ Khu vực thành phố, thị xã: Đối với chủ thế kinh doanh là tổ chức, doanh nghiệp là 600.000 đồng /điểm kinh doanh/lần thẩm định. Đối với chủ thể kinh doanh là hộ kinh doanh, cá nhân là 200.000 đồng/điểm kinh doanh/lần thẩm định;</w:t>
      </w:r>
    </w:p>
    <w:p>
      <w:r>
        <w:t>+ Khu vực khác: Đối với chủ thế kinh doanh là tổ chức, doanh nghiệp là 300.000 đồng /điểm kinh doanh/lần thẩm định. Đối với chủ thể kinh doanh là hộ kinh doanh, cá nhân là 100.000 đồng/điểm kinh doanh/lần thẩm định;</w:t>
      </w:r>
    </w:p>
    <w:p>
      <w:r>
        <w:t>- Từ ngày 01/01/2025 mức phí thẩm định thực hiện theo quy định tại Thông tư số 168/2016/TT-BTC ngày 26/10/2016 của Bộ Tài chính được áp dụng cụ thể như sau:</w:t>
      </w:r>
    </w:p>
    <w:p>
      <w:r>
        <w:t>+ Khu vực thành phố, thị xã: đối với chủ thể kinh doanh là tổ chức, doanh nghiệp là 1.200.000 đồng/điểm kinh doanh/lần thẩm định, đối với chủ thể kinh doanh là hộ kinh doanh, cá nhân là 400.000 đồng/điểm kinh doanh/lần thẩm định;</w:t>
      </w:r>
    </w:p>
    <w:p>
      <w:r>
        <w:t>+ Khu vực khác: đối với chủ thể kinh doanh là tổ chức, doanh nghiệp là 600.000 đồng/điểm kinh doanh/lần thẩm định, đối với chủ thể kinh doanh là hộ kinh doanh, cá nhân là 200.000 đồng/điểm kinh doanh/lần thẩm định.</w:t>
      </w:r>
    </w:p>
    <w:p>
      <w:r>
        <w:t>Thông tư số 43/2024/TT-BTC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688a/QĐ- BCT ngày 28/2/2020 của Bộ trưởng Bộ Công Thương</w:t>
      </w:r>
    </w:p>
    <w:p>
      <w:r>
        <w:t>2</w:t>
      </w:r>
    </w:p>
    <w:p>
      <w:r>
        <w:t>Cấp sửa đổi, bổ sung Giấy phép bán lẻ sản phẩm thuốc lá</w:t>
      </w:r>
    </w:p>
    <w:p>
      <w:r>
        <w:t>3</w:t>
      </w:r>
    </w:p>
    <w:p>
      <w:r>
        <w:t>Cấp lại Giấy phép bán lẻ sản phẩm thuốc lá</w:t>
      </w:r>
    </w:p>
    <w:p>
      <w:r>
        <w:t>4</w:t>
      </w:r>
    </w:p>
    <w:p>
      <w:r>
        <w:t>Cấp Giấy phép bán lẻ rượu</w:t>
      </w:r>
    </w:p>
    <w:p>
      <w:r>
        <w:t>10 ngày làm việc kể từ ngày nhận đủ hồ sơ</w:t>
      </w:r>
    </w:p>
    <w:p>
      <w:r>
        <w:t>5</w:t>
      </w:r>
    </w:p>
    <w:p>
      <w:r>
        <w:t>Cấp sửa đổi, bổ sung Giấy phép bán lẻ rượu</w:t>
      </w:r>
    </w:p>
    <w:p>
      <w:r>
        <w:t>07 ngày làm việc kể từ ngày nhận đủ hồ sơ</w:t>
      </w:r>
    </w:p>
    <w:p>
      <w:r>
        <w:t>6</w:t>
      </w:r>
    </w:p>
    <w:p>
      <w:r>
        <w:t>Cấp lại Giấy phép bán lẻ rượu</w:t>
      </w:r>
    </w:p>
    <w:p>
      <w:r>
        <w:t>II</w:t>
      </w:r>
    </w:p>
    <w:p>
      <w:r>
        <w:t>Lĩnh vực kinh doanh khí</w:t>
      </w:r>
    </w:p>
    <w:p>
      <w:r>
        <w:t>7</w:t>
      </w:r>
    </w:p>
    <w:p>
      <w:r>
        <w:t>Cấp Giấy chứng nhận đủ điều kiện cửa hàng bán lẻ LPG chai.</w:t>
      </w:r>
    </w:p>
    <w:p>
      <w:r>
        <w:t>15 ngày làm việc kể từ ngày nhận đủ hồ sơ</w:t>
      </w:r>
    </w:p>
    <w:p>
      <w:r>
        <w:t>- Nộp hồ sơ trực tiếp tại Bộ phận tiếp nhận và trả kết của UBND cấp huyện</w:t>
      </w:r>
    </w:p>
    <w:p>
      <w:r>
        <w:t>- Hệ thống thông tin giải quyết thủ tục hành chính tỉnh tại địa chỉ  http://dichvucong . phuyen.gov.vn</w:t>
      </w:r>
    </w:p>
    <w:p>
      <w:r>
        <w:t>- Qua dịch vụ bưu chính công ích.</w:t>
      </w:r>
    </w:p>
    <w:p>
      <w:r>
        <w:t>Phí thẩm định theo quy định tại Thông tư 43/2024/TT-BTC ngày 28/6/2024 của Bộ Tài chính được áp dụng từ ngày 01/7/2024 đến hết ngày 31/12/2024, mức phí như sau:</w:t>
      </w:r>
    </w:p>
    <w:p>
      <w:r>
        <w:t>+ Khu vực thành phố, thị xã: Đối với chủ thế kinh doanh là tổ chức, doanh nghiệp là 600.000 đồng /điểm kinh doanh/lần thẩm định. Đối với chủ thể kinh doanh là hộ kinh doanh, cá nhân là 200.000 đồng/điểm kinh doanh/lần thẩm định;</w:t>
      </w:r>
    </w:p>
    <w:p>
      <w:r>
        <w:t>+ Khu vực khác: Đối với chủ thế kinh doanh là tổ chức, doanh nghiệp là 300.000 đồng /điểm kinh doanh/lần thẩm định. Đối với chủ thể kinh doanh là hộ kinh doanh, cá nhân là 100.000 đồng/điểm kinh doanh/lần thẩm định;</w:t>
      </w:r>
    </w:p>
    <w:p>
      <w:r>
        <w:t>- Từ ngày 01/01/2025 mức phí thẩm định thực hiện theo quy định tại Thông tư số 168/2016/TT-BTC ngày 26/10/2016 của Bộ Tài chính được áp dụng cụ thể như sau:</w:t>
      </w:r>
    </w:p>
    <w:p>
      <w:r>
        <w:t>+ Khu vực thành phố, thị xã: đối với chủ thể kinh doanh là tổ chức, doanh nghiệp là 1.200.000 đồng/điểm kinh doanh/lần thẩm định, đối với chủ thể kinh doanh là hộ kinh doanh, cá nhân là 400.000 đồng/điểm kinh doanh/lần thẩm định;</w:t>
      </w:r>
    </w:p>
    <w:p>
      <w:r>
        <w:t>+ Khu vực khác: đối với chủ thể kinh doanh là tổ chức, doanh nghiệp là 600.000 đồng/điểm kinh doanh/lần thẩm định, đối với chủ thể kinh doanh là hộ kinh doanh, cá nhân là 200.000 đồng/điểm kinh doanh/lần thẩm định.</w:t>
      </w:r>
    </w:p>
    <w:p>
      <w:r>
        <w:t>Thông tư số 43/2024/TT-BTC ngày 28/6/2024 của Bộ trưởng Bộ Tài chính quy định mức thu một số khoản phí, lệ phí nhằm tiếp tục tháo gỡ khó khăn, hỗ trợ cho hoạt động sản xuất kinh doanh được áp dụng từ ngày 01/7/2024 đến hết ngày 31/12/2024</w:t>
      </w:r>
    </w:p>
    <w:p>
      <w:r>
        <w:t>- Những nội dung còn lại của thủ tục hành chính thực hiện theo Quyết định số 2454/QĐ- BCT ngày 10/7/2018 của Bộ trưởng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