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937/QĐ-UBND năm 2023 công bố Danh mục thủ tục hành chính sửa đổi, bổ sung; phê duyệt Quy trình nội bộ, liên thông giải quyết thủ tục hành chính về khai thác và sử dụng thông tin, dữ liệu tài nguyên và môi trường thuộc thẩm quyền giải quyết của Sở Tài nguyên và Môi trường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937/QĐ-UBND</w:t>
      </w:r>
    </w:p>
    <w:p>
      <w:r>
        <w:t>Cà Mau, ngày 25 tháng 5 năm 2023</w:t>
      </w:r>
    </w:p>
    <w:p>
      <w:r>
        <w:t>QUYẾT ĐỊNH</w:t>
      </w:r>
    </w:p>
    <w:p>
      <w:r>
        <w:t>CÔNG BỐ DANH MỤC THỦ TỤC HÀNH CHÍNH SỬA ĐỔI, BỔ SUNG; PHÊ DUYỆT QUY TRÌNH NỘI BỘ, LIÊN THÔNG GIẢI QUYẾT THỦ TỤC HÀNH CHÍNH VỀ KHAI THÁC VÀ SỬ DỤNG THÔNG TIN, DỮ LIỆU TÀI NGUYÊN VÀ MÔI TRƯỜNG THUỘC THẨM QUYỀN GIẢI QUYẾT CỦA SỞ TÀI NGUYÊN VÀ MÔI TRƯỜNG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của liên thông trong giải quyết thủ tục hành chính; Nghị định số 107/2021/NĐ-CP ngày 06/12/2021 của Chính phủ sửa đổi, bổ sung một số điều của Nghị định số 61/2018/NĐ-CP;</w:t>
      </w:r>
    </w:p>
    <w:p>
      <w:r>
        <w:t>Căn cứ Thông tư số 02/2017/TT-VPCP ngày 31/10/2017 của Bộ trưởng, Chủ nhiệm Văn phòng Chính phủ hướng dẫn nghiệp vụ về kiểm soát thủ tục hành chính và Thông tư số 01/2018/TT-VPCP ngày 23/11/2018 của Bộ trưởng, Chủ nhiệm Văn phòng Chính phủ hướng dẫn thi hành một số quy định của Nghị định số 61/2018/NĐ-CP;</w:t>
      </w:r>
    </w:p>
    <w:p>
      <w:r>
        <w:t>Căn cứ Quyết định số 1236/QĐ-BTNMT ngày 12/5/2023 của Bộ trưởng Bộ Tài nguyên và Môi trường về việc công bố thủ tục hành chính sửa đổi, bổ sung về khai thác và sử dụng thông tin, dữ liệu tài nguyên và môi trường thuộc phạm vi chức năng quản lý nhà nước của Bộ Tài nguyên và Môi trường;</w:t>
      </w:r>
    </w:p>
    <w:p>
      <w:r>
        <w:t>Theo đề nghị của Giám đốc Sở Tài nguyên và Môi trường tại Tờ trình số 203/TTr-STNMT ngày 24/5/2023.</w:t>
      </w:r>
    </w:p>
    <w:p>
      <w:r>
        <w:t>QUYẾT ĐỊNH:</w:t>
      </w:r>
    </w:p>
    <w:p>
      <w:r>
        <w:t>Điều 1.  Công bố, phê duyệt kèm theo Quyết định này:</w:t>
      </w:r>
    </w:p>
    <w:p>
      <w:r>
        <w:t>1. Công bố Danh mục thủ tục hành chính được sửa đổi, bổ sung về khai thác và sử dụng thông tin, dữ liệu tài nguyên và môi trường thuộc thẩm quyền giải quyết của Sở Tài nguyên và Môi trường tỉnh Cà Mau được Chủ tịch Ủy ban nhân dân tỉnh công bố tại Quyết định số 162/QĐ-UBND ngày 25/01/2021 ( kèm theo Danh mục ).</w:t>
      </w:r>
    </w:p>
    <w:p>
      <w:r>
        <w:t>2. Phê duyệt Quy trình nội bộ, liên thông giải quyết thủ tục hành chính đối với thủ tục hành chính được nêu tại khoản 1 Điều này ( kèm theo Quy trình ).</w:t>
      </w:r>
    </w:p>
    <w:p>
      <w:r>
        <w:t>Điều 2.  Giao Sở Tài nguyên và Môi trường chủ trì, phối hợp Sở Thông tin và Truyền thông, Văn phòng Ủy ban nhân dân tỉnh (Trung tâm Giải quyết thủ tục hành chính tỉnh) và các cơ quan, đơn vị liên quan tổ chức thực hiện công khai thủ tục hành chính và Quy trình đã được phê duyệt tại Điều 1 Quyết định này tại Trung tâm Giải quyết thủ tục hành chính tỉnh theo đúng quy định. Hoàn thành xong trong thời hạn 03 ngày làm việc, kê từ ngày Quyết định có hiệu lực thi hành.</w:t>
      </w:r>
    </w:p>
    <w:p>
      <w:r>
        <w:t>Điều 3.  Chánh Văn phòng Ủy ban nhân dân tỉnh, Giám đốc Sở Tài nguyên và Môi trường, Giám đốc Sở Thông tin và Truyền thông;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NNTN, CCHC (VL i06/23 );</w:t>
      </w:r>
    </w:p>
    <w:p>
      <w:r>
        <w:t>- Lưu: VT, L ai(281) .</w:t>
      </w:r>
    </w:p>
    <w:p>
      <w:r>
        <w:t>KT. CHỦ TỊCH</w:t>
      </w:r>
    </w:p>
    <w:p>
      <w:r>
        <w:t>PHÓ CHỦ TỊCH</w:t>
      </w:r>
    </w:p>
    <w:p>
      <w:r>
        <w:t>Lâm Văn Bi</w:t>
      </w:r>
    </w:p>
    <w:p>
      <w:r>
        <w:t>DANH MỤC THỦ TỤC HÀNH CHÍNH CÓ THỰC HIỆN VÀ KHÔNG THỰC HIỆN TIẾP NHẬN HỒ SƠ, TRẢ KẾT QUẢ QUA DỊCH VỤ BƯU CHÍNH CÔNG ÍCH, TRỰC TUYẾN VÀ TRỰC TIẾP TẠI TRUNG TÂM GIẢI QUYẾT THỦ TỤC HÀNH CHÍNH TỈNH</w:t>
      </w:r>
    </w:p>
    <w:p>
      <w:r>
        <w:t>(Kèm theo Quyết định số 937/QĐ-UBND ngày 25/5/2023 của Chủ tịch Ủy ban nhân dân tỉnh Cà Mau)</w:t>
      </w:r>
    </w:p>
    <w:p>
      <w:r>
        <w:t>Số TT</w:t>
      </w:r>
    </w:p>
    <w:p>
      <w:r>
        <w:t>Tên thủ tục hành chính</w:t>
      </w:r>
    </w:p>
    <w:p>
      <w:r>
        <w:t>Thủ tục hành chính</w:t>
      </w:r>
    </w:p>
    <w:p>
      <w:r>
        <w:t>Trả kết quả qua dịch vụ bưu chính công ích</w:t>
      </w:r>
    </w:p>
    <w:p>
      <w:r>
        <w:t>Tiếp nhận, giải quyết và trả kết quả tại Trung tâm Giải quyết TTHC tỉnh</w:t>
      </w:r>
    </w:p>
    <w:p>
      <w:r>
        <w:t>Tiếp nhận, giải quyết TTHC Trực tuyến</w:t>
      </w:r>
    </w:p>
    <w:p>
      <w:r>
        <w:t>Có</w:t>
      </w:r>
    </w:p>
    <w:p>
      <w:r>
        <w:t>Không</w:t>
      </w:r>
    </w:p>
    <w:p>
      <w:r>
        <w:t>Có</w:t>
      </w:r>
    </w:p>
    <w:p>
      <w:r>
        <w:t>Không</w:t>
      </w:r>
    </w:p>
    <w:p>
      <w:r>
        <w:t>1</w:t>
      </w:r>
    </w:p>
    <w:p>
      <w:r>
        <w:t>Khai thác và sử dụng thông tin, dữ liệu tài nguyên và môi trường</w:t>
      </w:r>
    </w:p>
    <w:p>
      <w:r>
        <w:t>x</w:t>
      </w:r>
    </w:p>
    <w:p>
      <w:r>
        <w:t>x</w:t>
      </w:r>
    </w:p>
    <w:p>
      <w:r>
        <w:t>Thực hiện theo Quyết định số 595/QĐ-UBND ngày 30/3/2023 của Chủ tịch Ủy ban nhân dân tỉnh</w:t>
      </w:r>
    </w:p>
    <w:p>
      <w:r>
        <w:t>Tổng Danh mục có 01 thủ tục hành chính cấp tỉnh./.</w:t>
      </w:r>
    </w:p>
    <w:p>
      <w:r>
        <w:t>DANH MỤC THỦ TỤC HÀNH CHÍNH SỬA ĐỔI, BỔ SUNG THUỘC THẨM QUYỀN GIẢI QUYẾT CỦA SỞ TÀI NGUYÊN VÀ MÔI TRƯỜNG TỈNH CÀ MAU</w:t>
      </w:r>
    </w:p>
    <w:p>
      <w:r>
        <w:t>(Kèm theo Quyết định số 937/QĐ-UBND ngày 25/5/2023 của Chủ tịch Ủy ban nhân dân tỉnh Cà Mau)</w:t>
      </w:r>
    </w:p>
    <w:p>
      <w:r>
        <w:t>* CÁCH THỨC THỰC HIỆN</w:t>
      </w:r>
    </w:p>
    <w:p>
      <w:r>
        <w:t>Tổ chức, cá nhân gửi hồ sơ, thủ tục hành chính trực tiếp đến Sở Tài nguyên và Môi trường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https://dichvucong.camau.gov.vn (nếu đủ điều kiện theo quy định).</w:t>
      </w:r>
    </w:p>
    <w:p>
      <w:r>
        <w:t>Thời gian tiếp nhận:</w:t>
      </w:r>
    </w:p>
    <w:p>
      <w:r>
        <w:t>-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Số hồ sơ TTHC</w:t>
      </w:r>
    </w:p>
    <w:p>
      <w:r>
        <w:t>Tên thủ tục hành chính</w:t>
      </w:r>
    </w:p>
    <w:p>
      <w:r>
        <w:t>Thời hạn giải quyết</w:t>
      </w:r>
    </w:p>
    <w:p>
      <w:r>
        <w:t>Địa điểm thực hiện</w:t>
      </w:r>
    </w:p>
    <w:p>
      <w:r>
        <w:t>Phí, lệ phí (nếu có)</w:t>
      </w:r>
    </w:p>
    <w:p>
      <w:r>
        <w:t>Căn cứ pháp</w:t>
      </w:r>
    </w:p>
    <w:p>
      <w:r>
        <w:t>Ghi chú</w:t>
      </w:r>
    </w:p>
    <w:p>
      <w:r>
        <w:t>1</w:t>
      </w:r>
    </w:p>
    <w:p>
      <w:r>
        <w:t>1.004237.000.00. 00.H12</w:t>
      </w:r>
    </w:p>
    <w:p>
      <w:r>
        <w:t>Khai thác và sử dụng thông tin, dữ liệu tài nguyên và môi trường</w:t>
      </w:r>
    </w:p>
    <w:p>
      <w:r>
        <w:t>Trong thời hạn: 04 ngày làm việc (cắt giảm 01/5 ngày làm việc, tỷ lệ 20%).</w:t>
      </w:r>
    </w:p>
    <w:p>
      <w:r>
        <w:t>- Địa điểm tiếp nhận và trả kết quả trực tiếp: Trung tâm Giải quyết thủ tục hành chính tỉnh Cà Mau;</w:t>
      </w:r>
    </w:p>
    <w:p>
      <w:r>
        <w:t>- Cơ quan, đơn vị thực hiện: Sở Tài nguyên và Môi trường;</w:t>
      </w:r>
    </w:p>
    <w:p>
      <w:r>
        <w:t>- Cơ quan có thẩm quyền quyết định: Sở Tài nguyên và Môi trường.</w:t>
      </w:r>
    </w:p>
    <w:p>
      <w:r>
        <w:t>- Phí khai thác, sử dụng thông tin dữ liệu đo đạc bản đồ: Mức thu thực hiện theo quy định tại Thông tư số 196/2016/TT-BTC ngày 08/11/2016 của Bộ Tài chính quy định mức thu, chế độ thu, nộp quản lý và sử dụng phí khai thác, sử dụng thông tin dữ liệu đo đạc bản đồ.</w:t>
      </w:r>
    </w:p>
    <w:p>
      <w:r>
        <w:t>- Phí khai thác và sử dụng tài liệu đất đai: Mức thu thực hiện theo quy định tại Nghị quyết số 01/2020/NQ-HĐND ngày 10/7/2020 của Hội đồng nhân dân tỉnh Cà Mau về phí và lệ phí trên địa bàn tỉnh Cà Mau.</w:t>
      </w:r>
    </w:p>
    <w:p>
      <w:r>
        <w:t>- Phí khai thác sử dụng dữ liệu về môi trường: Mức thu thực hiện theo quy định tại Thông tư số 22/2020/TT-BTC ngày 10/4/2020 của Bộ trưởng Bộ Tài chính quy định về mức thu, chế độ thu, nộp, quản lý và sử dụng phí khai thác và sử dụng dữ liệu về môi trường</w:t>
      </w:r>
    </w:p>
    <w:p>
      <w:r>
        <w:t>- Nghị định số 73/2017/NĐ-CP ngày 16 tháng 4 năm 2017 của Chính phủ về thu thập, quản lý, khai thác và sử dụng thông tin, dữ liệu tài nguyên và môi trường;</w:t>
      </w:r>
    </w:p>
    <w:p>
      <w:r>
        <w:t>- Nghị định số 22/2023/NĐ-CP ngày 12 tháng 5 năm 2023 của Chính phủ sửa đổi, bổ sung một số điều của các Nghị định liên quan đến hoạt động kinh doanh trong lĩnh vực tài nguyên và môi trường.</w:t>
      </w:r>
    </w:p>
    <w:p>
      <w:r>
        <w:t>- Thông tư số 196/2016/TT-BTC ngày 08/11/2016 của Bộ Tài chính quy định mức thu, chế độ thu, nộp quản lý và sử dụng phí khai thác, sử dụng thông tin dữ liệu đo đạc bản đồ.</w:t>
      </w:r>
    </w:p>
    <w:p>
      <w:r>
        <w:t>- Thông tư số 22/2020/TT-BTC ngày 10 tháng 4 năm 2020 của Bộ trưởng Bộ Tài chính quy định về mức thu, chế độ thu, nộp, quản lý và sử dụng phí khai thác và sử dụng dữ liệu về môi trường.</w:t>
      </w:r>
    </w:p>
    <w:p>
      <w:r>
        <w:t>- Nghị quyết số 01/2020/NQ-HĐND ngày 10/7/2020 của Hội đồng nhân dân tỉnh Cà Mau về phí và lệ phí trên địa bàn tỉnh Cà Mau.</w:t>
      </w:r>
    </w:p>
    <w:p>
      <w:r>
        <w:t>Các bộ phận tạo thành cơ bản còn lại của thủ tục được kết nối, tích hợp theo mã hồ sơ “1.004237” trên Cổng Dịch vụ công quốc gia</w:t>
      </w:r>
    </w:p>
    <w:p>
      <w:r>
        <w:t>Tổng số Danh mục có 01 thủ tục hành chính cấp tỉnh./.</w:t>
      </w:r>
    </w:p>
    <w:p>
      <w:r>
        <w:t>QUY TRÌNH NỘI BỘ, LIÊN THÔNG GIẢI QUYẾT THỦ TỤC HÀNH CHÍNH VỀ KHAI THÁC VÀ SỬ DỤNG THÔNG TIN, DỮ LIỆU TÀI NGUYÊN VÀ MÔI TRƯỜNG THUỘC THẨM QUYỀN GIẢI QUYẾT CỦA SỞ TÀI NGUYÊN VÀ MÔI TRƯỜNG TỈNH CÀ MAU</w:t>
      </w:r>
    </w:p>
    <w:p>
      <w:r>
        <w:t>(Kèm theo Quyết định số 937/QĐ-UBND ngày 25/5/2023 của Chủ tịch Ủy ban nhân dân tỉnh Cà Mau)</w:t>
      </w:r>
    </w:p>
    <w:p>
      <w:r>
        <w:t>Thủ tục: Khai thác và sử dụng thông tin, dữ liệu tài nguyên và môi trường (Mã thủ tục 1.004237.000.00.00.H12)</w:t>
      </w:r>
    </w:p>
    <w:p>
      <w:r>
        <w:t>a) Thời gian giải quyết</w:t>
      </w:r>
    </w:p>
    <w:p>
      <w:r>
        <w:t>Trong thời hạn 04 ngày làm việc (cắt giảm 01/05 ngày làm việc, tỷ lệ 20%),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chuyển hồ sơ về Sở Tài nguyên và Môi trường  (Trung tâm Kỹ thuật - Công nghệ - Quan trắc Tài nguyên và Môi trường)  để xử lý hồ sơ: 0,25 ngày làm việc.</w:t>
      </w:r>
    </w:p>
    <w:p>
      <w:r>
        <w:t>- Bước 2: Lãnh đạo Trung tâm Kỹ thuật - Công nghệ - Quan trắc Tài nguyên và Môi trường tiếp nhận hồ sơ  (chứng thực hồ sơ nếu có yêu cầu, kiểm tra file scan) , chuyển Chuyên viên kiểm tra yêu cầu khai thác và sử dụng thông tin, dữ liệu của tổ chức, cá nhân, đảm bảo được thuận tiện, dễ dàng và đúng kết quả  (trường hợp thông tin yêu cầu hợp lệ thì tham mưu cung cấp thông tin; trường hợp từ chối cung cấp thông tin, dữ liệu thì dự thảo Thông báo và nêu rõ lý do) , chuyển Lãnh đạo Trung tâm Kỹ thuật - Công nghệ - Quan trắc Tài nguyên và Môi trường xem xét trình Lãnh đạo Sở Tài nguyên và Môi trường ký phê duyệt kết quả giải quyết thủ tục hành chính: 3,5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cho tổ chức, cá nhân: 0,25 ngày làm việc.</w:t>
      </w:r>
    </w:p>
    <w:p>
      <w:r>
        <w:t>Tổng số Quy trình có 01 TTHC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