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935/QĐ-UBND năm 2025 công bố chuẩn hóa Danh mục thủ tục hành chính trong lĩnh vực Địa chất và khoáng sản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935/QĐ-UBND</w:t>
      </w:r>
    </w:p>
    <w:p>
      <w:r>
        <w:t>Hưng Yên, ngày 22 tháng 4 năm 2025</w:t>
      </w:r>
    </w:p>
    <w:p>
      <w:r>
        <w:t>QUYẾT ĐỊNH</w:t>
      </w:r>
    </w:p>
    <w:p>
      <w:r>
        <w:t>CÔNG BỐ CHUẨN HÓA DANH MỤC THỦ TỤC HÀNH CHÍNH TRONG LĨNH VỰC ĐỊA CHẤT VÀ KHOÁNG SẢN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821/QĐ-BNNMT ngày 15/4/2025 của Bộ Nông nghiệp và Môi trường về việc công bố chuẩn hóa thủ tục hành chính lĩnh vực địa chất và khoáng sản thuộc phạm vi chức năng quản lý nhà nước của Bộ Nông nghiệp và Môi trường;</w:t>
      </w:r>
    </w:p>
    <w:p>
      <w:r>
        <w:t>Theo đề nghị của Giám đốc Sở Nông nghiệp và Môi trường tại Tờ trình số 182/TTr-SNNMT ngày 21/4/2025.</w:t>
      </w:r>
    </w:p>
    <w:p>
      <w:r>
        <w:t>QUYẾT ĐỊNH:</w:t>
      </w:r>
    </w:p>
    <w:p>
      <w:r>
        <w:t>Điều 1.  Công bố chuẩn hóa Danh mục 23 thủ tục hành chính cấp tỉnh trong lĩnh vực Địa chất và khoáng sản thuộc phạm vi chức năng quản lý nhà nước của Sở Nông nghiệp và Môi trường.</w:t>
      </w:r>
    </w:p>
    <w:p>
      <w:r>
        <w:t>Điều 2.  Bãi bỏ Danh mục thủ tục hành chính trong lĩnh vực Địa chất và khoáng sản tại các Quyết định sau: số 2976/QĐ-UBND ngày 24/12/2020; số 302/QĐ-UBND ngày 11/02/2025 của Chủ tịch UBND tỉnh.</w:t>
      </w:r>
    </w:p>
    <w:p>
      <w:r>
        <w:t>Sở Nông nghiệp và Môi trường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Quyết định này có hiệu lực thi hành kể từ ngày ký.</w:t>
      </w:r>
    </w:p>
    <w:p>
      <w:r>
        <w:t>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THỦ TỤC HÀNH CHÍNH CHUẨN HÓA TRONG LĨNH VỰC ĐỊA CHẤT VÀ KHOÁNG SẢN THUỘC PHẠM VI CHỨC NĂNG QUẢN LÝ NHÀ NƯỚC CỦA SỞ NÔNG NGHIỆP VÀ MÔI TRƯỜNG</w:t>
      </w:r>
    </w:p>
    <w:p>
      <w:r>
        <w:t>(Ban hành kèm theo Quyết định số 935/QĐ-UBND ngày 22/4/2025 của Chủ tịch UBND tỉnh Hưng Yên)</w:t>
      </w:r>
    </w:p>
    <w:p>
      <w:r>
        <w:t>I. THỦ TỤC HÀNH CHÍNH CẤP TỈNH</w:t>
      </w:r>
    </w:p>
    <w:p>
      <w:r>
        <w:t>Stt</w:t>
      </w:r>
    </w:p>
    <w:p>
      <w:r>
        <w:t>Mã   TTHC</w:t>
      </w:r>
    </w:p>
    <w:p>
      <w:r>
        <w:t>Tên TTHC</w:t>
      </w:r>
    </w:p>
    <w:p>
      <w:r>
        <w:t>Thời hạn giải quyết</w:t>
      </w:r>
    </w:p>
    <w:p>
      <w:r>
        <w:t>Địa điểm thực hiện</w:t>
      </w:r>
    </w:p>
    <w:p>
      <w:r>
        <w:t>Phí, lệ phí   (đồng)</w:t>
      </w:r>
    </w:p>
    <w:p>
      <w:r>
        <w:t>Dịch vụ công trực tuyến</w:t>
      </w:r>
    </w:p>
    <w:p>
      <w:r>
        <w:t>Căn cứ pháp lý</w:t>
      </w:r>
    </w:p>
    <w:p>
      <w:r>
        <w:t>1</w:t>
      </w:r>
    </w:p>
    <w:p>
      <w:r>
        <w:t>1.000778</w:t>
      </w:r>
    </w:p>
    <w:p>
      <w:r>
        <w:t>Cấp Giấy phép thăm dò khoáng sản</w:t>
      </w:r>
    </w:p>
    <w:p>
      <w:r>
        <w:t>87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 Diện tích thăm dò nhỏ hơn 100 hec-ta (ha), mức thu là 4.000.000 đồng/01 giấy phép;</w:t>
      </w:r>
    </w:p>
    <w:p>
      <w:r>
        <w:t>- Diện tích thăm dò từ 100 ha đến 50.000 ha, mức thu là 10.000.000 đồng/01 giấy phép; - Diện tích thăm dò trên 50.000 ha, mức thu là 15.000.000 đồng/01 giấy phép.</w:t>
      </w:r>
    </w:p>
    <w:p>
      <w:r>
        <w:t>Một phần</w:t>
      </w:r>
    </w:p>
    <w:p>
      <w:r>
        <w:t>(1) Luật khoáng sản số 60/2010/QH12 ngày 17/11/2010;</w:t>
      </w:r>
    </w:p>
    <w:p>
      <w:r>
        <w:t>(2) Nghị định số 158/2016/NĐ-CP ngày 29/11/2016;</w:t>
      </w:r>
    </w:p>
    <w:p>
      <w:r>
        <w:t>(3) Nghị định số 22/2012/NĐ-CP ngày 26/3/2012;</w:t>
      </w:r>
    </w:p>
    <w:p>
      <w:r>
        <w:t>(4) Nghị định số 10/2025/NĐ-CP ngày 10/01/2025;</w:t>
      </w:r>
    </w:p>
    <w:p>
      <w:r>
        <w:t>(5) Nghị định số 60/2016/NĐ-CP ngày 01/7/2016;</w:t>
      </w:r>
    </w:p>
    <w:p>
      <w:r>
        <w:t>(6) Nghị định số Nghị định số 136/2018/NĐ-CP ngày 05/10/2018;</w:t>
      </w:r>
    </w:p>
    <w:p>
      <w:r>
        <w:t>(7) Nghị định số 22/2023/NĐ-CP ngày 12/5/2023;</w:t>
      </w:r>
    </w:p>
    <w:p>
      <w:r>
        <w:t>(8) Thông tư số 45/2016/TT-BTNMT ngày 26/12/2016;</w:t>
      </w:r>
    </w:p>
    <w:p>
      <w:r>
        <w:t>(9) Thông tư số 10/2024/TT-BTNMT ngày 05/02/2024.</w:t>
      </w:r>
    </w:p>
    <w:p>
      <w:r>
        <w:t>2</w:t>
      </w:r>
    </w:p>
    <w:p>
      <w:r>
        <w:t>1.004083</w:t>
      </w:r>
    </w:p>
    <w:p>
      <w:r>
        <w:t>Chấp thuận tiến hành khảo sát thực địa, lấy mẫu trên mặt đất để lựa chọn diện tích lập đề án thăm dò khoáng sản</w:t>
      </w:r>
    </w:p>
    <w:p>
      <w:r>
        <w:t>10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khoáng sản số 60/2010/QH12 ngày 17/11/2010;</w:t>
      </w:r>
    </w:p>
    <w:p>
      <w:r>
        <w:t>(2) Nghị định số 158/2016/NĐ-CP ngày 29/11/2016;</w:t>
      </w:r>
    </w:p>
    <w:p>
      <w:r>
        <w:t>(3) Nghị định số 22/2023/NĐ-CP ngày 12/5/2023;</w:t>
      </w:r>
    </w:p>
    <w:p>
      <w:r>
        <w:t>(3) Thông tư số 45/2016/TT-BTNMT ngày 26/12/2016.</w:t>
      </w:r>
    </w:p>
    <w:p>
      <w:r>
        <w:t>3</w:t>
      </w:r>
    </w:p>
    <w:p>
      <w:r>
        <w:t>1.004135</w:t>
      </w:r>
    </w:p>
    <w:p>
      <w:r>
        <w:t>Trả lại Giấy phép khai thác khoáng sản, trả lại một phần diện tích khu vực khai thác khoáng sản</w:t>
      </w:r>
    </w:p>
    <w:p>
      <w:r>
        <w:t>45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4</w:t>
      </w:r>
    </w:p>
    <w:p>
      <w:r>
        <w:t>1.004343</w:t>
      </w:r>
    </w:p>
    <w:p>
      <w:r>
        <w:t>Gia hạn Giấy phép khai thác tận thu khoáng sản</w:t>
      </w:r>
    </w:p>
    <w:p>
      <w:r>
        <w:t>18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 Gia hạn Giấy phép khai thác tận thu: 2.500.000 đồng/01 giấy phép</w:t>
      </w:r>
    </w:p>
    <w:p>
      <w:r>
        <w:t>Một phần</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(6) Thông tư số 10/2024/TT-BTNMT ngày 05/02/2024.</w:t>
      </w:r>
    </w:p>
    <w:p>
      <w:r>
        <w:t>5</w:t>
      </w:r>
    </w:p>
    <w:p>
      <w:r>
        <w:t>1.004345</w:t>
      </w:r>
    </w:p>
    <w:p>
      <w:r>
        <w:t>Chuyển nhượng quyền khai thác khoáng sản</w:t>
      </w:r>
    </w:p>
    <w:p>
      <w:r>
        <w:t>45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Một phần</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(6) Thông tư số 10/2024/TT-BTNMT ngày 05/02/2024.</w:t>
      </w:r>
    </w:p>
    <w:p>
      <w:r>
        <w:t>6</w:t>
      </w:r>
    </w:p>
    <w:p>
      <w:r>
        <w:t>1.004367</w:t>
      </w:r>
    </w:p>
    <w:p>
      <w:r>
        <w:t>Đóng cửa mỏ khoáng sản</w:t>
      </w:r>
    </w:p>
    <w:p>
      <w:r>
        <w:t>78 ngày làm việc, cụ thể:</w:t>
      </w:r>
    </w:p>
    <w:p>
      <w:r>
        <w:t>* Phần 1: Phê duyệt Đề án đóng cửa mỏ khoáng sản: 48 ngày làm việc</w:t>
      </w:r>
    </w:p>
    <w:p>
      <w:r>
        <w:t>* Phần 2: Kiểm tra, nghiệm thu kết quả thực hiện Đề án đóng cửa mỏ khoáng sản và ban hành Quyết định đóng cửa mỏ khoáng sản: 30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7</w:t>
      </w:r>
    </w:p>
    <w:p>
      <w:r>
        <w:t>1.004433</w:t>
      </w:r>
    </w:p>
    <w:p>
      <w:r>
        <w:t>Đấu giá quyền khai thác khoáng sản ở khu vực đã có kết quả thăm dò khoáng sản được cơ quan nhà nước có thẩm quyền phê duyệt</w:t>
      </w:r>
    </w:p>
    <w:p>
      <w:r>
        <w:t>- Thời gian tiếp nhận hồ sơ đề nghị tham gia đấu giá quyền khai thác khoáng sản ít nhất là 15 ngày làm việc, kể từ ngày niêm yết việc đấu giá.</w:t>
      </w:r>
    </w:p>
    <w:p>
      <w:r>
        <w:t>- Trong thời gian không quá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 ngày, kể từ ngày kết thúc cuộc đấu giá.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khoáng sản số 60/2010/QH12 ngày 17/11/2010;</w:t>
      </w:r>
    </w:p>
    <w:p>
      <w:r>
        <w:t>(2) Luật Đấu giá tài sản ngày 17/11/2016;</w:t>
      </w:r>
    </w:p>
    <w:p>
      <w:r>
        <w:t>(3) Luật số 37/2024/QH15 ngày 27/6/2024 sửa đổi, bổ sung một số điều của Luật Đấu giá tài sản;</w:t>
      </w:r>
    </w:p>
    <w:p>
      <w:r>
        <w:t>(4) Nghị định số 22/2012/NĐ-CP ngày 26/3/2012;</w:t>
      </w:r>
    </w:p>
    <w:p>
      <w:r>
        <w:t>(5) Nghị định số 158/2016/NĐ-CP ngày 29/11/2016;</w:t>
      </w:r>
    </w:p>
    <w:p>
      <w:r>
        <w:t>(6) Nghị định số 10/2025/NĐ-CP ngày 10/01/2025;</w:t>
      </w:r>
    </w:p>
    <w:p>
      <w:r>
        <w:t>(7) Thông tư số 16/2014/TT-BTNMT ngày 14/4/2014</w:t>
      </w:r>
    </w:p>
    <w:p>
      <w:r>
        <w:t>(8) Thông tư liên tịch số 54/2014/TTLT-BTNMT-BTC ngày 09/9/2014.</w:t>
      </w:r>
    </w:p>
    <w:p>
      <w:r>
        <w:t>8</w:t>
      </w:r>
    </w:p>
    <w:p>
      <w:r>
        <w:t>1.004434</w:t>
      </w:r>
    </w:p>
    <w:p>
      <w:r>
        <w:t>Đấu giá quyền khai thác khoáng sản ở khu vực chưa thăm dò khoáng sản</w:t>
      </w:r>
    </w:p>
    <w:p>
      <w:r>
        <w:t>- Thời gian tiếp nhận hồ sơ đề nghị tham gia đấu giá quyền khai thác khoáng sản ít nhất là 15 ngày làm việc, kể từ ngày niêm yết việc đấu giá.</w:t>
      </w:r>
    </w:p>
    <w:p>
      <w:r>
        <w:t>- Trong thời gian không quá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 ngày, kể từ ngày kết thúc cuộc đấu giá.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khoáng sản số 60/2010/QH12 ngày 17/11/2010;</w:t>
      </w:r>
    </w:p>
    <w:p>
      <w:r>
        <w:t>(2) Luật Đấu giá tài sản ngày 17/11/2016;</w:t>
      </w:r>
    </w:p>
    <w:p>
      <w:r>
        <w:t>(3) Luật số 37/2024/QH15 ngày 27/6/2024 sửa đổi, bổ sung một số điều của Luật Đấu giá tài sản;</w:t>
      </w:r>
    </w:p>
    <w:p>
      <w:r>
        <w:t>(4) Nghị định số 22/2012/NĐ-CP ngày 26/3/2012;</w:t>
      </w:r>
    </w:p>
    <w:p>
      <w:r>
        <w:t>(5) Nghị định số 158/2016/NĐ-CP ngày 29/11/2016;</w:t>
      </w:r>
    </w:p>
    <w:p>
      <w:r>
        <w:t>(6) Nghị định số 10/2025/NĐ-CP ngày 10/01/2025;</w:t>
      </w:r>
    </w:p>
    <w:p>
      <w:r>
        <w:t>(7) Thông tư số 16/2014/TTBTNMT ngày 14/4/2014</w:t>
      </w:r>
    </w:p>
    <w:p>
      <w:r>
        <w:t>(8) Thông tư liên tịch số 54/2014/TTLT-BTNMT-BTC ngày 09/9/2014</w:t>
      </w:r>
    </w:p>
    <w:p>
      <w:r>
        <w:t>9</w:t>
      </w:r>
    </w:p>
    <w:p>
      <w:r>
        <w:t>1.004446</w:t>
      </w:r>
    </w:p>
    <w:p>
      <w:r>
        <w:t>Cấp, điều chỉnh Giấy phép khai thác khoáng sản; cấp Giấy phép khai thác khoáng sản ở khu vực có dự án đầu tư xây dựng công trình</w:t>
      </w:r>
    </w:p>
    <w:p>
      <w:r>
        <w:t>(1) Đối với hồ sơ cấp giấy phép khai thác khoáng sản: không quá 87 ngày làm việc.</w:t>
      </w:r>
    </w:p>
    <w:p>
      <w:r>
        <w:t>(2) Đối với hồ sơ điều chỉnh giấy phép khai thác khoáng sản: không quá 40 ngày làm việc</w:t>
      </w:r>
    </w:p>
    <w:p>
      <w:r>
        <w:t>(3) Đối với hồ sơ khai thác khoáng sản ở khu vực có dự án đầu tư xây dựng công trình: không quá 57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Một phần</w:t>
      </w:r>
    </w:p>
    <w:p>
      <w:r>
        <w:t>(1) Luật khoáng sản số 60/2010/QH12 ngày 17/11/2010;</w:t>
      </w:r>
    </w:p>
    <w:p>
      <w:r>
        <w:t>(2) Nghị định số 158/2016/NĐ-CP ngày 29/11/2016;</w:t>
      </w:r>
    </w:p>
    <w:p>
      <w:r>
        <w:t>(3) Nghị định số 22/2023/NĐ-CP ngày 12/5/2023;</w:t>
      </w:r>
    </w:p>
    <w:p>
      <w:r>
        <w:t>(4) Thông tư số 45/2016/TT-BTNMTngày 22/12/2016;</w:t>
      </w:r>
    </w:p>
    <w:p>
      <w:r>
        <w:t>(5) Thông tư số 10/2024/TT-BTNMT ngày 05/02/2024.</w:t>
      </w:r>
    </w:p>
    <w:p>
      <w:r>
        <w:t>(6) Thông tư liên tịch số 54/2014/TTLT-BTNMT-BTC ngày 09/9/2014.</w:t>
      </w:r>
    </w:p>
    <w:p>
      <w:r>
        <w:t>(7) Thông tư số 02/2022/TTBTNMT ngày 10/01/2022.</w:t>
      </w:r>
    </w:p>
    <w:p>
      <w:r>
        <w:t>10</w:t>
      </w:r>
    </w:p>
    <w:p>
      <w:r>
        <w:t>1.004481</w:t>
      </w:r>
    </w:p>
    <w:p>
      <w:r>
        <w:t>Gia hạn Giấy phép thăm dò khoáng sản</w:t>
      </w:r>
    </w:p>
    <w:p>
      <w:r>
        <w:t>45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(6) Thông tư số 10/2024/TT-BTNMT ngày 05/02/2024.</w:t>
      </w:r>
    </w:p>
    <w:p>
      <w:r>
        <w:t>11</w:t>
      </w:r>
    </w:p>
    <w:p>
      <w:r>
        <w:t>1.005408</w:t>
      </w:r>
    </w:p>
    <w:p>
      <w:r>
        <w:t>Trả lại Giấy phép thăm dò khoáng sản hoặc trả lại một phần diện tích khu vực thăm dò khoáng sản</w:t>
      </w:r>
    </w:p>
    <w:p>
      <w:r>
        <w:t>45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(6) Thông tư số 10/2024/TT-BTNMT ngày 05/02/2024.</w:t>
      </w:r>
    </w:p>
    <w:p>
      <w:r>
        <w:t>12</w:t>
      </w:r>
    </w:p>
    <w:p>
      <w:r>
        <w:t>2.001777</w:t>
      </w:r>
    </w:p>
    <w:p>
      <w:r>
        <w:t>Trả lại Giấy phép khai thác tận thu khoáng sản</w:t>
      </w:r>
    </w:p>
    <w:p>
      <w:r>
        <w:t>21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13</w:t>
      </w:r>
    </w:p>
    <w:p>
      <w:r>
        <w:t>2.001781</w:t>
      </w:r>
    </w:p>
    <w:p>
      <w:r>
        <w:t>Cấp Giấy phép khai thác tận thu khoáng sản</w:t>
      </w:r>
    </w:p>
    <w:p>
      <w:r>
        <w:t>33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 Khai thác tận thu: 5.000.000 đồng/01giấy phép</w:t>
      </w:r>
    </w:p>
    <w:p>
      <w:r>
        <w:t>Một phần</w:t>
      </w:r>
    </w:p>
    <w:p>
      <w:r>
        <w:t>(1) Luật khoáng sản số 60/2010/QH12 ngày 17/11/2010;</w:t>
      </w:r>
    </w:p>
    <w:p>
      <w:r>
        <w:t>(2) Nghị định số 158/2016/NĐ-CP ngày 29/11/2016;</w:t>
      </w:r>
    </w:p>
    <w:p>
      <w:r>
        <w:t>(3) Nghị định số 22/2023/NĐ-CP ngày 12/5/2023;</w:t>
      </w:r>
    </w:p>
    <w:p>
      <w:r>
        <w:t>(4) Thông tư số 45/2016/TT-BTNMT ngày 26/12/2016;</w:t>
      </w:r>
    </w:p>
    <w:p>
      <w:r>
        <w:t>(5) Thông tư số 10/2024/TT-BTNMT ngày 05/02/2024.</w:t>
      </w:r>
    </w:p>
    <w:p>
      <w:r>
        <w:t>14</w:t>
      </w:r>
    </w:p>
    <w:p>
      <w:r>
        <w:t>2.001783</w:t>
      </w:r>
    </w:p>
    <w:p>
      <w:r>
        <w:t>Gia hạn Giấy phép khai thác khoáng sản</w:t>
      </w:r>
    </w:p>
    <w:p>
      <w:r>
        <w:t>45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Một phần</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(6) Thông tư số 10/2024/TT-BTNMT ngày 05/02/2024.</w:t>
      </w:r>
    </w:p>
    <w:p>
      <w:r>
        <w:t>15</w:t>
      </w:r>
    </w:p>
    <w:p>
      <w:r>
        <w:t>2.001787</w:t>
      </w:r>
    </w:p>
    <w:p>
      <w:r>
        <w:t>Phê duyệt trữ lượng khoáng sản</w:t>
      </w:r>
    </w:p>
    <w:p>
      <w:r>
        <w:t>- Thời hạn tiếp nhận và kiểm tra đầy đủ, hợp lệ hồ sơ: không quá 03 ngày làm việc.</w:t>
      </w:r>
    </w:p>
    <w:p>
      <w:r>
        <w:t>- Thời hạn kiểm tra báo cáo trữ lượng khoáng sản:</w:t>
      </w:r>
    </w:p>
    <w:p>
      <w:r>
        <w:t>+ Trong thời gian không quá 30 ngày làm việc, kể từ ngày có phiếu tiếp nhận, Sở Nông nghiệp và Môi trường có trách nhiệm kiểm tra toàn bộ hồ sơ tài liệu báo cáo; kiểm tra thực địa khu vực thăm dò khoáng sản, mẫu lõi khoan, hào, giếng trong trường hợp xét thấy cần thiết;</w:t>
      </w:r>
    </w:p>
    <w:p>
      <w:r>
        <w:t>+ Trong thời gian không quá 60 ngày làm việc, kể từ ngày kết thúc công việc nêu trên, Sở Nông nghiệp và Môi trường gửi báo cáo kết quả thăm dò đến các chuyên gia thuộc các lĩnh vực chuyên sâu để lấy ý kiến góp ý về các nội dung có liên quan trong báo cáo thăm dò khoáng sản. Thời gian trả lời của chuyên gia không quá 20 ngày làm việc, kể từ ngày nhận được đề nghị của cơ quan tiếp nhận hồ sơ;</w:t>
      </w:r>
    </w:p>
    <w:p>
      <w:r>
        <w:t>+ Trong thời gian không quá 30 ngày làm việc, kể từ ngày kết thúc công việc nêu trên, Sở Nông nghiệp và Môi trường có trách nhiệm tổng hợp ý kiến của các chuyên gia và chuẩn bị hồ sơ, tài liệu để trình Ủy ban nhân dân cấp tỉnh xem xét, quyết định. Trường hợp báo cáo không đạt yêu cầu để trình Ủy ban nhân dân cấp tỉnh phê duyệt, cơ quan tiếp nhận hồ sơ thông báo bằng văn bản, nêu rõ lý do để tổ chức, cá nhân đề nghị phê duyệt trữ lượng khoáng sản bổ sung, hoàn chỉnh báo cáo, kèm theo ý kiến nhận xét bằng văn bản của các chuyên gia. Thời gian tổ chức, cá nhân đang hoàn chỉnh báo cáo trữ lượng khoáng sản không tính vào thời gian thẩm định báo cáo.</w:t>
      </w:r>
    </w:p>
    <w:p>
      <w:r>
        <w:t>- Thời hạn thẩm định báo cáo kết quả thăm dò khoáng sản và phê duyệt trữ lượng khoáng sản trong báo cáo thăm dò khoáng sản: + Trong thời gian không quá 30 ngày làm việc, kể từ ngày nhận được đầy đủ hồ sơ, tài liệu do Sở Nông nghiệp và Môi trường trình, lãnh đạo Ủy ban nhân dân cấp tỉnh hoặc Hội đồng tư vấn kỹ thuật (nếu thành lập) tổ chức phiên họp Hội đồng. + Trong thời gian không quá 10 ngày làm việc, kể từ ngày kết thúc phiên họp của Ủy ban nhân dân cấp tỉnh hoặc Hội đồng tư vấn kỹ thuật, Sở Nông nghiệp và Môi trường phải hoàn thành biên bản họp Hội đồng.</w:t>
      </w:r>
    </w:p>
    <w:p>
      <w:r>
        <w:t>Trường hợp phải bổ sung, chỉnh sửa để hoàn thiện báo cáo thăm dò khoáng sản theo ý kiến Ủy ban nhân dân cấp tỉnh hoặc Hội đồng tư vấn kỹ thuật, Sở Nông nghiệp và Môi trường gửi văn bản thông báo nêu rõ nội dung cần bổ sung, hoàn thiện kèm theo biên bản họp Hội đồng. Thời gian tổ chức, cá nhân đề nghị phê duyệt trữ lượng bổ sung, hoàn thiện báo cáo thăm dò khoáng sản không tính vào thời gian thẩm định báo cáo.</w:t>
      </w:r>
    </w:p>
    <w:p>
      <w:r>
        <w:t>+ Trong thời gian không quá 15 ngày làm việc, kể từ ngày nhận được báo cáo kết quả thăm dò đã bổ sung, hoàn chỉnh của tổ chức, cá nhân đề nghị phê duyệt trữ lượng, Sở Nông nghiệp và Môi trường trình Ủy ban nhân dân cấp tỉnh theo quy định</w:t>
      </w:r>
    </w:p>
    <w:p>
      <w:r>
        <w:t>. + Trong thời gian không quá 03 ngày làm việc, kể từ ngày nhận được hồ sơ trình phê duyệt trữ lượng khoáng sản của Sở Nông nghiệp và Môi trường, Ủy ban nhân dân cấp tỉnh ban hành quyết định phê duyệt trữ lượng khoáng sản trong báo cáo kết quả thăm dò khoáng sản.</w:t>
      </w:r>
    </w:p>
    <w:p>
      <w:r>
        <w:t>- Thời hạn thông báo và trả kết quả giải quyết hồ sơ: Trong thời gian 03 ngày làm việc, kể từ ngày nhận được hồ sơ của Ủy ban nhân dân cấp tỉnh, Sở Nông nghiệp và Môi trường thông báo cho tổ chức, cá nhân đề nghị phê duyệt trữ lượng đến nhận kết quả trực tiếp hoặc qua đường bưu điện hoặc thông qua hệ thống dịch vụ công trực tuyến và thực hiện các nghĩa vụ khác có liên quan</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Nộp phí thẩm định đánh giá trữ lượng khoáng sản áp dụng Thông tư số 10/2024/TT-BTC ngày 05/02/2024 của Bộ trưởng Bộ Tài chính quy định mức thu, 382 chế độ thu, nộp, quản lý và sử dụng phí thẩm định đánh giá trữ lượng khoáng sản và lệ phí cấp giấy phép hoạt động khoáng sản: Tổng chi phí thăm dò khoáng sản thực tế (không bao gồm thuế GTGT)</w:t>
      </w:r>
    </w:p>
    <w:p>
      <w:r>
        <w:t>+ Đến 01 tỷ đồng: 10 triệu đồng</w:t>
      </w:r>
    </w:p>
    <w:p>
      <w:r>
        <w:t>+ Trên 01 đến 10 tỷ đồng: 10 triệu đồng + (0,5% x phần tổng chi phí trên 1 tỷ đồng)</w:t>
      </w:r>
    </w:p>
    <w:p>
      <w:r>
        <w:t>+ Trên 10 đến 20 tỷ đồng: 55 triệu đồng + (0,3% x phần tổng chi phí trên 10 tỷ đồng)</w:t>
      </w:r>
    </w:p>
    <w:p>
      <w:r>
        <w:t>+ Trên 20 tỷ đồng: 85 triệu đồng + (0,2% x phần tổng chi phí trên 20 tỷ đồng)</w:t>
      </w:r>
    </w:p>
    <w:p>
      <w:r>
        <w:t>Một phần</w:t>
      </w:r>
    </w:p>
    <w:p>
      <w:r>
        <w:t>(1) Luật khoáng sản số 60/2010/QH12 ngày 17/11/2010;</w:t>
      </w:r>
    </w:p>
    <w:p>
      <w:r>
        <w:t>(2) Nghị định số 158/2016/NĐ-CP ngày 29/11/2016;</w:t>
      </w:r>
    </w:p>
    <w:p>
      <w:r>
        <w:t>(3) Nghị định số 22/2023/NĐ-CP ngày 12/5/2023;</w:t>
      </w:r>
    </w:p>
    <w:p>
      <w:r>
        <w:t>(4) Thông tư số 45/2016/TT-BTNMT ngày 26/12/2016;</w:t>
      </w:r>
    </w:p>
    <w:p>
      <w:r>
        <w:t>(5) Thông tư số 44/2016/TT-BTNMT ngày 26/12/2016;</w:t>
      </w:r>
    </w:p>
    <w:p>
      <w:r>
        <w:t>(6) Thông tư số 10/2024/TT-BTNMT ngày 05/02/2024.</w:t>
      </w:r>
    </w:p>
    <w:p>
      <w:r>
        <w:t>16</w:t>
      </w:r>
    </w:p>
    <w:p>
      <w:r>
        <w:t>2.001814</w:t>
      </w:r>
    </w:p>
    <w:p>
      <w:r>
        <w:t>Chuyển nhượng quyền thăm dò khoáng sản</w:t>
      </w:r>
    </w:p>
    <w:p>
      <w:r>
        <w:t>45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Một phần</w:t>
      </w:r>
    </w:p>
    <w:p>
      <w:r>
        <w:t>(1) Luật khoáng sản số 60/2010/QH12 ngày 17/11/2010;</w:t>
      </w:r>
    </w:p>
    <w:p>
      <w:r>
        <w:t>(2) Nghị định số 158/2016/NĐ-CP ngày 29/11/2016;</w:t>
      </w:r>
    </w:p>
    <w:p>
      <w:r>
        <w:t>(3) Nghị định số 10/2025/NĐ-CP ngày 10/01/2025;</w:t>
      </w:r>
    </w:p>
    <w:p>
      <w:r>
        <w:t>(4) Nghị định số 22/2023/NĐ-CP ngày 12/5/2023;</w:t>
      </w:r>
    </w:p>
    <w:p>
      <w:r>
        <w:t>(5) Thông tư số 45/2016/TT-BTNMT ngày 26/12/2016;</w:t>
      </w:r>
    </w:p>
    <w:p>
      <w:r>
        <w:t>(6) Thông tư số 10/2024/TT-BTNMT ngày 05/02/2024.</w:t>
      </w:r>
    </w:p>
    <w:p>
      <w:r>
        <w:t>17</w:t>
      </w:r>
    </w:p>
    <w:p>
      <w:r>
        <w:t>1.013321</w:t>
      </w:r>
    </w:p>
    <w:p>
      <w:r>
        <w:t>Cấp Giấy phép khai thác khoáng sản nhóm IV</w:t>
      </w:r>
    </w:p>
    <w:p>
      <w:r>
        <w:t>28 ngày đối với tổ chức, cá nhân quy định tại khoản 1 điều 72 của Luật ĐC&amp;KS và 15 ngày đối với tổ chức, cá nhân quy định tại khoản 2 Điều 72 của Luật ĐC&amp;KS</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Một phần</w:t>
      </w:r>
    </w:p>
    <w:p>
      <w:r>
        <w:t>(1) Luật Địa chất và Khoáng sản số 54/2024/QH15 ngày 29/11/2024;</w:t>
      </w:r>
    </w:p>
    <w:p>
      <w:r>
        <w:t>(2) Nghị định số 158/2016/NĐ-CP ngày 29/11/2016;</w:t>
      </w:r>
    </w:p>
    <w:p>
      <w:r>
        <w:t>(3) Nghị định số 08/2022/NĐ-CP ngày 10/01/2022;</w:t>
      </w:r>
    </w:p>
    <w:p>
      <w:r>
        <w:t>(4) Nghị định số 05/2025/NĐ-CP ngày 06/01/2025;</w:t>
      </w:r>
    </w:p>
    <w:p>
      <w:r>
        <w:t>(5) Nghị định số 22/2023/NĐ-CP ngày 12/5/2023;</w:t>
      </w:r>
    </w:p>
    <w:p>
      <w:r>
        <w:t>(6) Nghị định số 11/2025/NĐ-CP ngày 15/01/2025;</w:t>
      </w:r>
    </w:p>
    <w:p>
      <w:r>
        <w:t>(7) Thông tư số 01/2025/TT-BTNMT ngày 15/01/2025;</w:t>
      </w:r>
    </w:p>
    <w:p>
      <w:r>
        <w:t>(8) Thông tư số 10/2024/TT-BTC ngày 05/02/2024.</w:t>
      </w:r>
    </w:p>
    <w:p>
      <w:r>
        <w:t>18</w:t>
      </w:r>
    </w:p>
    <w:p>
      <w:r>
        <w:t>1.013322</w:t>
      </w:r>
    </w:p>
    <w:p>
      <w:r>
        <w:t>Gia hạn Giấy phép khai thác khoáng sản nhóm IV</w:t>
      </w:r>
    </w:p>
    <w:p>
      <w:r>
        <w:t>23 ngày đối với tổ chức, cá nhân quy định tại khoản 1 Điều 72 của Luật ĐC&amp;KS và 13 ngày đối với tổ chức, cá nhân quy định tại khoản 2 Điều 72 của Luật ĐC&amp;KS</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Một phần</w:t>
      </w:r>
    </w:p>
    <w:p>
      <w:r>
        <w:t>(1) Luật Địa chất và Khoáng sản số 54/2024/QH15 ngày 29/11/2024;</w:t>
      </w:r>
    </w:p>
    <w:p>
      <w:r>
        <w:t>(2) Nghị định số 158/2016/NĐ-CP ngày 29/11/2016;</w:t>
      </w:r>
    </w:p>
    <w:p>
      <w:r>
        <w:t>(3) Nghị định số 08/2022/NĐ-CP ngày 10/01/2022;</w:t>
      </w:r>
    </w:p>
    <w:p>
      <w:r>
        <w:t>(4) Nghị định số 05/2025/NĐ-CP ngày 06/01/2025;</w:t>
      </w:r>
    </w:p>
    <w:p>
      <w:r>
        <w:t>(5) Nghị định số 22/2023/NĐ-CP ngày 12/5/2023;</w:t>
      </w:r>
    </w:p>
    <w:p>
      <w:r>
        <w:t>(6) Nghị định số 11/2025/NĐ-CP ngày 15/01/2025;</w:t>
      </w:r>
    </w:p>
    <w:p>
      <w:r>
        <w:t>(7) Thông tư số 01/2025/TT-BTNMT ngày 15/01/2025;</w:t>
      </w:r>
    </w:p>
    <w:p>
      <w:r>
        <w:t>(8) Thông tư số 10/2024/TT-BTC ngày 05/02/2024</w:t>
      </w:r>
    </w:p>
    <w:p>
      <w:r>
        <w:t>19</w:t>
      </w:r>
    </w:p>
    <w:p>
      <w:r>
        <w:t>1.013323</w:t>
      </w:r>
    </w:p>
    <w:p>
      <w:r>
        <w:t>Điều chỉnh Giấy phép khai thác khoáng sản nhóm IV</w:t>
      </w:r>
    </w:p>
    <w:p>
      <w:r>
        <w:t>23 ngày đối với tổ chức, cá nhân quy định tại khoản 1 Điều 72 của Luật ĐC&amp;KS và 13 ngày đối với tổ chức, cá nhân quy định tại khoản 2 Điều 72 của Luật ĐC&amp;KS</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Địa chất và Khoáng sản số 54/2024/QH15 ngày 29/11/2024;</w:t>
      </w:r>
    </w:p>
    <w:p>
      <w:r>
        <w:t>(2) Nghị định số 158/2016/NĐ-CP ngày 29/11/2016;</w:t>
      </w:r>
    </w:p>
    <w:p>
      <w:r>
        <w:t>(3) Nghị định số 08/2022/NĐ-CP ngày 10/01/2022;</w:t>
      </w:r>
    </w:p>
    <w:p>
      <w:r>
        <w:t>(4) Nghị định số 05/2025/NĐ-CP ngày 06/01/2025;</w:t>
      </w:r>
    </w:p>
    <w:p>
      <w:r>
        <w:t>(5) Nghị định số 22/2023/NĐ-CP ngày 12/5/2023;</w:t>
      </w:r>
    </w:p>
    <w:p>
      <w:r>
        <w:t>(6) Nghị định số 11/2025/NĐ-CP ngày 15/01/2025;</w:t>
      </w:r>
    </w:p>
    <w:p>
      <w:r>
        <w:t>(7) Thông tư số 01/2025/TT-BTNMT ngày 15/01/2025.</w:t>
      </w:r>
    </w:p>
    <w:p>
      <w:r>
        <w:t>20</w:t>
      </w:r>
    </w:p>
    <w:p>
      <w:r>
        <w:t>1.013324</w:t>
      </w:r>
    </w:p>
    <w:p>
      <w:r>
        <w:t>Trả lại Giấy phép khai thác khoáng sản nhóm IV</w:t>
      </w:r>
    </w:p>
    <w:p>
      <w:r>
        <w:t>- Thời hạn thẩm định hồ sơ:</w:t>
      </w:r>
    </w:p>
    <w:p>
      <w:r>
        <w:t>* Trong thời hạn không quá 10 ngày, kể từ ngày tiếp nhận hồ sơ, cơ quan thẩm định hồ sơ có trách nhiệm kiểm tra, rà soát các tài liệu, hồ sơ và các nội dung có liên quan đến việc trả lại giấy phép khai thác; kiểm tra tại thực địa; gửi văn bản lấy ý kiến cơ quan chuyên môn về xây dựng thuộc Ủy ban nhân dân cấp tỉnh về việc trả lại giấy phép khai thác. Thời điểm kiểm tra tại thực địa do cơ quan thẩm định hồ sơ quyết định nhưng phải hoàn thành trước khi trình hồ sơ trả lại giấy phép khai thác cho Ủy ban nhân dân cấp tỉnh;</w:t>
      </w:r>
    </w:p>
    <w:p>
      <w:r>
        <w:t>* Trong thời hạn không quá 05 ngày làm việc, kể từ ngày cơ quan thẩm định hồ sơ có văn bản lấy ý kiến cơ quan chuyên môn về xây dựng thuộc Ủy ban nhân dân cấp tỉnh về việc trả lại giấy phép khai thác,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trả lại giấy phép khai thác.</w:t>
      </w:r>
    </w:p>
    <w:p>
      <w:r>
        <w:t>* Trong thời hạn không quá 03 ngày làm việc, kể từ ngày nhận được ý kiến của cơ quan chuyên môn về xây dựng thuộc Ủy ban nhân dân cấp tỉnh, cơ quan thẩm định hồ sơ phải trình Hội đồng thẩm định đề án đóng cửa mỏ khoáng sản để thẩm định theo quy định tại Điều 45 của Nghị định số 158/2016/NĐ-CP;</w:t>
      </w:r>
    </w:p>
    <w:p>
      <w:r>
        <w:t>* Trong thời hạn không quá 05 ngày làm việc, kể từ ngày thực hiện xong các nội dung quy định nêu trên, cơ quan thẩm định hồ sơ phải hoàn thành việc thẩm định các tài liệu, hồ sơ và các nội dung khác có liên quan đến việc trả lại giấy phép khai thác; trình hồ sơ trả lại giấy phép khai thác đồng thời với phê duyệt đề án đóng cửa mỏ khoáng sản cho Ủy ban nhân dân cấp tỉnh.</w:t>
      </w:r>
    </w:p>
    <w:p>
      <w:r>
        <w:t>- Thời hạn giải quyết trả lại giấy phép khai thác khoáng sản:</w:t>
      </w:r>
    </w:p>
    <w:p>
      <w:r>
        <w:t>Trong thời hạn không quá 03 ngày làm việc, kể từ ngày nhận được hồ sơ trình cho phép trả lại giấy phép khai thác, Ủy ban nhân dân cấp tỉnh quyết định việc cho phép trả lại hoặc không cho phép trả lại giấy phép khai thác. Trong trường hợp không cho phép trả lại giấy phép khai thác thì phải trả lời bằng văn bản và nêu rõ lý do.</w:t>
      </w:r>
    </w:p>
    <w:p>
      <w:r>
        <w:t>- Thời hạn thông báo và trả kết quả hồ sơ:</w:t>
      </w:r>
    </w:p>
    <w:p>
      <w:r>
        <w:t>* Trong thời hạn không quá 02 ngày làm việc, kể từ ngày Ủy ban nhân dân cấp tỉnh quyết định cho phép trả lại hoặc không cho phép trả lại giấy phép khai thác, bộ phận một cửa chủ trì, phối hợp với cơ quan thẩm định hồ sơ thông báo cho tổ chức, cá nhân đề nghị trả lại giấy phép khai thác để nhận kết quả giải quyết hồ sơ đề nghị trả lại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quyết định cho phép trả lại giấy phép cho tổ chức, cá nhân (trong trường hợp tổ chức, cá nhân được trả lại giấy phép khai thác).</w:t>
      </w:r>
    </w:p>
    <w:p>
      <w:r>
        <w:t>Sau khi được Ủy ban nhân dân cấp tỉnh cho phép trả lại giấy phép khai thác, tổ chức, cá nhân khai thác khoáng sản phải thực hiện đề án đóng cửa mỏ khoáng sản, báo cáo cơ quan quản lý nhà nước có thẩm quyền nghiệm thu và quyết định đóng cửa mỏ khoáng sản theo quy định tại Điều 74 và Điều 75 của Luật Khoáng sản và quy định tại Điều 46 của Nghị định số 158/2016/NĐ-CP.</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Địa chất và Khoáng sản số 54/2024/QH15 ngày 29/11/2024;</w:t>
      </w:r>
    </w:p>
    <w:p>
      <w:r>
        <w:t>(2) Nghị định số 158/2016/NĐ-CP ngày 29/11/2016;</w:t>
      </w:r>
    </w:p>
    <w:p>
      <w:r>
        <w:t>(3) Nghị định số 08/2022/NĐ-CP ngày 10/01/2022;</w:t>
      </w:r>
    </w:p>
    <w:p>
      <w:r>
        <w:t>(4) Nghị định số 05/2025/NĐ-CP ngày 06/01/2025;</w:t>
      </w:r>
    </w:p>
    <w:p>
      <w:r>
        <w:t>(5) Nghị định số 22/2023/NĐ-CP ngày 12/5/2023;</w:t>
      </w:r>
    </w:p>
    <w:p>
      <w:r>
        <w:t>(6) Nghị định số 11/2025/NĐ-CP ngày 15/01/2025;</w:t>
      </w:r>
    </w:p>
    <w:p>
      <w:r>
        <w:t>(7) Thông tư số 01/2025/TT-BTNMT ngày 15/01/2025.</w:t>
      </w:r>
    </w:p>
    <w:p>
      <w:r>
        <w:t>21</w:t>
      </w:r>
    </w:p>
    <w:p>
      <w:r>
        <w:t>1.013325</w:t>
      </w:r>
    </w:p>
    <w:p>
      <w:r>
        <w:t>Xác nhận kết quả khảo sát, đánh giá thông tin chung đối với khoáng sản nhóm IV</w:t>
      </w:r>
    </w:p>
    <w:p>
      <w:r>
        <w:t>- Thời hạn thẩm định hồ sơ:</w:t>
      </w:r>
    </w:p>
    <w:p>
      <w:r>
        <w:t>+ Trong thời hạn không quá 10 ngày, kể từ ngày tiếp nhận hồ sơ, cơ quan chuyên môn về địa chất, khoáng sản thuộc Ủy ban nhân dân cấp tỉnh có trách nhiệm kiểm tra, rà soát hồ sơ, thẩm định các nội dung của báo cáo kết quả khảo sát, đánh giá thông tin chung đối với khoáng sản nhóm IV. Trường hợp cần thiết, cơ quan chuyên môn về địa chất, khoáng sản thuộc Ủy ban nhân dân cấp tỉnh có thể lấy ý kiến chuyên gia, cơ quan có liên quan đối với các nội dung của báo cáo kết quả khảo sát, đánh giá thông tin chung đối với khoáng sản nhóm IV. Thời gian lấy ý kiến không tính vào thời gian thẩm định hồ sơ;</w:t>
      </w:r>
    </w:p>
    <w:p>
      <w:r>
        <w:t>+ Trong thời hạn không quá 05 ngày làm việc, kể từ ngày cơ quan chuyên môn về địa chất, khoáng sản thuộc Ủy ban nhân dân cấp tỉnh có văn bản lấy ý kiến các nội dung của báo cáo kết quả khảo sát, đánh giá thông tin chung đối với khoáng sản nhóm IV (nếu có),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w:t>
      </w:r>
    </w:p>
    <w:p>
      <w:r>
        <w:t>+ Trường hợp phải bổ sung, hoàn thiện nội dung báo cáo kết quả khảo sát, đánh giá thông tin chung đối với khoáng sản nhóm IV, cơ quan chuyên môn về địa chất, khoáng sản thuộc Ủy ban nhân dân cấp tỉnh có văn bản yêu cầu tổ chức, cá nhân bổ sung, hoàn thiện, trong đó nêu rõ nội dung cần bổ sung, hoàn thiện. Việc yêu cầu bổ sung, hoàn thiện chỉ thực hiện một lần. Trường hợp báo cáo kết quả khảo sát, đánh giá thông tin chung đối với khoáng sản nhóm IV sau hoàn thiện không đáp ứng theo yêu cầu bổ sung, hoàn thiện lần đầu thì có thể đề nghị bổ sung, hoàn thiện lại, nhưng không phát sinh nội dung yêu cầu mới. Trường hợp sau khi bổ sung, hoàn thiện lại mà báo cáo kết quả khảo sát, đánh giá thông tin chung đối với khoáng sản nhóm IV vẫn không đáp ứng yêu cầu theo quy định, cơ quan chuyên môn về địa chất, khoáng sản thuộc Ủy ban nhân dân cấp tỉnh dừng thẩm định và trả lại hồ sơ đề nghị xác nhận kết quả khảo sát, đánh giá thông tin chung đối với khoáng sản nhóm IV. Tổ chức, cá nhân thuộc trường hợp này được quyền nộp lại hồ sơ nhưng sẽ được tính là hồ sơ nộp mới.</w:t>
      </w:r>
    </w:p>
    <w:p>
      <w:r>
        <w:t>- Thời hạn thông báo và trả kết quả hồ sơ: Trong thời hạn không quá 02 ngày làm việc, kể từ khi hoàn thành nội dung quy định tại điểm b, điểm c và điểm d khoản 2 Điều 6 Thông tư số 01/2025/TT-BTNMT ngày 15 tháng 01 năm 2025, cơ quan chuyên môn về địa chất, khoáng sản thuộc Ủy ban nhân dân cấp tỉnh quyết định việc xác nhận hoặc không xác nhận kết quả khảo sát, đánh giá thông tin chung đối với khoáng sản nhóm IV và thông báo cho tổ chức, cá nhân nhận kết quả giải quyết hồ sơ đề nghị xác nhận kết quả khảo sát, đánh giá thông tin chung đối với khoáng sản nhóm IV. Trong trường hợp không xác nhận kết quả khảo sát, đánh giá thông tin chung đối với khoáng sản nhóm IV thì phải trả lời bằng văn bản và nêu rõ lý do.</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Địa chất và Khoáng sản số 54/2024/QH15 ngày 29/11/2024;</w:t>
      </w:r>
    </w:p>
    <w:p>
      <w:r>
        <w:t>(2) Nghị định số 158/2016/NĐ-CP ngày 29/11/2016;</w:t>
      </w:r>
    </w:p>
    <w:p>
      <w:r>
        <w:t>(3) Nghị định số 11/2025/NĐ-CP ngày 15/01/2025;</w:t>
      </w:r>
    </w:p>
    <w:p>
      <w:r>
        <w:t>(4) Thông tư số 01/2025/TT-BTNMT ngày 15/01/2025.</w:t>
      </w:r>
    </w:p>
    <w:p>
      <w:r>
        <w:t>22</w:t>
      </w:r>
    </w:p>
    <w:p>
      <w:r>
        <w:t>1.013326</w:t>
      </w:r>
    </w:p>
    <w:p>
      <w:r>
        <w:t>Chấp thuận khảo sát, đánh giá thông tin chung đối với khoáng sản nhóm IV tại khu vực không đấu giá quyền khai thác khoáng sản</w:t>
      </w:r>
    </w:p>
    <w:p>
      <w:r>
        <w:t>Thời hạn thẩm định hồ sơ:</w:t>
      </w:r>
    </w:p>
    <w:p>
      <w:r>
        <w:t>+ Trong thời hạn không quá 05 ngày làm việc, kể từ ngày tiếp nhận hồ sơ hợp lệ, cơ quan chuyên môn về địa chất, khoáng sản thuộc Ủy ban nhân dân cấp tỉnh có trách nhiệm kiểm tra tọa độ, diện tích khu vực đề nghị khảo sát, đánh giá và kiểm tra tại thực địa (nếu cần); trường hợp cần thiết, gửi văn bản lấy ý kiến các cơ quan có liên quan về khu vực cấm hoạt động khoáng sản, khu vực tạm thời cấm hoạt động khoáng sản đối với khu vực đề nghị khảo sát, đánh giá.</w:t>
      </w:r>
    </w:p>
    <w:p>
      <w:r>
        <w:t>Thời điểm kiểm tra tại thực địa (nếu có) do cơ quan chuyên môn về địa chất, khoáng sản thuộc Ủy ban nhân dân cấp tỉnh quyết định nhưng phải hoàn thành trước khi chấp thuận khảo sát, đánh giá thông tin chung đối với khoáng sản nhóm IV.</w:t>
      </w:r>
    </w:p>
    <w:p>
      <w:r>
        <w:t>+ Trong thời hạn không quá 03 ngày làm việc, kể từ ngày cơ quan chuyên môn về địa chất, khoáng sản thuộc Ủy ban nhân dân cấp tỉnh có văn bản lấy ý kiến các cơ quan có liên quan về khu vực cấm hoạt động khoáng sản, khu vực tạm thời cấm hoạt động khoáng sản đối với khu vực đề nghị khảo sát, đánh giá,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w:t>
      </w:r>
    </w:p>
    <w:p>
      <w:r>
        <w:t>- Thời hạn thông báo và trả kết quả hồ sơ: Trong thời hạn không quá 01 ngày làm việc, kể từ khi hoàn thành nội dung quy định tại điểm b và điểm c khoản 4 Điều 5 Thông tư số 01/2025/TTBTNMT ngày 15 tháng 01 năm 2025, cơ quan chuyên môn về địa chất, khoáng sản thuộc Ủy ban nhân dân cấp tỉnh chấp thuận hoặc không chấp thuận khảo sát, đánh giá thông tin chung đối với khoáng sản nhóm IV và thông báo cho tổ chức, cá nhân nhận kết quả giải quyết hồ sơ đề nghị chấp thuận khảo sát, đánh giá thông tin chung đối với khoáng sản nhóm IV. xacTrong trường hợp không chấp thuận thì phải trả lời bằng văn bản và nêu rõ lý do.</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Địa chất và Khoáng sản số 54/2024/QH15 ngày 29/11/2024;</w:t>
      </w:r>
    </w:p>
    <w:p>
      <w:r>
        <w:t>(2) Nghị định số 158/2016/NĐ-CP ngày 29/11/2016;</w:t>
      </w:r>
    </w:p>
    <w:p>
      <w:r>
        <w:t>(3) Nghị định số 11/2025/NĐ-CP ngày 15/01/2025;</w:t>
      </w:r>
    </w:p>
    <w:p>
      <w:r>
        <w:t>(4) Thông tư số 01/2025/TT-BTNMT ngày 15/01/2025.</w:t>
      </w:r>
    </w:p>
    <w:p>
      <w:r>
        <w:t>23</w:t>
      </w:r>
    </w:p>
    <w:p>
      <w:r>
        <w:t>1.004132</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 Thời hạn thẩm định hồ sơ: không quá 35 ngày.</w:t>
      </w:r>
    </w:p>
    <w:p>
      <w:r>
        <w:t>+ Trong thời gian không quá 10 ngày, kể từ ngày có phiếu tiếp nhận hồ sơ, cơ quan tiếp nhận hồ sơ có trách nhiệm hoàn thành việc kiểm tra tọa độ, diện tích khu vực đề nghị khai thác khoáng sản và kiểm tra tại thực địa;</w:t>
      </w:r>
    </w:p>
    <w:p>
      <w:r>
        <w:t>+ Trong thời gian không quá 25 ngày, cơ quan tiếp nhận hồ sơ phải hoàn thành việc thẩm định các tài liệu, hồ sơ và các nội dung khác có liên quan đến việc khai thác khoáng sản và xác định tiền cấp quyền khai thác khoáng sản.</w:t>
      </w:r>
    </w:p>
    <w:p>
      <w:r>
        <w:t>- Thời hạn cấp Giấy phép khai thác khoáng sản: không quá 12 ngày</w:t>
      </w:r>
    </w:p>
    <w:p>
      <w:r>
        <w:t>+ Trong thời hạn không quá 05 ngày, kể từ ngày hoàn thành công việc thẩm định hồ sơ, Sở Nông nghiệp và Môi trường có trách nhiệm hoàn chỉnh và trình hồ sơ đăng ký cho Ủy ban nhân dân cấp tỉnh, thành phố nơi có dự án xây dựng công trình/dự án nạo vét, khơi thông luồng lạch;</w:t>
      </w:r>
    </w:p>
    <w:p>
      <w:r>
        <w:t>+ Trong thời hạn không quá 07 ngày, kể từ ngày nhận được hồ sơ, Ủy ban nhân dân tỉnh, thành phố hoàn thành việc đăng ký. Trong trường hợp không đăng ký thì phải trả lời bằng văn bản và nêu rõ lý do.</w:t>
      </w:r>
    </w:p>
    <w:p>
      <w:r>
        <w:t>- Thời hạn thông báo và trả kết quả hồ sơ:</w:t>
      </w:r>
    </w:p>
    <w:p>
      <w:r>
        <w:t>Trong thời gian không quá 05 ngày, kể từ khi nhận được hồ sơ từ cơ quan có thẩm quyền, cơ quan tiếp nhận hồ sơ thông báo cho tổ chức, cá nhân đề nghị đăng ký khối lượng khai thác khoáng sản để nhận kết quả và thực hiện các nghĩa vụ có liên quan theo quy định. Thời gian nêu trên không kể thời gian tổ chức, cá nhân khai thác khoáng sản làm thủ tục nộp tiền cấp quyền khai thác.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(1) Luật khoáng sản số 60/2010/QH12 ngày 17/11/2010;</w:t>
      </w:r>
    </w:p>
    <w:p>
      <w:r>
        <w:t>(2) Nghị định số 158/2016/NĐ-CP ngày 29/11/2016;</w:t>
      </w:r>
    </w:p>
    <w:p>
      <w:r>
        <w:t>(3) Nghị định số 10/2025/NĐ-CP ngày 11/01/2025;</w:t>
      </w:r>
    </w:p>
    <w:p>
      <w:r>
        <w:t>(4) Thông tư số 45/2016/TT-BTNMTngày 26/12/2016;</w:t>
      </w:r>
    </w:p>
    <w:p>
      <w:r>
        <w:t>(5) Thông tư số 02/2022/TTBTNMT ngày 10/01/2022.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