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935/QĐ-UBND năm 2024 công bố danh mục thủ tục hành chính được sửa đổi, bổ sung và phê duyệt quy trình nội bộ thực hiện cơ chế một cửa trong giải quyết thủ tục hành chính lĩnh vực hòa giải thương mại thuộc phạm vi chức năng quản lý của Sở Tư pháp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935  /QĐ-UBND</w:t>
      </w:r>
    </w:p>
    <w:p>
      <w:r>
        <w:t>Hòa Bình, ngày   30   tháng 5 năm 2024</w:t>
      </w:r>
    </w:p>
    <w:p>
      <w:r>
        <w:t>QUYẾT ĐỊNH</w:t>
      </w:r>
    </w:p>
    <w:p>
      <w:r>
        <w:t>VỀ VIỆC CÔNG BỐ DANH MỤC THỦ TỤC HÀNH CHÍNH ĐƯỢC SỬA ĐỔI, BỔ SUNG VÀ PHÊ DUYỆT QUY TRÌNH NỘI BỘ THỰC HIỆN CƠ CHẾ MỘT CỬA TRONG GIẢI QUYẾT THỦ TỤC HÀNH CHÍNH LĨNH VỰC HÒA GIẢI THƯƠNG MẠI THUỘC PHẠM VI CHỨC NĂNG QUẢN LÝ CỦA SỞ TƯ PHÁP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số 47/2019/QH14 ngày 22/11/2019;</w:t>
      </w:r>
    </w:p>
    <w:p>
      <w:r>
        <w:t>Căn cứ Nghị định số 63/2010/NĐ-CP ngày 08/6/2010 của Chính phủ về kiểm soát thủ tục hành chính; Căn cứ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856/QĐ-BTP ngày 17/5/2024 của Bộ trưởng Bộ     Tư pháp về việc công bố thủ tục hành chính được sửa đổi, bổ sung trong lĩnh vực hòa giải thương mại thuộc phạm vi chức năng quản lý của Bộ Tư pháp;</w:t>
      </w:r>
    </w:p>
    <w:p>
      <w:r>
        <w:t>Theo đề nghị của Giám đốc Sở Tư pháp tại Tờ trình số 2781/TTr-STP ngày 27/5/2024.</w:t>
      </w:r>
    </w:p>
    <w:p>
      <w:r>
        <w:t>QUYẾT ĐỊNH:</w:t>
      </w:r>
    </w:p>
    <w:p>
      <w:r>
        <w:t>Điều 1.        Công bố kèm theo Quyết định này danh mục thủ tục hành chính (TTHC) được sửa đổi, bổ sung (08 thủ tục hành chính cấp tỉnh) và phê duyệt quy trình nội bộ thực hiện cơ chế một cửa trong giải quyết TTHC lĩnh vực hòa giải thương mại thuộc phạm vi chức năng quản lý của Sở Tư pháp tỉnh Hòa Bình.</w:t>
      </w:r>
    </w:p>
    <w:p>
      <w:r>
        <w:t>( Chi tiết tại Phụ lục I và Phụ lục II kèm theo Quyết định )</w:t>
      </w:r>
    </w:p>
    <w:p>
      <w:r>
        <w:t>Phụ lục Danh mục và nội dung cụ thể của TTHC tại Quyết định này được công khai trên Cơ sở dữ liệu Quốc gia về TTHC tại địa chỉ (https://csdl.dichvucong.gov.vn); Cổng Dịch vụ công của tỉnh (địa chỉ: http:dichvucong.hoabinh.gov.vn); Trang Thông tin điện tử của Sở Tư pháp (http://sotuphap.hoabinh.gov.vn/), Trang Thông tin điện tử của Văn phòng UBND tỉnh (http://vpubnd.hoabinh.gov.vn) và các cơ quan có liên quan.</w:t>
      </w:r>
    </w:p>
    <w:p>
      <w:r>
        <w:t>Điều 2.        Các TTHC công bố tại Quyết định này được thực hiện tiếp nhận, trả kết quả tại Trung tâm Phục vụ hành chính công tỉnh theo quy định.</w:t>
      </w:r>
    </w:p>
    <w:p>
      <w:r>
        <w:t>Giao Sở Thông tin và Truyền thông:</w:t>
      </w:r>
    </w:p>
    <w:p>
      <w:r>
        <w:t>- Đồng bộ đầy đủ, kịp thời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Tư pháp căn cứ quy trình tại Quyết định này, xây dựng quy trình điện tử giải quyết TTHC trên phần mềm của Hệ thống thông tin giải quyết TTHC cấp tỉnh theo quy định. Thời gian trước ngày 31/5/2024.</w:t>
      </w:r>
    </w:p>
    <w:p>
      <w:r>
        <w:t>Điều 3.        Quyết định này có hiệu lực thi hành kể từ ngày ký.</w:t>
      </w:r>
    </w:p>
    <w:p>
      <w:r>
        <w:t>Nội dung công bố các thủ tục hành chính có số thứ tự A1, 2, từ 4 đến 9 mục B, phần I, phụ lục I ban hành kèm theo Quyết định số 2373/QĐ-UBND ngày 05/10/2020 của Chủ tịch Uỷ ban nhân dân tỉnh về việc công bố danh mục thủ tục hành chính được chuẩn hóa, thủ tục hành chính bị bãi bỏ trong lĩnh vực trọng tài thương mại và hòa giải thương mại thuộc thẩm quyền giải quyết của Sở Tư pháp tỉnh Hòa Bình hết hiệu lực kể từ ngày Quyết định này có hiệu lực thi hành.</w:t>
      </w:r>
    </w:p>
    <w:p>
      <w:r>
        <w:t>Điều 4.        Chánh Văn phòng Ủy ban nhân dân tỉnh, Giám đốc các Sở: Tư pháp, Thông tin và Truyền thông và các tổ chức, cá nhân có liên quan chịu trách nhiệm thi hành Quyết định này./.</w:t>
      </w:r>
    </w:p>
    <w:p>
      <w:r>
        <w:t>KT. CHỦ TỊCH</w:t>
      </w:r>
    </w:p>
    <w:p>
      <w:r>
        <w:t>PHÓ CHỦ TỊCH</w:t>
      </w:r>
    </w:p>
    <w:p>
      <w:r>
        <w:t>Nguyễn Văn Toàn</w:t>
      </w:r>
    </w:p>
    <w:p>
      <w:r>
        <w:t>PHỤ LỤC I</w:t>
      </w:r>
    </w:p>
    <w:p>
      <w:r>
        <w:t>DANH MỤC THỦ TỤC HÀNH CHÍNH ĐƯỢC SỬA ĐỔI, BỔ SUNG LĨNH VỰC HÒA GIẢI THƯƠNG MẠI THUỘC PHẠM VI CHỨC NĂNG QUẢN LÝ CỦA SỞ TƯ PHÁP TỈNH HÒA BÌNH</w:t>
      </w:r>
    </w:p>
    <w:p>
      <w:r>
        <w:t>(Kèm theo Quyết định số:   935  /QĐ-UBND ngày   30  /5/2024 của Chủ tịch UBND tỉnh Hòa Bình)</w:t>
      </w:r>
    </w:p>
    <w:p>
      <w:r>
        <w:t>Phần I. DANH MỤC THỦ TỤC HÀNH CHÍNH</w:t>
      </w:r>
    </w:p>
    <w:p>
      <w:r>
        <w:t>STT</w:t>
      </w:r>
    </w:p>
    <w:p>
      <w:r>
        <w:t>Tên TTHC/Mã TTHC</w:t>
      </w:r>
    </w:p>
    <w:p>
      <w:r>
        <w:t>Thời hạn giải quyết</w:t>
      </w:r>
    </w:p>
    <w:p>
      <w:r>
        <w:t>Địa điểm thực hiện</w:t>
      </w:r>
    </w:p>
    <w:p>
      <w:r>
        <w:t>Phí, lệ phí</w:t>
      </w:r>
    </w:p>
    <w:p>
      <w:r>
        <w:t>Tên VBQPPL quy định nội dung sửa đổi, bổ sung</w:t>
      </w:r>
    </w:p>
    <w:p>
      <w:r>
        <w:t>1</w:t>
      </w:r>
    </w:p>
    <w:p>
      <w:r>
        <w:t>Đăng ký làm hòa giải viên thương mại vụ việc</w:t>
      </w:r>
    </w:p>
    <w:p>
      <w:r>
        <w:t>1.009284.000.00.00.H28</w:t>
      </w:r>
    </w:p>
    <w:p>
      <w:r>
        <w:t>Trong thời hạn 07 ngày làm việc, kể từ ngày nhận đủ hồ sơ hợp lệ; trường hợp từ chối thì phải thông báo lý do bằng văn bản</w:t>
      </w:r>
    </w:p>
    <w:p>
      <w:r>
        <w:t>Sở Tư pháp  (Trung tâm phục vụ hành chính công tỉnh Hòa Bình)</w:t>
      </w:r>
    </w:p>
    <w:p>
      <w:r>
        <w:t>Không quy định</w:t>
      </w:r>
    </w:p>
    <w:p>
      <w:r>
        <w:t>Thông tư số 03/2024/TT-BTP ngày 15/5/2024 của Bộ trưởng Bộ Tư pháp sửa đổi, bổ sung 08 thông tư liên quan đến thủ tục hành chính trong lĩnh vực bổ trợ tư pháp</w:t>
      </w:r>
    </w:p>
    <w:p>
      <w:r>
        <w:t>2</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1.008913.000.00.00.H28</w:t>
      </w:r>
    </w:p>
    <w:p>
      <w:r>
        <w:t>Trong thời hạn 15 ngày, kể từ ngày nhận được hồ sơ hợp lệ; trường hợp từ chối thì phải thông báo lý do bằng văn bản</w:t>
      </w:r>
    </w:p>
    <w:p>
      <w:r>
        <w:t>Sở Tư pháp  (Trung tâm phục vụ hành chính công tỉnh Hòa Bình)</w:t>
      </w:r>
    </w:p>
    <w:p>
      <w:r>
        <w:t>Không quy định</w:t>
      </w:r>
    </w:p>
    <w:p>
      <w:r>
        <w:t>Thông tư số 03/2024/TT-BTP ngày 15/5/2024 của Bộ trưởng Bộ Tư pháp sửa đổi, bổ sung 08 thông tư liên quan đến thủ tục hành chính trong lĩnh vực bổ trợ tư pháp</w:t>
      </w:r>
    </w:p>
    <w:p>
      <w:r>
        <w:t>3</w:t>
      </w:r>
    </w:p>
    <w:p>
      <w:r>
        <w:t>Đăng ký hoạt động của Chi nhánh Trung tâm hòa giải thương mại</w:t>
      </w:r>
    </w:p>
    <w:p>
      <w:r>
        <w:t>2.001716.000.00.00.H28</w:t>
      </w:r>
    </w:p>
    <w:p>
      <w:r>
        <w:t>Trong thời hạn 10 ngày, kể từ ngày nhận được hồ sơ hợp lệ</w:t>
      </w:r>
    </w:p>
    <w:p>
      <w:r>
        <w:t>Sở Tư pháp  (Trung tâm   phục vụ hành chính công   tỉnh Hòa   Bình)</w:t>
      </w:r>
    </w:p>
    <w:p>
      <w:r>
        <w:t>Không quy định</w:t>
      </w:r>
    </w:p>
    <w:p>
      <w:r>
        <w:t>Thông tư số 03/2024/TT-BTP ngày 15/5/2024 của Bộ trưởng Bộ Tư pháp sửa đổi, bổ sung 08 thông tư liên quan đến thủ tục hành chính trong lĩnh vực bổ trợ tư pháp</w:t>
      </w:r>
    </w:p>
    <w:p>
      <w:r>
        <w:t>4</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1.008914.000.00.00.H28</w:t>
      </w:r>
    </w:p>
    <w:p>
      <w:r>
        <w:t>Trong thời hạn 05 ngày làm việc, kể từ ngày nhận được giấy đề nghị</w:t>
      </w:r>
    </w:p>
    <w:p>
      <w:r>
        <w:t>Sở Tư pháp  (Trung tâm phục vụ hành chính công tỉnh Hòa Bình)</w:t>
      </w:r>
    </w:p>
    <w:p>
      <w:r>
        <w:t>Không quy định</w:t>
      </w:r>
    </w:p>
    <w:p>
      <w:r>
        <w:t>Thông tư số 03/2024/TT-BTP ngày 15/5/2024 của Bộ trưởng Bộ Tư pháp sửa đổi, bổ sung 08 thông tư liên quan đến thủ tục hành chính trong lĩnh vực bổ trợ tư pháp</w:t>
      </w:r>
    </w:p>
    <w:p>
      <w:r>
        <w:t>5</w:t>
      </w:r>
    </w:p>
    <w:p>
      <w:r>
        <w:t>Chấm dứt hoạt động Trung tâm hòa giải thương mại trong trường hợp Trung tâm hòa giải thương mại tự chấm dứt hoạt động</w:t>
      </w:r>
    </w:p>
    <w:p>
      <w:r>
        <w:t>2.000515.000.00.00.H28</w:t>
      </w:r>
    </w:p>
    <w:p>
      <w:r>
        <w:t>Trong thời hạn 05 ngày làm việc, kể từ ngày Quyết định thu hồi Giấy phép thành lập của Trung tâm hòa giải thương mại có hiệu lực</w:t>
      </w:r>
    </w:p>
    <w:p>
      <w:r>
        <w:t>Sở Tư pháp  (Trung tâm   phục vụ hành chính công tỉnh Hòa Bình)</w:t>
      </w:r>
    </w:p>
    <w:p>
      <w:r>
        <w:t>Không quy định</w:t>
      </w:r>
    </w:p>
    <w:p>
      <w:r>
        <w:t>Thông tư số 03/2024/TT-BTP ngày 15/5/2024 của Bộ trưởng Bộ Tư pháp sửa đổi, bổ sung 08 thông tư liên quan đến thủ tục hành chính trong lĩnh vực bổ trợ tư pháp</w:t>
      </w:r>
    </w:p>
    <w:p>
      <w:r>
        <w:t>6</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w:t>
      </w:r>
    </w:p>
    <w:p>
      <w:r>
        <w:t>1.008915.000.00.00.H28</w:t>
      </w:r>
    </w:p>
    <w:p>
      <w:r>
        <w:t>Trong thời hạn 10 ngày, kể từ ngày nhận đủ hồ sơ hợp lệ</w:t>
      </w:r>
    </w:p>
    <w:p>
      <w:r>
        <w:t>Sở Tư pháp  (Trung tâm phục vụ hành chính công tỉnh Hòa Bình)</w:t>
      </w:r>
    </w:p>
    <w:p>
      <w:r>
        <w:t>Không quy định</w:t>
      </w:r>
    </w:p>
    <w:p>
      <w:r>
        <w:t>Thông tư số 03/2024/TT-BTP ngày 15/5/2024 của Bộ trưởng Bộ Tư pháp sửa đổi, bổ sung 08 thông tư liên quan đến thủ tục hành chính trong lĩnh vực bổ trợ tư pháp</w:t>
      </w:r>
    </w:p>
    <w:p>
      <w:r>
        <w:t>7</w:t>
      </w:r>
    </w:p>
    <w:p>
      <w:r>
        <w:t>Thay đổi tên gọi, Trưởng chi nhánh trong Giấy đăng ký hoạt động của chi nhánh tổ chức hòa giải thương mại nước ngoài tại Việt Nam</w:t>
      </w:r>
    </w:p>
    <w:p>
      <w:r>
        <w:t>1.008916  .000.00.00.H28</w:t>
      </w:r>
    </w:p>
    <w:p>
      <w:r>
        <w:t>Trong thời hạn 07 ngày làm việc, kể từ ngày nhận được văn bản đề nghị của Chi nhánh</w:t>
      </w:r>
    </w:p>
    <w:p>
      <w:r>
        <w:t>Sở Tư pháp  (Trung tâm phục vụ hành chính công tỉnh Hòa Bình)</w:t>
      </w:r>
    </w:p>
    <w:p>
      <w:r>
        <w:t>Không quy định</w:t>
      </w:r>
    </w:p>
    <w:p>
      <w:r>
        <w:t>Thông tư số 03/2024/TT-BTP ngày 15/5/2024 của Bộ trưởng Bộ Tư pháp sửa đổi, bổ sung 08 thông tư liên quan đến thủ tục hành chính trong lĩnh vực bổ trợ tư pháp</w:t>
      </w:r>
    </w:p>
    <w:p>
      <w:r>
        <w:t>8</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1.008912.000.00.00.H28</w:t>
      </w:r>
    </w:p>
    <w:p>
      <w:r>
        <w:t>Trong thời hạn 07 ngày làm việc, kể từ ngày nhận báo cáo của chi nhánh</w:t>
      </w:r>
    </w:p>
    <w:p>
      <w:r>
        <w:t>Sở Tư pháp  (Trung tâm phục vụ hành chính công tỉnh Hòa Bình)</w:t>
      </w:r>
    </w:p>
    <w:p>
      <w:r>
        <w:t>Không quy định</w:t>
      </w:r>
    </w:p>
    <w:p>
      <w:r>
        <w:t>Thông tư số 03/2024/TT-BTP ngày 15/5/2024 của Bộ trưởng Bộ Tư pháp sửa đổi, bổ sung 08 thông tư liên quan đến thủ tục hành chính trong lĩnh vực bổ trợ tư pháp</w:t>
      </w:r>
    </w:p>
    <w:p>
      <w:r>
        <w:t>PHỤ LỤC II</w:t>
      </w:r>
    </w:p>
    <w:p>
      <w:r>
        <w:t>QUY TRÌNH NỘI BỘ THỰC HIỆN CƠ CHẾ MỘT CỬA TRONG GIẢI QUYẾT TTHC LĨNH VỰC HÒA GIẢI THƯƠNG MẠI THUỘC PHẠM VI CHỨC NĂNG QUẢN LÝ CỦA SỞ TƯ PHÁP TỈNH HÒA BÌNH</w:t>
      </w:r>
    </w:p>
    <w:p>
      <w:r>
        <w:t>(Kèm theo Quyết định số:   935  /QĐ-UBND ngày   30  /5/2024 của Chủ tịch Ủy ban nhân dân tỉnh Hòa Bình)</w:t>
      </w:r>
    </w:p>
    <w:p>
      <w:r>
        <w:t>STT</w:t>
      </w:r>
    </w:p>
    <w:p>
      <w:r>
        <w:t>Tên thủ tục hành chính/Mã     TTHC</w:t>
      </w:r>
    </w:p>
    <w:p>
      <w:r>
        <w:t>Thời gian giải quyết</w:t>
      </w:r>
    </w:p>
    <w:p>
      <w:r>
        <w:t>(Ngày làm việc)</w:t>
      </w:r>
    </w:p>
    <w:p>
      <w:r>
        <w:t>Trình tự thực hiện theo cơ chế một cửa</w:t>
      </w:r>
    </w:p>
    <w:p>
      <w:r>
        <w:t>Trung tâm phục vụ hành chính công     tỉnh Hòa Bình</w:t>
      </w:r>
    </w:p>
    <w:p>
      <w:r>
        <w:t>(B1: Tiếp nhận hồ sơ)</w:t>
      </w:r>
    </w:p>
    <w:p>
      <w:r>
        <w:t>Phòng chuyên môn</w:t>
      </w:r>
    </w:p>
    <w:p>
      <w:r>
        <w:t>(B2: Thời gian     giải quyết hồ sơ)</w:t>
      </w:r>
    </w:p>
    <w:p>
      <w:r>
        <w:t>Lãnh đạo Sở</w:t>
      </w:r>
    </w:p>
    <w:p>
      <w:r>
        <w:t>(B3: Ký duyệt hồ sơ)</w:t>
      </w:r>
    </w:p>
    <w:p>
      <w:r>
        <w:t>Văn thư</w:t>
      </w:r>
    </w:p>
    <w:p>
      <w:r>
        <w:t>(B4: Vào sổ, Trả kết quả cho TTPVHCC tỉnh)</w:t>
      </w:r>
    </w:p>
    <w:p>
      <w:r>
        <w:t>1</w:t>
      </w:r>
    </w:p>
    <w:p>
      <w:r>
        <w:t>Đăng ký làm hòa giải viên thương mại vụ việc</w:t>
      </w:r>
    </w:p>
    <w:p>
      <w:r>
        <w:t>1.009284.000.00.00.H28</w:t>
      </w:r>
    </w:p>
    <w:p>
      <w:r>
        <w:t>07 ngày làm việc, kể từ ngày nhận đủ hồ sơ</w:t>
      </w:r>
    </w:p>
    <w:p>
      <w:r>
        <w:t>01 ngày làm việc</w:t>
      </w:r>
    </w:p>
    <w:p>
      <w:r>
        <w:t>04 ngày làm việc</w:t>
      </w:r>
    </w:p>
    <w:p>
      <w:r>
        <w:t>1.5 ngày làm việc</w:t>
      </w:r>
    </w:p>
    <w:p>
      <w:r>
        <w:t>0.5 ngày làm việc</w:t>
      </w:r>
    </w:p>
    <w:p>
      <w:r>
        <w:t>2</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1.008913.000.00.00.H28</w:t>
      </w:r>
    </w:p>
    <w:p>
      <w:r>
        <w:t>15 ngày, kể từ ngày nhận đủ hồ sơ</w:t>
      </w:r>
    </w:p>
    <w:p>
      <w:r>
        <w:t>01 ngày</w:t>
      </w:r>
    </w:p>
    <w:p>
      <w:r>
        <w:t>12 ngày</w:t>
      </w:r>
    </w:p>
    <w:p>
      <w:r>
        <w:t>1.5 ngày</w:t>
      </w:r>
    </w:p>
    <w:p>
      <w:r>
        <w:t>0.5 ngày</w:t>
      </w:r>
    </w:p>
    <w:p>
      <w:r>
        <w:t>3</w:t>
      </w:r>
    </w:p>
    <w:p>
      <w:r>
        <w:t>Đăng ký hoạt động của Chi nhánh Trung tâm hòa giải thương mại</w:t>
      </w:r>
    </w:p>
    <w:p>
      <w:r>
        <w:t>2.001716.000.00.00.H28</w:t>
      </w:r>
    </w:p>
    <w:p>
      <w:r>
        <w:t>10 ngày, kể từ ngày nhận đủ hồ sơ hợp lệ.</w:t>
      </w:r>
    </w:p>
    <w:p>
      <w:r>
        <w:t>01 ngày</w:t>
      </w:r>
    </w:p>
    <w:p>
      <w:r>
        <w:t>07 ngày</w:t>
      </w:r>
    </w:p>
    <w:p>
      <w:r>
        <w:t>1.5 ngày</w:t>
      </w:r>
    </w:p>
    <w:p>
      <w:r>
        <w:t>0.5 ngày</w:t>
      </w:r>
    </w:p>
    <w:p>
      <w:r>
        <w:t>4</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1.008914.000.00.00.H28</w:t>
      </w:r>
    </w:p>
    <w:p>
      <w:r>
        <w:t>05 ngày làm việc, kể từ ngày nhận đủ hồ sơ hợp lệ.</w:t>
      </w:r>
    </w:p>
    <w:p>
      <w:r>
        <w:t>01 ngày làm việc</w:t>
      </w:r>
    </w:p>
    <w:p>
      <w:r>
        <w:t>02 ngày làm việc</w:t>
      </w:r>
    </w:p>
    <w:p>
      <w:r>
        <w:t>1.5 ngày làm việc</w:t>
      </w:r>
    </w:p>
    <w:p>
      <w:r>
        <w:t>0.5 ngày làm việc</w:t>
      </w:r>
    </w:p>
    <w:p>
      <w:r>
        <w:t>5</w:t>
      </w:r>
    </w:p>
    <w:p>
      <w:r>
        <w:t>Chấm dứt hoạt động Trung tâm hòa giải thương mại trong trường hợp Trung tâm hòa giải thương mại tự chấm dứt hoạt động</w:t>
      </w:r>
    </w:p>
    <w:p>
      <w:r>
        <w:t>2.000515.000.00.00.H28</w:t>
      </w:r>
    </w:p>
    <w:p>
      <w:r>
        <w:t>05 ngày làm việc, kể từ ngày nhận đủ hồ sơ.</w:t>
      </w:r>
    </w:p>
    <w:p>
      <w:r>
        <w:t>01 ngày làm việc</w:t>
      </w:r>
    </w:p>
    <w:p>
      <w:r>
        <w:t>02 ngày làm việc</w:t>
      </w:r>
    </w:p>
    <w:p>
      <w:r>
        <w:t>1.5 ngày làm việc</w:t>
      </w:r>
    </w:p>
    <w:p>
      <w:r>
        <w:t>0.5 ngày làm việc</w:t>
      </w:r>
    </w:p>
    <w:p>
      <w:r>
        <w:t>6</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w:t>
      </w:r>
    </w:p>
    <w:p>
      <w:r>
        <w:t>1.008915.000.00.00.H28</w:t>
      </w:r>
    </w:p>
    <w:p>
      <w:r>
        <w:t>10 ngày, kể từ ngày nhận đủ hồ sơ.</w:t>
      </w:r>
    </w:p>
    <w:p>
      <w:r>
        <w:t>01 ngày</w:t>
      </w:r>
    </w:p>
    <w:p>
      <w:r>
        <w:t>07 ngày</w:t>
      </w:r>
    </w:p>
    <w:p>
      <w:r>
        <w:t>1.5 ngày</w:t>
      </w:r>
    </w:p>
    <w:p>
      <w:r>
        <w:t>0.5 ngày</w:t>
      </w:r>
    </w:p>
    <w:p>
      <w:r>
        <w:t>7</w:t>
      </w:r>
    </w:p>
    <w:p>
      <w:r>
        <w:t>Thay đổi tên gọi, Trưởng chi nhánh trong Giấy đăng ký hoạt động của chi nhánh tổ chức hòa giải thương mại nước ngoài tại Việt Nam</w:t>
      </w:r>
    </w:p>
    <w:p>
      <w:r>
        <w:t>1.008916.000.00.00.H28</w:t>
      </w:r>
    </w:p>
    <w:p>
      <w:r>
        <w:t>07 ngày làm việc, kể từ ngày nhận đủ hồ sơ.</w:t>
      </w:r>
    </w:p>
    <w:p>
      <w:r>
        <w:t>01 ngày làm việc</w:t>
      </w:r>
    </w:p>
    <w:p>
      <w:r>
        <w:t>04 ngày làm việc</w:t>
      </w:r>
    </w:p>
    <w:p>
      <w:r>
        <w:t>1.5 ngày làm việc</w:t>
      </w:r>
    </w:p>
    <w:p>
      <w:r>
        <w:t>0.5 ngày làm việc</w:t>
      </w:r>
    </w:p>
    <w:p>
      <w:r>
        <w:t>8</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1.008912.000.00.00.H28</w:t>
      </w:r>
    </w:p>
    <w:p>
      <w:r>
        <w:t>07 ngày làm việc, kể từ ngày nhận đủ hồ sơ.</w:t>
      </w:r>
    </w:p>
    <w:p>
      <w:r>
        <w:t>01 ngày làm việc</w:t>
      </w:r>
    </w:p>
    <w:p>
      <w:r>
        <w:t>04 ngày làm việc</w:t>
      </w:r>
    </w:p>
    <w:p>
      <w:r>
        <w:t>1.5 ngày làm việc</w:t>
      </w:r>
    </w:p>
    <w:p>
      <w:r>
        <w:t>0.5 ngày làm việc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