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phê duyệt kế hoạch sử dụng đất năm 2025, huyện Hà Trung,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93 4 /QĐ-UBND</w:t>
      </w:r>
    </w:p>
    <w:p>
      <w:r>
        <w:t>Thanh Hoá, ngày 31 tháng 3 năm 2025</w:t>
      </w:r>
    </w:p>
    <w:p>
      <w:r>
        <w:t>QUYẾT ĐỊNH</w:t>
      </w:r>
    </w:p>
    <w:p>
      <w:r>
        <w:t>VỀ VIỆC PHÊ DUYỆT KẾ HOẠCH SỬ DỤNG ĐẤT NĂM 2025, HUYỆN HÀ TRUNG</w:t>
      </w:r>
    </w:p>
    <w:p>
      <w:r>
        <w:t>ỦY BAN NHÂN DÂN TỈNH THANH HÓA</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2021 - 2030,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285/NQ-HĐND ngày 13/7/2022; số 384/NQ-HĐND ngày 24/3/2023; số 385/NQ-HĐND ngày 24/3/2023; số 412/NQ-HĐND ngày 12/07/2023; số 441/NQ-HĐND ngày 29/9/2023; số 475/NQ-HĐND ngày 14/12/2023; số 515/NQ-HĐND ngày 14/3/2024; số 547/NQ-HĐND ngày 31/5/2024; số 558/NQ-HĐND ngày 10/7/2024; số 559/NQ-HĐND ngày 30/7/2024; số 586/NQ-HĐND ngày 15/10/2024; số 609/NQ-HĐND ngày 14/12/2024; số 623/NQ-HĐND ngày 26/02/2025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2692/QĐ-UBND ngày 28/7/2023 về việc phê duyệt điều chỉnh Quy hoạch sử dụng đất thời kỳ 2021-2030, huyện Hà Trung;</w:t>
      </w:r>
    </w:p>
    <w:p>
      <w:r>
        <w:t>Theo đề nghị của Giám đốc Sở Nông nghiệp và Môi trường tại Tờ trình số 89/TTr-STNMT ngày 26/3/2025 (kèm theo hồ sơ có liên quan).</w:t>
      </w:r>
    </w:p>
    <w:p>
      <w:r>
        <w:t>QUYẾT ĐỊNH:</w:t>
      </w:r>
    </w:p>
    <w:p>
      <w:r>
        <w:t>Điều 1.  Phê duyệt kế hoạch sử dụng đất năm 2025, huyện Hà Trung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24.393,86</w:t>
      </w:r>
    </w:p>
    <w:p>
      <w:r>
        <w:t>1</w:t>
      </w:r>
    </w:p>
    <w:p>
      <w:r>
        <w:t>Đất nông nghiệp</w:t>
      </w:r>
    </w:p>
    <w:p>
      <w:r>
        <w:t>NNP</w:t>
      </w:r>
    </w:p>
    <w:p>
      <w:r>
        <w:t>16.612,82</w:t>
      </w:r>
    </w:p>
    <w:p>
      <w:r>
        <w:t>2</w:t>
      </w:r>
    </w:p>
    <w:p>
      <w:r>
        <w:t>Đất phi nông nghiệp</w:t>
      </w:r>
    </w:p>
    <w:p>
      <w:r>
        <w:t>PNN</w:t>
      </w:r>
    </w:p>
    <w:p>
      <w:r>
        <w:t>6.757,94</w:t>
      </w:r>
    </w:p>
    <w:p>
      <w:r>
        <w:t>3</w:t>
      </w:r>
    </w:p>
    <w:p>
      <w:r>
        <w:t>Đất chưa sử dụng</w:t>
      </w:r>
    </w:p>
    <w:p>
      <w:r>
        <w:t>CSD</w:t>
      </w:r>
    </w:p>
    <w:p>
      <w:r>
        <w:t>1.023,10</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189,12</w:t>
      </w:r>
    </w:p>
    <w:p>
      <w:r>
        <w:t>1</w:t>
      </w:r>
    </w:p>
    <w:p>
      <w:r>
        <w:t>Đất nông nghiệp</w:t>
      </w:r>
    </w:p>
    <w:p>
      <w:r>
        <w:t>NNP</w:t>
      </w:r>
    </w:p>
    <w:p>
      <w:r>
        <w:t>2</w:t>
      </w:r>
    </w:p>
    <w:p>
      <w:r>
        <w:t>Đất phi nông nghiệp</w:t>
      </w:r>
    </w:p>
    <w:p>
      <w:r>
        <w:t>PNN</w:t>
      </w:r>
    </w:p>
    <w:p>
      <w:r>
        <w:t>189,12</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489,01</w:t>
      </w:r>
    </w:p>
    <w:p>
      <w:r>
        <w:t>2</w:t>
      </w:r>
    </w:p>
    <w:p>
      <w:r>
        <w:t>Đất phi nông nghiệp</w:t>
      </w:r>
    </w:p>
    <w:p>
      <w:r>
        <w:t>PNN</w:t>
      </w:r>
    </w:p>
    <w:p>
      <w:r>
        <w:t>31,03</w:t>
      </w:r>
    </w:p>
    <w:p>
      <w:r>
        <w:t>(Chi tiết theo Phụ biểu số III đính kèm)</w:t>
      </w:r>
    </w:p>
    <w:p>
      <w:r>
        <w:t>4. Kế hoạch chuyển mục đích sử dụng đất</w:t>
      </w:r>
    </w:p>
    <w:p>
      <w:r>
        <w:t>TT</w:t>
      </w:r>
    </w:p>
    <w:p>
      <w:r>
        <w:t>Chỉ tiêu sử dụng đất</w:t>
      </w:r>
    </w:p>
    <w:p>
      <w:r>
        <w:t>Mã</w:t>
      </w:r>
    </w:p>
    <w:p>
      <w:r>
        <w:t>Tổng diện tích</w:t>
      </w:r>
    </w:p>
    <w:p>
      <w:r>
        <w:t>(ha)</w:t>
      </w:r>
    </w:p>
    <w:p>
      <w:r>
        <w:t>1</w:t>
      </w:r>
    </w:p>
    <w:p>
      <w:r>
        <w:t>Chuyển đất nông nghiệp sang đất phi nông nghiệp</w:t>
      </w:r>
    </w:p>
    <w:p>
      <w:r>
        <w:t>NNP/PNN</w:t>
      </w:r>
    </w:p>
    <w:p>
      <w:r>
        <w:t>453,07</w:t>
      </w:r>
    </w:p>
    <w:p>
      <w:r>
        <w:t>Trong đó:</w:t>
      </w:r>
    </w:p>
    <w:p>
      <w:r>
        <w:t>1.1</w:t>
      </w:r>
    </w:p>
    <w:p>
      <w:r>
        <w:t>Đất trồng lúa</w:t>
      </w:r>
    </w:p>
    <w:p>
      <w:r>
        <w:t>LUA/PNN</w:t>
      </w:r>
    </w:p>
    <w:p>
      <w:r>
        <w:t>124,53</w:t>
      </w:r>
    </w:p>
    <w:p>
      <w:r>
        <w:t>1.2</w:t>
      </w:r>
    </w:p>
    <w:p>
      <w:r>
        <w:t>Đất trồng cây hằng năm khác</w:t>
      </w:r>
    </w:p>
    <w:p>
      <w:r>
        <w:t>HNK/PNN</w:t>
      </w:r>
    </w:p>
    <w:p>
      <w:r>
        <w:t>93,73</w:t>
      </w:r>
    </w:p>
    <w:p>
      <w:r>
        <w:t>1.3</w:t>
      </w:r>
    </w:p>
    <w:p>
      <w:r>
        <w:t>Đất trồng cây lâu năm</w:t>
      </w:r>
    </w:p>
    <w:p>
      <w:r>
        <w:t>CLN/PNN</w:t>
      </w:r>
    </w:p>
    <w:p>
      <w:r>
        <w:t>24,88</w:t>
      </w:r>
    </w:p>
    <w:p>
      <w:r>
        <w:t>1.4</w:t>
      </w:r>
    </w:p>
    <w:p>
      <w:r>
        <w:t>Đất rừng đặc dụng</w:t>
      </w:r>
    </w:p>
    <w:p>
      <w:r>
        <w:t>RDD/PNN</w:t>
      </w:r>
    </w:p>
    <w:p>
      <w:r>
        <w:t>1.5</w:t>
      </w:r>
    </w:p>
    <w:p>
      <w:r>
        <w:t>Đất rừng phòng hộ</w:t>
      </w:r>
    </w:p>
    <w:p>
      <w:r>
        <w:t>RPH/PNN</w:t>
      </w:r>
    </w:p>
    <w:p>
      <w:r>
        <w:t>2,62</w:t>
      </w:r>
    </w:p>
    <w:p>
      <w:r>
        <w:t>1.6</w:t>
      </w:r>
    </w:p>
    <w:p>
      <w:r>
        <w:t>Đất rừng sản xuất</w:t>
      </w:r>
    </w:p>
    <w:p>
      <w:r>
        <w:t>RSX/PNN</w:t>
      </w:r>
    </w:p>
    <w:p>
      <w:r>
        <w:t>199,60</w:t>
      </w:r>
    </w:p>
    <w:p>
      <w:r>
        <w:t>-</w:t>
      </w:r>
    </w:p>
    <w:p>
      <w:r>
        <w:t>Trong đó: đất có rừng sản xuất là rừng tự nhiên</w:t>
      </w:r>
    </w:p>
    <w:p>
      <w:r>
        <w:t>RSN/PNN</w:t>
      </w:r>
    </w:p>
    <w:p>
      <w:r>
        <w:t>1.7</w:t>
      </w:r>
    </w:p>
    <w:p>
      <w:r>
        <w:t>Đất nuôi trồng thủy sản</w:t>
      </w:r>
    </w:p>
    <w:p>
      <w:r>
        <w:t>NTS/PNN</w:t>
      </w:r>
    </w:p>
    <w:p>
      <w:r>
        <w:t>6,92</w:t>
      </w:r>
    </w:p>
    <w:p>
      <w:r>
        <w:t>1.8</w:t>
      </w:r>
    </w:p>
    <w:p>
      <w:r>
        <w:t>Đất chăn nuôi tập trung</w:t>
      </w:r>
    </w:p>
    <w:p>
      <w:r>
        <w:t>CNT/PNN</w:t>
      </w:r>
    </w:p>
    <w:p>
      <w:r>
        <w:t>1.9</w:t>
      </w:r>
    </w:p>
    <w:p>
      <w:r>
        <w:t>Đất làm muối</w:t>
      </w:r>
    </w:p>
    <w:p>
      <w:r>
        <w:t>LMU/PNN</w:t>
      </w:r>
    </w:p>
    <w:p>
      <w:r>
        <w:t>1.10</w:t>
      </w:r>
    </w:p>
    <w:p>
      <w:r>
        <w:t>Đất nông nghiệp khác</w:t>
      </w:r>
    </w:p>
    <w:p>
      <w:r>
        <w:t>NKH/PNN</w:t>
      </w:r>
    </w:p>
    <w:p>
      <w:r>
        <w:t>0,78</w:t>
      </w:r>
    </w:p>
    <w:p>
      <w:r>
        <w:t>2</w:t>
      </w:r>
    </w:p>
    <w:p>
      <w:r>
        <w:t>Chuyển đổi cơ cấu sử dụng đất trong nội bộ đất nông nghiệp</w:t>
      </w:r>
    </w:p>
    <w:p>
      <w:r>
        <w:t>-</w:t>
      </w:r>
    </w:p>
    <w:p>
      <w:r>
        <w:t>30,54</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6,01</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huyện Hà Trung.</w:t>
      </w:r>
    </w:p>
    <w:p>
      <w:r>
        <w:t>a) Tổ chức thực hiện và công bố, công khai hồ sơ kế hoạch sử dụng đất năm 2025, huyện Hà Trung;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xác định ranh giới, chỉ tiêu của từng loại đất; không gian kế hoạch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thành phố,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thành phố,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lý Nhà nước về đất đai, lâm nghiệp trên địa bàn tỉnh; về tính đầy đủ, chính xác, hợp lệ của hồ sơ và tài liệu, số liệu liên quan đối với kế hoạch sử dụng đất năm 2025, huyện Hà Trung, sự phối hợp với hồ sơ quy hoạch sử dụng đất thời kỳ 2021-2030, với chỉ tiêu chuyển mục đích sử dụng của từng loại đất, loại rừng trong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Hà Trung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Hà Trung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Hà Trung;</w:t>
      </w:r>
    </w:p>
    <w:p>
      <w:r>
        <w:t>- Lưu: VT, NN.</w:t>
      </w:r>
    </w:p>
    <w:p>
      <w:r>
        <w:t>(MC23.03.25)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