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933/QĐ-UBND năm 2023 phê duyệt Đề án Chỉnh lý tài liệu lưu trữ tồn đọng tại các sở, ban, ngành thuộc tỉnh Lâm Đồng giai đoạn 2023-2027</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10/05/2023</w:t>
            </w:r>
          </w:p>
        </w:tc>
      </w:tr>
      <w:tr>
        <w:tc>
          <w:tcPr>
            <w:tcW w:type="dxa" w:w="4320"/>
          </w:tcPr>
          <w:p>
            <w:r>
              <w:t>Ngày hiệu lực</w:t>
            </w:r>
          </w:p>
        </w:tc>
        <w:tc>
          <w:tcPr>
            <w:tcW w:type="dxa" w:w="4320"/>
          </w:tcPr>
          <w:p>
            <w:r>
              <w:t>10/05/2023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933/QĐ-UBND</w:t>
      </w:r>
    </w:p>
    <w:p>
      <w:r>
        <w:t>Lâm Đồng, ngày 10 tháng 5 năm 2023</w:t>
      </w:r>
    </w:p>
    <w:p>
      <w:r>
        <w:t>QUYẾT ĐỊNH</w:t>
      </w:r>
    </w:p>
    <w:p>
      <w:r>
        <w:t>VỀ VIỆC PHÊ DUYỆT ĐỀ ÁN CHỈNH LÝ TÀI LIỆU LƯU TRỮ TỒN ĐỌNG TẠI CÁC SỞ, BAN, NGÀNH THUỘC TỈNH LÂM ĐỒNG GIAI ĐOẠN 2023 - 2027</w:t>
      </w:r>
    </w:p>
    <w:p>
      <w:r>
        <w:t>ỦY BAN NHÂN DÂN TỈNH LÂM ĐỒNG</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Lưu trữ ngày 11/11/2011;</w:t>
      </w:r>
    </w:p>
    <w:p>
      <w:r>
        <w:t>Căn cứ Nghị định số 01/2013/NĐ-CP ngày 03/01/2013 của Chính phủ quy định chi tiết thi hành một số điều của Luật Lưu trữ;</w:t>
      </w:r>
    </w:p>
    <w:p>
      <w:r>
        <w:t>Căn cứ Quyết định số 128/QĐ-VTLTNN ngày 01/6/2009 của Cục Văn thư và Lưu trữ Nhà nước ban hành quy trình “Chỉnh lý tài liệu giấy theo tiêu chuẩn TCVN 9001-2000”;</w:t>
      </w:r>
    </w:p>
    <w:p>
      <w:r>
        <w:t>Xét đề nghị của Giám đốc Sở Kế hoạch và Đầu tư tại Văn bản số 850/KHĐT-ĐTTĐ ngày 20/4/2023.</w:t>
      </w:r>
    </w:p>
    <w:p>
      <w:r>
        <w:t>QUYẾT ĐỊNH:</w:t>
      </w:r>
    </w:p>
    <w:p>
      <w:r>
        <w:t>Điều 1.  Phê duyệt Đề án Chỉnh lý tài liệu lưu trữ tồn đọng tại các sở, ban, ngành thuộc tỉnh Lâm Đồng giai đoạn 2023-2027, với các nội dung chủ yếu như sau:</w:t>
      </w:r>
    </w:p>
    <w:p>
      <w:r>
        <w:t>I. MỤC TIÊU, NHIỆM VỤ:</w:t>
      </w:r>
    </w:p>
    <w:p>
      <w:r>
        <w:t>1. Mục tiêu:</w:t>
      </w:r>
    </w:p>
    <w:p>
      <w:r>
        <w:t>a) Giải quyết dứt điểm tài liệu tồn đọng của các sở, ban, ngành thuộc tỉnh và toàn bộ khối tài liệu của đơn vị đã giải thể, phấn đấu đến năm 2027 chấm dứt tình trạng tài liệu tồn đọng, tích đống từ năm 2020 trở về trước; nhằm bảo vệ an toàn và sử dụng có hiệu quả tài liệu lưu trữ, góp phần phục vụ cho công tác xây dựng, phát triển kinh tế - xã hội, an ninh và quốc phòng trên địa bàn tỉnh.</w:t>
      </w:r>
    </w:p>
    <w:p>
      <w:r>
        <w:t>b) Tổ chức chỉnh lý tài liệu lưu trữ một cách khoa học, xác định giá trị tài liệu, lựa chọn, bảo quản an toàn để nâng cao tuổi thọ tài liệu lưu trữ phục vụ việc khai thác, sử dụng tại các cơ quan, đơn vị, địa phương trên địa bàn tỉnh.</w:t>
      </w:r>
    </w:p>
    <w:p>
      <w:r>
        <w:t>c) Đảm bảo nguyên tắc quản lý tài liệu lưu trữ theo quy định của pháp luật; trên cơ sở mục lục hồ sơ, tài liệu đã chỉnh lý theo Đề án, công chức các cơ quan, đơn vị tiếp tục tổ chức lập hồ sơ, tài liệu giấy từ năm 2021 trở đi và giao nộp tài liệu hàng năm vào Lưu trữ của cơ quan và Lưu trữ lịch sử theo đúng quy định.</w:t>
      </w:r>
    </w:p>
    <w:p>
      <w:r>
        <w:t>d) Đề cao vai trò, trách nhiệm của người đứng đầu các cơ quan, đơn vị trong việc thu thập, quản lý, bảo quản và sử dụng tài liệu lưu trữ.</w:t>
      </w:r>
    </w:p>
    <w:p>
      <w:r>
        <w:t>đ) Từng bước xây dựng, hoàn thiện hệ thống công cụ thống kê tra cứu truyền thống và áp dụng các thành tựu của khoa học công nghệ có hiệu quả; tạo cơ sở để xây dựng hệ thống cơ sở dữ liệu, số hóa tài liệu, hồ sơ để quản lý và phục vụ khai thác, sử dụng thông tin tài liệu lưu trữ điện tử.</w:t>
      </w:r>
    </w:p>
    <w:p>
      <w:r>
        <w:t>e) Loại bỏ tài liệu hết giá trị nhằm tiết kiệm diện tích kho lưu trữ và chống lãng phí các trang thiết bị bảo quản; đồng thời, làm thủ tục tiêu hủy tài liệu hết giá trị theo đúng quy định hiện hành.</w:t>
      </w:r>
    </w:p>
    <w:p>
      <w:r>
        <w:t>2. Nhiệm vụ:</w:t>
      </w:r>
    </w:p>
    <w:p>
      <w:r>
        <w:t>a) Thực hiện phân loại, chỉnh lý, xác định giá trị tài liệu, thống kê và sắp xếp khoa học bảo quản an toàn và phục vụ sử dụng tài liệu lưu trữ theo đúng quy định tại Văn bản số 283/VTLTNN-NVTW ngày 19/5/2004 và Quyết định số 128/QĐ-VTLTNN ngày 01/6/2009 của Cục Văn thư và Lưu trữ nhà nước.</w:t>
      </w:r>
    </w:p>
    <w:p>
      <w:r>
        <w:t>b) Thực hiện các biện pháp kỹ thuật nhằm kéo dài tuổi thọ đối với các phông tài liệu có giá trị lớn, tần số khai thác, sử dụng cao đang có nguy cơ xuống cấp trầm trọng.</w:t>
      </w:r>
    </w:p>
    <w:p>
      <w:r>
        <w:t>II. ĐỐI TƯỢNG, THỜI GIAN THỰC HIỆN:</w:t>
      </w:r>
    </w:p>
    <w:p>
      <w:r>
        <w:t>1. Đối tượng thực hiện:  19 các sở, ban, ngành thuộc Ủy ban nhân dân tỉnh và 05 đơn vị đã giải thể.</w:t>
      </w:r>
    </w:p>
    <w:p>
      <w:r>
        <w:t>2. Thời gian thực hiện:  Từ năm 2023 đến hết năm 2027.</w:t>
      </w:r>
    </w:p>
    <w:p>
      <w:r>
        <w:t>3. Thời gian của tài liệu được chỉnh lý theo Đề án:</w:t>
      </w:r>
    </w:p>
    <w:p>
      <w:r>
        <w:t>a) Đối với 16 các sở, ban, ngành thuộc Ủy ban nhân dân tỉnh  (trừ Sở Tư pháp, Sở Tài nguyên và Môi trường, Ban Quản lý các Khu công nghiệp tỉnh) : Chỉnh lý dứt điểm khối tài liệu giấy hình thành từ năm 2010-2020.</w:t>
      </w:r>
    </w:p>
    <w:p>
      <w:r>
        <w:t>b) Đối với Sở Tư pháp, Sở Tài nguyên và Môi trường thực hiện chỉnh lý tài liệu từ năm 2014-2020 do các đơn vị này đã thực hiện chỉnh lý tài liệu tồn đọng từ năm 2013 trở về trước theo Quyết định số 2373/QĐ-UBND ngày 05/11/2015 của Ủy ban nhân dân tỉnh.</w:t>
      </w:r>
    </w:p>
    <w:p>
      <w:r>
        <w:t>c) Đối với Ban Quản lý các Khu công nghiệp tỉnh thực hiện chỉnh lý tài liệu từ năm 2004-2020 do đơn vị chưa được thực hiện chỉnh lý theo Quyết định số 1384/QĐ-UBND ngày 04/7/2012 và Quyết định số 2373/QĐ-UBND ngày 05/11/2015 của Ủy ban nhân dân tỉnh.</w:t>
      </w:r>
    </w:p>
    <w:p>
      <w:r>
        <w:t>c) Đối với khối tài liệu của 05 cơ quan, đơn vị đã giải thể: Trung tâm Lưu trữ lịch sử tỉnh quản lý và thực hiện chỉnh lý dứt điểm khối tài liệu giấy hình thành từ khi thành lập đến khi giải thể.</w:t>
      </w:r>
    </w:p>
    <w:p>
      <w:r>
        <w:t>4. Cơ quan thực hiện:</w:t>
      </w:r>
    </w:p>
    <w:p>
      <w:r>
        <w:t>a) Cơ quan chủ trì: Các cơ quan, đơn vị thuộc đối tượng thực hiện của Đề án chỉnh lý tài liệu.</w:t>
      </w:r>
    </w:p>
    <w:p>
      <w:r>
        <w:t>b) Cơ quan phối hợp: Sở Nội vụ.</w:t>
      </w:r>
    </w:p>
    <w:p>
      <w:r>
        <w:t>III. LỘ TRÌNH THỰC HIỆN:</w:t>
      </w:r>
    </w:p>
    <w:p>
      <w:r>
        <w:t>Sở Nội vụ có trách nhiệm thông báo về thời gian, địa điểm, lộ trình thực hiện cho các cơ quan, đơn vị để có kế hoạch chuẩn bị, bố trí kinh phí và phối hợp với Trung tâm Lưu trữ lịch sử trực thuộc Sở Nội vụ triển khai đạt kết quả. Dự kiến thời gian thực hiện, như sau:</w:t>
      </w:r>
    </w:p>
    <w:p>
      <w:r>
        <w:t>1. Năm 2023:  Văn phòng Đoàn Đại biểu Quốc hội và Hội đồng nhân dân; Văn phòng Ủy ban nhân dân tỉnh.</w:t>
      </w:r>
    </w:p>
    <w:p>
      <w:r>
        <w:t>2. Năm 2024:  Sở Tài chính; Sở Kế hoạch và Đầu tư; Sở Xây dựng; Sở Ngoại vụ (đã giải thể); Ban quản lý Khu du lịch Đan Kia - Đà Lạt (đã giải thể).</w:t>
      </w:r>
    </w:p>
    <w:p>
      <w:r>
        <w:t>3. Năm 2025:  Sở Giao thông vận tải; Sở Nông nghiệp và Phát triển nông thôn; Sở Tư pháp; Công ty quản lý công trình giao thông Lâm Đồng (đã giải thể).</w:t>
      </w:r>
    </w:p>
    <w:p>
      <w:r>
        <w:t>4. Năm 2026:  Sở Y tế; Sở Văn hóa, Thể thao và Du lịch; Sở Thông tin và Truyền thông; Thanh tra tỉnh; Ban quản lý các Khu công nghiệp tỉnh; Công ty quản lý đường bộ II Bảo Lộc (đã giải thể).</w:t>
      </w:r>
    </w:p>
    <w:p>
      <w:r>
        <w:t>5. Năm 2027:  Sở Giáo dục và Đào tạo; Sở Tài nguyên và Môi trường; Sở Lao động - Thương binh và Xã hội; Sở Khoa học và Công nghệ; Sở Công Thương, Ban Dân tộc; Công ty Dịch vụ Nông nghiệp huyện Đức Trọng (đã giải thể).</w:t>
      </w:r>
    </w:p>
    <w:p>
      <w:r>
        <w:t>IV. DỰ KIẾN KINH PHÍ THỰC HIỆN:</w:t>
      </w:r>
    </w:p>
    <w:p>
      <w:r>
        <w:t>1. Dự kiến tổng kinh phí thực hiện:</w:t>
      </w:r>
    </w:p>
    <w:p>
      <w:r>
        <w:t>a) Khối lượng: 7.166,3 mét tài liệu.</w:t>
      </w:r>
    </w:p>
    <w:p>
      <w:r>
        <w:t>b) Kinh phí 59.977,3 triệu đồng  (Năm mươi chín tỷ, chín trăm bảy mươi bảy triệu, ba trăm ngàn đồng) .</w:t>
      </w:r>
    </w:p>
    <w:p>
      <w:r>
        <w:t>(Chi tiết theo phụ lục đính kèm).</w:t>
      </w:r>
    </w:p>
    <w:p>
      <w:r>
        <w:t>2. Nguồn kinh phí thực hiện:  Từ nguồn ngân sách nhà nước được phân bổ hàng năm theo quy định của Luật Ngân sách nhà nước.</w:t>
      </w:r>
    </w:p>
    <w:p>
      <w:r>
        <w:t>Điều 2. Tổ chức thực hiện:</w:t>
      </w:r>
    </w:p>
    <w:p>
      <w:r>
        <w:t>1. Giám đốc/Thủ trưởng các sở, ban, ngành thuộc tỉnh có trách nhiệm:</w:t>
      </w:r>
    </w:p>
    <w:p>
      <w:r>
        <w:t>a) Tiếp tục thực hiện nghiêm Chỉ thị số 05/2007/CT-TTg ngày 02/3/2007 của Thủ tướng Chính phủ về việc tăng cường bảo vệ và phát huy giá trị tài liệu lưu trữ và Chỉ thị số 05/CT-UBND ngày 23/9/2009 của Chủ tịch Ủy ban nhân dân tỉnh Lâm Đồng về việc tăng cường thực hiện công tác văn thư, lưu trữ.</w:t>
      </w:r>
    </w:p>
    <w:p>
      <w:r>
        <w:t>b) Chỉ đạo đơn vị trực thuộc thực hiện việc sắp xếp số lượng, thành phần hồ sơ, tài liệu lưu trữ tồn đọng của đơn vị mình đến năm 2020  (theo số liệu đã được khảo sát nêu trên)  để chuẩn bị cho việc chỉnh lý dứt điểm hồ sơ, tài liệu theo kế hoạch, lộ trình đề ra; không tự ý loại, hủy tài liệu khi chưa có văn bản thẩm định của Sở Nội vụ.</w:t>
      </w:r>
    </w:p>
    <w:p>
      <w:r>
        <w:t>c) Thường xuyên chỉ đạo, kiểm tra, đôn đốc việc lập hồ sơ công việc của công chức; hàng năm, thực hiện việc giao nộp hồ sơ, tài liệu vào Lưu trữ hiện hành của cơ quan, đơn vị theo quy định của pháp luật về Lưu trữ; quan tâm bố trí kinh phí hàng năm để phục vụ cho công tác văn thư, lưu trữ; mua sắm trang thiết bị, sửa chữa nâng cấp phòng kho để bảo quản, bảo vệ an toàn tài liệu lưu trữ.</w:t>
      </w:r>
    </w:p>
    <w:p>
      <w:r>
        <w:t>d) Bố trí công chức, viên chức có chuyên môn nghiệp vụ làm công tác văn thư, lưu trữ; thực hiện nghiêm việc chỉnh lý tài liệu lưu trữ hàng năm và phải xác định đó là nhiệm vụ thường xuyên, liên tục của cơ quan, đơn vị. Trên cơ sở mục lục hồ sơ, tài liệu đã chỉnh lý theo Đề án; phân công nhiệm vụ cho công chức, viên chức của các cơ quan, đơn vị tiếp tục tổ chức thu thập, chỉnh lý hồ sơ, tài liệu theo đúng quy định của pháp luật.</w:t>
      </w:r>
    </w:p>
    <w:p>
      <w:r>
        <w:t>đ) Kiểm tra số mét tài liệu thực tế chỉnh lý, trường hợp có chênh lệch so với số liệu đã khảo sát; các cơ quan, đơn vị phối hợp với Sở Nội vụ để lập các thủ tục điều chỉnh, bổ sung (nếu có).</w:t>
      </w:r>
    </w:p>
    <w:p>
      <w:r>
        <w:t>e) Phối hợp với Sở Nội vụ tổ chức nghiệm thu tài liệu sau chỉnh lý và chịu trách nhiệm về chất lượng hồ sơ, tài liệu để tra cứu, khai thác sử dụng tài liệu tại Lưu trữ cơ quan; đảm bảo chất lượng khi giao nộp hồ sơ, tài liệu vào Lưu trữ lịch sử tỉnh theo đúng quy định.</w:t>
      </w:r>
    </w:p>
    <w:p>
      <w:r>
        <w:t>g) Sau khi các cơ quan, đơn vị đã thực hiện xong việc chỉnh lý tài liệu lưu trữ tồn đọng theo Đề án được phê duyệt; khẩn trương phối hợp với Trung tâm Lưu trữ lịch sử thực hiện các thủ tục giao nộp hồ sơ, tài liệu vào Kho Lưu trữ lịch sử tỉnh theo quy định và thực hiện việc tiêu hủy tài liệu hết giá trị theo hướng dẫn của Cục Văn thư và Lưu trữ Nhà nước.</w:t>
      </w:r>
    </w:p>
    <w:p>
      <w:r>
        <w:t>2. Sở Nội vụ:</w:t>
      </w:r>
    </w:p>
    <w:p>
      <w:r>
        <w:t>a) Triển khai thực hiện công tác chỉnh lý tài liệu lưu trữ tồn đọng tại các cơ quan, đơn vị theo kế hoạch, lộ trình đã phê duyệt.</w:t>
      </w:r>
    </w:p>
    <w:p>
      <w:r>
        <w:t>b) Chỉ đạo Trung tâm Lưu trữ lịch sử tổ chức thẩm định hồ sơ, tài liệu; đảm bảo, thống nhất về mặt chất lượng để thuận tiện cho việc thu thập hồ sơ, tài liệu vào Lưu trữ lịch sử tỉnh theo quy định.</w:t>
      </w:r>
    </w:p>
    <w:p>
      <w:r>
        <w:t>c) Hàng năm, tổng hợp báo cáo Ủy ban nhân dân tỉnh kết quả thực hiện và những khó khăn, vướng mắc trong quá trình thực hiện để Ủy ban nhân dân tỉnh xem xét, chỉ đạo xử lý kịp thời.</w:t>
      </w:r>
    </w:p>
    <w:p>
      <w:r>
        <w:t>3. Sở Tài chính:</w:t>
      </w:r>
    </w:p>
    <w:p>
      <w:r>
        <w:t>a) Cân đối, tham mưu Ủy ban nhân dân tỉnh xem xét phê duyệt hoặc báo cáo cấp có thẩm quyền bố trí dự toán kinh phí thực hiện Đề án theo quy định của Luật Ngân sách nhà nước và quy định của pháp luật hiện hành.</w:t>
      </w:r>
    </w:p>
    <w:p>
      <w:r>
        <w:t>b) Hướng dẫn, kiểm tra việc quản lý, sử dụng và thanh quyết toán kinh phí thực hiện Đề án theo đúng quy định của pháp luật hiện hành.</w:t>
      </w:r>
    </w:p>
    <w:p>
      <w:r>
        <w:t>Điều 3.  Quyết định này có hiệu lực kể từ ngày ký ban hành.</w:t>
      </w:r>
    </w:p>
    <w:p>
      <w:r>
        <w:t>Chánh Văn phòng Ủy ban nhân dân tỉnh; Giám đốc các Sở: Nội vụ, Tài chính, Kế hoạch và Đầu tư; Giám đốc/Thủ trưởng các sở, ban, ngành thuộc tỉnh; Thủ trưởng các cơ quan, đơn vị có liên quan căn cứ Quyết định thi hành./.</w:t>
      </w:r>
    </w:p>
    <w:p>
      <w:r>
        <w:t>Nơi nhận:</w:t>
      </w:r>
    </w:p>
    <w:p>
      <w:r>
        <w:t>- TTTU, TT HĐND tỉnh;</w:t>
      </w:r>
    </w:p>
    <w:p>
      <w:r>
        <w:t>- CT, các PCT UBND tỉnh;</w:t>
      </w:r>
    </w:p>
    <w:p>
      <w:r>
        <w:t>- Như điều 3;</w:t>
      </w:r>
    </w:p>
    <w:p>
      <w:r>
        <w:t>- LĐVP;</w:t>
      </w:r>
    </w:p>
    <w:p>
      <w:r>
        <w:t>- Lưu: VT, TH 2 .</w:t>
      </w:r>
    </w:p>
    <w:p>
      <w:r>
        <w:t>TM. ỦY BAN NHÂN DÂN</w:t>
      </w:r>
    </w:p>
    <w:p>
      <w:r>
        <w:t>CHỦ TỊCH</w:t>
      </w:r>
    </w:p>
    <w:p>
      <w:r>
        <w:t>Trần Văn Hiệp</w:t>
      </w:r>
    </w:p>
    <w:p>
      <w:r>
        <w:t>BẢNG TỔNG HỢP DỰ TOÁN</w:t>
      </w:r>
    </w:p>
    <w:p>
      <w:r>
        <w:t>KINH PHÍ CHỈNH LÝ TÀI LIỆU LƯU TRỮ TỒN ĐỌNG TẠI CÁC SỞ, BAN, NGÀNH CỦA TỈNH LÂM ĐỒNG GIAI ĐOẠN 2023 - 2027</w:t>
      </w:r>
    </w:p>
    <w:p>
      <w:r>
        <w:t>(Kèm theo Quyết định số 933/QĐ-UBND ngày 10/5/2023 của UBND tỉnh Lâm Đồng)</w:t>
      </w:r>
    </w:p>
    <w:p>
      <w:r>
        <w:t>Đơn vị tính: Đồng</w:t>
      </w:r>
    </w:p>
    <w:p>
      <w:r>
        <w:t>STT</w:t>
      </w:r>
    </w:p>
    <w:p>
      <w:r>
        <w:t>Tên cơ quan</w:t>
      </w:r>
    </w:p>
    <w:p>
      <w:r>
        <w:t>Tổng khối lượng tài liệu chỉnh lý     (mét)</w:t>
      </w:r>
    </w:p>
    <w:p>
      <w:r>
        <w:t>Dự toán kinh phí thực hiện</w:t>
      </w:r>
    </w:p>
    <w:p>
      <w:r>
        <w:t>Ghi chú</w:t>
      </w:r>
    </w:p>
    <w:p>
      <w:r>
        <w:t>Chi phí nhân công</w:t>
      </w:r>
    </w:p>
    <w:p>
      <w:r>
        <w:t>Chi phí vật tư, văn phòng phẩm</w:t>
      </w:r>
    </w:p>
    <w:p>
      <w:r>
        <w:t>Chi phí giá kệ</w:t>
      </w:r>
    </w:p>
    <w:p>
      <w:r>
        <w:t>Chi phí phục vụ công tác đấu thầu; Chi phí dự phòng, chi phí khác</w:t>
      </w:r>
    </w:p>
    <w:p>
      <w:r>
        <w:t>Cộng</w:t>
      </w:r>
    </w:p>
    <w:p>
      <w:r>
        <w:t>Hệ số phức tạp</w:t>
      </w:r>
    </w:p>
    <w:p>
      <w:r>
        <w:t>Đơn giá tài liệu rời lẻ</w:t>
      </w:r>
    </w:p>
    <w:p>
      <w:r>
        <w:t>Đơn giá tài liệu đã lập sơ bộ</w:t>
      </w:r>
    </w:p>
    <w:p>
      <w:r>
        <w:t>Thành tiền</w:t>
      </w:r>
    </w:p>
    <w:p>
      <w:r>
        <w:t>Số tài liệu để lại</w:t>
      </w:r>
    </w:p>
    <w:p>
      <w:r>
        <w:t>Đơn giá</w:t>
      </w:r>
    </w:p>
    <w:p>
      <w:r>
        <w:t>Thành tiền</w:t>
      </w:r>
    </w:p>
    <w:p>
      <w:r>
        <w:t>Số giá kệ cần sử dụng</w:t>
      </w:r>
    </w:p>
    <w:p>
      <w:r>
        <w:t>Đơn giá/1 kệ</w:t>
      </w:r>
    </w:p>
    <w:p>
      <w:r>
        <w:t>Thành tiền</w:t>
      </w:r>
    </w:p>
    <w:p>
      <w:r>
        <w:t>Theo phụ lục 04</w:t>
      </w:r>
    </w:p>
    <w:p>
      <w:r>
        <w:t>1</w:t>
      </w:r>
    </w:p>
    <w:p>
      <w:r>
        <w:t>2</w:t>
      </w:r>
    </w:p>
    <w:p>
      <w:r>
        <w:t>3</w:t>
      </w:r>
    </w:p>
    <w:p>
      <w:r>
        <w:t>10</w:t>
      </w:r>
    </w:p>
    <w:p>
      <w:r>
        <w:t>11</w:t>
      </w:r>
    </w:p>
    <w:p>
      <w:r>
        <w:t>12</w:t>
      </w:r>
    </w:p>
    <w:p>
      <w:r>
        <w:t>13</w:t>
      </w:r>
    </w:p>
    <w:p>
      <w:r>
        <w:t>14</w:t>
      </w:r>
    </w:p>
    <w:p>
      <w:r>
        <w:t>15</w:t>
      </w:r>
    </w:p>
    <w:p>
      <w:r>
        <w:t>16</w:t>
      </w:r>
    </w:p>
    <w:p>
      <w:r>
        <w:t>17</w:t>
      </w:r>
    </w:p>
    <w:p>
      <w:r>
        <w:t>18</w:t>
      </w:r>
    </w:p>
    <w:p>
      <w:r>
        <w:t>19</w:t>
      </w:r>
    </w:p>
    <w:p>
      <w:r>
        <w:t>21</w:t>
      </w:r>
    </w:p>
    <w:p>
      <w:r>
        <w:t>21</w:t>
      </w:r>
    </w:p>
    <w:p>
      <w:r>
        <w:t>I</w:t>
      </w:r>
    </w:p>
    <w:p>
      <w:r>
        <w:t>Năm 2023</w:t>
      </w:r>
    </w:p>
    <w:p>
      <w:r>
        <w:t>853,0</w:t>
      </w:r>
    </w:p>
    <w:p>
      <w:r>
        <w:t>7.035.466.377</w:t>
      </w:r>
    </w:p>
    <w:p>
      <w:r>
        <w:t>672,7</w:t>
      </w:r>
    </w:p>
    <w:p>
      <w:r>
        <w:t>2.098.200</w:t>
      </w:r>
    </w:p>
    <w:p>
      <w:r>
        <w:t>705.729.570</w:t>
      </w:r>
    </w:p>
    <w:p>
      <w:r>
        <w:t>127,0</w:t>
      </w:r>
    </w:p>
    <w:p>
      <w:r>
        <w:t>317.500.000</w:t>
      </w:r>
    </w:p>
    <w:p>
      <w:r>
        <w:t>590.120.961</w:t>
      </w:r>
    </w:p>
    <w:p>
      <w:r>
        <w:t>8.648.816.908</w:t>
      </w:r>
    </w:p>
    <w:p>
      <w:r>
        <w:t>1</w:t>
      </w:r>
    </w:p>
    <w:p>
      <w:r>
        <w:t>Văn phòng Đoàn Đại biểu Quốc hội và Hội đồng nhân dân</w:t>
      </w:r>
    </w:p>
    <w:p>
      <w:r>
        <w:t>97,0</w:t>
      </w:r>
    </w:p>
    <w:p>
      <w:r>
        <w:t>1,0</w:t>
      </w:r>
    </w:p>
    <w:p>
      <w:r>
        <w:t>8.247.909</w:t>
      </w:r>
    </w:p>
    <w:p>
      <w:r>
        <w:t>800.047.173</w:t>
      </w:r>
    </w:p>
    <w:p>
      <w:r>
        <w:t>67,9</w:t>
      </w:r>
    </w:p>
    <w:p>
      <w:r>
        <w:t>1.049.100</w:t>
      </w:r>
    </w:p>
    <w:p>
      <w:r>
        <w:t>71.233.890</w:t>
      </w:r>
    </w:p>
    <w:p>
      <w:r>
        <w:t>6,0</w:t>
      </w:r>
    </w:p>
    <w:p>
      <w:r>
        <w:t>2.500.000</w:t>
      </w:r>
    </w:p>
    <w:p>
      <w:r>
        <w:t>15.000.000</w:t>
      </w:r>
    </w:p>
    <w:p>
      <w:r>
        <w:t>66.204.674</w:t>
      </w:r>
    </w:p>
    <w:p>
      <w:r>
        <w:t>952.485.737</w:t>
      </w:r>
    </w:p>
    <w:p>
      <w:r>
        <w:t>Đã trừ 8 kệ đơn (4 kệ dôi)</w:t>
      </w:r>
    </w:p>
    <w:p>
      <w:r>
        <w:t>2</w:t>
      </w:r>
    </w:p>
    <w:p>
      <w:r>
        <w:t>Văn phòng UBND tỉnh</w:t>
      </w:r>
    </w:p>
    <w:p>
      <w:r>
        <w:t>756,0</w:t>
      </w:r>
    </w:p>
    <w:p>
      <w:r>
        <w:t>1,0</w:t>
      </w:r>
    </w:p>
    <w:p>
      <w:r>
        <w:t>8.247.909</w:t>
      </w:r>
    </w:p>
    <w:p>
      <w:r>
        <w:t>6.235.419.204</w:t>
      </w:r>
    </w:p>
    <w:p>
      <w:r>
        <w:t>604,8</w:t>
      </w:r>
    </w:p>
    <w:p>
      <w:r>
        <w:t>1.049.100</w:t>
      </w:r>
    </w:p>
    <w:p>
      <w:r>
        <w:t>634.495.680</w:t>
      </w:r>
    </w:p>
    <w:p>
      <w:r>
        <w:t>121,0</w:t>
      </w:r>
    </w:p>
    <w:p>
      <w:r>
        <w:t>2.500.000</w:t>
      </w:r>
    </w:p>
    <w:p>
      <w:r>
        <w:t>302.500.000</w:t>
      </w:r>
    </w:p>
    <w:p>
      <w:r>
        <w:t>523.916.287</w:t>
      </w:r>
    </w:p>
    <w:p>
      <w:r>
        <w:t>7.696.331.171</w:t>
      </w:r>
    </w:p>
    <w:p>
      <w:r>
        <w:t>II</w:t>
      </w:r>
    </w:p>
    <w:p>
      <w:r>
        <w:t>Năm 2024</w:t>
      </w:r>
    </w:p>
    <w:p>
      <w:r>
        <w:t>1.678,5</w:t>
      </w:r>
    </w:p>
    <w:p>
      <w:r>
        <w:t>10.748.807.813</w:t>
      </w:r>
    </w:p>
    <w:p>
      <w:r>
        <w:t>1.261,7</w:t>
      </w:r>
    </w:p>
    <w:p>
      <w:r>
        <w:t>5.245.500</w:t>
      </w:r>
    </w:p>
    <w:p>
      <w:r>
        <w:t>1.323.649.470</w:t>
      </w:r>
    </w:p>
    <w:p>
      <w:r>
        <w:t>253,00</w:t>
      </w:r>
    </w:p>
    <w:p>
      <w:r>
        <w:t>632.500.000</w:t>
      </w:r>
    </w:p>
    <w:p>
      <w:r>
        <w:t>931.673.873</w:t>
      </w:r>
    </w:p>
    <w:p>
      <w:r>
        <w:t>13.636.651.156</w:t>
      </w:r>
    </w:p>
    <w:p>
      <w:r>
        <w:t>1</w:t>
      </w:r>
    </w:p>
    <w:p>
      <w:r>
        <w:t>Sở Tài chính</w:t>
      </w:r>
    </w:p>
    <w:p>
      <w:r>
        <w:t>419,0</w:t>
      </w:r>
    </w:p>
    <w:p>
      <w:r>
        <w:t>0,8</w:t>
      </w:r>
    </w:p>
    <w:p>
      <w:r>
        <w:t>6.598.327</w:t>
      </w:r>
    </w:p>
    <w:p>
      <w:r>
        <w:t>5.854.845</w:t>
      </w:r>
    </w:p>
    <w:p>
      <w:r>
        <w:t>2.662.098.497</w:t>
      </w:r>
    </w:p>
    <w:p>
      <w:r>
        <w:t>320,9</w:t>
      </w:r>
    </w:p>
    <w:p>
      <w:r>
        <w:t>1.049.100</w:t>
      </w:r>
    </w:p>
    <w:p>
      <w:r>
        <w:t>336.656.190</w:t>
      </w:r>
    </w:p>
    <w:p>
      <w:r>
        <w:t>64,0</w:t>
      </w:r>
    </w:p>
    <w:p>
      <w:r>
        <w:t>2.500.000</w:t>
      </w:r>
    </w:p>
    <w:p>
      <w:r>
        <w:t>160.000.000</w:t>
      </w:r>
    </w:p>
    <w:p>
      <w:r>
        <w:t>230.919.092</w:t>
      </w:r>
    </w:p>
    <w:p>
      <w:r>
        <w:t>3.389.673.779</w:t>
      </w:r>
    </w:p>
    <w:p>
      <w:r>
        <w:t>2</w:t>
      </w:r>
    </w:p>
    <w:p>
      <w:r>
        <w:t>Sở Kế hoạch và Đầu tư</w:t>
      </w:r>
    </w:p>
    <w:p>
      <w:r>
        <w:t>684,5</w:t>
      </w:r>
    </w:p>
    <w:p>
      <w:r>
        <w:t>0,8</w:t>
      </w:r>
    </w:p>
    <w:p>
      <w:r>
        <w:t>6.598.327</w:t>
      </w:r>
    </w:p>
    <w:p>
      <w:r>
        <w:t>4.516.554.832</w:t>
      </w:r>
    </w:p>
    <w:p>
      <w:r>
        <w:t>479,2</w:t>
      </w:r>
    </w:p>
    <w:p>
      <w:r>
        <w:t>1.049.100</w:t>
      </w:r>
    </w:p>
    <w:p>
      <w:r>
        <w:t>502.728.720</w:t>
      </w:r>
    </w:p>
    <w:p>
      <w:r>
        <w:t>96,0</w:t>
      </w:r>
    </w:p>
    <w:p>
      <w:r>
        <w:t>2.500.000</w:t>
      </w:r>
    </w:p>
    <w:p>
      <w:r>
        <w:t>240.000.000</w:t>
      </w:r>
    </w:p>
    <w:p>
      <w:r>
        <w:t>384.257.699</w:t>
      </w:r>
    </w:p>
    <w:p>
      <w:r>
        <w:t>5.643.541.251</w:t>
      </w:r>
    </w:p>
    <w:p>
      <w:r>
        <w:t>3</w:t>
      </w:r>
    </w:p>
    <w:p>
      <w:r>
        <w:t>Sở Xây dựng</w:t>
      </w:r>
    </w:p>
    <w:p>
      <w:r>
        <w:t>533,5</w:t>
      </w:r>
    </w:p>
    <w:p>
      <w:r>
        <w:t>0,8</w:t>
      </w:r>
    </w:p>
    <w:p>
      <w:r>
        <w:t>6.598.327</w:t>
      </w:r>
    </w:p>
    <w:p>
      <w:r>
        <w:t>5.854.845</w:t>
      </w:r>
    </w:p>
    <w:p>
      <w:r>
        <w:t>3.300.880.265</w:t>
      </w:r>
    </w:p>
    <w:p>
      <w:r>
        <w:t>432,5</w:t>
      </w:r>
    </w:p>
    <w:p>
      <w:r>
        <w:t>1.049.100</w:t>
      </w:r>
    </w:p>
    <w:p>
      <w:r>
        <w:t>453.735.750</w:t>
      </w:r>
    </w:p>
    <w:p>
      <w:r>
        <w:t>87,0</w:t>
      </w:r>
    </w:p>
    <w:p>
      <w:r>
        <w:t>2.500.000</w:t>
      </w:r>
    </w:p>
    <w:p>
      <w:r>
        <w:t>217.500.000</w:t>
      </w:r>
    </w:p>
    <w:p>
      <w:r>
        <w:t>290.294.469</w:t>
      </w:r>
    </w:p>
    <w:p>
      <w:r>
        <w:t>4.262.410.484</w:t>
      </w:r>
    </w:p>
    <w:p>
      <w:r>
        <w:t>4</w:t>
      </w:r>
    </w:p>
    <w:p>
      <w:r>
        <w:t>Sở Ngoại vụ</w:t>
      </w:r>
    </w:p>
    <w:p>
      <w:r>
        <w:t>36,0</w:t>
      </w:r>
    </w:p>
    <w:p>
      <w:r>
        <w:t>0,8</w:t>
      </w:r>
    </w:p>
    <w:p>
      <w:r>
        <w:t>6.598.327</w:t>
      </w:r>
    </w:p>
    <w:p>
      <w:r>
        <w:t>237.539.772</w:t>
      </w:r>
    </w:p>
    <w:p>
      <w:r>
        <w:t>25,2</w:t>
      </w:r>
    </w:p>
    <w:p>
      <w:r>
        <w:t>1.049.100</w:t>
      </w:r>
    </w:p>
    <w:p>
      <w:r>
        <w:t>26.437.320</w:t>
      </w:r>
    </w:p>
    <w:p>
      <w:r>
        <w:t>5,0</w:t>
      </w:r>
    </w:p>
    <w:p>
      <w:r>
        <w:t>2.500.000</w:t>
      </w:r>
    </w:p>
    <w:p>
      <w:r>
        <w:t>12.500.000</w:t>
      </w:r>
    </w:p>
    <w:p>
      <w:r>
        <w:t>23.518.396</w:t>
      </w:r>
    </w:p>
    <w:p>
      <w:r>
        <w:t>299.995.488</w:t>
      </w:r>
    </w:p>
    <w:p>
      <w:r>
        <w:t>5</w:t>
      </w:r>
    </w:p>
    <w:p>
      <w:r>
        <w:t>Ban Quản lý Khu du lịch Đan kia - Đà Lạt</w:t>
      </w:r>
    </w:p>
    <w:p>
      <w:r>
        <w:t>5,5</w:t>
      </w:r>
    </w:p>
    <w:p>
      <w:r>
        <w:t>0,7</w:t>
      </w:r>
    </w:p>
    <w:p>
      <w:r>
        <w:t>5.773.536</w:t>
      </w:r>
    </w:p>
    <w:p>
      <w:r>
        <w:t>31.754.448</w:t>
      </w:r>
    </w:p>
    <w:p>
      <w:r>
        <w:t>3,9</w:t>
      </w:r>
    </w:p>
    <w:p>
      <w:r>
        <w:t>1.049.100</w:t>
      </w:r>
    </w:p>
    <w:p>
      <w:r>
        <w:t>4.091.490</w:t>
      </w:r>
    </w:p>
    <w:p>
      <w:r>
        <w:t>1,0</w:t>
      </w:r>
    </w:p>
    <w:p>
      <w:r>
        <w:t>2.500.000</w:t>
      </w:r>
    </w:p>
    <w:p>
      <w:r>
        <w:t>2.500.000</w:t>
      </w:r>
    </w:p>
    <w:p>
      <w:r>
        <w:t>2.684.216</w:t>
      </w:r>
    </w:p>
    <w:p>
      <w:r>
        <w:t>41.030.154</w:t>
      </w:r>
    </w:p>
    <w:p>
      <w:r>
        <w:t>III</w:t>
      </w:r>
    </w:p>
    <w:p>
      <w:r>
        <w:t>Năm 2025</w:t>
      </w:r>
    </w:p>
    <w:p>
      <w:r>
        <w:t>1.577,5</w:t>
      </w:r>
    </w:p>
    <w:p>
      <w:r>
        <w:t>25.568.517</w:t>
      </w:r>
    </w:p>
    <w:p>
      <w:r>
        <w:t>10.240.312.748</w:t>
      </w:r>
    </w:p>
    <w:p>
      <w:r>
        <w:t>1.111,70</w:t>
      </w:r>
    </w:p>
    <w:p>
      <w:r>
        <w:t>1.166.284.470</w:t>
      </w:r>
    </w:p>
    <w:p>
      <w:r>
        <w:t>200,00</w:t>
      </w:r>
    </w:p>
    <w:p>
      <w:r>
        <w:t>500.000.000</w:t>
      </w:r>
    </w:p>
    <w:p>
      <w:r>
        <w:t>871.163.745</w:t>
      </w:r>
    </w:p>
    <w:p>
      <w:r>
        <w:t>12.777.760.962</w:t>
      </w:r>
    </w:p>
    <w:p>
      <w:r>
        <w:t>1</w:t>
      </w:r>
    </w:p>
    <w:p>
      <w:r>
        <w:t>Sở Giao thông Vận tải</w:t>
      </w:r>
    </w:p>
    <w:p>
      <w:r>
        <w:t>481,0</w:t>
      </w:r>
    </w:p>
    <w:p>
      <w:r>
        <w:t>0,8</w:t>
      </w:r>
    </w:p>
    <w:p>
      <w:r>
        <w:t>6.598.327</w:t>
      </w:r>
    </w:p>
    <w:p>
      <w:r>
        <w:t>3.173.795.287</w:t>
      </w:r>
    </w:p>
    <w:p>
      <w:r>
        <w:t>336,7</w:t>
      </w:r>
    </w:p>
    <w:p>
      <w:r>
        <w:t>1.049.100</w:t>
      </w:r>
    </w:p>
    <w:p>
      <w:r>
        <w:t>353.231.970</w:t>
      </w:r>
    </w:p>
    <w:p>
      <w:r>
        <w:t>51,0</w:t>
      </w:r>
    </w:p>
    <w:p>
      <w:r>
        <w:t>2.500.000</w:t>
      </w:r>
    </w:p>
    <w:p>
      <w:r>
        <w:t>127.500.000</w:t>
      </w:r>
    </w:p>
    <w:p>
      <w:r>
        <w:t>267.110.490</w:t>
      </w:r>
    </w:p>
    <w:p>
      <w:r>
        <w:t>3.921.637.747</w:t>
      </w:r>
    </w:p>
    <w:p>
      <w:r>
        <w:t>2</w:t>
      </w:r>
    </w:p>
    <w:p>
      <w:r>
        <w:t>Sở Nông nghiệp và Phát triển nông thôn</w:t>
      </w:r>
    </w:p>
    <w:p>
      <w:r>
        <w:t>652,5</w:t>
      </w:r>
    </w:p>
    <w:p>
      <w:r>
        <w:t>0,8</w:t>
      </w:r>
    </w:p>
    <w:p>
      <w:r>
        <w:t>6.598.327</w:t>
      </w:r>
    </w:p>
    <w:p>
      <w:r>
        <w:t>5.854.845</w:t>
      </w:r>
    </w:p>
    <w:p>
      <w:r>
        <w:t>4.277.899.534</w:t>
      </w:r>
    </w:p>
    <w:p>
      <w:r>
        <w:t>464,2</w:t>
      </w:r>
    </w:p>
    <w:p>
      <w:r>
        <w:t>1.049.100</w:t>
      </w:r>
    </w:p>
    <w:p>
      <w:r>
        <w:t>486.992.220</w:t>
      </w:r>
    </w:p>
    <w:p>
      <w:r>
        <w:t>87,0</w:t>
      </w:r>
    </w:p>
    <w:p>
      <w:r>
        <w:t>2.500.000</w:t>
      </w:r>
    </w:p>
    <w:p>
      <w:r>
        <w:t>217.500.000</w:t>
      </w:r>
    </w:p>
    <w:p>
      <w:r>
        <w:t>364.044.598</w:t>
      </w:r>
    </w:p>
    <w:p>
      <w:r>
        <w:t>5.346.436.352</w:t>
      </w:r>
    </w:p>
    <w:p>
      <w:r>
        <w:t>Đã trừ 5 kệ tạm</w:t>
      </w:r>
    </w:p>
    <w:p>
      <w:r>
        <w:t>3</w:t>
      </w:r>
    </w:p>
    <w:p>
      <w:r>
        <w:t>Sở Tư pháp</w:t>
      </w:r>
    </w:p>
    <w:p>
      <w:r>
        <w:t>273,0</w:t>
      </w:r>
    </w:p>
    <w:p>
      <w:r>
        <w:t>0,8</w:t>
      </w:r>
    </w:p>
    <w:p>
      <w:r>
        <w:t>6.598.327</w:t>
      </w:r>
    </w:p>
    <w:p>
      <w:r>
        <w:t>1.801.343.271</w:t>
      </w:r>
    </w:p>
    <w:p>
      <w:r>
        <w:t>191,1</w:t>
      </w:r>
    </w:p>
    <w:p>
      <w:r>
        <w:t>1.049.100</w:t>
      </w:r>
    </w:p>
    <w:p>
      <w:r>
        <w:t>200.483.010</w:t>
      </w:r>
    </w:p>
    <w:p>
      <w:r>
        <w:t>38,0</w:t>
      </w:r>
    </w:p>
    <w:p>
      <w:r>
        <w:t>2.500.000</w:t>
      </w:r>
    </w:p>
    <w:p>
      <w:r>
        <w:t>95.000.000</w:t>
      </w:r>
    </w:p>
    <w:p>
      <w:r>
        <w:t>153.398.319</w:t>
      </w:r>
    </w:p>
    <w:p>
      <w:r>
        <w:t>2.250.224.600</w:t>
      </w:r>
    </w:p>
    <w:p>
      <w:r>
        <w:t>4</w:t>
      </w:r>
    </w:p>
    <w:p>
      <w:r>
        <w:t>Công ty Quản lý công trình giao thông Lâm Đồng</w:t>
      </w:r>
    </w:p>
    <w:p>
      <w:r>
        <w:t>171,0</w:t>
      </w:r>
    </w:p>
    <w:p>
      <w:r>
        <w:t>0,8</w:t>
      </w:r>
    </w:p>
    <w:p>
      <w:r>
        <w:t>5.773.536</w:t>
      </w:r>
    </w:p>
    <w:p>
      <w:r>
        <w:t>987.274.656</w:t>
      </w:r>
    </w:p>
    <w:p>
      <w:r>
        <w:t>119,7</w:t>
      </w:r>
    </w:p>
    <w:p>
      <w:r>
        <w:t>1.049.100</w:t>
      </w:r>
    </w:p>
    <w:p>
      <w:r>
        <w:t>125.577.270</w:t>
      </w:r>
    </w:p>
    <w:p>
      <w:r>
        <w:t>24,0</w:t>
      </w:r>
    </w:p>
    <w:p>
      <w:r>
        <w:t>2.500.000</w:t>
      </w:r>
    </w:p>
    <w:p>
      <w:r>
        <w:t>60.000.000</w:t>
      </w:r>
    </w:p>
    <w:p>
      <w:r>
        <w:t>86.610.339</w:t>
      </w:r>
    </w:p>
    <w:p>
      <w:r>
        <w:t>1.259.462.265</w:t>
      </w:r>
    </w:p>
    <w:p>
      <w:r>
        <w:t>IV</w:t>
      </w:r>
    </w:p>
    <w:p>
      <w:r>
        <w:t>Năm 2026</w:t>
      </w:r>
    </w:p>
    <w:p>
      <w:r>
        <w:t>1.572,9</w:t>
      </w:r>
    </w:p>
    <w:p>
      <w:r>
        <w:t>10.234.344.347</w:t>
      </w:r>
    </w:p>
    <w:p>
      <w:r>
        <w:t>1.129,20</w:t>
      </w:r>
    </w:p>
    <w:p>
      <w:r>
        <w:t>6.294.600</w:t>
      </w:r>
    </w:p>
    <w:p>
      <w:r>
        <w:t>1.184.643.720</w:t>
      </w:r>
    </w:p>
    <w:p>
      <w:r>
        <w:t>199,00</w:t>
      </w:r>
    </w:p>
    <w:p>
      <w:r>
        <w:t>497.500.000</w:t>
      </w:r>
    </w:p>
    <w:p>
      <w:r>
        <w:t>878.199.098</w:t>
      </w:r>
    </w:p>
    <w:p>
      <w:r>
        <w:t>12.794.687.165</w:t>
      </w:r>
    </w:p>
    <w:p>
      <w:r>
        <w:t>1</w:t>
      </w:r>
    </w:p>
    <w:p>
      <w:r>
        <w:t>Sở Y tế</w:t>
      </w:r>
    </w:p>
    <w:p>
      <w:r>
        <w:t>952,0</w:t>
      </w:r>
    </w:p>
    <w:p>
      <w:r>
        <w:t>0,8</w:t>
      </w:r>
    </w:p>
    <w:p>
      <w:r>
        <w:t>6.598.327</w:t>
      </w:r>
    </w:p>
    <w:p>
      <w:r>
        <w:t>5.854.845</w:t>
      </w:r>
    </w:p>
    <w:p>
      <w:r>
        <w:t>6.254.098.470</w:t>
      </w:r>
    </w:p>
    <w:p>
      <w:r>
        <w:t>673,8</w:t>
      </w:r>
    </w:p>
    <w:p>
      <w:r>
        <w:t>1.049.100</w:t>
      </w:r>
    </w:p>
    <w:p>
      <w:r>
        <w:t>706.883.580</w:t>
      </w:r>
    </w:p>
    <w:p>
      <w:r>
        <w:t>131,0</w:t>
      </w:r>
    </w:p>
    <w:p>
      <w:r>
        <w:t>2.500.000</w:t>
      </w:r>
    </w:p>
    <w:p>
      <w:r>
        <w:t>327.500.000</w:t>
      </w:r>
    </w:p>
    <w:p>
      <w:r>
        <w:t>532.389.190</w:t>
      </w:r>
    </w:p>
    <w:p>
      <w:r>
        <w:t>7.820.871.240</w:t>
      </w:r>
    </w:p>
    <w:p>
      <w:r>
        <w:t>Đã trừ 4 kệ tạm</w:t>
      </w:r>
    </w:p>
    <w:p>
      <w:r>
        <w:t>2</w:t>
      </w:r>
    </w:p>
    <w:p>
      <w:r>
        <w:t>Sở Văn hóa thể thao và Du lịch</w:t>
      </w:r>
    </w:p>
    <w:p>
      <w:r>
        <w:t>167,2</w:t>
      </w:r>
    </w:p>
    <w:p>
      <w:r>
        <w:t>0,8</w:t>
      </w:r>
    </w:p>
    <w:p>
      <w:r>
        <w:t>6.598.327</w:t>
      </w:r>
    </w:p>
    <w:p>
      <w:r>
        <w:t>5.854.845</w:t>
      </w:r>
    </w:p>
    <w:p>
      <w:r>
        <w:t>1.026.587.280</w:t>
      </w:r>
    </w:p>
    <w:p>
      <w:r>
        <w:t>137,7</w:t>
      </w:r>
    </w:p>
    <w:p>
      <w:r>
        <w:t>1.049.100</w:t>
      </w:r>
    </w:p>
    <w:p>
      <w:r>
        <w:t>144.461.070</w:t>
      </w:r>
    </w:p>
    <w:p>
      <w:r>
        <w:t>28,0</w:t>
      </w:r>
    </w:p>
    <w:p>
      <w:r>
        <w:t>2.500.000</w:t>
      </w:r>
    </w:p>
    <w:p>
      <w:r>
        <w:t>70.000.000</w:t>
      </w:r>
    </w:p>
    <w:p>
      <w:r>
        <w:t>91.520.481</w:t>
      </w:r>
    </w:p>
    <w:p>
      <w:r>
        <w:t>1.332.568.831</w:t>
      </w:r>
    </w:p>
    <w:p>
      <w:r>
        <w:t>3</w:t>
      </w:r>
    </w:p>
    <w:p>
      <w:r>
        <w:t>Sở Thông tin và Truyền thông</w:t>
      </w:r>
    </w:p>
    <w:p>
      <w:r>
        <w:t>164,0</w:t>
      </w:r>
    </w:p>
    <w:p>
      <w:r>
        <w:t>0,8</w:t>
      </w:r>
    </w:p>
    <w:p>
      <w:r>
        <w:t>6.598.327</w:t>
      </w:r>
    </w:p>
    <w:p>
      <w:r>
        <w:t>1.082.125.628</w:t>
      </w:r>
    </w:p>
    <w:p>
      <w:r>
        <w:t>114,8</w:t>
      </w:r>
    </w:p>
    <w:p>
      <w:r>
        <w:t>1.049.100</w:t>
      </w:r>
    </w:p>
    <w:p>
      <w:r>
        <w:t>120.436.680</w:t>
      </w:r>
    </w:p>
    <w:p>
      <w:r>
        <w:t>23,0</w:t>
      </w:r>
    </w:p>
    <w:p>
      <w:r>
        <w:t>2.500.000</w:t>
      </w:r>
    </w:p>
    <w:p>
      <w:r>
        <w:t>57.500.000</w:t>
      </w:r>
    </w:p>
    <w:p>
      <w:r>
        <w:t>92.889.486</w:t>
      </w:r>
    </w:p>
    <w:p>
      <w:r>
        <w:t>1.352.951.794</w:t>
      </w:r>
    </w:p>
    <w:p>
      <w:r>
        <w:t>4</w:t>
      </w:r>
    </w:p>
    <w:p>
      <w:r>
        <w:t>Thanh tra tỉnh</w:t>
      </w:r>
    </w:p>
    <w:p>
      <w:r>
        <w:t>135,5</w:t>
      </w:r>
    </w:p>
    <w:p>
      <w:r>
        <w:t>0,8</w:t>
      </w:r>
    </w:p>
    <w:p>
      <w:r>
        <w:t>6.598.327</w:t>
      </w:r>
    </w:p>
    <w:p>
      <w:r>
        <w:t>894.073.309</w:t>
      </w:r>
    </w:p>
    <w:p>
      <w:r>
        <w:t>94,9</w:t>
      </w:r>
    </w:p>
    <w:p>
      <w:r>
        <w:t>1.049.100</w:t>
      </w:r>
    </w:p>
    <w:p>
      <w:r>
        <w:t>99.559.590</w:t>
      </w:r>
    </w:p>
    <w:p>
      <w:r>
        <w:t>7,0</w:t>
      </w:r>
    </w:p>
    <w:p>
      <w:r>
        <w:t>2.500.000</w:t>
      </w:r>
    </w:p>
    <w:p>
      <w:r>
        <w:t>17.500.000</w:t>
      </w:r>
    </w:p>
    <w:p>
      <w:r>
        <w:t>74.966.569</w:t>
      </w:r>
    </w:p>
    <w:p>
      <w:r>
        <w:t>1.086.099.467</w:t>
      </w:r>
    </w:p>
    <w:p>
      <w:r>
        <w:t>Đã trừ 6 kệ tạm</w:t>
      </w:r>
    </w:p>
    <w:p>
      <w:r>
        <w:t>5</w:t>
      </w:r>
    </w:p>
    <w:p>
      <w:r>
        <w:t>Ban Quản lý các Khu công nghiệp</w:t>
      </w:r>
    </w:p>
    <w:p>
      <w:r>
        <w:t>105,7</w:t>
      </w:r>
    </w:p>
    <w:p>
      <w:r>
        <w:t>0,8</w:t>
      </w:r>
    </w:p>
    <w:p>
      <w:r>
        <w:t>6.598.327</w:t>
      </w:r>
    </w:p>
    <w:p>
      <w:r>
        <w:t>697.443.164</w:t>
      </w:r>
    </w:p>
    <w:p>
      <w:r>
        <w:t>74,0</w:t>
      </w:r>
    </w:p>
    <w:p>
      <w:r>
        <w:t>1.049.100</w:t>
      </w:r>
    </w:p>
    <w:p>
      <w:r>
        <w:t>77.633.400</w:t>
      </w:r>
    </w:p>
    <w:p>
      <w:r>
        <w:t>9,0</w:t>
      </w:r>
    </w:p>
    <w:p>
      <w:r>
        <w:t>2.500.000</w:t>
      </w:r>
    </w:p>
    <w:p>
      <w:r>
        <w:t>22.550.000</w:t>
      </w:r>
    </w:p>
    <w:p>
      <w:r>
        <w:t>59.995.359</w:t>
      </w:r>
    </w:p>
    <w:p>
      <w:r>
        <w:t>857.571.923</w:t>
      </w:r>
    </w:p>
    <w:p>
      <w:r>
        <w:t>Đã trừ 1 kệ tạm</w:t>
      </w:r>
    </w:p>
    <w:p>
      <w:r>
        <w:t>6</w:t>
      </w:r>
    </w:p>
    <w:p>
      <w:r>
        <w:t>Công ty Quản lý đường bộ II Bảo Lộc</w:t>
      </w:r>
    </w:p>
    <w:p>
      <w:r>
        <w:t>48,5</w:t>
      </w:r>
    </w:p>
    <w:p>
      <w:r>
        <w:t>0,7</w:t>
      </w:r>
    </w:p>
    <w:p>
      <w:r>
        <w:t>5.773.536</w:t>
      </w:r>
    </w:p>
    <w:p>
      <w:r>
        <w:t>280.016.496</w:t>
      </w:r>
    </w:p>
    <w:p>
      <w:r>
        <w:t>34,0</w:t>
      </w:r>
    </w:p>
    <w:p>
      <w:r>
        <w:t>1.049.100</w:t>
      </w:r>
    </w:p>
    <w:p>
      <w:r>
        <w:t>35.669.400</w:t>
      </w:r>
    </w:p>
    <w:p>
      <w:r>
        <w:t>1,0</w:t>
      </w:r>
    </w:p>
    <w:p>
      <w:r>
        <w:t>2.500.000</w:t>
      </w:r>
    </w:p>
    <w:p>
      <w:r>
        <w:t>2.500.000</w:t>
      </w:r>
    </w:p>
    <w:p>
      <w:r>
        <w:t>26.438.013</w:t>
      </w:r>
    </w:p>
    <w:p>
      <w:r>
        <w:t>344.623.909</w:t>
      </w:r>
    </w:p>
    <w:p>
      <w:r>
        <w:t>IV</w:t>
      </w:r>
    </w:p>
    <w:p>
      <w:r>
        <w:t>Năm 2027</w:t>
      </w:r>
    </w:p>
    <w:p>
      <w:r>
        <w:t>1.484,40</w:t>
      </w:r>
    </w:p>
    <w:p>
      <w:r>
        <w:t>9.605.829.813</w:t>
      </w:r>
    </w:p>
    <w:p>
      <w:r>
        <w:t>1.082,7</w:t>
      </w:r>
    </w:p>
    <w:p>
      <w:r>
        <w:t>7.343.700</w:t>
      </w:r>
    </w:p>
    <w:p>
      <w:r>
        <w:t>1.135.860.570</w:t>
      </w:r>
    </w:p>
    <w:p>
      <w:r>
        <w:t>218,00</w:t>
      </w:r>
    </w:p>
    <w:p>
      <w:r>
        <w:t>545.000.000</w:t>
      </w:r>
    </w:p>
    <w:p>
      <w:r>
        <w:t>832.739.034</w:t>
      </w:r>
    </w:p>
    <w:p>
      <w:r>
        <w:t>12.119.429.416</w:t>
      </w:r>
    </w:p>
    <w:p>
      <w:r>
        <w:t>1</w:t>
      </w:r>
    </w:p>
    <w:p>
      <w:r>
        <w:t>Sở Giáo dục và Đào tạo</w:t>
      </w:r>
    </w:p>
    <w:p>
      <w:r>
        <w:t>439,5</w:t>
      </w:r>
    </w:p>
    <w:p>
      <w:r>
        <w:t>0,8</w:t>
      </w:r>
    </w:p>
    <w:p>
      <w:r>
        <w:t>6.598.327</w:t>
      </w:r>
    </w:p>
    <w:p>
      <w:r>
        <w:t>2.899.964.717</w:t>
      </w:r>
    </w:p>
    <w:p>
      <w:r>
        <w:t>307,7</w:t>
      </w:r>
    </w:p>
    <w:p>
      <w:r>
        <w:t>1.049.100</w:t>
      </w:r>
    </w:p>
    <w:p>
      <w:r>
        <w:t>322.808.070</w:t>
      </w:r>
    </w:p>
    <w:p>
      <w:r>
        <w:t>62,0</w:t>
      </w:r>
    </w:p>
    <w:p>
      <w:r>
        <w:t>2.500.000</w:t>
      </w:r>
    </w:p>
    <w:p>
      <w:r>
        <w:t>155.000.000</w:t>
      </w:r>
    </w:p>
    <w:p>
      <w:r>
        <w:t>246.907.413</w:t>
      </w:r>
    </w:p>
    <w:p>
      <w:r>
        <w:t>3.624.680.200</w:t>
      </w:r>
    </w:p>
    <w:p>
      <w:r>
        <w:t>2</w:t>
      </w:r>
    </w:p>
    <w:p>
      <w:r>
        <w:t>Sở Tài nguyên và Môi trường</w:t>
      </w:r>
    </w:p>
    <w:p>
      <w:r>
        <w:t>348,5</w:t>
      </w:r>
    </w:p>
    <w:p>
      <w:r>
        <w:t>0,8</w:t>
      </w:r>
    </w:p>
    <w:p>
      <w:r>
        <w:t>6.598.327</w:t>
      </w:r>
    </w:p>
    <w:p>
      <w:r>
        <w:t>5.854.845</w:t>
      </w:r>
    </w:p>
    <w:p>
      <w:r>
        <w:t>2.174.611.984</w:t>
      </w:r>
    </w:p>
    <w:p>
      <w:r>
        <w:t>277,6</w:t>
      </w:r>
    </w:p>
    <w:p>
      <w:r>
        <w:t>1.049.100</w:t>
      </w:r>
    </w:p>
    <w:p>
      <w:r>
        <w:t>291.230.160</w:t>
      </w:r>
    </w:p>
    <w:p>
      <w:r>
        <w:t>56,0</w:t>
      </w:r>
    </w:p>
    <w:p>
      <w:r>
        <w:t>2.500.000</w:t>
      </w:r>
    </w:p>
    <w:p>
      <w:r>
        <w:t>140.000.000</w:t>
      </w:r>
    </w:p>
    <w:p>
      <w:r>
        <w:t>190.556.476</w:t>
      </w:r>
    </w:p>
    <w:p>
      <w:r>
        <w:t>2.796.398.620</w:t>
      </w:r>
    </w:p>
    <w:p>
      <w:r>
        <w:t>3</w:t>
      </w:r>
    </w:p>
    <w:p>
      <w:r>
        <w:t>Sở Lao động Thương Binh và xã hội</w:t>
      </w:r>
    </w:p>
    <w:p>
      <w:r>
        <w:t>230,5</w:t>
      </w:r>
    </w:p>
    <w:p>
      <w:r>
        <w:t>0,8</w:t>
      </w:r>
    </w:p>
    <w:p>
      <w:r>
        <w:t>6.598.327</w:t>
      </w:r>
    </w:p>
    <w:p>
      <w:r>
        <w:t>1.520.914.374</w:t>
      </w:r>
    </w:p>
    <w:p>
      <w:r>
        <w:t>161,4</w:t>
      </w:r>
    </w:p>
    <w:p>
      <w:r>
        <w:t>1.049.100</w:t>
      </w:r>
    </w:p>
    <w:p>
      <w:r>
        <w:t>169.324.740</w:t>
      </w:r>
    </w:p>
    <w:p>
      <w:r>
        <w:t>32,0</w:t>
      </w:r>
    </w:p>
    <w:p>
      <w:r>
        <w:t>2.500.000</w:t>
      </w:r>
    </w:p>
    <w:p>
      <w:r>
        <w:t>80.000.000</w:t>
      </w:r>
    </w:p>
    <w:p>
      <w:r>
        <w:t>129.622.216</w:t>
      </w:r>
    </w:p>
    <w:p>
      <w:r>
        <w:t>1.899.861.330</w:t>
      </w:r>
    </w:p>
    <w:p>
      <w:r>
        <w:t>4</w:t>
      </w:r>
    </w:p>
    <w:p>
      <w:r>
        <w:t>Sở Khoa học và Công nghệ</w:t>
      </w:r>
    </w:p>
    <w:p>
      <w:r>
        <w:t>128,6</w:t>
      </w:r>
    </w:p>
    <w:p>
      <w:r>
        <w:t>0,8</w:t>
      </w:r>
    </w:p>
    <w:p>
      <w:r>
        <w:t>6.598.327</w:t>
      </w:r>
    </w:p>
    <w:p>
      <w:r>
        <w:t>5.854.845</w:t>
      </w:r>
    </w:p>
    <w:p>
      <w:r>
        <w:t>827.801.704</w:t>
      </w:r>
    </w:p>
    <w:p>
      <w:r>
        <w:t>95,6</w:t>
      </w:r>
    </w:p>
    <w:p>
      <w:r>
        <w:t>1.049.100</w:t>
      </w:r>
    </w:p>
    <w:p>
      <w:r>
        <w:t>100.293.960</w:t>
      </w:r>
    </w:p>
    <w:p>
      <w:r>
        <w:t>19,0</w:t>
      </w:r>
    </w:p>
    <w:p>
      <w:r>
        <w:t>2.500.000</w:t>
      </w:r>
    </w:p>
    <w:p>
      <w:r>
        <w:t>47.500.000</w:t>
      </w:r>
    </w:p>
    <w:p>
      <w:r>
        <w:t>72.456.697</w:t>
      </w:r>
    </w:p>
    <w:p>
      <w:r>
        <w:t>1.048.052.361</w:t>
      </w:r>
    </w:p>
    <w:p>
      <w:r>
        <w:t>Đã trừ 4 kệ tạm</w:t>
      </w:r>
    </w:p>
    <w:p>
      <w:r>
        <w:t>5</w:t>
      </w:r>
    </w:p>
    <w:p>
      <w:r>
        <w:t>Sở Công thương</w:t>
      </w:r>
    </w:p>
    <w:p>
      <w:r>
        <w:t>241,5</w:t>
      </w:r>
    </w:p>
    <w:p>
      <w:r>
        <w:t>0,8</w:t>
      </w:r>
    </w:p>
    <w:p>
      <w:r>
        <w:t>6.598.327</w:t>
      </w:r>
    </w:p>
    <w:p>
      <w:r>
        <w:t>5.854.845</w:t>
      </w:r>
    </w:p>
    <w:p>
      <w:r>
        <w:t>1.577.882.849</w:t>
      </w:r>
    </w:p>
    <w:p>
      <w:r>
        <w:t>173,3</w:t>
      </w:r>
    </w:p>
    <w:p>
      <w:r>
        <w:t>1.049.100</w:t>
      </w:r>
    </w:p>
    <w:p>
      <w:r>
        <w:t>181.809.030</w:t>
      </w:r>
    </w:p>
    <w:p>
      <w:r>
        <w:t>35,0</w:t>
      </w:r>
    </w:p>
    <w:p>
      <w:r>
        <w:t>2.500.000</w:t>
      </w:r>
    </w:p>
    <w:p>
      <w:r>
        <w:t>87.500.000</w:t>
      </w:r>
    </w:p>
    <w:p>
      <w:r>
        <w:t>135.162.815</w:t>
      </w:r>
    </w:p>
    <w:p>
      <w:r>
        <w:t>1.982.354.694</w:t>
      </w:r>
    </w:p>
    <w:p>
      <w:r>
        <w:t>6</w:t>
      </w:r>
    </w:p>
    <w:p>
      <w:r>
        <w:t>Ban Dân tộc</w:t>
      </w:r>
    </w:p>
    <w:p>
      <w:r>
        <w:t>62,5</w:t>
      </w:r>
    </w:p>
    <w:p>
      <w:r>
        <w:t>0,8</w:t>
      </w:r>
    </w:p>
    <w:p>
      <w:r>
        <w:t>6.598.327</w:t>
      </w:r>
    </w:p>
    <w:p>
      <w:r>
        <w:t>412.395.438</w:t>
      </w:r>
    </w:p>
    <w:p>
      <w:r>
        <w:t>43,8</w:t>
      </w:r>
    </w:p>
    <w:p>
      <w:r>
        <w:t>1.049.100</w:t>
      </w:r>
    </w:p>
    <w:p>
      <w:r>
        <w:t>45.950.580</w:t>
      </w:r>
    </w:p>
    <w:p>
      <w:r>
        <w:t>9,0</w:t>
      </w:r>
    </w:p>
    <w:p>
      <w:r>
        <w:t>2.500.000</w:t>
      </w:r>
    </w:p>
    <w:p>
      <w:r>
        <w:t>22.500.000</w:t>
      </w:r>
    </w:p>
    <w:p>
      <w:r>
        <w:t>37.824.221</w:t>
      </w:r>
    </w:p>
    <w:p>
      <w:r>
        <w:t>518.670.239</w:t>
      </w:r>
    </w:p>
    <w:p>
      <w:r>
        <w:t>7</w:t>
      </w:r>
    </w:p>
    <w:p>
      <w:r>
        <w:t>Công ty Dịch vụ Nông nghiệp huyện Đức Trọng</w:t>
      </w:r>
    </w:p>
    <w:p>
      <w:r>
        <w:t>33,3</w:t>
      </w:r>
    </w:p>
    <w:p>
      <w:r>
        <w:t>0,7</w:t>
      </w:r>
    </w:p>
    <w:p>
      <w:r>
        <w:t>5.773.536</w:t>
      </w:r>
    </w:p>
    <w:p>
      <w:r>
        <w:t>192.258.749</w:t>
      </w:r>
    </w:p>
    <w:p>
      <w:r>
        <w:t>23,3</w:t>
      </w:r>
    </w:p>
    <w:p>
      <w:r>
        <w:t>1.049.100</w:t>
      </w:r>
    </w:p>
    <w:p>
      <w:r>
        <w:t>24.444.030</w:t>
      </w:r>
    </w:p>
    <w:p>
      <w:r>
        <w:t>5,0</w:t>
      </w:r>
    </w:p>
    <w:p>
      <w:r>
        <w:t>2.500.000</w:t>
      </w:r>
    </w:p>
    <w:p>
      <w:r>
        <w:t>12.500.000</w:t>
      </w:r>
    </w:p>
    <w:p>
      <w:r>
        <w:t>20.209.195</w:t>
      </w:r>
    </w:p>
    <w:p>
      <w:r>
        <w:t>249.411.973</w:t>
      </w:r>
    </w:p>
    <w:p>
      <w:r>
        <w:t>Tổng cộng</w:t>
      </w:r>
    </w:p>
    <w:p>
      <w:r>
        <w:t>7.166,3</w:t>
      </w:r>
    </w:p>
    <w:p>
      <w:r>
        <w:t>47.864.781.097</w:t>
      </w:r>
    </w:p>
    <w:p>
      <w:r>
        <w:t>5.258,0</w:t>
      </w:r>
    </w:p>
    <w:p>
      <w:r>
        <w:t>5.516.167.800</w:t>
      </w:r>
    </w:p>
    <w:p>
      <w:r>
        <w:t>997,0</w:t>
      </w:r>
    </w:p>
    <w:p>
      <w:r>
        <w:t>2.492.500.000</w:t>
      </w:r>
    </w:p>
    <w:p>
      <w:r>
        <w:t>4.103.896.710</w:t>
      </w:r>
    </w:p>
    <w:p>
      <w:r>
        <w:t>59.977.345.607</w:t>
      </w:r>
    </w:p>
    <w:p>
      <w:r>
        <w:t>PHỤ LỤC 01</w:t>
      </w:r>
    </w:p>
    <w:p>
      <w:r>
        <w:t>KINH PHÍ NHÂN CÔNG CHỈNH LÝ TÀI LIỆU LƯU TRỮ TỒN ĐỌNG TẠI CÁC SỞ, BAN, NGÀNH CỦA TỈNH LÂM ĐỒNG GIAI ĐOẠN 2023 - 2027</w:t>
      </w:r>
    </w:p>
    <w:p>
      <w:r>
        <w:t>(Kèm theo Quyết định số 933/QĐ-UBND ngày 10/5/2023 của UBND tỉnh Lâm Đồng)</w:t>
      </w:r>
    </w:p>
    <w:p>
      <w:r>
        <w:t>Đơn vị tính: Đồng</w:t>
      </w:r>
    </w:p>
    <w:p>
      <w:r>
        <w:t>STT</w:t>
      </w:r>
    </w:p>
    <w:p>
      <w:r>
        <w:t>Tên cơ quan</w:t>
      </w:r>
    </w:p>
    <w:p>
      <w:r>
        <w:t>Tổng khối lượng tài liệu chỉnh lý</w:t>
      </w:r>
    </w:p>
    <w:p>
      <w:r>
        <w:t>(mét)</w:t>
      </w:r>
    </w:p>
    <w:p>
      <w:r>
        <w:t>Tài liệu rời lẻ</w:t>
      </w:r>
    </w:p>
    <w:p>
      <w:r>
        <w:t>Tài liệu đã lập hồ sơ sơ bộ</w:t>
      </w:r>
    </w:p>
    <w:p>
      <w:r>
        <w:t>Dự toán kinh phí thực hiện</w:t>
      </w:r>
    </w:p>
    <w:p>
      <w:r>
        <w:t>Ghi chú</w:t>
      </w:r>
    </w:p>
    <w:p>
      <w:r>
        <w:t>Chi phí nhân công</w:t>
      </w:r>
    </w:p>
    <w:p>
      <w:r>
        <w:t>Hệ số phức tạp</w:t>
      </w:r>
    </w:p>
    <w:p>
      <w:r>
        <w:t>Đơn giá tài liệu rời lẻ</w:t>
      </w:r>
    </w:p>
    <w:p>
      <w:r>
        <w:t>Đơn giá tài liệu đã lập sơ bộ</w:t>
      </w:r>
    </w:p>
    <w:p>
      <w:r>
        <w:t>Thành tiền</w:t>
      </w:r>
    </w:p>
    <w:p>
      <w:r>
        <w:t>1</w:t>
      </w:r>
    </w:p>
    <w:p>
      <w:r>
        <w:t>2</w:t>
      </w:r>
    </w:p>
    <w:p>
      <w:r>
        <w:t>3</w:t>
      </w:r>
    </w:p>
    <w:p>
      <w:r>
        <w:t>4</w:t>
      </w:r>
    </w:p>
    <w:p>
      <w:r>
        <w:t>5</w:t>
      </w:r>
    </w:p>
    <w:p>
      <w:r>
        <w:t>10</w:t>
      </w:r>
    </w:p>
    <w:p>
      <w:r>
        <w:t>11</w:t>
      </w:r>
    </w:p>
    <w:p>
      <w:r>
        <w:t>12</w:t>
      </w:r>
    </w:p>
    <w:p>
      <w:r>
        <w:t>13</w:t>
      </w:r>
    </w:p>
    <w:p>
      <w:r>
        <w:t>21</w:t>
      </w:r>
    </w:p>
    <w:p>
      <w:r>
        <w:t>I</w:t>
      </w:r>
    </w:p>
    <w:p>
      <w:r>
        <w:t>Năm 2023</w:t>
      </w:r>
    </w:p>
    <w:p>
      <w:r>
        <w:t>853,0</w:t>
      </w:r>
    </w:p>
    <w:p>
      <w:r>
        <w:t>853,0</w:t>
      </w:r>
    </w:p>
    <w:p>
      <w:r>
        <w:t>7.035.466.377</w:t>
      </w:r>
    </w:p>
    <w:p>
      <w:r>
        <w:t>1</w:t>
      </w:r>
    </w:p>
    <w:p>
      <w:r>
        <w:t>Văn phòng Đoàn Đại biểu Quốc hội và Hội đồng nhân dân</w:t>
      </w:r>
    </w:p>
    <w:p>
      <w:r>
        <w:t>97,0</w:t>
      </w:r>
    </w:p>
    <w:p>
      <w:r>
        <w:t>97,0</w:t>
      </w:r>
    </w:p>
    <w:p>
      <w:r>
        <w:t>1,0</w:t>
      </w:r>
    </w:p>
    <w:p>
      <w:r>
        <w:t>8.247.909</w:t>
      </w:r>
    </w:p>
    <w:p>
      <w:r>
        <w:t>800.047.173</w:t>
      </w:r>
    </w:p>
    <w:p>
      <w:r>
        <w:t>2</w:t>
      </w:r>
    </w:p>
    <w:p>
      <w:r>
        <w:t>Văn phòng UBND tỉnh</w:t>
      </w:r>
    </w:p>
    <w:p>
      <w:r>
        <w:t>756,0</w:t>
      </w:r>
    </w:p>
    <w:p>
      <w:r>
        <w:t>756,0</w:t>
      </w:r>
    </w:p>
    <w:p>
      <w:r>
        <w:t>1,0</w:t>
      </w:r>
    </w:p>
    <w:p>
      <w:r>
        <w:t>8.247.909</w:t>
      </w:r>
    </w:p>
    <w:p>
      <w:r>
        <w:t>6.235.419.204</w:t>
      </w:r>
    </w:p>
    <w:p>
      <w:r>
        <w:t>II</w:t>
      </w:r>
    </w:p>
    <w:p>
      <w:r>
        <w:t>Năm 2024</w:t>
      </w:r>
    </w:p>
    <w:p>
      <w:r>
        <w:t>1.678,5</w:t>
      </w:r>
    </w:p>
    <w:p>
      <w:r>
        <w:t>1.245,50</w:t>
      </w:r>
    </w:p>
    <w:p>
      <w:r>
        <w:t>433,00</w:t>
      </w:r>
    </w:p>
    <w:p>
      <w:r>
        <w:t>10.748.827.813</w:t>
      </w:r>
    </w:p>
    <w:p>
      <w:r>
        <w:t>1</w:t>
      </w:r>
    </w:p>
    <w:p>
      <w:r>
        <w:t>Sở Tài chính</w:t>
      </w:r>
    </w:p>
    <w:p>
      <w:r>
        <w:t>419,0</w:t>
      </w:r>
    </w:p>
    <w:p>
      <w:r>
        <w:t>281,0</w:t>
      </w:r>
    </w:p>
    <w:p>
      <w:r>
        <w:t>138,0</w:t>
      </w:r>
    </w:p>
    <w:p>
      <w:r>
        <w:t>0,8</w:t>
      </w:r>
    </w:p>
    <w:p>
      <w:r>
        <w:t>6.598.327</w:t>
      </w:r>
    </w:p>
    <w:p>
      <w:r>
        <w:t>5.854.845</w:t>
      </w:r>
    </w:p>
    <w:p>
      <w:r>
        <w:t>2.662.098.497</w:t>
      </w:r>
    </w:p>
    <w:p>
      <w:r>
        <w:t>2</w:t>
      </w:r>
    </w:p>
    <w:p>
      <w:r>
        <w:t>Sở Kế hoạch và Đầu tư</w:t>
      </w:r>
    </w:p>
    <w:p>
      <w:r>
        <w:t>684,5</w:t>
      </w:r>
    </w:p>
    <w:p>
      <w:r>
        <w:t>684,5</w:t>
      </w:r>
    </w:p>
    <w:p>
      <w:r>
        <w:t>0,8</w:t>
      </w:r>
    </w:p>
    <w:p>
      <w:r>
        <w:t>6.598.327</w:t>
      </w:r>
    </w:p>
    <w:p>
      <w:r>
        <w:t>4.516.554.832</w:t>
      </w:r>
    </w:p>
    <w:p>
      <w:r>
        <w:t>3</w:t>
      </w:r>
    </w:p>
    <w:p>
      <w:r>
        <w:t>Sở Xây dựng</w:t>
      </w:r>
    </w:p>
    <w:p>
      <w:r>
        <w:t>533,5</w:t>
      </w:r>
    </w:p>
    <w:p>
      <w:r>
        <w:t>238,5</w:t>
      </w:r>
    </w:p>
    <w:p>
      <w:r>
        <w:t>295,0</w:t>
      </w:r>
    </w:p>
    <w:p>
      <w:r>
        <w:t>0,8</w:t>
      </w:r>
    </w:p>
    <w:p>
      <w:r>
        <w:t>6.598.327</w:t>
      </w:r>
    </w:p>
    <w:p>
      <w:r>
        <w:t>5.854.845</w:t>
      </w:r>
    </w:p>
    <w:p>
      <w:r>
        <w:t>3.300.880265</w:t>
      </w:r>
    </w:p>
    <w:p>
      <w:r>
        <w:t>4</w:t>
      </w:r>
    </w:p>
    <w:p>
      <w:r>
        <w:t>Sở Ngoại vụ</w:t>
      </w:r>
    </w:p>
    <w:p>
      <w:r>
        <w:t>36,0</w:t>
      </w:r>
    </w:p>
    <w:p>
      <w:r>
        <w:t>36,0</w:t>
      </w:r>
    </w:p>
    <w:p>
      <w:r>
        <w:t>0,8</w:t>
      </w:r>
    </w:p>
    <w:p>
      <w:r>
        <w:t>6.598.327</w:t>
      </w:r>
    </w:p>
    <w:p>
      <w:r>
        <w:t>237.539.772</w:t>
      </w:r>
    </w:p>
    <w:p>
      <w:r>
        <w:t>5</w:t>
      </w:r>
    </w:p>
    <w:p>
      <w:r>
        <w:t>Ban Quản lý Khu du lịch Đan kia - Đà Lạt</w:t>
      </w:r>
    </w:p>
    <w:p>
      <w:r>
        <w:t>5,5</w:t>
      </w:r>
    </w:p>
    <w:p>
      <w:r>
        <w:t>5,5</w:t>
      </w:r>
    </w:p>
    <w:p>
      <w:r>
        <w:t>0,7</w:t>
      </w:r>
    </w:p>
    <w:p>
      <w:r>
        <w:t>5.773.536</w:t>
      </w:r>
    </w:p>
    <w:p>
      <w:r>
        <w:t>31.754.448</w:t>
      </w:r>
    </w:p>
    <w:p>
      <w:r>
        <w:t>III</w:t>
      </w:r>
    </w:p>
    <w:p>
      <w:r>
        <w:t>Năm 2025</w:t>
      </w:r>
    </w:p>
    <w:p>
      <w:r>
        <w:t>1.577,5</w:t>
      </w:r>
    </w:p>
    <w:p>
      <w:r>
        <w:t>1.541</w:t>
      </w:r>
    </w:p>
    <w:p>
      <w:r>
        <w:t>37</w:t>
      </w:r>
    </w:p>
    <w:p>
      <w:r>
        <w:t>25.568.517</w:t>
      </w:r>
    </w:p>
    <w:p>
      <w:r>
        <w:t>10.240.312.748</w:t>
      </w:r>
    </w:p>
    <w:p>
      <w:r>
        <w:t>1</w:t>
      </w:r>
    </w:p>
    <w:p>
      <w:r>
        <w:t>Sở Giao thông Vận tải</w:t>
      </w:r>
    </w:p>
    <w:p>
      <w:r>
        <w:t>481,0</w:t>
      </w:r>
    </w:p>
    <w:p>
      <w:r>
        <w:t>481,0</w:t>
      </w:r>
    </w:p>
    <w:p>
      <w:r>
        <w:t>0,8</w:t>
      </w:r>
    </w:p>
    <w:p>
      <w:r>
        <w:t>6.598.327</w:t>
      </w:r>
    </w:p>
    <w:p>
      <w:r>
        <w:t>3.173.795.287</w:t>
      </w:r>
    </w:p>
    <w:p>
      <w:r>
        <w:t>2</w:t>
      </w:r>
    </w:p>
    <w:p>
      <w:r>
        <w:t>Sở Nông nghiệp và Phát triển nông thôn</w:t>
      </w:r>
    </w:p>
    <w:p>
      <w:r>
        <w:t>652,5</w:t>
      </w:r>
    </w:p>
    <w:p>
      <w:r>
        <w:t>615,5</w:t>
      </w:r>
    </w:p>
    <w:p>
      <w:r>
        <w:t>37,0</w:t>
      </w:r>
    </w:p>
    <w:p>
      <w:r>
        <w:t>0,8</w:t>
      </w:r>
    </w:p>
    <w:p>
      <w:r>
        <w:t>6.598.327</w:t>
      </w:r>
    </w:p>
    <w:p>
      <w:r>
        <w:t>5.854.845</w:t>
      </w:r>
    </w:p>
    <w:p>
      <w:r>
        <w:t>4.277.899.534</w:t>
      </w:r>
    </w:p>
    <w:p>
      <w:r>
        <w:t>3</w:t>
      </w:r>
    </w:p>
    <w:p>
      <w:r>
        <w:t>Sở Tư pháp</w:t>
      </w:r>
    </w:p>
    <w:p>
      <w:r>
        <w:t>273,0</w:t>
      </w:r>
    </w:p>
    <w:p>
      <w:r>
        <w:t>273,0</w:t>
      </w:r>
    </w:p>
    <w:p>
      <w:r>
        <w:t>0,8</w:t>
      </w:r>
    </w:p>
    <w:p>
      <w:r>
        <w:t>6.598.327</w:t>
      </w:r>
    </w:p>
    <w:p>
      <w:r>
        <w:t>1.801.343.271</w:t>
      </w:r>
    </w:p>
    <w:p>
      <w:r>
        <w:t>4</w:t>
      </w:r>
    </w:p>
    <w:p>
      <w:r>
        <w:t>Công ty Quản lý công trình giao thông Lâm Đồng</w:t>
      </w:r>
    </w:p>
    <w:p>
      <w:r>
        <w:t>171,0</w:t>
      </w:r>
    </w:p>
    <w:p>
      <w:r>
        <w:t>171,0</w:t>
      </w:r>
    </w:p>
    <w:p>
      <w:r>
        <w:t>0,7</w:t>
      </w:r>
    </w:p>
    <w:p>
      <w:r>
        <w:t>5.773.536</w:t>
      </w:r>
    </w:p>
    <w:p>
      <w:r>
        <w:t>987.274.656</w:t>
      </w:r>
    </w:p>
    <w:p>
      <w:r>
        <w:t>IV</w:t>
      </w:r>
    </w:p>
    <w:p>
      <w:r>
        <w:t>Năm 2026</w:t>
      </w:r>
    </w:p>
    <w:p>
      <w:r>
        <w:t>1.572,9</w:t>
      </w:r>
    </w:p>
    <w:p>
      <w:r>
        <w:t>1.433</w:t>
      </w:r>
    </w:p>
    <w:p>
      <w:r>
        <w:t>140</w:t>
      </w:r>
    </w:p>
    <w:p>
      <w:r>
        <w:t>10.234.344.347</w:t>
      </w:r>
    </w:p>
    <w:p>
      <w:r>
        <w:t>1</w:t>
      </w:r>
    </w:p>
    <w:p>
      <w:r>
        <w:t>Sở Y tế</w:t>
      </w:r>
    </w:p>
    <w:p>
      <w:r>
        <w:t>952,0</w:t>
      </w:r>
    </w:p>
    <w:p>
      <w:r>
        <w:t>915,0</w:t>
      </w:r>
    </w:p>
    <w:p>
      <w:r>
        <w:t>37,0</w:t>
      </w:r>
    </w:p>
    <w:p>
      <w:r>
        <w:t>0,8</w:t>
      </w:r>
    </w:p>
    <w:p>
      <w:r>
        <w:t>6.598.327</w:t>
      </w:r>
    </w:p>
    <w:p>
      <w:r>
        <w:t>5.854.845</w:t>
      </w:r>
    </w:p>
    <w:p>
      <w:r>
        <w:t>6.254.098.470</w:t>
      </w:r>
    </w:p>
    <w:p>
      <w:r>
        <w:t>2</w:t>
      </w:r>
    </w:p>
    <w:p>
      <w:r>
        <w:t>Sở Văn hóa thể thao và Du lịch</w:t>
      </w:r>
    </w:p>
    <w:p>
      <w:r>
        <w:t>167,2</w:t>
      </w:r>
    </w:p>
    <w:p>
      <w:r>
        <w:t>64,1</w:t>
      </w:r>
    </w:p>
    <w:p>
      <w:r>
        <w:t>103,1</w:t>
      </w:r>
    </w:p>
    <w:p>
      <w:r>
        <w:t>0,8</w:t>
      </w:r>
    </w:p>
    <w:p>
      <w:r>
        <w:t>6.598.327</w:t>
      </w:r>
    </w:p>
    <w:p>
      <w:r>
        <w:t>5.854.845</w:t>
      </w:r>
    </w:p>
    <w:p>
      <w:r>
        <w:t>1.026.587.280</w:t>
      </w:r>
    </w:p>
    <w:p>
      <w:r>
        <w:t>3</w:t>
      </w:r>
    </w:p>
    <w:p>
      <w:r>
        <w:t>Sở Thông tin và Truyền thông</w:t>
      </w:r>
    </w:p>
    <w:p>
      <w:r>
        <w:t>164,0</w:t>
      </w:r>
    </w:p>
    <w:p>
      <w:r>
        <w:t>164,0</w:t>
      </w:r>
    </w:p>
    <w:p>
      <w:r>
        <w:t>0,8</w:t>
      </w:r>
    </w:p>
    <w:p>
      <w:r>
        <w:t>6.598.327</w:t>
      </w:r>
    </w:p>
    <w:p>
      <w:r>
        <w:t>1.082.125.628</w:t>
      </w:r>
    </w:p>
    <w:p>
      <w:r>
        <w:t>4</w:t>
      </w:r>
    </w:p>
    <w:p>
      <w:r>
        <w:t>Thanh tra tỉnh</w:t>
      </w:r>
    </w:p>
    <w:p>
      <w:r>
        <w:t>135,5</w:t>
      </w:r>
    </w:p>
    <w:p>
      <w:r>
        <w:t>135,5</w:t>
      </w:r>
    </w:p>
    <w:p>
      <w:r>
        <w:t>0,8</w:t>
      </w:r>
    </w:p>
    <w:p>
      <w:r>
        <w:t>6.598.327</w:t>
      </w:r>
    </w:p>
    <w:p>
      <w:r>
        <w:t>894.073.309</w:t>
      </w:r>
    </w:p>
    <w:p>
      <w:r>
        <w:t>5</w:t>
      </w:r>
    </w:p>
    <w:p>
      <w:r>
        <w:t>Ban Quản lý các Khu công nghiệp</w:t>
      </w:r>
    </w:p>
    <w:p>
      <w:r>
        <w:t>105,7</w:t>
      </w:r>
    </w:p>
    <w:p>
      <w:r>
        <w:t>105,7</w:t>
      </w:r>
    </w:p>
    <w:p>
      <w:r>
        <w:t>0,8</w:t>
      </w:r>
    </w:p>
    <w:p>
      <w:r>
        <w:t>6.598.327</w:t>
      </w:r>
    </w:p>
    <w:p>
      <w:r>
        <w:t>697.443.164</w:t>
      </w:r>
    </w:p>
    <w:p>
      <w:r>
        <w:t>6</w:t>
      </w:r>
    </w:p>
    <w:p>
      <w:r>
        <w:t>Công ty Quản lý đường bộ II Bảo Lộc</w:t>
      </w:r>
    </w:p>
    <w:p>
      <w:r>
        <w:t>48,5</w:t>
      </w:r>
    </w:p>
    <w:p>
      <w:r>
        <w:t>48,5</w:t>
      </w:r>
    </w:p>
    <w:p>
      <w:r>
        <w:t>0,7</w:t>
      </w:r>
    </w:p>
    <w:p>
      <w:r>
        <w:t>5.773.536</w:t>
      </w:r>
    </w:p>
    <w:p>
      <w:r>
        <w:t>280.016.496</w:t>
      </w:r>
    </w:p>
    <w:p>
      <w:r>
        <w:t>V</w:t>
      </w:r>
    </w:p>
    <w:p>
      <w:r>
        <w:t>Năm 2027</w:t>
      </w:r>
    </w:p>
    <w:p>
      <w:r>
        <w:t>1.484,40</w:t>
      </w:r>
    </w:p>
    <w:p>
      <w:r>
        <w:t>1.268</w:t>
      </w:r>
    </w:p>
    <w:p>
      <w:r>
        <w:t>216,90</w:t>
      </w:r>
    </w:p>
    <w:p>
      <w:r>
        <w:t>9.605.829.813</w:t>
      </w:r>
    </w:p>
    <w:p>
      <w:r>
        <w:t>1</w:t>
      </w:r>
    </w:p>
    <w:p>
      <w:r>
        <w:t>Sở Giáo dục và Đào tạo</w:t>
      </w:r>
    </w:p>
    <w:p>
      <w:r>
        <w:t>439,5</w:t>
      </w:r>
    </w:p>
    <w:p>
      <w:r>
        <w:t>439,5</w:t>
      </w:r>
    </w:p>
    <w:p>
      <w:r>
        <w:t>0,8</w:t>
      </w:r>
    </w:p>
    <w:p>
      <w:r>
        <w:t>6.598.327</w:t>
      </w:r>
    </w:p>
    <w:p>
      <w:r>
        <w:t>2.899.964.717</w:t>
      </w:r>
    </w:p>
    <w:p>
      <w:r>
        <w:t>2</w:t>
      </w:r>
    </w:p>
    <w:p>
      <w:r>
        <w:t>Sở Tài nguyên và Môi trường</w:t>
      </w:r>
    </w:p>
    <w:p>
      <w:r>
        <w:t>348,5</w:t>
      </w:r>
    </w:p>
    <w:p>
      <w:r>
        <w:t>180,5</w:t>
      </w:r>
    </w:p>
    <w:p>
      <w:r>
        <w:t>168,0</w:t>
      </w:r>
    </w:p>
    <w:p>
      <w:r>
        <w:t>0,8</w:t>
      </w:r>
    </w:p>
    <w:p>
      <w:r>
        <w:t>6.598.327</w:t>
      </w:r>
    </w:p>
    <w:p>
      <w:r>
        <w:t>5.854.845</w:t>
      </w:r>
    </w:p>
    <w:p>
      <w:r>
        <w:t>2.174.611.984</w:t>
      </w:r>
    </w:p>
    <w:p>
      <w:r>
        <w:t>3</w:t>
      </w:r>
    </w:p>
    <w:p>
      <w:r>
        <w:t>Sở Lao động Thương Binh và xã hội</w:t>
      </w:r>
    </w:p>
    <w:p>
      <w:r>
        <w:t>230,5</w:t>
      </w:r>
    </w:p>
    <w:p>
      <w:r>
        <w:t>230,5</w:t>
      </w:r>
    </w:p>
    <w:p>
      <w:r>
        <w:t>0,8</w:t>
      </w:r>
    </w:p>
    <w:p>
      <w:r>
        <w:t>6.598.327</w:t>
      </w:r>
    </w:p>
    <w:p>
      <w:r>
        <w:t>1.520.914.374</w:t>
      </w:r>
    </w:p>
    <w:p>
      <w:r>
        <w:t>4</w:t>
      </w:r>
    </w:p>
    <w:p>
      <w:r>
        <w:t>Sở Khoa học và Công nghệ</w:t>
      </w:r>
    </w:p>
    <w:p>
      <w:r>
        <w:t>128,6</w:t>
      </w:r>
    </w:p>
    <w:p>
      <w:r>
        <w:t>100,7</w:t>
      </w:r>
    </w:p>
    <w:p>
      <w:r>
        <w:t>27,9</w:t>
      </w:r>
    </w:p>
    <w:p>
      <w:r>
        <w:t>0,8</w:t>
      </w:r>
    </w:p>
    <w:p>
      <w:r>
        <w:t>6.598.327</w:t>
      </w:r>
    </w:p>
    <w:p>
      <w:r>
        <w:t>5.854.845</w:t>
      </w:r>
    </w:p>
    <w:p>
      <w:r>
        <w:t>827.801.704</w:t>
      </w:r>
    </w:p>
    <w:p>
      <w:r>
        <w:t>5</w:t>
      </w:r>
    </w:p>
    <w:p>
      <w:r>
        <w:t>Sở Công thương</w:t>
      </w:r>
    </w:p>
    <w:p>
      <w:r>
        <w:t>241,5</w:t>
      </w:r>
    </w:p>
    <w:p>
      <w:r>
        <w:t>220,50</w:t>
      </w:r>
    </w:p>
    <w:p>
      <w:r>
        <w:t>21,00</w:t>
      </w:r>
    </w:p>
    <w:p>
      <w:r>
        <w:t>0,8</w:t>
      </w:r>
    </w:p>
    <w:p>
      <w:r>
        <w:t>6.598.327</w:t>
      </w:r>
    </w:p>
    <w:p>
      <w:r>
        <w:t>5.854.845</w:t>
      </w:r>
    </w:p>
    <w:p>
      <w:r>
        <w:t>1.577.882.849</w:t>
      </w:r>
    </w:p>
    <w:p>
      <w:r>
        <w:t>6</w:t>
      </w:r>
    </w:p>
    <w:p>
      <w:r>
        <w:t>Ban Dân tộc</w:t>
      </w:r>
    </w:p>
    <w:p>
      <w:r>
        <w:t>62,5</w:t>
      </w:r>
    </w:p>
    <w:p>
      <w:r>
        <w:t>62,5</w:t>
      </w:r>
    </w:p>
    <w:p>
      <w:r>
        <w:t>0,8</w:t>
      </w:r>
    </w:p>
    <w:p>
      <w:r>
        <w:t>6.598.327</w:t>
      </w:r>
    </w:p>
    <w:p>
      <w:r>
        <w:t>412.395.438</w:t>
      </w:r>
    </w:p>
    <w:p>
      <w:r>
        <w:t>7</w:t>
      </w:r>
    </w:p>
    <w:p>
      <w:r>
        <w:t>Công ty Dịch vụ Nông nghiệp huyện Đức Trọng</w:t>
      </w:r>
    </w:p>
    <w:p>
      <w:r>
        <w:t>33,3</w:t>
      </w:r>
    </w:p>
    <w:p>
      <w:r>
        <w:t>33,3</w:t>
      </w:r>
    </w:p>
    <w:p>
      <w:r>
        <w:t>0,7</w:t>
      </w:r>
    </w:p>
    <w:p>
      <w:r>
        <w:t>5.773.536</w:t>
      </w:r>
    </w:p>
    <w:p>
      <w:r>
        <w:t>192.258.749</w:t>
      </w:r>
    </w:p>
    <w:p>
      <w:r>
        <w:t>Tổng cộng</w:t>
      </w:r>
    </w:p>
    <w:p>
      <w:r>
        <w:t>7.166,3</w:t>
      </w:r>
    </w:p>
    <w:p>
      <w:r>
        <w:t>6.339,3</w:t>
      </w:r>
    </w:p>
    <w:p>
      <w:r>
        <w:t>827,0</w:t>
      </w:r>
    </w:p>
    <w:p>
      <w:r>
        <w:t>47.864.781.097</w:t>
      </w:r>
    </w:p>
    <w:p>
      <w:r>
        <w:t>PHỤ LỤC 02</w:t>
      </w:r>
    </w:p>
    <w:p>
      <w:r>
        <w:t>KINH PHÍ VẬT TƯ, VĂN PHÒNG PHẨM DÙNG CHỈNH LÝ TÀI LIỆU LƯU TRỮ TỒN ĐỌNG TẠI CÁC SỞ, BAN, NGÀNH CỦA TỈNH LÂM ĐỒNG GIAI ĐOẠN 2023 - 2027</w:t>
      </w:r>
    </w:p>
    <w:p>
      <w:r>
        <w:t>(Kèm theo Quyết định số 933/QĐ-UBND ngày 10/5/2023 của UBND tỉnh Lâm Đồng)</w:t>
      </w:r>
    </w:p>
    <w:p>
      <w:r>
        <w:t>Đơn vị tính: Đồng</w:t>
      </w:r>
    </w:p>
    <w:p>
      <w:r>
        <w:t>STT</w:t>
      </w:r>
    </w:p>
    <w:p>
      <w:r>
        <w:t>Tên cơ quan</w:t>
      </w:r>
    </w:p>
    <w:p>
      <w:r>
        <w:t>Tổng khối lượng tài liệu chỉnh lý     (mét)</w:t>
      </w:r>
    </w:p>
    <w:p>
      <w:r>
        <w:t>Tài liệu rời lẻ</w:t>
      </w:r>
    </w:p>
    <w:p>
      <w:r>
        <w:t>Tài liệu đã lập hồ sơ sơ bộ</w:t>
      </w:r>
    </w:p>
    <w:p>
      <w:r>
        <w:t>Dự kiến số lượng tài liệu rời lẻ giữ lại     (mét)</w:t>
      </w:r>
    </w:p>
    <w:p>
      <w:r>
        <w:t>Dự kiến số lượng tài liệu sơ bộ giữ lại     (mét)</w:t>
      </w:r>
    </w:p>
    <w:p>
      <w:r>
        <w:t>Tổng số tài liệu giữ lại     (mét)</w:t>
      </w:r>
    </w:p>
    <w:p>
      <w:r>
        <w:t>Tổng số tài liệu giữ lại     (làm tròn)</w:t>
      </w:r>
    </w:p>
    <w:p>
      <w:r>
        <w:t>Dự toán kinh phí thực hiện</w:t>
      </w:r>
    </w:p>
    <w:p>
      <w:r>
        <w:t>Ghi chú</w:t>
      </w:r>
    </w:p>
    <w:p>
      <w:r>
        <w:t>Chi phí vật tư, văn phòng phẩm</w:t>
      </w:r>
    </w:p>
    <w:p>
      <w:r>
        <w:t>Số tài liệu đề lại</w:t>
      </w:r>
    </w:p>
    <w:p>
      <w:r>
        <w:t>Đơn giá</w:t>
      </w:r>
    </w:p>
    <w:p>
      <w:r>
        <w:t>Thành tiền</w:t>
      </w:r>
    </w:p>
    <w:p>
      <w:r>
        <w:t>1</w:t>
      </w:r>
    </w:p>
    <w:p>
      <w:r>
        <w:t>2</w:t>
      </w:r>
    </w:p>
    <w:p>
      <w:r>
        <w:t>3</w:t>
      </w:r>
    </w:p>
    <w:p>
      <w:r>
        <w:t>4</w:t>
      </w:r>
    </w:p>
    <w:p>
      <w:r>
        <w:t>5</w:t>
      </w:r>
    </w:p>
    <w:p>
      <w:r>
        <w:t>6</w:t>
      </w:r>
    </w:p>
    <w:p>
      <w:r>
        <w:t>7</w:t>
      </w:r>
    </w:p>
    <w:p>
      <w:r>
        <w:t>8</w:t>
      </w:r>
    </w:p>
    <w:p>
      <w:r>
        <w:t>9</w:t>
      </w:r>
    </w:p>
    <w:p>
      <w:r>
        <w:t>14</w:t>
      </w:r>
    </w:p>
    <w:p>
      <w:r>
        <w:t>15</w:t>
      </w:r>
    </w:p>
    <w:p>
      <w:r>
        <w:t>16</w:t>
      </w:r>
    </w:p>
    <w:p>
      <w:r>
        <w:t>21</w:t>
      </w:r>
    </w:p>
    <w:p>
      <w:r>
        <w:t>I</w:t>
      </w:r>
    </w:p>
    <w:p>
      <w:r>
        <w:t>Năm 2023</w:t>
      </w:r>
    </w:p>
    <w:p>
      <w:r>
        <w:t>853,0</w:t>
      </w:r>
    </w:p>
    <w:p>
      <w:r>
        <w:t>853,0</w:t>
      </w:r>
    </w:p>
    <w:p>
      <w:r>
        <w:t>12.820,64</w:t>
      </w:r>
    </w:p>
    <w:p>
      <w:r>
        <w:t>2.160,00</w:t>
      </w:r>
    </w:p>
    <w:p>
      <w:r>
        <w:t>672,70</w:t>
      </w:r>
    </w:p>
    <w:p>
      <w:r>
        <w:t>672,70</w:t>
      </w:r>
    </w:p>
    <w:p>
      <w:r>
        <w:t>672,7</w:t>
      </w:r>
    </w:p>
    <w:p>
      <w:r>
        <w:t>2.098.200</w:t>
      </w:r>
    </w:p>
    <w:p>
      <w:r>
        <w:t>705.729.570</w:t>
      </w:r>
    </w:p>
    <w:p>
      <w:r>
        <w:t>1</w:t>
      </w:r>
    </w:p>
    <w:p>
      <w:r>
        <w:t>Văn phòng Đoàn Đại biểu Quốc hội và Hội đồng nhân dân</w:t>
      </w:r>
    </w:p>
    <w:p>
      <w:r>
        <w:t>97,0</w:t>
      </w:r>
    </w:p>
    <w:p>
      <w:r>
        <w:t>97,0</w:t>
      </w:r>
    </w:p>
    <w:p>
      <w:r>
        <w:t>67,90</w:t>
      </w:r>
    </w:p>
    <w:p>
      <w:r>
        <w:t>67,90</w:t>
      </w:r>
    </w:p>
    <w:p>
      <w:r>
        <w:t>67,90</w:t>
      </w:r>
    </w:p>
    <w:p>
      <w:r>
        <w:t>67,9</w:t>
      </w:r>
    </w:p>
    <w:p>
      <w:r>
        <w:t>1.049.100</w:t>
      </w:r>
    </w:p>
    <w:p>
      <w:r>
        <w:t>71.233.890</w:t>
      </w:r>
    </w:p>
    <w:p>
      <w:r>
        <w:t>2</w:t>
      </w:r>
    </w:p>
    <w:p>
      <w:r>
        <w:t>Văn phòng UBND tỉnh</w:t>
      </w:r>
    </w:p>
    <w:p>
      <w:r>
        <w:t>756,0</w:t>
      </w:r>
    </w:p>
    <w:p>
      <w:r>
        <w:t>756,0</w:t>
      </w:r>
    </w:p>
    <w:p>
      <w:r>
        <w:t>604,80</w:t>
      </w:r>
    </w:p>
    <w:p>
      <w:r>
        <w:t>604,80</w:t>
      </w:r>
    </w:p>
    <w:p>
      <w:r>
        <w:t>604,80</w:t>
      </w:r>
    </w:p>
    <w:p>
      <w:r>
        <w:t>604,8</w:t>
      </w:r>
    </w:p>
    <w:p>
      <w:r>
        <w:t>1.049.100</w:t>
      </w:r>
    </w:p>
    <w:p>
      <w:r>
        <w:t>634.495.680</w:t>
      </w:r>
    </w:p>
    <w:p>
      <w:r>
        <w:t>II</w:t>
      </w:r>
    </w:p>
    <w:p>
      <w:r>
        <w:t>Năm 2024</w:t>
      </w:r>
    </w:p>
    <w:p>
      <w:r>
        <w:t>1.678,5</w:t>
      </w:r>
    </w:p>
    <w:p>
      <w:r>
        <w:t>1.245,50</w:t>
      </w:r>
    </w:p>
    <w:p>
      <w:r>
        <w:t>433,00</w:t>
      </w:r>
    </w:p>
    <w:p>
      <w:r>
        <w:t>6.073,97</w:t>
      </w:r>
    </w:p>
    <w:p>
      <w:r>
        <w:t>1.080,00</w:t>
      </w:r>
    </w:p>
    <w:p>
      <w:r>
        <w:t>1.261,55</w:t>
      </w:r>
    </w:p>
    <w:p>
      <w:r>
        <w:t>1.261,70</w:t>
      </w:r>
    </w:p>
    <w:p>
      <w:r>
        <w:t>1.261,7</w:t>
      </w:r>
    </w:p>
    <w:p>
      <w:r>
        <w:t>5.245.500</w:t>
      </w:r>
    </w:p>
    <w:p>
      <w:r>
        <w:t>1.323.649.470</w:t>
      </w:r>
    </w:p>
    <w:p>
      <w:r>
        <w:t>1</w:t>
      </w:r>
    </w:p>
    <w:p>
      <w:r>
        <w:t>Sở Tài chính</w:t>
      </w:r>
    </w:p>
    <w:p>
      <w:r>
        <w:t>419,0</w:t>
      </w:r>
    </w:p>
    <w:p>
      <w:r>
        <w:t>281,0</w:t>
      </w:r>
    </w:p>
    <w:p>
      <w:r>
        <w:t>138,0</w:t>
      </w:r>
    </w:p>
    <w:p>
      <w:r>
        <w:t>196,70</w:t>
      </w:r>
    </w:p>
    <w:p>
      <w:r>
        <w:t>124,20</w:t>
      </w:r>
    </w:p>
    <w:p>
      <w:r>
        <w:t>320,90</w:t>
      </w:r>
    </w:p>
    <w:p>
      <w:r>
        <w:t>320,90</w:t>
      </w:r>
    </w:p>
    <w:p>
      <w:r>
        <w:t>320,9</w:t>
      </w:r>
    </w:p>
    <w:p>
      <w:r>
        <w:t>1.049.100</w:t>
      </w:r>
    </w:p>
    <w:p>
      <w:r>
        <w:t>336.656.190</w:t>
      </w:r>
    </w:p>
    <w:p>
      <w:r>
        <w:t>2</w:t>
      </w:r>
    </w:p>
    <w:p>
      <w:r>
        <w:t>Sở Kế hoạch và Đầu tư</w:t>
      </w:r>
    </w:p>
    <w:p>
      <w:r>
        <w:t>684,5</w:t>
      </w:r>
    </w:p>
    <w:p>
      <w:r>
        <w:t>684,5</w:t>
      </w:r>
    </w:p>
    <w:p>
      <w:r>
        <w:t>479,15</w:t>
      </w:r>
    </w:p>
    <w:p>
      <w:r>
        <w:t>479,15</w:t>
      </w:r>
    </w:p>
    <w:p>
      <w:r>
        <w:t>479,20</w:t>
      </w:r>
    </w:p>
    <w:p>
      <w:r>
        <w:t>479,2</w:t>
      </w:r>
    </w:p>
    <w:p>
      <w:r>
        <w:t>1.049.100</w:t>
      </w:r>
    </w:p>
    <w:p>
      <w:r>
        <w:t>502.728.720</w:t>
      </w:r>
    </w:p>
    <w:p>
      <w:r>
        <w:t>3</w:t>
      </w:r>
    </w:p>
    <w:p>
      <w:r>
        <w:t>Sở Xây dựng</w:t>
      </w:r>
    </w:p>
    <w:p>
      <w:r>
        <w:t>533,5</w:t>
      </w:r>
    </w:p>
    <w:p>
      <w:r>
        <w:t>238,5</w:t>
      </w:r>
    </w:p>
    <w:p>
      <w:r>
        <w:t>295,0</w:t>
      </w:r>
    </w:p>
    <w:p>
      <w:r>
        <w:t>166,95</w:t>
      </w:r>
    </w:p>
    <w:p>
      <w:r>
        <w:t>265,50</w:t>
      </w:r>
    </w:p>
    <w:p>
      <w:r>
        <w:t>432,45</w:t>
      </w:r>
    </w:p>
    <w:p>
      <w:r>
        <w:t>432,50</w:t>
      </w:r>
    </w:p>
    <w:p>
      <w:r>
        <w:t>432,5</w:t>
      </w:r>
    </w:p>
    <w:p>
      <w:r>
        <w:t>1.049.100</w:t>
      </w:r>
    </w:p>
    <w:p>
      <w:r>
        <w:t>453.735750</w:t>
      </w:r>
    </w:p>
    <w:p>
      <w:r>
        <w:t>4</w:t>
      </w:r>
    </w:p>
    <w:p>
      <w:r>
        <w:t>Sở Ngoại vụ</w:t>
      </w:r>
    </w:p>
    <w:p>
      <w:r>
        <w:t>36,0</w:t>
      </w:r>
    </w:p>
    <w:p>
      <w:r>
        <w:t>36,0</w:t>
      </w:r>
    </w:p>
    <w:p>
      <w:r>
        <w:t>25,20</w:t>
      </w:r>
    </w:p>
    <w:p>
      <w:r>
        <w:t>25,20</w:t>
      </w:r>
    </w:p>
    <w:p>
      <w:r>
        <w:t>25,20</w:t>
      </w:r>
    </w:p>
    <w:p>
      <w:r>
        <w:t>25,2</w:t>
      </w:r>
    </w:p>
    <w:p>
      <w:r>
        <w:t>1.049.100</w:t>
      </w:r>
    </w:p>
    <w:p>
      <w:r>
        <w:t>26.437.320</w:t>
      </w:r>
    </w:p>
    <w:p>
      <w:r>
        <w:t>5</w:t>
      </w:r>
    </w:p>
    <w:p>
      <w:r>
        <w:t>Ban Quản lý Khu du lịch Đan kia - Đà Lạt</w:t>
      </w:r>
    </w:p>
    <w:p>
      <w:r>
        <w:t>5,5</w:t>
      </w:r>
    </w:p>
    <w:p>
      <w:r>
        <w:t>5,5</w:t>
      </w:r>
    </w:p>
    <w:p>
      <w:r>
        <w:t>3,85</w:t>
      </w:r>
    </w:p>
    <w:p>
      <w:r>
        <w:t>3,85</w:t>
      </w:r>
    </w:p>
    <w:p>
      <w:r>
        <w:t>3,90</w:t>
      </w:r>
    </w:p>
    <w:p>
      <w:r>
        <w:t>3,9</w:t>
      </w:r>
    </w:p>
    <w:p>
      <w:r>
        <w:t>1.049.100</w:t>
      </w:r>
    </w:p>
    <w:p>
      <w:r>
        <w:t>4.091.490</w:t>
      </w:r>
    </w:p>
    <w:p>
      <w:r>
        <w:t>III</w:t>
      </w:r>
    </w:p>
    <w:p>
      <w:r>
        <w:t>Năm 2025</w:t>
      </w:r>
    </w:p>
    <w:p>
      <w:r>
        <w:t>1.577,5</w:t>
      </w:r>
    </w:p>
    <w:p>
      <w:r>
        <w:t>1.541</w:t>
      </w:r>
    </w:p>
    <w:p>
      <w:r>
        <w:t>37</w:t>
      </w:r>
    </w:p>
    <w:p>
      <w:r>
        <w:t>4.435</w:t>
      </w:r>
    </w:p>
    <w:p>
      <w:r>
        <w:t>657</w:t>
      </w:r>
    </w:p>
    <w:p>
      <w:r>
        <w:t>1.112</w:t>
      </w:r>
    </w:p>
    <w:p>
      <w:r>
        <w:t>1.112</w:t>
      </w:r>
    </w:p>
    <w:p>
      <w:r>
        <w:t>1.111,70</w:t>
      </w:r>
    </w:p>
    <w:p>
      <w:r>
        <w:t>1.166.284.470</w:t>
      </w:r>
    </w:p>
    <w:p>
      <w:r>
        <w:t>1</w:t>
      </w:r>
    </w:p>
    <w:p>
      <w:r>
        <w:t>Sở Giao thông Vận tải</w:t>
      </w:r>
    </w:p>
    <w:p>
      <w:r>
        <w:t>481,0 1</w:t>
      </w:r>
    </w:p>
    <w:p>
      <w:r>
        <w:t>481,0</w:t>
      </w:r>
    </w:p>
    <w:p>
      <w:r>
        <w:t>336,70</w:t>
      </w:r>
    </w:p>
    <w:p>
      <w:r>
        <w:t>336,70</w:t>
      </w:r>
    </w:p>
    <w:p>
      <w:r>
        <w:t>336,70</w:t>
      </w:r>
    </w:p>
    <w:p>
      <w:r>
        <w:t>336,7</w:t>
      </w:r>
    </w:p>
    <w:p>
      <w:r>
        <w:t>1.049.100</w:t>
      </w:r>
    </w:p>
    <w:p>
      <w:r>
        <w:t>353.231.970</w:t>
      </w:r>
    </w:p>
    <w:p>
      <w:r>
        <w:t>2</w:t>
      </w:r>
    </w:p>
    <w:p>
      <w:r>
        <w:t>Sở Nông nghiệp và Phát triển nông thôn</w:t>
      </w:r>
    </w:p>
    <w:p>
      <w:r>
        <w:t>652,5</w:t>
      </w:r>
    </w:p>
    <w:p>
      <w:r>
        <w:t>615,5</w:t>
      </w:r>
    </w:p>
    <w:p>
      <w:r>
        <w:t>37,0</w:t>
      </w:r>
    </w:p>
    <w:p>
      <w:r>
        <w:t>430,85</w:t>
      </w:r>
    </w:p>
    <w:p>
      <w:r>
        <w:t>33,30</w:t>
      </w:r>
    </w:p>
    <w:p>
      <w:r>
        <w:t>464,15</w:t>
      </w:r>
    </w:p>
    <w:p>
      <w:r>
        <w:t>464,20</w:t>
      </w:r>
    </w:p>
    <w:p>
      <w:r>
        <w:t>464,2</w:t>
      </w:r>
    </w:p>
    <w:p>
      <w:r>
        <w:t>1.049.100</w:t>
      </w:r>
    </w:p>
    <w:p>
      <w:r>
        <w:t>486.992.220</w:t>
      </w:r>
    </w:p>
    <w:p>
      <w:r>
        <w:t>3</w:t>
      </w:r>
    </w:p>
    <w:p>
      <w:r>
        <w:t>Sở Tư pháp</w:t>
      </w:r>
    </w:p>
    <w:p>
      <w:r>
        <w:t>273,0</w:t>
      </w:r>
    </w:p>
    <w:p>
      <w:r>
        <w:t>273,0</w:t>
      </w:r>
    </w:p>
    <w:p>
      <w:r>
        <w:t>191,10</w:t>
      </w:r>
    </w:p>
    <w:p>
      <w:r>
        <w:t>191,10</w:t>
      </w:r>
    </w:p>
    <w:p>
      <w:r>
        <w:t>191,10</w:t>
      </w:r>
    </w:p>
    <w:p>
      <w:r>
        <w:t>191,1</w:t>
      </w:r>
    </w:p>
    <w:p>
      <w:r>
        <w:t>1.049.100</w:t>
      </w:r>
    </w:p>
    <w:p>
      <w:r>
        <w:t>200.483.010</w:t>
      </w:r>
    </w:p>
    <w:p>
      <w:r>
        <w:t>4</w:t>
      </w:r>
    </w:p>
    <w:p>
      <w:r>
        <w:t>Công ty Quản lý công trình giao thông Lâm Đồng</w:t>
      </w:r>
    </w:p>
    <w:p>
      <w:r>
        <w:t>171,0</w:t>
      </w:r>
    </w:p>
    <w:p>
      <w:r>
        <w:t>171,0</w:t>
      </w:r>
    </w:p>
    <w:p>
      <w:r>
        <w:t>119,70</w:t>
      </w:r>
    </w:p>
    <w:p>
      <w:r>
        <w:t>119,70</w:t>
      </w:r>
    </w:p>
    <w:p>
      <w:r>
        <w:t>119,70</w:t>
      </w:r>
    </w:p>
    <w:p>
      <w:r>
        <w:t>119,7</w:t>
      </w:r>
    </w:p>
    <w:p>
      <w:r>
        <w:t>1.049.100</w:t>
      </w:r>
    </w:p>
    <w:p>
      <w:r>
        <w:t>125.577.270</w:t>
      </w:r>
    </w:p>
    <w:p>
      <w:r>
        <w:t>IV</w:t>
      </w:r>
    </w:p>
    <w:p>
      <w:r>
        <w:t>Năm 2026</w:t>
      </w:r>
    </w:p>
    <w:p>
      <w:r>
        <w:t>1.572,9</w:t>
      </w:r>
    </w:p>
    <w:p>
      <w:r>
        <w:t>1.433</w:t>
      </w:r>
    </w:p>
    <w:p>
      <w:r>
        <w:t>140</w:t>
      </w:r>
    </w:p>
    <w:p>
      <w:r>
        <w:t>800</w:t>
      </w:r>
    </w:p>
    <w:p>
      <w:r>
        <w:t>126</w:t>
      </w:r>
    </w:p>
    <w:p>
      <w:r>
        <w:t>1.129</w:t>
      </w:r>
    </w:p>
    <w:p>
      <w:r>
        <w:t>1.129</w:t>
      </w:r>
    </w:p>
    <w:p>
      <w:r>
        <w:t>1.129,20</w:t>
      </w:r>
    </w:p>
    <w:p>
      <w:r>
        <w:t>6.294.600</w:t>
      </w:r>
    </w:p>
    <w:p>
      <w:r>
        <w:t>1.184.643.720</w:t>
      </w:r>
    </w:p>
    <w:p>
      <w:r>
        <w:t>1</w:t>
      </w:r>
    </w:p>
    <w:p>
      <w:r>
        <w:t>Sở Y tế</w:t>
      </w:r>
    </w:p>
    <w:p>
      <w:r>
        <w:t>952,0</w:t>
      </w:r>
    </w:p>
    <w:p>
      <w:r>
        <w:t>915,0</w:t>
      </w:r>
    </w:p>
    <w:p>
      <w:r>
        <w:t>37,0</w:t>
      </w:r>
    </w:p>
    <w:p>
      <w:r>
        <w:t>640,50</w:t>
      </w:r>
    </w:p>
    <w:p>
      <w:r>
        <w:t>33,30</w:t>
      </w:r>
    </w:p>
    <w:p>
      <w:r>
        <w:t>673,80</w:t>
      </w:r>
    </w:p>
    <w:p>
      <w:r>
        <w:t>673,80</w:t>
      </w:r>
    </w:p>
    <w:p>
      <w:r>
        <w:t>673,8</w:t>
      </w:r>
    </w:p>
    <w:p>
      <w:r>
        <w:t>1.049.100</w:t>
      </w:r>
    </w:p>
    <w:p>
      <w:r>
        <w:t>706.883.580</w:t>
      </w:r>
    </w:p>
    <w:p>
      <w:r>
        <w:t>2</w:t>
      </w:r>
    </w:p>
    <w:p>
      <w:r>
        <w:t>Sở Văn hóa thể thao và Du lịch</w:t>
      </w:r>
    </w:p>
    <w:p>
      <w:r>
        <w:t>167,2</w:t>
      </w:r>
    </w:p>
    <w:p>
      <w:r>
        <w:t>64,1</w:t>
      </w:r>
    </w:p>
    <w:p>
      <w:r>
        <w:t>103,1</w:t>
      </w:r>
    </w:p>
    <w:p>
      <w:r>
        <w:t>44,87</w:t>
      </w:r>
    </w:p>
    <w:p>
      <w:r>
        <w:t>92,79</w:t>
      </w:r>
    </w:p>
    <w:p>
      <w:r>
        <w:t>137,66</w:t>
      </w:r>
    </w:p>
    <w:p>
      <w:r>
        <w:t>137,70</w:t>
      </w:r>
    </w:p>
    <w:p>
      <w:r>
        <w:t>137,7</w:t>
      </w:r>
    </w:p>
    <w:p>
      <w:r>
        <w:t>1.049.100</w:t>
      </w:r>
    </w:p>
    <w:p>
      <w:r>
        <w:t>144.461.070</w:t>
      </w:r>
    </w:p>
    <w:p>
      <w:r>
        <w:t>3</w:t>
      </w:r>
    </w:p>
    <w:p>
      <w:r>
        <w:t>Sở Thông tin và Truyền thông</w:t>
      </w:r>
    </w:p>
    <w:p>
      <w:r>
        <w:t>164,0</w:t>
      </w:r>
    </w:p>
    <w:p>
      <w:r>
        <w:t>164,0</w:t>
      </w:r>
    </w:p>
    <w:p>
      <w:r>
        <w:t>114,80</w:t>
      </w:r>
    </w:p>
    <w:p>
      <w:r>
        <w:t>114,80</w:t>
      </w:r>
    </w:p>
    <w:p>
      <w:r>
        <w:t>114,80</w:t>
      </w:r>
    </w:p>
    <w:p>
      <w:r>
        <w:t>114,8</w:t>
      </w:r>
    </w:p>
    <w:p>
      <w:r>
        <w:t>1.049.100</w:t>
      </w:r>
    </w:p>
    <w:p>
      <w:r>
        <w:t>120.436.680</w:t>
      </w:r>
    </w:p>
    <w:p>
      <w:r>
        <w:t>4</w:t>
      </w:r>
    </w:p>
    <w:p>
      <w:r>
        <w:t>Thanh tra tỉnh</w:t>
      </w:r>
    </w:p>
    <w:p>
      <w:r>
        <w:t>135,5</w:t>
      </w:r>
    </w:p>
    <w:p>
      <w:r>
        <w:t>135,5</w:t>
      </w:r>
    </w:p>
    <w:p>
      <w:r>
        <w:t>94,85</w:t>
      </w:r>
    </w:p>
    <w:p>
      <w:r>
        <w:t>94,85</w:t>
      </w:r>
    </w:p>
    <w:p>
      <w:r>
        <w:t>94,90</w:t>
      </w:r>
    </w:p>
    <w:p>
      <w:r>
        <w:t>94,9</w:t>
      </w:r>
    </w:p>
    <w:p>
      <w:r>
        <w:t>1.049.100</w:t>
      </w:r>
    </w:p>
    <w:p>
      <w:r>
        <w:t>99.559.590</w:t>
      </w:r>
    </w:p>
    <w:p>
      <w:r>
        <w:t>5</w:t>
      </w:r>
    </w:p>
    <w:p>
      <w:r>
        <w:t>Ban Quản lý các Khu công nghiệp</w:t>
      </w:r>
    </w:p>
    <w:p>
      <w:r>
        <w:t>105,7</w:t>
      </w:r>
    </w:p>
    <w:p>
      <w:r>
        <w:t>105,7</w:t>
      </w:r>
    </w:p>
    <w:p>
      <w:r>
        <w:t>73,99</w:t>
      </w:r>
    </w:p>
    <w:p>
      <w:r>
        <w:t>73,99</w:t>
      </w:r>
    </w:p>
    <w:p>
      <w:r>
        <w:t>74,00</w:t>
      </w:r>
    </w:p>
    <w:p>
      <w:r>
        <w:t>74,0</w:t>
      </w:r>
    </w:p>
    <w:p>
      <w:r>
        <w:t>1.049.100</w:t>
      </w:r>
    </w:p>
    <w:p>
      <w:r>
        <w:t>77.633.400</w:t>
      </w:r>
    </w:p>
    <w:p>
      <w:r>
        <w:t>6</w:t>
      </w:r>
    </w:p>
    <w:p>
      <w:r>
        <w:t>Công ty Quản lý đường bộ II Bảo Lộc</w:t>
      </w:r>
    </w:p>
    <w:p>
      <w:r>
        <w:t>48,5</w:t>
      </w:r>
    </w:p>
    <w:p>
      <w:r>
        <w:t>48,5</w:t>
      </w:r>
    </w:p>
    <w:p>
      <w:r>
        <w:t>33,95</w:t>
      </w:r>
    </w:p>
    <w:p>
      <w:r>
        <w:t>33,95</w:t>
      </w:r>
    </w:p>
    <w:p>
      <w:r>
        <w:t>34,00</w:t>
      </w:r>
    </w:p>
    <w:p>
      <w:r>
        <w:t>34,0</w:t>
      </w:r>
    </w:p>
    <w:p>
      <w:r>
        <w:t>1.049.100</w:t>
      </w:r>
    </w:p>
    <w:p>
      <w:r>
        <w:t>35.669.400</w:t>
      </w:r>
    </w:p>
    <w:p>
      <w:r>
        <w:t>V</w:t>
      </w:r>
    </w:p>
    <w:p>
      <w:r>
        <w:t>Năm 2027</w:t>
      </w:r>
    </w:p>
    <w:p>
      <w:r>
        <w:t>1.484,40</w:t>
      </w:r>
    </w:p>
    <w:p>
      <w:r>
        <w:t>1.268</w:t>
      </w:r>
    </w:p>
    <w:p>
      <w:r>
        <w:t>216,90</w:t>
      </w:r>
    </w:p>
    <w:p>
      <w:r>
        <w:t>887,25</w:t>
      </w:r>
    </w:p>
    <w:p>
      <w:r>
        <w:t>195</w:t>
      </w:r>
    </w:p>
    <w:p>
      <w:r>
        <w:t>1.082,46</w:t>
      </w:r>
    </w:p>
    <w:p>
      <w:r>
        <w:t>1.082,70</w:t>
      </w:r>
    </w:p>
    <w:p>
      <w:r>
        <w:t>1.082,7</w:t>
      </w:r>
    </w:p>
    <w:p>
      <w:r>
        <w:t>7.343.700</w:t>
      </w:r>
    </w:p>
    <w:p>
      <w:r>
        <w:t>1.135.860.570</w:t>
      </w:r>
    </w:p>
    <w:p>
      <w:r>
        <w:t>1</w:t>
      </w:r>
    </w:p>
    <w:p>
      <w:r>
        <w:t>Sở Giáo dục và Đào tạo</w:t>
      </w:r>
    </w:p>
    <w:p>
      <w:r>
        <w:t>439,5</w:t>
      </w:r>
    </w:p>
    <w:p>
      <w:r>
        <w:t>439,5</w:t>
      </w:r>
    </w:p>
    <w:p>
      <w:r>
        <w:t>307,65</w:t>
      </w:r>
    </w:p>
    <w:p>
      <w:r>
        <w:t>307,65</w:t>
      </w:r>
    </w:p>
    <w:p>
      <w:r>
        <w:t>307,70</w:t>
      </w:r>
    </w:p>
    <w:p>
      <w:r>
        <w:t>307,7</w:t>
      </w:r>
    </w:p>
    <w:p>
      <w:r>
        <w:t>1.049.100</w:t>
      </w:r>
    </w:p>
    <w:p>
      <w:r>
        <w:t>322.808.070</w:t>
      </w:r>
    </w:p>
    <w:p>
      <w:r>
        <w:t>2</w:t>
      </w:r>
    </w:p>
    <w:p>
      <w:r>
        <w:t>Sở Tài nguyên và Môi trường</w:t>
      </w:r>
    </w:p>
    <w:p>
      <w:r>
        <w:t>348,5</w:t>
      </w:r>
    </w:p>
    <w:p>
      <w:r>
        <w:t>180,5</w:t>
      </w:r>
    </w:p>
    <w:p>
      <w:r>
        <w:t>168,0</w:t>
      </w:r>
    </w:p>
    <w:p>
      <w:r>
        <w:t>126,35</w:t>
      </w:r>
    </w:p>
    <w:p>
      <w:r>
        <w:t>151,20</w:t>
      </w:r>
    </w:p>
    <w:p>
      <w:r>
        <w:t>277,55</w:t>
      </w:r>
    </w:p>
    <w:p>
      <w:r>
        <w:t>277,60</w:t>
      </w:r>
    </w:p>
    <w:p>
      <w:r>
        <w:t>277,6</w:t>
      </w:r>
    </w:p>
    <w:p>
      <w:r>
        <w:t>1.049.100</w:t>
      </w:r>
    </w:p>
    <w:p>
      <w:r>
        <w:t>291.230.160</w:t>
      </w:r>
    </w:p>
    <w:p>
      <w:r>
        <w:t>3</w:t>
      </w:r>
    </w:p>
    <w:p>
      <w:r>
        <w:t>Sở Lao động Thương Binh và xã hội</w:t>
      </w:r>
    </w:p>
    <w:p>
      <w:r>
        <w:t>230,5</w:t>
      </w:r>
    </w:p>
    <w:p>
      <w:r>
        <w:t>230,5</w:t>
      </w:r>
    </w:p>
    <w:p>
      <w:r>
        <w:t>161,35</w:t>
      </w:r>
    </w:p>
    <w:p>
      <w:r>
        <w:t>161,35</w:t>
      </w:r>
    </w:p>
    <w:p>
      <w:r>
        <w:t>161,40</w:t>
      </w:r>
    </w:p>
    <w:p>
      <w:r>
        <w:t>161,4</w:t>
      </w:r>
    </w:p>
    <w:p>
      <w:r>
        <w:t>1.049.100</w:t>
      </w:r>
    </w:p>
    <w:p>
      <w:r>
        <w:t>169.324.740</w:t>
      </w:r>
    </w:p>
    <w:p>
      <w:r>
        <w:t>4</w:t>
      </w:r>
    </w:p>
    <w:p>
      <w:r>
        <w:t>Sở Khoa học và Công nghệ</w:t>
      </w:r>
    </w:p>
    <w:p>
      <w:r>
        <w:t>128,6</w:t>
      </w:r>
    </w:p>
    <w:p>
      <w:r>
        <w:t>100,7</w:t>
      </w:r>
    </w:p>
    <w:p>
      <w:r>
        <w:t>27,9</w:t>
      </w:r>
    </w:p>
    <w:p>
      <w:r>
        <w:t>70,49</w:t>
      </w:r>
    </w:p>
    <w:p>
      <w:r>
        <w:t>25,11</w:t>
      </w:r>
    </w:p>
    <w:p>
      <w:r>
        <w:t>95,60</w:t>
      </w:r>
    </w:p>
    <w:p>
      <w:r>
        <w:t>95,60</w:t>
      </w:r>
    </w:p>
    <w:p>
      <w:r>
        <w:t>95,6</w:t>
      </w:r>
    </w:p>
    <w:p>
      <w:r>
        <w:t>1.049.100</w:t>
      </w:r>
    </w:p>
    <w:p>
      <w:r>
        <w:t>100.293.960</w:t>
      </w:r>
    </w:p>
    <w:p>
      <w:r>
        <w:t>5</w:t>
      </w:r>
    </w:p>
    <w:p>
      <w:r>
        <w:t>Sở Công thương</w:t>
      </w:r>
    </w:p>
    <w:p>
      <w:r>
        <w:t>241,5</w:t>
      </w:r>
    </w:p>
    <w:p>
      <w:r>
        <w:t>220,50</w:t>
      </w:r>
    </w:p>
    <w:p>
      <w:r>
        <w:t>21,00</w:t>
      </w:r>
    </w:p>
    <w:p>
      <w:r>
        <w:t>154,35</w:t>
      </w:r>
    </w:p>
    <w:p>
      <w:r>
        <w:t>18,90</w:t>
      </w:r>
    </w:p>
    <w:p>
      <w:r>
        <w:t>173,25</w:t>
      </w:r>
    </w:p>
    <w:p>
      <w:r>
        <w:t>173,30</w:t>
      </w:r>
    </w:p>
    <w:p>
      <w:r>
        <w:t>173,3</w:t>
      </w:r>
    </w:p>
    <w:p>
      <w:r>
        <w:t>1.049.100</w:t>
      </w:r>
    </w:p>
    <w:p>
      <w:r>
        <w:t>181.809.030</w:t>
      </w:r>
    </w:p>
    <w:p>
      <w:r>
        <w:t>6</w:t>
      </w:r>
    </w:p>
    <w:p>
      <w:r>
        <w:t>Ban Dân tộc</w:t>
      </w:r>
    </w:p>
    <w:p>
      <w:r>
        <w:t>62,5</w:t>
      </w:r>
    </w:p>
    <w:p>
      <w:r>
        <w:t>62,5</w:t>
      </w:r>
    </w:p>
    <w:p>
      <w:r>
        <w:t>43,75</w:t>
      </w:r>
    </w:p>
    <w:p>
      <w:r>
        <w:t>43,75</w:t>
      </w:r>
    </w:p>
    <w:p>
      <w:r>
        <w:t>43,80</w:t>
      </w:r>
    </w:p>
    <w:p>
      <w:r>
        <w:t>43,8</w:t>
      </w:r>
    </w:p>
    <w:p>
      <w:r>
        <w:t>1.049.100</w:t>
      </w:r>
    </w:p>
    <w:p>
      <w:r>
        <w:t>45.950.580</w:t>
      </w:r>
    </w:p>
    <w:p>
      <w:r>
        <w:t>7</w:t>
      </w:r>
    </w:p>
    <w:p>
      <w:r>
        <w:t>Công ty Dịch vụ Nông nghiệp huyện Đức Trọng</w:t>
      </w:r>
    </w:p>
    <w:p>
      <w:r>
        <w:t>33,3</w:t>
      </w:r>
    </w:p>
    <w:p>
      <w:r>
        <w:t>33,3</w:t>
      </w:r>
    </w:p>
    <w:p>
      <w:r>
        <w:t>23,31</w:t>
      </w:r>
    </w:p>
    <w:p>
      <w:r>
        <w:t>23,31</w:t>
      </w:r>
    </w:p>
    <w:p>
      <w:r>
        <w:t>23,30</w:t>
      </w:r>
    </w:p>
    <w:p>
      <w:r>
        <w:t>23,3</w:t>
      </w:r>
    </w:p>
    <w:p>
      <w:r>
        <w:t>1.049.100</w:t>
      </w:r>
    </w:p>
    <w:p>
      <w:r>
        <w:t>24.444.030</w:t>
      </w:r>
    </w:p>
    <w:p>
      <w:r>
        <w:t>Tổng cộng</w:t>
      </w:r>
    </w:p>
    <w:p>
      <w:r>
        <w:t>7.166,3</w:t>
      </w:r>
    </w:p>
    <w:p>
      <w:r>
        <w:t>6.339,3</w:t>
      </w:r>
    </w:p>
    <w:p>
      <w:r>
        <w:t>827,0</w:t>
      </w:r>
    </w:p>
    <w:p>
      <w:r>
        <w:t>25.016,60</w:t>
      </w:r>
    </w:p>
    <w:p>
      <w:r>
        <w:t>4.218,30</w:t>
      </w:r>
    </w:p>
    <w:p>
      <w:r>
        <w:t>5.257,41</w:t>
      </w:r>
    </w:p>
    <w:p>
      <w:r>
        <w:t>5.258,00</w:t>
      </w:r>
    </w:p>
    <w:p>
      <w:r>
        <w:t>5.258,0</w:t>
      </w:r>
    </w:p>
    <w:p>
      <w:r>
        <w:t>5.516.167.800</w:t>
      </w:r>
    </w:p>
    <w:p>
      <w:r>
        <w:t>PHỤ LỤC 03</w:t>
      </w:r>
    </w:p>
    <w:p>
      <w:r>
        <w:t>KINH PHÍ GIÁ, KỆ DÙNG ĐỰNG TÀI LIỆU SAU KHI ĐÃ CHỈNH LÝ TÀI LIỆU LƯU TRỮ TỒN ĐỌNG TẠI CÁC SỞ, BAN, NGÀNH CỦA TỈNH LÂM ĐỒNG GIAI ĐOẠN 2023 - 2027</w:t>
      </w:r>
    </w:p>
    <w:p>
      <w:r>
        <w:t>(Kèm theo Quyết định số 933/QĐ-UBND ngày 10/5/2023 của UBND tỉnh Lâm Đồng)</w:t>
      </w:r>
    </w:p>
    <w:p>
      <w:r>
        <w:t>Đơn vị tính: Đồng</w:t>
      </w:r>
    </w:p>
    <w:p>
      <w:r>
        <w:t>STT</w:t>
      </w:r>
    </w:p>
    <w:p>
      <w:r>
        <w:t>Tên cơ quan</w:t>
      </w:r>
    </w:p>
    <w:p>
      <w:r>
        <w:t>Tổng khối lượng tài liệu chỉnh lý     (mét)</w:t>
      </w:r>
    </w:p>
    <w:p>
      <w:r>
        <w:t>Tài liệu rời lẻ</w:t>
      </w:r>
    </w:p>
    <w:p>
      <w:r>
        <w:t>Tài liệu đã lập hồ sơ sơ bộ</w:t>
      </w:r>
    </w:p>
    <w:p>
      <w:r>
        <w:t>Dự kiến số lượng tài liệu rời lẻ giữ lại     (mét)</w:t>
      </w:r>
    </w:p>
    <w:p>
      <w:r>
        <w:t>Dự kiến số lượng tài liệu sơ bộ giữ lại     (mét)</w:t>
      </w:r>
    </w:p>
    <w:p>
      <w:r>
        <w:t>Tổng số tài liệu giữ lại     (mét)</w:t>
      </w:r>
    </w:p>
    <w:p>
      <w:r>
        <w:t>Tổng số tài liệu giữ lại     (làm tròn)</w:t>
      </w:r>
    </w:p>
    <w:p>
      <w:r>
        <w:t>Dự toán kinh phí thực hiện</w:t>
      </w:r>
    </w:p>
    <w:p>
      <w:r>
        <w:t>Ghi chú</w:t>
      </w:r>
    </w:p>
    <w:p>
      <w:r>
        <w:t>Chi phí giá kệ</w:t>
      </w:r>
    </w:p>
    <w:p>
      <w:r>
        <w:t>Số giá kệ cần sử dụng</w:t>
      </w:r>
    </w:p>
    <w:p>
      <w:r>
        <w:t>Đơn giá/ 1 kệ</w:t>
      </w:r>
    </w:p>
    <w:p>
      <w:r>
        <w:t>Thành tiền</w:t>
      </w:r>
    </w:p>
    <w:p>
      <w:r>
        <w:t>1</w:t>
      </w:r>
    </w:p>
    <w:p>
      <w:r>
        <w:t>2</w:t>
      </w:r>
    </w:p>
    <w:p>
      <w:r>
        <w:t>3</w:t>
      </w:r>
    </w:p>
    <w:p>
      <w:r>
        <w:t>4</w:t>
      </w:r>
    </w:p>
    <w:p>
      <w:r>
        <w:t>5</w:t>
      </w:r>
    </w:p>
    <w:p>
      <w:r>
        <w:t>6</w:t>
      </w:r>
    </w:p>
    <w:p>
      <w:r>
        <w:t>7</w:t>
      </w:r>
    </w:p>
    <w:p>
      <w:r>
        <w:t>8</w:t>
      </w:r>
    </w:p>
    <w:p>
      <w:r>
        <w:t>9</w:t>
      </w:r>
    </w:p>
    <w:p>
      <w:r>
        <w:t>17</w:t>
      </w:r>
    </w:p>
    <w:p>
      <w:r>
        <w:t>18</w:t>
      </w:r>
    </w:p>
    <w:p>
      <w:r>
        <w:t>19</w:t>
      </w:r>
    </w:p>
    <w:p>
      <w:r>
        <w:t>21</w:t>
      </w:r>
    </w:p>
    <w:p>
      <w:r>
        <w:t>I</w:t>
      </w:r>
    </w:p>
    <w:p>
      <w:r>
        <w:t>Năm 2023</w:t>
      </w:r>
    </w:p>
    <w:p>
      <w:r>
        <w:t>853,0</w:t>
      </w:r>
    </w:p>
    <w:p>
      <w:r>
        <w:t>853,0</w:t>
      </w:r>
    </w:p>
    <w:p>
      <w:r>
        <w:t>12.820,64</w:t>
      </w:r>
    </w:p>
    <w:p>
      <w:r>
        <w:t>2.160,00</w:t>
      </w:r>
    </w:p>
    <w:p>
      <w:r>
        <w:t>672,70</w:t>
      </w:r>
    </w:p>
    <w:p>
      <w:r>
        <w:t>672,70</w:t>
      </w:r>
    </w:p>
    <w:p>
      <w:r>
        <w:t>127,0</w:t>
      </w:r>
    </w:p>
    <w:p>
      <w:r>
        <w:t>317.500.000</w:t>
      </w:r>
    </w:p>
    <w:p>
      <w:r>
        <w:t>1</w:t>
      </w:r>
    </w:p>
    <w:p>
      <w:r>
        <w:t>Văn phòng Đoàn Đại biểu Quốc hội và Hội đồng nhân dân</w:t>
      </w:r>
    </w:p>
    <w:p>
      <w:r>
        <w:t>97,0</w:t>
      </w:r>
    </w:p>
    <w:p>
      <w:r>
        <w:t>97,0</w:t>
      </w:r>
    </w:p>
    <w:p>
      <w:r>
        <w:t>67,90</w:t>
      </w:r>
    </w:p>
    <w:p>
      <w:r>
        <w:t>67,90</w:t>
      </w:r>
    </w:p>
    <w:p>
      <w:r>
        <w:t>67,90</w:t>
      </w:r>
    </w:p>
    <w:p>
      <w:r>
        <w:t>6,0</w:t>
      </w:r>
    </w:p>
    <w:p>
      <w:r>
        <w:t>2.500.000</w:t>
      </w:r>
    </w:p>
    <w:p>
      <w:r>
        <w:t>15.000.000</w:t>
      </w:r>
    </w:p>
    <w:p>
      <w:r>
        <w:t>Đã trừ 8 kệ đơn (4 kệ đôi)</w:t>
      </w:r>
    </w:p>
    <w:p>
      <w:r>
        <w:t>2</w:t>
      </w:r>
    </w:p>
    <w:p>
      <w:r>
        <w:t>Văn phòng UBND tỉnh</w:t>
      </w:r>
    </w:p>
    <w:p>
      <w:r>
        <w:t>756,0</w:t>
      </w:r>
    </w:p>
    <w:p>
      <w:r>
        <w:t>756,0</w:t>
      </w:r>
    </w:p>
    <w:p>
      <w:r>
        <w:t>604,80</w:t>
      </w:r>
    </w:p>
    <w:p>
      <w:r>
        <w:t>604,80</w:t>
      </w:r>
    </w:p>
    <w:p>
      <w:r>
        <w:t>604,80</w:t>
      </w:r>
    </w:p>
    <w:p>
      <w:r>
        <w:t>121,0</w:t>
      </w:r>
    </w:p>
    <w:p>
      <w:r>
        <w:t>2.500.000</w:t>
      </w:r>
    </w:p>
    <w:p>
      <w:r>
        <w:t>302.500.000</w:t>
      </w:r>
    </w:p>
    <w:p>
      <w:r>
        <w:t>II</w:t>
      </w:r>
    </w:p>
    <w:p>
      <w:r>
        <w:t>Năm 2024</w:t>
      </w:r>
    </w:p>
    <w:p>
      <w:r>
        <w:t>1.678,5</w:t>
      </w:r>
    </w:p>
    <w:p>
      <w:r>
        <w:t>1.245,50</w:t>
      </w:r>
    </w:p>
    <w:p>
      <w:r>
        <w:t>433,00</w:t>
      </w:r>
    </w:p>
    <w:p>
      <w:r>
        <w:t>6.073,97</w:t>
      </w:r>
    </w:p>
    <w:p>
      <w:r>
        <w:t>1.080,00</w:t>
      </w:r>
    </w:p>
    <w:p>
      <w:r>
        <w:t>1.261,55</w:t>
      </w:r>
    </w:p>
    <w:p>
      <w:r>
        <w:t>1.261,70</w:t>
      </w:r>
    </w:p>
    <w:p>
      <w:r>
        <w:t>253,00</w:t>
      </w:r>
    </w:p>
    <w:p>
      <w:r>
        <w:t>632.500.000</w:t>
      </w:r>
    </w:p>
    <w:p>
      <w:r>
        <w:t>1</w:t>
      </w:r>
    </w:p>
    <w:p>
      <w:r>
        <w:t>Sở Tài chính</w:t>
      </w:r>
    </w:p>
    <w:p>
      <w:r>
        <w:t>419,0</w:t>
      </w:r>
    </w:p>
    <w:p>
      <w:r>
        <w:t>281,0</w:t>
      </w:r>
    </w:p>
    <w:p>
      <w:r>
        <w:t>138,0</w:t>
      </w:r>
    </w:p>
    <w:p>
      <w:r>
        <w:t>196,70</w:t>
      </w:r>
    </w:p>
    <w:p>
      <w:r>
        <w:t>124,20</w:t>
      </w:r>
    </w:p>
    <w:p>
      <w:r>
        <w:t>320,90</w:t>
      </w:r>
    </w:p>
    <w:p>
      <w:r>
        <w:t>320,90</w:t>
      </w:r>
    </w:p>
    <w:p>
      <w:r>
        <w:t>64,0</w:t>
      </w:r>
    </w:p>
    <w:p>
      <w:r>
        <w:t>2.500.000</w:t>
      </w:r>
    </w:p>
    <w:p>
      <w:r>
        <w:t>160.000.000</w:t>
      </w:r>
    </w:p>
    <w:p>
      <w:r>
        <w:t>2</w:t>
      </w:r>
    </w:p>
    <w:p>
      <w:r>
        <w:t>Sở Kế hoạch và Đầu tư</w:t>
      </w:r>
    </w:p>
    <w:p>
      <w:r>
        <w:t>684,5</w:t>
      </w:r>
    </w:p>
    <w:p>
      <w:r>
        <w:t>684,5</w:t>
      </w:r>
    </w:p>
    <w:p>
      <w:r>
        <w:t>479,15</w:t>
      </w:r>
    </w:p>
    <w:p>
      <w:r>
        <w:t>479,15</w:t>
      </w:r>
    </w:p>
    <w:p>
      <w:r>
        <w:t>479,20</w:t>
      </w:r>
    </w:p>
    <w:p>
      <w:r>
        <w:t>96,0</w:t>
      </w:r>
    </w:p>
    <w:p>
      <w:r>
        <w:t>2.500.000</w:t>
      </w:r>
    </w:p>
    <w:p>
      <w:r>
        <w:t>240.000.000</w:t>
      </w:r>
    </w:p>
    <w:p>
      <w:r>
        <w:t>3</w:t>
      </w:r>
    </w:p>
    <w:p>
      <w:r>
        <w:t>Sở Xây dựng</w:t>
      </w:r>
    </w:p>
    <w:p>
      <w:r>
        <w:t>533,5</w:t>
      </w:r>
    </w:p>
    <w:p>
      <w:r>
        <w:t>238,5</w:t>
      </w:r>
    </w:p>
    <w:p>
      <w:r>
        <w:t>295,0</w:t>
      </w:r>
    </w:p>
    <w:p>
      <w:r>
        <w:t>166,95</w:t>
      </w:r>
    </w:p>
    <w:p>
      <w:r>
        <w:t>265,50</w:t>
      </w:r>
    </w:p>
    <w:p>
      <w:r>
        <w:t>432,45</w:t>
      </w:r>
    </w:p>
    <w:p>
      <w:r>
        <w:t>432,50</w:t>
      </w:r>
    </w:p>
    <w:p>
      <w:r>
        <w:t>87,0</w:t>
      </w:r>
    </w:p>
    <w:p>
      <w:r>
        <w:t>2.500.000</w:t>
      </w:r>
    </w:p>
    <w:p>
      <w:r>
        <w:t>217.500.000</w:t>
      </w:r>
    </w:p>
    <w:p>
      <w:r>
        <w:t>4</w:t>
      </w:r>
    </w:p>
    <w:p>
      <w:r>
        <w:t>Sở Ngoại vụ</w:t>
      </w:r>
    </w:p>
    <w:p>
      <w:r>
        <w:t>36,0</w:t>
      </w:r>
    </w:p>
    <w:p>
      <w:r>
        <w:t>36,0</w:t>
      </w:r>
    </w:p>
    <w:p>
      <w:r>
        <w:t>25,20</w:t>
      </w:r>
    </w:p>
    <w:p>
      <w:r>
        <w:t>25,20</w:t>
      </w:r>
    </w:p>
    <w:p>
      <w:r>
        <w:t>25,20</w:t>
      </w:r>
    </w:p>
    <w:p>
      <w:r>
        <w:t>5,0</w:t>
      </w:r>
    </w:p>
    <w:p>
      <w:r>
        <w:t>2.500.000</w:t>
      </w:r>
    </w:p>
    <w:p>
      <w:r>
        <w:t>12.500.000</w:t>
      </w:r>
    </w:p>
    <w:p>
      <w:r>
        <w:t>5</w:t>
      </w:r>
    </w:p>
    <w:p>
      <w:r>
        <w:t>Ban Quản lý Khu du lịch Đan kia - Đà Lạt</w:t>
      </w:r>
    </w:p>
    <w:p>
      <w:r>
        <w:t>5,5</w:t>
      </w:r>
    </w:p>
    <w:p>
      <w:r>
        <w:t>5,5</w:t>
      </w:r>
    </w:p>
    <w:p>
      <w:r>
        <w:t>3,85</w:t>
      </w:r>
    </w:p>
    <w:p>
      <w:r>
        <w:t>3,85</w:t>
      </w:r>
    </w:p>
    <w:p>
      <w:r>
        <w:t>3,90</w:t>
      </w:r>
    </w:p>
    <w:p>
      <w:r>
        <w:t>1,0</w:t>
      </w:r>
    </w:p>
    <w:p>
      <w:r>
        <w:t>2.500.000</w:t>
      </w:r>
    </w:p>
    <w:p>
      <w:r>
        <w:t>2.500.000</w:t>
      </w:r>
    </w:p>
    <w:p>
      <w:r>
        <w:t>III</w:t>
      </w:r>
    </w:p>
    <w:p>
      <w:r>
        <w:t>Năm 2025</w:t>
      </w:r>
    </w:p>
    <w:p>
      <w:r>
        <w:t>1.577,5</w:t>
      </w:r>
    </w:p>
    <w:p>
      <w:r>
        <w:t>1.541</w:t>
      </w:r>
    </w:p>
    <w:p>
      <w:r>
        <w:t>37</w:t>
      </w:r>
    </w:p>
    <w:p>
      <w:r>
        <w:t>4.435</w:t>
      </w:r>
    </w:p>
    <w:p>
      <w:r>
        <w:t>657</w:t>
      </w:r>
    </w:p>
    <w:p>
      <w:r>
        <w:t>1.112</w:t>
      </w:r>
    </w:p>
    <w:p>
      <w:r>
        <w:t>1.112</w:t>
      </w:r>
    </w:p>
    <w:p>
      <w:r>
        <w:t>200,00</w:t>
      </w:r>
    </w:p>
    <w:p>
      <w:r>
        <w:t>500.000.000</w:t>
      </w:r>
    </w:p>
    <w:p>
      <w:r>
        <w:t>1</w:t>
      </w:r>
    </w:p>
    <w:p>
      <w:r>
        <w:t>Sở Giao thông Vận tải</w:t>
      </w:r>
    </w:p>
    <w:p>
      <w:r>
        <w:t>481,0</w:t>
      </w:r>
    </w:p>
    <w:p>
      <w:r>
        <w:t>481,0</w:t>
      </w:r>
    </w:p>
    <w:p>
      <w:r>
        <w:t>336,70</w:t>
      </w:r>
    </w:p>
    <w:p>
      <w:r>
        <w:t>336,70</w:t>
      </w:r>
    </w:p>
    <w:p>
      <w:r>
        <w:t>336,70</w:t>
      </w:r>
    </w:p>
    <w:p>
      <w:r>
        <w:t>51,0</w:t>
      </w:r>
    </w:p>
    <w:p>
      <w:r>
        <w:t>2.500.000</w:t>
      </w:r>
    </w:p>
    <w:p>
      <w:r>
        <w:t>127.500.000</w:t>
      </w:r>
    </w:p>
    <w:p>
      <w:r>
        <w:t>2</w:t>
      </w:r>
    </w:p>
    <w:p>
      <w:r>
        <w:t>Sở Nông nghiệp và Phát triển nông thôn</w:t>
      </w:r>
    </w:p>
    <w:p>
      <w:r>
        <w:t>652,5</w:t>
      </w:r>
    </w:p>
    <w:p>
      <w:r>
        <w:t>615,5</w:t>
      </w:r>
    </w:p>
    <w:p>
      <w:r>
        <w:t>37,0</w:t>
      </w:r>
    </w:p>
    <w:p>
      <w:r>
        <w:t>430,85</w:t>
      </w:r>
    </w:p>
    <w:p>
      <w:r>
        <w:t>33,30</w:t>
      </w:r>
    </w:p>
    <w:p>
      <w:r>
        <w:t>464,15</w:t>
      </w:r>
    </w:p>
    <w:p>
      <w:r>
        <w:t>464,20</w:t>
      </w:r>
    </w:p>
    <w:p>
      <w:r>
        <w:t>87,0</w:t>
      </w:r>
    </w:p>
    <w:p>
      <w:r>
        <w:t>2.500.000</w:t>
      </w:r>
    </w:p>
    <w:p>
      <w:r>
        <w:t>217.500.000</w:t>
      </w:r>
    </w:p>
    <w:p>
      <w:r>
        <w:t>Đã trừ 5 kệ tạm</w:t>
      </w:r>
    </w:p>
    <w:p>
      <w:r>
        <w:t>3</w:t>
      </w:r>
    </w:p>
    <w:p>
      <w:r>
        <w:t>Sở Tư pháp</w:t>
      </w:r>
    </w:p>
    <w:p>
      <w:r>
        <w:t>273,0</w:t>
      </w:r>
    </w:p>
    <w:p>
      <w:r>
        <w:t>273,0</w:t>
      </w:r>
    </w:p>
    <w:p>
      <w:r>
        <w:t>191,10</w:t>
      </w:r>
    </w:p>
    <w:p>
      <w:r>
        <w:t>191,10</w:t>
      </w:r>
    </w:p>
    <w:p>
      <w:r>
        <w:t>191,10</w:t>
      </w:r>
    </w:p>
    <w:p>
      <w:r>
        <w:t>38,0</w:t>
      </w:r>
    </w:p>
    <w:p>
      <w:r>
        <w:t>2.500.000</w:t>
      </w:r>
    </w:p>
    <w:p>
      <w:r>
        <w:t>95.000.000</w:t>
      </w:r>
    </w:p>
    <w:p>
      <w:r>
        <w:t>4</w:t>
      </w:r>
    </w:p>
    <w:p>
      <w:r>
        <w:t>Công ty Quản lý công trình giao thông Lâm Đồng</w:t>
      </w:r>
    </w:p>
    <w:p>
      <w:r>
        <w:t>171,0</w:t>
      </w:r>
    </w:p>
    <w:p>
      <w:r>
        <w:t>171,0</w:t>
      </w:r>
    </w:p>
    <w:p>
      <w:r>
        <w:t>119,70</w:t>
      </w:r>
    </w:p>
    <w:p>
      <w:r>
        <w:t>119,70</w:t>
      </w:r>
    </w:p>
    <w:p>
      <w:r>
        <w:t>119,70</w:t>
      </w:r>
    </w:p>
    <w:p>
      <w:r>
        <w:t>24,0</w:t>
      </w:r>
    </w:p>
    <w:p>
      <w:r>
        <w:t>2.500.000</w:t>
      </w:r>
    </w:p>
    <w:p>
      <w:r>
        <w:t>60.000.000</w:t>
      </w:r>
    </w:p>
    <w:p>
      <w:r>
        <w:t>IV</w:t>
      </w:r>
    </w:p>
    <w:p>
      <w:r>
        <w:t>Năm 2026</w:t>
      </w:r>
    </w:p>
    <w:p>
      <w:r>
        <w:t>1.572,9</w:t>
      </w:r>
    </w:p>
    <w:p>
      <w:r>
        <w:t>1.433</w:t>
      </w:r>
    </w:p>
    <w:p>
      <w:r>
        <w:t>140</w:t>
      </w:r>
    </w:p>
    <w:p>
      <w:r>
        <w:t>800</w:t>
      </w:r>
    </w:p>
    <w:p>
      <w:r>
        <w:t>126</w:t>
      </w:r>
    </w:p>
    <w:p>
      <w:r>
        <w:t>1.129</w:t>
      </w:r>
    </w:p>
    <w:p>
      <w:r>
        <w:t>1.129</w:t>
      </w:r>
    </w:p>
    <w:p>
      <w:r>
        <w:t>199,00</w:t>
      </w:r>
    </w:p>
    <w:p>
      <w:r>
        <w:t>497.500.000</w:t>
      </w:r>
    </w:p>
    <w:p>
      <w:r>
        <w:t>1</w:t>
      </w:r>
    </w:p>
    <w:p>
      <w:r>
        <w:t>Sở Y tế</w:t>
      </w:r>
    </w:p>
    <w:p>
      <w:r>
        <w:t>952,0</w:t>
      </w:r>
    </w:p>
    <w:p>
      <w:r>
        <w:t>915,0</w:t>
      </w:r>
    </w:p>
    <w:p>
      <w:r>
        <w:t>37,0</w:t>
      </w:r>
    </w:p>
    <w:p>
      <w:r>
        <w:t>640,50</w:t>
      </w:r>
    </w:p>
    <w:p>
      <w:r>
        <w:t>33,30</w:t>
      </w:r>
    </w:p>
    <w:p>
      <w:r>
        <w:t>673,80</w:t>
      </w:r>
    </w:p>
    <w:p>
      <w:r>
        <w:t>673,80</w:t>
      </w:r>
    </w:p>
    <w:p>
      <w:r>
        <w:t>131,0</w:t>
      </w:r>
    </w:p>
    <w:p>
      <w:r>
        <w:t>2.500.000</w:t>
      </w:r>
    </w:p>
    <w:p>
      <w:r>
        <w:t>327.500.000</w:t>
      </w:r>
    </w:p>
    <w:p>
      <w:r>
        <w:t>Đã trừ 4 kệ tạm</w:t>
      </w:r>
    </w:p>
    <w:p>
      <w:r>
        <w:t>2</w:t>
      </w:r>
    </w:p>
    <w:p>
      <w:r>
        <w:t>Sở Văn hóa thể thao và Du lịch</w:t>
      </w:r>
    </w:p>
    <w:p>
      <w:r>
        <w:t>167,2</w:t>
      </w:r>
    </w:p>
    <w:p>
      <w:r>
        <w:t>64,1</w:t>
      </w:r>
    </w:p>
    <w:p>
      <w:r>
        <w:t>103,1</w:t>
      </w:r>
    </w:p>
    <w:p>
      <w:r>
        <w:t>44,87</w:t>
      </w:r>
    </w:p>
    <w:p>
      <w:r>
        <w:t>92,79</w:t>
      </w:r>
    </w:p>
    <w:p>
      <w:r>
        <w:t>137,66</w:t>
      </w:r>
    </w:p>
    <w:p>
      <w:r>
        <w:t>137,70</w:t>
      </w:r>
    </w:p>
    <w:p>
      <w:r>
        <w:t>28,0</w:t>
      </w:r>
    </w:p>
    <w:p>
      <w:r>
        <w:t>2.500.000</w:t>
      </w:r>
    </w:p>
    <w:p>
      <w:r>
        <w:t>70.000.000</w:t>
      </w:r>
    </w:p>
    <w:p>
      <w:r>
        <w:t>3</w:t>
      </w:r>
    </w:p>
    <w:p>
      <w:r>
        <w:t>Sở Thông tin và Truyền thông</w:t>
      </w:r>
    </w:p>
    <w:p>
      <w:r>
        <w:t>164,0</w:t>
      </w:r>
    </w:p>
    <w:p>
      <w:r>
        <w:t>164,0</w:t>
      </w:r>
    </w:p>
    <w:p>
      <w:r>
        <w:t>114,80</w:t>
      </w:r>
    </w:p>
    <w:p>
      <w:r>
        <w:t>114,80</w:t>
      </w:r>
    </w:p>
    <w:p>
      <w:r>
        <w:t>114,80</w:t>
      </w:r>
    </w:p>
    <w:p>
      <w:r>
        <w:t>23,0</w:t>
      </w:r>
    </w:p>
    <w:p>
      <w:r>
        <w:t>2.500.000</w:t>
      </w:r>
    </w:p>
    <w:p>
      <w:r>
        <w:t>57.500.000</w:t>
      </w:r>
    </w:p>
    <w:p>
      <w:r>
        <w:t>4</w:t>
      </w:r>
    </w:p>
    <w:p>
      <w:r>
        <w:t>Thanh tra tỉnh</w:t>
      </w:r>
    </w:p>
    <w:p>
      <w:r>
        <w:t>135,5</w:t>
      </w:r>
    </w:p>
    <w:p>
      <w:r>
        <w:t>135,5</w:t>
      </w:r>
    </w:p>
    <w:p>
      <w:r>
        <w:t>94,85</w:t>
      </w:r>
    </w:p>
    <w:p>
      <w:r>
        <w:t>94,85</w:t>
      </w:r>
    </w:p>
    <w:p>
      <w:r>
        <w:t>94,90</w:t>
      </w:r>
    </w:p>
    <w:p>
      <w:r>
        <w:t>7,0</w:t>
      </w:r>
    </w:p>
    <w:p>
      <w:r>
        <w:t>2.500.000</w:t>
      </w:r>
    </w:p>
    <w:p>
      <w:r>
        <w:t>17.500.000</w:t>
      </w:r>
    </w:p>
    <w:p>
      <w:r>
        <w:t>Đã trừ 6 kệ tạm</w:t>
      </w:r>
    </w:p>
    <w:p>
      <w:r>
        <w:t>5</w:t>
      </w:r>
    </w:p>
    <w:p>
      <w:r>
        <w:t>Ban Quản lý các Khu công nghiệp</w:t>
      </w:r>
    </w:p>
    <w:p>
      <w:r>
        <w:t>105,7</w:t>
      </w:r>
    </w:p>
    <w:p>
      <w:r>
        <w:t>105,7</w:t>
      </w:r>
    </w:p>
    <w:p>
      <w:r>
        <w:t>73,99</w:t>
      </w:r>
    </w:p>
    <w:p>
      <w:r>
        <w:t>73,99</w:t>
      </w:r>
    </w:p>
    <w:p>
      <w:r>
        <w:t>74,00</w:t>
      </w:r>
    </w:p>
    <w:p>
      <w:r>
        <w:t>9,0</w:t>
      </w:r>
    </w:p>
    <w:p>
      <w:r>
        <w:t>2.500.000</w:t>
      </w:r>
    </w:p>
    <w:p>
      <w:r>
        <w:t>22.500.000</w:t>
      </w:r>
    </w:p>
    <w:p>
      <w:r>
        <w:t>Đã trừ 1 kệ tạm</w:t>
      </w:r>
    </w:p>
    <w:p>
      <w:r>
        <w:t>6</w:t>
      </w:r>
    </w:p>
    <w:p>
      <w:r>
        <w:t>Công ty Quản lý đường bộ II Bảo Lộc</w:t>
      </w:r>
    </w:p>
    <w:p>
      <w:r>
        <w:t>48,5</w:t>
      </w:r>
    </w:p>
    <w:p>
      <w:r>
        <w:t>48,5</w:t>
      </w:r>
    </w:p>
    <w:p>
      <w:r>
        <w:t>33,95</w:t>
      </w:r>
    </w:p>
    <w:p>
      <w:r>
        <w:t>33,95</w:t>
      </w:r>
    </w:p>
    <w:p>
      <w:r>
        <w:t>34,00</w:t>
      </w:r>
    </w:p>
    <w:p>
      <w:r>
        <w:t>1,0</w:t>
      </w:r>
    </w:p>
    <w:p>
      <w:r>
        <w:t>2.500.000</w:t>
      </w:r>
    </w:p>
    <w:p>
      <w:r>
        <w:t>2.500.000</w:t>
      </w:r>
    </w:p>
    <w:p>
      <w:r>
        <w:t>V</w:t>
      </w:r>
    </w:p>
    <w:p>
      <w:r>
        <w:t>Năm 2027</w:t>
      </w:r>
    </w:p>
    <w:p>
      <w:r>
        <w:t>1.484,40</w:t>
      </w:r>
    </w:p>
    <w:p>
      <w:r>
        <w:t>1.268</w:t>
      </w:r>
    </w:p>
    <w:p>
      <w:r>
        <w:t>216,90</w:t>
      </w:r>
    </w:p>
    <w:p>
      <w:r>
        <w:t>887,25</w:t>
      </w:r>
    </w:p>
    <w:p>
      <w:r>
        <w:t>195</w:t>
      </w:r>
    </w:p>
    <w:p>
      <w:r>
        <w:t>1.082,46</w:t>
      </w:r>
    </w:p>
    <w:p>
      <w:r>
        <w:t>1.082,70</w:t>
      </w:r>
    </w:p>
    <w:p>
      <w:r>
        <w:t>218,00</w:t>
      </w:r>
    </w:p>
    <w:p>
      <w:r>
        <w:t>545.000.000</w:t>
      </w:r>
    </w:p>
    <w:p>
      <w:r>
        <w:t>1</w:t>
      </w:r>
    </w:p>
    <w:p>
      <w:r>
        <w:t>Sở Giáo dục và Đào tạo</w:t>
      </w:r>
    </w:p>
    <w:p>
      <w:r>
        <w:t>439,5</w:t>
      </w:r>
    </w:p>
    <w:p>
      <w:r>
        <w:t>439,5</w:t>
      </w:r>
    </w:p>
    <w:p>
      <w:r>
        <w:t>307,65</w:t>
      </w:r>
    </w:p>
    <w:p>
      <w:r>
        <w:t>307,65</w:t>
      </w:r>
    </w:p>
    <w:p>
      <w:r>
        <w:t>307,70</w:t>
      </w:r>
    </w:p>
    <w:p>
      <w:r>
        <w:t>62,0</w:t>
      </w:r>
    </w:p>
    <w:p>
      <w:r>
        <w:t>2.500.000</w:t>
      </w:r>
    </w:p>
    <w:p>
      <w:r>
        <w:t>155.000.000</w:t>
      </w:r>
    </w:p>
    <w:p>
      <w:r>
        <w:t>2</w:t>
      </w:r>
    </w:p>
    <w:p>
      <w:r>
        <w:t>Sở Tài nguyên và Môi trường</w:t>
      </w:r>
    </w:p>
    <w:p>
      <w:r>
        <w:t>348,5</w:t>
      </w:r>
    </w:p>
    <w:p>
      <w:r>
        <w:t>180,5</w:t>
      </w:r>
    </w:p>
    <w:p>
      <w:r>
        <w:t>168,0</w:t>
      </w:r>
    </w:p>
    <w:p>
      <w:r>
        <w:t>126,35</w:t>
      </w:r>
    </w:p>
    <w:p>
      <w:r>
        <w:t>151,20</w:t>
      </w:r>
    </w:p>
    <w:p>
      <w:r>
        <w:t>277,55</w:t>
      </w:r>
    </w:p>
    <w:p>
      <w:r>
        <w:t>277,60</w:t>
      </w:r>
    </w:p>
    <w:p>
      <w:r>
        <w:t>56,0</w:t>
      </w:r>
    </w:p>
    <w:p>
      <w:r>
        <w:t>2.500.000</w:t>
      </w:r>
    </w:p>
    <w:p>
      <w:r>
        <w:t>140.000.000</w:t>
      </w:r>
    </w:p>
    <w:p>
      <w:r>
        <w:t>3</w:t>
      </w:r>
    </w:p>
    <w:p>
      <w:r>
        <w:t>Sở Lao động Thương Binh và xã hội</w:t>
      </w:r>
    </w:p>
    <w:p>
      <w:r>
        <w:t>230,5</w:t>
      </w:r>
    </w:p>
    <w:p>
      <w:r>
        <w:t>230,5</w:t>
      </w:r>
    </w:p>
    <w:p>
      <w:r>
        <w:t>161,35</w:t>
      </w:r>
    </w:p>
    <w:p>
      <w:r>
        <w:t>161,35</w:t>
      </w:r>
    </w:p>
    <w:p>
      <w:r>
        <w:t>161,40</w:t>
      </w:r>
    </w:p>
    <w:p>
      <w:r>
        <w:t>32,0</w:t>
      </w:r>
    </w:p>
    <w:p>
      <w:r>
        <w:t>2.500.000</w:t>
      </w:r>
    </w:p>
    <w:p>
      <w:r>
        <w:t>80.000.000</w:t>
      </w:r>
    </w:p>
    <w:p>
      <w:r>
        <w:t>4</w:t>
      </w:r>
    </w:p>
    <w:p>
      <w:r>
        <w:t>Sở Khoa học và Công nghệ</w:t>
      </w:r>
    </w:p>
    <w:p>
      <w:r>
        <w:t>128,6</w:t>
      </w:r>
    </w:p>
    <w:p>
      <w:r>
        <w:t>100,7</w:t>
      </w:r>
    </w:p>
    <w:p>
      <w:r>
        <w:t>27,9</w:t>
      </w:r>
    </w:p>
    <w:p>
      <w:r>
        <w:t>70,49</w:t>
      </w:r>
    </w:p>
    <w:p>
      <w:r>
        <w:t>25,11</w:t>
      </w:r>
    </w:p>
    <w:p>
      <w:r>
        <w:t>95,60</w:t>
      </w:r>
    </w:p>
    <w:p>
      <w:r>
        <w:t>95,60</w:t>
      </w:r>
    </w:p>
    <w:p>
      <w:r>
        <w:t>19,0</w:t>
      </w:r>
    </w:p>
    <w:p>
      <w:r>
        <w:t>2.500.000</w:t>
      </w:r>
    </w:p>
    <w:p>
      <w:r>
        <w:t>47.500.000</w:t>
      </w:r>
    </w:p>
    <w:p>
      <w:r>
        <w:t>Đã trừ 4 kệ tạm</w:t>
      </w:r>
    </w:p>
    <w:p>
      <w:r>
        <w:t>5</w:t>
      </w:r>
    </w:p>
    <w:p>
      <w:r>
        <w:t>Sở Công thương</w:t>
      </w:r>
    </w:p>
    <w:p>
      <w:r>
        <w:t>241,5</w:t>
      </w:r>
    </w:p>
    <w:p>
      <w:r>
        <w:t>220,50</w:t>
      </w:r>
    </w:p>
    <w:p>
      <w:r>
        <w:t>21,00</w:t>
      </w:r>
    </w:p>
    <w:p>
      <w:r>
        <w:t>154,35</w:t>
      </w:r>
    </w:p>
    <w:p>
      <w:r>
        <w:t>18,90</w:t>
      </w:r>
    </w:p>
    <w:p>
      <w:r>
        <w:t>173,25</w:t>
      </w:r>
    </w:p>
    <w:p>
      <w:r>
        <w:t>173,30</w:t>
      </w:r>
    </w:p>
    <w:p>
      <w:r>
        <w:t>35,0</w:t>
      </w:r>
    </w:p>
    <w:p>
      <w:r>
        <w:t>2.500.000</w:t>
      </w:r>
    </w:p>
    <w:p>
      <w:r>
        <w:t>87.500.000</w:t>
      </w:r>
    </w:p>
    <w:p>
      <w:r>
        <w:t>6</w:t>
      </w:r>
    </w:p>
    <w:p>
      <w:r>
        <w:t>Ban Dân tộc</w:t>
      </w:r>
    </w:p>
    <w:p>
      <w:r>
        <w:t>62,5</w:t>
      </w:r>
    </w:p>
    <w:p>
      <w:r>
        <w:t>62,5</w:t>
      </w:r>
    </w:p>
    <w:p>
      <w:r>
        <w:t>43,75</w:t>
      </w:r>
    </w:p>
    <w:p>
      <w:r>
        <w:t>43,75</w:t>
      </w:r>
    </w:p>
    <w:p>
      <w:r>
        <w:t>43,80</w:t>
      </w:r>
    </w:p>
    <w:p>
      <w:r>
        <w:t>9,0</w:t>
      </w:r>
    </w:p>
    <w:p>
      <w:r>
        <w:t>2.500.000</w:t>
      </w:r>
    </w:p>
    <w:p>
      <w:r>
        <w:t>22.500.000</w:t>
      </w:r>
    </w:p>
    <w:p>
      <w:r>
        <w:t>7</w:t>
      </w:r>
    </w:p>
    <w:p>
      <w:r>
        <w:t>Công ty Dịch vụ Nông nghiệp huyện Đức Trọng</w:t>
      </w:r>
    </w:p>
    <w:p>
      <w:r>
        <w:t>33,3</w:t>
      </w:r>
    </w:p>
    <w:p>
      <w:r>
        <w:t>33,3</w:t>
      </w:r>
    </w:p>
    <w:p>
      <w:r>
        <w:t>23,31</w:t>
      </w:r>
    </w:p>
    <w:p>
      <w:r>
        <w:t>23,31</w:t>
      </w:r>
    </w:p>
    <w:p>
      <w:r>
        <w:t>23,30</w:t>
      </w:r>
    </w:p>
    <w:p>
      <w:r>
        <w:t>5,0</w:t>
      </w:r>
    </w:p>
    <w:p>
      <w:r>
        <w:t>2.500.000</w:t>
      </w:r>
    </w:p>
    <w:p>
      <w:r>
        <w:t>12.500.000</w:t>
      </w:r>
    </w:p>
    <w:p>
      <w:r>
        <w:t>Tổng cộng</w:t>
      </w:r>
    </w:p>
    <w:p>
      <w:r>
        <w:t>7.166,3</w:t>
      </w:r>
    </w:p>
    <w:p>
      <w:r>
        <w:t>6.339,3</w:t>
      </w:r>
    </w:p>
    <w:p>
      <w:r>
        <w:t>827,0</w:t>
      </w:r>
    </w:p>
    <w:p>
      <w:r>
        <w:t>25.016,60</w:t>
      </w:r>
    </w:p>
    <w:p>
      <w:r>
        <w:t>4.218,30</w:t>
      </w:r>
    </w:p>
    <w:p>
      <w:r>
        <w:t>5.257,41</w:t>
      </w:r>
    </w:p>
    <w:p>
      <w:r>
        <w:t>5.258,00</w:t>
      </w:r>
    </w:p>
    <w:p>
      <w:r>
        <w:t>997,0</w:t>
      </w:r>
    </w:p>
    <w:p>
      <w:r>
        <w:t>2.492.500.000</w:t>
      </w:r>
    </w:p>
    <w:p>
      <w:r>
        <w:t>PHỤ LỤC 04</w:t>
      </w:r>
    </w:p>
    <w:p>
      <w:r>
        <w:t>KINH PHÍ PHỤC VỤ CÔNG TÁC ĐẤU THẦU CHỈNH LÝ TÀI LIỆU LƯU TRỮ TỒN ĐỌNG TẠI CÁC SỞ, BAN, NGÀNH CỦA TỈNH LÂM ĐỒNG GIAI ĐOẠN 2023 - 2027</w:t>
      </w:r>
    </w:p>
    <w:p>
      <w:r>
        <w:t>(Kèm theo Quyết định số 933/QĐ-UBND ngày 10/5/2023 của UBND tỉnh Lâm Đồng)</w:t>
      </w:r>
    </w:p>
    <w:p>
      <w:r>
        <w:t>Đơn vị tính: Đồng</w:t>
      </w:r>
    </w:p>
    <w:p>
      <w:r>
        <w:t>STT</w:t>
      </w:r>
    </w:p>
    <w:p>
      <w:r>
        <w:t>Tên cơ quan</w:t>
      </w:r>
    </w:p>
    <w:p>
      <w:r>
        <w:t>Tổng khối lượng tài liệu chỉnh lý    (mét)</w:t>
      </w:r>
    </w:p>
    <w:p>
      <w:r>
        <w:t>Chi phí nhân công</w:t>
      </w:r>
    </w:p>
    <w:p>
      <w:r>
        <w:t>Chi phí vật tư, văn phòng phẩm</w:t>
      </w:r>
    </w:p>
    <w:p>
      <w:r>
        <w:t>Chi phí giá kệ</w:t>
      </w:r>
    </w:p>
    <w:p>
      <w:r>
        <w:t>Cộng</w:t>
      </w:r>
    </w:p>
    <w:p>
      <w:r>
        <w:t>Phí phục vụ công tác đấu thầu</w:t>
      </w:r>
    </w:p>
    <w:p>
      <w:r>
        <w:t>Chi phí dự phòng (5%)</w:t>
      </w:r>
    </w:p>
    <w:p>
      <w:r>
        <w:t>Chi phí khác (2%)</w:t>
      </w:r>
    </w:p>
    <w:p>
      <w:r>
        <w:t>Tổng cộng</w:t>
      </w:r>
    </w:p>
    <w:p>
      <w:r>
        <w:t>Ghi chú</w:t>
      </w:r>
    </w:p>
    <w:p>
      <w:r>
        <w:t>Thành tiền</w:t>
      </w:r>
    </w:p>
    <w:p>
      <w:r>
        <w:t>Thành tiền</w:t>
      </w:r>
    </w:p>
    <w:p>
      <w:r>
        <w:t>Thành tiền</w:t>
      </w:r>
    </w:p>
    <w:p>
      <w:r>
        <w:t>Chi phí lập hồ sơ yêu cầu (0,1%, tối thiểu)</w:t>
      </w:r>
    </w:p>
    <w:p>
      <w:r>
        <w:t>Chi phí đánh giá hồ sơ đề xuất (0,1, tối thiểu</w:t>
      </w:r>
    </w:p>
    <w:p>
      <w:r>
        <w:t>Chi phí thẩm định hồ sơ Yêu cầu (0,05%, tối thiểu)</w:t>
      </w:r>
    </w:p>
    <w:p>
      <w:r>
        <w:t>Chi phí thẩm định kết quả lựa chọn nhà thầu (0,05%, tối thiểu)</w:t>
      </w:r>
    </w:p>
    <w:p>
      <w:r>
        <w:t>Chi phí đăng tải thông báo mời chào hàng</w:t>
      </w:r>
    </w:p>
    <w:p>
      <w:r>
        <w:t>Cộng</w:t>
      </w:r>
    </w:p>
    <w:p>
      <w:r>
        <w:t>1</w:t>
      </w:r>
    </w:p>
    <w:p>
      <w:r>
        <w:t>2</w:t>
      </w:r>
    </w:p>
    <w:p>
      <w:r>
        <w:t>3</w:t>
      </w:r>
    </w:p>
    <w:p>
      <w:r>
        <w:t>4</w:t>
      </w:r>
    </w:p>
    <w:p>
      <w:r>
        <w:t>5</w:t>
      </w:r>
    </w:p>
    <w:p>
      <w:r>
        <w:t>6</w:t>
      </w:r>
    </w:p>
    <w:p>
      <w:r>
        <w:t>7</w:t>
      </w:r>
    </w:p>
    <w:p>
      <w:r>
        <w:t>8</w:t>
      </w:r>
    </w:p>
    <w:p>
      <w:r>
        <w:t>9</w:t>
      </w:r>
    </w:p>
    <w:p>
      <w:r>
        <w:t>10</w:t>
      </w:r>
    </w:p>
    <w:p>
      <w:r>
        <w:t>11</w:t>
      </w:r>
    </w:p>
    <w:p>
      <w:r>
        <w:t>12</w:t>
      </w:r>
    </w:p>
    <w:p>
      <w:r>
        <w:t>13</w:t>
      </w:r>
    </w:p>
    <w:p>
      <w:r>
        <w:t>13</w:t>
      </w:r>
    </w:p>
    <w:p>
      <w:r>
        <w:t>14</w:t>
      </w:r>
    </w:p>
    <w:p>
      <w:r>
        <w:t>15</w:t>
      </w:r>
    </w:p>
    <w:p>
      <w:r>
        <w:t>16</w:t>
      </w:r>
    </w:p>
    <w:p>
      <w:r>
        <w:t>I</w:t>
      </w:r>
    </w:p>
    <w:p>
      <w:r>
        <w:t>Năm 2023</w:t>
      </w:r>
    </w:p>
    <w:p>
      <w:r>
        <w:t>853,0</w:t>
      </w:r>
    </w:p>
    <w:p>
      <w:r>
        <w:t>7.035.466.377</w:t>
      </w:r>
    </w:p>
    <w:p>
      <w:r>
        <w:t>705.729.570</w:t>
      </w:r>
    </w:p>
    <w:p>
      <w:r>
        <w:t>317.500.000</w:t>
      </w:r>
    </w:p>
    <w:p>
      <w:r>
        <w:t>8.058.695.947</w:t>
      </w:r>
    </w:p>
    <w:p>
      <w:r>
        <w:t>8.172.415</w:t>
      </w:r>
    </w:p>
    <w:p>
      <w:r>
        <w:t>8.172.415</w:t>
      </w:r>
    </w:p>
    <w:p>
      <w:r>
        <w:t>4.586.207</w:t>
      </w:r>
    </w:p>
    <w:p>
      <w:r>
        <w:t>4.586.207</w:t>
      </w:r>
    </w:p>
    <w:p>
      <w:r>
        <w:t>495.000</w:t>
      </w:r>
    </w:p>
    <w:p>
      <w:r>
        <w:t>26.012.245</w:t>
      </w:r>
    </w:p>
    <w:p>
      <w:r>
        <w:t>402.934.797</w:t>
      </w:r>
    </w:p>
    <w:p>
      <w:r>
        <w:t>161.173.919</w:t>
      </w:r>
    </w:p>
    <w:p>
      <w:r>
        <w:t>590.120.961</w:t>
      </w:r>
    </w:p>
    <w:p>
      <w:r>
        <w:t>1</w:t>
      </w:r>
    </w:p>
    <w:p>
      <w:r>
        <w:t>Văn phòng Đoàn Đại biểu Quốc hội và Hội đồng nhân dân</w:t>
      </w:r>
    </w:p>
    <w:p>
      <w:r>
        <w:t>97,0</w:t>
      </w:r>
    </w:p>
    <w:p>
      <w:r>
        <w:t>800.047.173</w:t>
      </w:r>
    </w:p>
    <w:p>
      <w:r>
        <w:t>71.233.890</w:t>
      </w:r>
    </w:p>
    <w:p>
      <w:r>
        <w:t>15.000.000</w:t>
      </w:r>
    </w:p>
    <w:p>
      <w:r>
        <w:t>886.281.063</w:t>
      </w:r>
    </w:p>
    <w:p>
      <w:r>
        <w:t>1.000.000</w:t>
      </w:r>
    </w:p>
    <w:p>
      <w:r>
        <w:t>1.000.000</w:t>
      </w:r>
    </w:p>
    <w:p>
      <w:r>
        <w:t>1.000.000</w:t>
      </w:r>
    </w:p>
    <w:p>
      <w:r>
        <w:t>1.000.000</w:t>
      </w:r>
    </w:p>
    <w:p>
      <w:r>
        <w:t>165.000</w:t>
      </w:r>
    </w:p>
    <w:p>
      <w:r>
        <w:t>4.165.000</w:t>
      </w:r>
    </w:p>
    <w:p>
      <w:r>
        <w:t>44.314.053</w:t>
      </w:r>
    </w:p>
    <w:p>
      <w:r>
        <w:t>17.725.621</w:t>
      </w:r>
    </w:p>
    <w:p>
      <w:r>
        <w:t>66.204.674</w:t>
      </w:r>
    </w:p>
    <w:p>
      <w:r>
        <w:t>2</w:t>
      </w:r>
    </w:p>
    <w:p>
      <w:r>
        <w:t>Văn phòng UBND tỉnh</w:t>
      </w:r>
    </w:p>
    <w:p>
      <w:r>
        <w:t>756,0</w:t>
      </w:r>
    </w:p>
    <w:p>
      <w:r>
        <w:t>6.235.419.204</w:t>
      </w:r>
    </w:p>
    <w:p>
      <w:r>
        <w:t>634.495.680</w:t>
      </w:r>
    </w:p>
    <w:p>
      <w:r>
        <w:t>302.500.000</w:t>
      </w:r>
    </w:p>
    <w:p>
      <w:r>
        <w:t>7.172.414.884</w:t>
      </w:r>
    </w:p>
    <w:p>
      <w:r>
        <w:t>7.172.415</w:t>
      </w:r>
    </w:p>
    <w:p>
      <w:r>
        <w:t>7.172.415</w:t>
      </w:r>
    </w:p>
    <w:p>
      <w:r>
        <w:t>3.586.207</w:t>
      </w:r>
    </w:p>
    <w:p>
      <w:r>
        <w:t>3.586.207</w:t>
      </w:r>
    </w:p>
    <w:p>
      <w:r>
        <w:t>330.000</w:t>
      </w:r>
    </w:p>
    <w:p>
      <w:r>
        <w:t>21.847.245</w:t>
      </w:r>
    </w:p>
    <w:p>
      <w:r>
        <w:t>358.620.744</w:t>
      </w:r>
    </w:p>
    <w:p>
      <w:r>
        <w:t>143.448.298</w:t>
      </w:r>
    </w:p>
    <w:p>
      <w:r>
        <w:t>523.916.287</w:t>
      </w:r>
    </w:p>
    <w:p>
      <w:r>
        <w:t>II</w:t>
      </w:r>
    </w:p>
    <w:p>
      <w:r>
        <w:t>Năm 2024</w:t>
      </w:r>
    </w:p>
    <w:p>
      <w:r>
        <w:t>1.678,5</w:t>
      </w:r>
    </w:p>
    <w:p>
      <w:r>
        <w:t>10.748.827.813</w:t>
      </w:r>
    </w:p>
    <w:p>
      <w:r>
        <w:t>1.323.649.470</w:t>
      </w:r>
    </w:p>
    <w:p>
      <w:r>
        <w:t>632.500.000</w:t>
      </w:r>
    </w:p>
    <w:p>
      <w:r>
        <w:t>12.704.977.283</w:t>
      </w:r>
    </w:p>
    <w:p>
      <w:r>
        <w:t>13.390.154</w:t>
      </w:r>
    </w:p>
    <w:p>
      <w:r>
        <w:t>13.391.154</w:t>
      </w:r>
    </w:p>
    <w:p>
      <w:r>
        <w:t>7.195.077</w:t>
      </w:r>
    </w:p>
    <w:p>
      <w:r>
        <w:t>7.195.077</w:t>
      </w:r>
    </w:p>
    <w:p>
      <w:r>
        <w:t>1.155.000</w:t>
      </w:r>
    </w:p>
    <w:p>
      <w:r>
        <w:t>42.325.463</w:t>
      </w:r>
    </w:p>
    <w:p>
      <w:r>
        <w:t>635.248.864</w:t>
      </w:r>
    </w:p>
    <w:p>
      <w:r>
        <w:t>254.099.546</w:t>
      </w:r>
    </w:p>
    <w:p>
      <w:r>
        <w:t>931.673.873</w:t>
      </w:r>
    </w:p>
    <w:p>
      <w:r>
        <w:t>1</w:t>
      </w:r>
    </w:p>
    <w:p>
      <w:r>
        <w:t>Sở Tài chính</w:t>
      </w:r>
    </w:p>
    <w:p>
      <w:r>
        <w:t>419,0</w:t>
      </w:r>
    </w:p>
    <w:p>
      <w:r>
        <w:t>2.662.098.497</w:t>
      </w:r>
    </w:p>
    <w:p>
      <w:r>
        <w:t>336.656.190</w:t>
      </w:r>
    </w:p>
    <w:p>
      <w:r>
        <w:t>160.000.000</w:t>
      </w:r>
    </w:p>
    <w:p>
      <w:r>
        <w:t>3.158.754.687</w:t>
      </w:r>
    </w:p>
    <w:p>
      <w:r>
        <w:t>3.158.755</w:t>
      </w:r>
    </w:p>
    <w:p>
      <w:r>
        <w:t>3.158.755</w:t>
      </w:r>
    </w:p>
    <w:p>
      <w:r>
        <w:t>1.579.377</w:t>
      </w:r>
    </w:p>
    <w:p>
      <w:r>
        <w:t>1.579.377</w:t>
      </w:r>
    </w:p>
    <w:p>
      <w:r>
        <w:t>330.000</w:t>
      </w:r>
    </w:p>
    <w:p>
      <w:r>
        <w:t>9.806.264</w:t>
      </w:r>
    </w:p>
    <w:p>
      <w:r>
        <w:t>157.937.734</w:t>
      </w:r>
    </w:p>
    <w:p>
      <w:r>
        <w:t>63.175.094</w:t>
      </w:r>
    </w:p>
    <w:p>
      <w:r>
        <w:t>230.919.092</w:t>
      </w:r>
    </w:p>
    <w:p>
      <w:r>
        <w:t>2</w:t>
      </w:r>
    </w:p>
    <w:p>
      <w:r>
        <w:t>Sở Kế hoạch và Đầu tư</w:t>
      </w:r>
    </w:p>
    <w:p>
      <w:r>
        <w:t>684,5</w:t>
      </w:r>
    </w:p>
    <w:p>
      <w:r>
        <w:t>4.516.554.832</w:t>
      </w:r>
    </w:p>
    <w:p>
      <w:r>
        <w:t>502.728.720</w:t>
      </w:r>
    </w:p>
    <w:p>
      <w:r>
        <w:t>240.000.000</w:t>
      </w:r>
    </w:p>
    <w:p>
      <w:r>
        <w:t>5.259.283.552</w:t>
      </w:r>
    </w:p>
    <w:p>
      <w:r>
        <w:t>5.259.284</w:t>
      </w:r>
    </w:p>
    <w:p>
      <w:r>
        <w:t>5.259.284</w:t>
      </w:r>
    </w:p>
    <w:p>
      <w:r>
        <w:t>2.629.642</w:t>
      </w:r>
    </w:p>
    <w:p>
      <w:r>
        <w:t>2.629.642</w:t>
      </w:r>
    </w:p>
    <w:p>
      <w:r>
        <w:t>330.000</w:t>
      </w:r>
    </w:p>
    <w:p>
      <w:r>
        <w:t>16.107.851</w:t>
      </w:r>
    </w:p>
    <w:p>
      <w:r>
        <w:t>262.964.178</w:t>
      </w:r>
    </w:p>
    <w:p>
      <w:r>
        <w:t>105.185.671</w:t>
      </w:r>
    </w:p>
    <w:p>
      <w:r>
        <w:t>384.257.699</w:t>
      </w:r>
    </w:p>
    <w:p>
      <w:r>
        <w:t>3</w:t>
      </w:r>
    </w:p>
    <w:p>
      <w:r>
        <w:t>Sở Xây dựng</w:t>
      </w:r>
    </w:p>
    <w:p>
      <w:r>
        <w:t>533,5</w:t>
      </w:r>
    </w:p>
    <w:p>
      <w:r>
        <w:t>3.300.880.265</w:t>
      </w:r>
    </w:p>
    <w:p>
      <w:r>
        <w:t>453.735.750</w:t>
      </w:r>
    </w:p>
    <w:p>
      <w:r>
        <w:t>217.500.000</w:t>
      </w:r>
    </w:p>
    <w:p>
      <w:r>
        <w:t>3.972.116.015</w:t>
      </w:r>
    </w:p>
    <w:p>
      <w:r>
        <w:t>3.972.116</w:t>
      </w:r>
    </w:p>
    <w:p>
      <w:r>
        <w:t>3.972.116</w:t>
      </w:r>
    </w:p>
    <w:p>
      <w:r>
        <w:t>1.986.058</w:t>
      </w:r>
    </w:p>
    <w:p>
      <w:r>
        <w:t>1.986.058</w:t>
      </w:r>
    </w:p>
    <w:p>
      <w:r>
        <w:t>330.000</w:t>
      </w:r>
    </w:p>
    <w:p>
      <w:r>
        <w:t>12.246.348</w:t>
      </w:r>
    </w:p>
    <w:p>
      <w:r>
        <w:t>198.605.801</w:t>
      </w:r>
    </w:p>
    <w:p>
      <w:r>
        <w:t>79.442.320</w:t>
      </w:r>
    </w:p>
    <w:p>
      <w:r>
        <w:t>290.294.469</w:t>
      </w:r>
    </w:p>
    <w:p>
      <w:r>
        <w:t>4</w:t>
      </w:r>
    </w:p>
    <w:p>
      <w:r>
        <w:t>Sở Ngoại vụ</w:t>
      </w:r>
    </w:p>
    <w:p>
      <w:r>
        <w:t>36,0</w:t>
      </w:r>
    </w:p>
    <w:p>
      <w:r>
        <w:t>237.539.772</w:t>
      </w:r>
    </w:p>
    <w:p>
      <w:r>
        <w:t>26.437.320</w:t>
      </w:r>
    </w:p>
    <w:p>
      <w:r>
        <w:t>12.500.000</w:t>
      </w:r>
    </w:p>
    <w:p>
      <w:r>
        <w:t>276.477.092</w:t>
      </w:r>
    </w:p>
    <w:p>
      <w:r>
        <w:t>1.000.000</w:t>
      </w:r>
    </w:p>
    <w:p>
      <w:r>
        <w:t>1.000.000</w:t>
      </w:r>
    </w:p>
    <w:p>
      <w:r>
        <w:t>1.000.000</w:t>
      </w:r>
    </w:p>
    <w:p>
      <w:r>
        <w:t>1.000.000</w:t>
      </w:r>
    </w:p>
    <w:p>
      <w:r>
        <w:t>165.000</w:t>
      </w:r>
    </w:p>
    <w:p>
      <w:r>
        <w:t>4.165.000</w:t>
      </w:r>
    </w:p>
    <w:p>
      <w:r>
        <w:t>13.823.855</w:t>
      </w:r>
    </w:p>
    <w:p>
      <w:r>
        <w:t>5.529.542</w:t>
      </w:r>
    </w:p>
    <w:p>
      <w:r>
        <w:t>23.518.396</w:t>
      </w:r>
    </w:p>
    <w:p>
      <w:r>
        <w:t>5</w:t>
      </w:r>
    </w:p>
    <w:p>
      <w:r>
        <w:t>Ban Quản lý Khu du lịch Đan kia - Đà Lạt</w:t>
      </w:r>
    </w:p>
    <w:p>
      <w:r>
        <w:t>5,5</w:t>
      </w:r>
    </w:p>
    <w:p>
      <w:r>
        <w:t>31.754.448</w:t>
      </w:r>
    </w:p>
    <w:p>
      <w:r>
        <w:t>4.091.490</w:t>
      </w:r>
    </w:p>
    <w:p>
      <w:r>
        <w:t>2.500.000</w:t>
      </w:r>
    </w:p>
    <w:p>
      <w:r>
        <w:t>38.345.938</w:t>
      </w:r>
    </w:p>
    <w:p>
      <w:r>
        <w:t>1.917.297</w:t>
      </w:r>
    </w:p>
    <w:p>
      <w:r>
        <w:t>766.919</w:t>
      </w:r>
    </w:p>
    <w:p>
      <w:r>
        <w:t>2.684.216</w:t>
      </w:r>
    </w:p>
    <w:p>
      <w:r>
        <w:t>Không áp dụng</w:t>
      </w:r>
    </w:p>
    <w:p>
      <w:r>
        <w:t>III</w:t>
      </w:r>
    </w:p>
    <w:p>
      <w:r>
        <w:t>Năm 2025</w:t>
      </w:r>
    </w:p>
    <w:p>
      <w:r>
        <w:t>1.577,5</w:t>
      </w:r>
    </w:p>
    <w:p>
      <w:r>
        <w:t>10.240.312.748</w:t>
      </w:r>
    </w:p>
    <w:p>
      <w:r>
        <w:t>1.166.284.470</w:t>
      </w:r>
    </w:p>
    <w:p>
      <w:r>
        <w:t>500.000.000</w:t>
      </w:r>
    </w:p>
    <w:p>
      <w:r>
        <w:t>11.906.597.218</w:t>
      </w:r>
    </w:p>
    <w:p>
      <w:r>
        <w:t>11.906.597</w:t>
      </w:r>
    </w:p>
    <w:p>
      <w:r>
        <w:t>11.906.597</w:t>
      </w:r>
    </w:p>
    <w:p>
      <w:r>
        <w:t>6.366.873</w:t>
      </w:r>
    </w:p>
    <w:p>
      <w:r>
        <w:t>6.366.873</w:t>
      </w:r>
    </w:p>
    <w:p>
      <w:r>
        <w:t>1.155.000</w:t>
      </w:r>
    </w:p>
    <w:p>
      <w:r>
        <w:t>37.701.940</w:t>
      </w:r>
    </w:p>
    <w:p>
      <w:r>
        <w:t>595.329.861</w:t>
      </w:r>
    </w:p>
    <w:p>
      <w:r>
        <w:t>238.131.944</w:t>
      </w:r>
    </w:p>
    <w:p>
      <w:r>
        <w:t>871.163.745</w:t>
      </w:r>
    </w:p>
    <w:p>
      <w:r>
        <w:t>1</w:t>
      </w:r>
    </w:p>
    <w:p>
      <w:r>
        <w:t>Sở Giao thông Vận tải</w:t>
      </w:r>
    </w:p>
    <w:p>
      <w:r>
        <w:t>481,0</w:t>
      </w:r>
    </w:p>
    <w:p>
      <w:r>
        <w:t>3.173.795.287</w:t>
      </w:r>
    </w:p>
    <w:p>
      <w:r>
        <w:t>353.231.970</w:t>
      </w:r>
    </w:p>
    <w:p>
      <w:r>
        <w:t>127.500.000</w:t>
      </w:r>
    </w:p>
    <w:p>
      <w:r>
        <w:t>3.654.527.257</w:t>
      </w:r>
    </w:p>
    <w:p>
      <w:r>
        <w:t>3.654.527</w:t>
      </w:r>
    </w:p>
    <w:p>
      <w:r>
        <w:t>3.654.527</w:t>
      </w:r>
    </w:p>
    <w:p>
      <w:r>
        <w:t>1.827.264</w:t>
      </w:r>
    </w:p>
    <w:p>
      <w:r>
        <w:t>1.827.264</w:t>
      </w:r>
    </w:p>
    <w:p>
      <w:r>
        <w:t>330.000</w:t>
      </w:r>
    </w:p>
    <w:p>
      <w:r>
        <w:t>11.293.582</w:t>
      </w:r>
    </w:p>
    <w:p>
      <w:r>
        <w:t>182.726.363</w:t>
      </w:r>
    </w:p>
    <w:p>
      <w:r>
        <w:t>73.090.545</w:t>
      </w:r>
    </w:p>
    <w:p>
      <w:r>
        <w:t>267.110.490</w:t>
      </w:r>
    </w:p>
    <w:p>
      <w:r>
        <w:t>2</w:t>
      </w:r>
    </w:p>
    <w:p>
      <w:r>
        <w:t>Sở Nông nghiệp và Phát triển nông thôn</w:t>
      </w:r>
    </w:p>
    <w:p>
      <w:r>
        <w:t>652,5</w:t>
      </w:r>
    </w:p>
    <w:p>
      <w:r>
        <w:t>4.277.899.534</w:t>
      </w:r>
    </w:p>
    <w:p>
      <w:r>
        <w:t>486.992.220</w:t>
      </w:r>
    </w:p>
    <w:p>
      <w:r>
        <w:t>217.500.000</w:t>
      </w:r>
    </w:p>
    <w:p>
      <w:r>
        <w:t>4.982.391.754</w:t>
      </w:r>
    </w:p>
    <w:p>
      <w:r>
        <w:t>4.982.392</w:t>
      </w:r>
    </w:p>
    <w:p>
      <w:r>
        <w:t>4.982.392</w:t>
      </w:r>
    </w:p>
    <w:p>
      <w:r>
        <w:t>2.491.196</w:t>
      </w:r>
    </w:p>
    <w:p>
      <w:r>
        <w:t>4.491.196</w:t>
      </w:r>
    </w:p>
    <w:p>
      <w:r>
        <w:t>330.000</w:t>
      </w:r>
    </w:p>
    <w:p>
      <w:r>
        <w:t>15.277.175</w:t>
      </w:r>
    </w:p>
    <w:p>
      <w:r>
        <w:t>249.119.588</w:t>
      </w:r>
    </w:p>
    <w:p>
      <w:r>
        <w:t>99.647.835</w:t>
      </w:r>
    </w:p>
    <w:p>
      <w:r>
        <w:t>364.044.598</w:t>
      </w:r>
    </w:p>
    <w:p>
      <w:r>
        <w:t>3</w:t>
      </w:r>
    </w:p>
    <w:p>
      <w:r>
        <w:t>Sở Tư pháp</w:t>
      </w:r>
    </w:p>
    <w:p>
      <w:r>
        <w:t>273,0</w:t>
      </w:r>
    </w:p>
    <w:p>
      <w:r>
        <w:t>1.801.343.271</w:t>
      </w:r>
    </w:p>
    <w:p>
      <w:r>
        <w:t>200.483.010</w:t>
      </w:r>
    </w:p>
    <w:p>
      <w:r>
        <w:t>95.000.000</w:t>
      </w:r>
    </w:p>
    <w:p>
      <w:r>
        <w:t>2.096.826.281</w:t>
      </w:r>
    </w:p>
    <w:p>
      <w:r>
        <w:t>2.096.826</w:t>
      </w:r>
    </w:p>
    <w:p>
      <w:r>
        <w:t>2.096.826</w:t>
      </w:r>
    </w:p>
    <w:p>
      <w:r>
        <w:t>1.048.413</w:t>
      </w:r>
    </w:p>
    <w:p>
      <w:r>
        <w:t>1.048.413</w:t>
      </w:r>
    </w:p>
    <w:p>
      <w:r>
        <w:t>330.000</w:t>
      </w:r>
    </w:p>
    <w:p>
      <w:r>
        <w:t>6.620.479</w:t>
      </w:r>
    </w:p>
    <w:p>
      <w:r>
        <w:t>104.841.314</w:t>
      </w:r>
    </w:p>
    <w:p>
      <w:r>
        <w:t>41.936.526</w:t>
      </w:r>
    </w:p>
    <w:p>
      <w:r>
        <w:t>153.398.319</w:t>
      </w:r>
    </w:p>
    <w:p>
      <w:r>
        <w:t>4</w:t>
      </w:r>
    </w:p>
    <w:p>
      <w:r>
        <w:t>Công ty Quản lý công trình giao thông Lâm Đồng</w:t>
      </w:r>
    </w:p>
    <w:p>
      <w:r>
        <w:t>171,0</w:t>
      </w:r>
    </w:p>
    <w:p>
      <w:r>
        <w:t>987.274.656</w:t>
      </w:r>
    </w:p>
    <w:p>
      <w:r>
        <w:t>125.577.270</w:t>
      </w:r>
    </w:p>
    <w:p>
      <w:r>
        <w:t>60.000.000</w:t>
      </w:r>
    </w:p>
    <w:p>
      <w:r>
        <w:t>1.172.851.926</w:t>
      </w:r>
    </w:p>
    <w:p>
      <w:r>
        <w:t>1.172.852</w:t>
      </w:r>
    </w:p>
    <w:p>
      <w:r>
        <w:t>1.172.852</w:t>
      </w:r>
    </w:p>
    <w:p>
      <w:r>
        <w:t>1.000.000</w:t>
      </w:r>
    </w:p>
    <w:p>
      <w:r>
        <w:t>1.000.000</w:t>
      </w:r>
    </w:p>
    <w:p>
      <w:r>
        <w:t>165.000</w:t>
      </w:r>
    </w:p>
    <w:p>
      <w:r>
        <w:t>4.510.704</w:t>
      </w:r>
    </w:p>
    <w:p>
      <w:r>
        <w:t>58.642.596</w:t>
      </w:r>
    </w:p>
    <w:p>
      <w:r>
        <w:t>23.457.039</w:t>
      </w:r>
    </w:p>
    <w:p>
      <w:r>
        <w:t>86.610.339</w:t>
      </w:r>
    </w:p>
    <w:p>
      <w:r>
        <w:t>IV</w:t>
      </w:r>
    </w:p>
    <w:p>
      <w:r>
        <w:t>Năm 2026</w:t>
      </w:r>
    </w:p>
    <w:p>
      <w:r>
        <w:t>1.572,9</w:t>
      </w:r>
    </w:p>
    <w:p>
      <w:r>
        <w:t>10.234.344.347</w:t>
      </w:r>
    </w:p>
    <w:p>
      <w:r>
        <w:t>1.184.643.720</w:t>
      </w:r>
    </w:p>
    <w:p>
      <w:r>
        <w:t>497.500.000</w:t>
      </w:r>
    </w:p>
    <w:p>
      <w:r>
        <w:t>11.916.488.067</w:t>
      </w:r>
    </w:p>
    <w:p>
      <w:r>
        <w:t>12.800.726</w:t>
      </w:r>
    </w:p>
    <w:p>
      <w:r>
        <w:t>12.800.726</w:t>
      </w:r>
    </w:p>
    <w:p>
      <w:r>
        <w:t>8.644.241</w:t>
      </w:r>
    </w:p>
    <w:p>
      <w:r>
        <w:t>8.644.241</w:t>
      </w:r>
    </w:p>
    <w:p>
      <w:r>
        <w:t>1.155.000</w:t>
      </w:r>
    </w:p>
    <w:p>
      <w:r>
        <w:t>44.044.933</w:t>
      </w:r>
    </w:p>
    <w:p>
      <w:r>
        <w:t>55.824.403</w:t>
      </w:r>
    </w:p>
    <w:p>
      <w:r>
        <w:t>238.329.761</w:t>
      </w:r>
    </w:p>
    <w:p>
      <w:r>
        <w:t>878.199.098</w:t>
      </w:r>
    </w:p>
    <w:p>
      <w:r>
        <w:t>1</w:t>
      </w:r>
    </w:p>
    <w:p>
      <w:r>
        <w:t>Sở Y tế</w:t>
      </w:r>
    </w:p>
    <w:p>
      <w:r>
        <w:t>952,0</w:t>
      </w:r>
    </w:p>
    <w:p>
      <w:r>
        <w:t>6.254.098.470</w:t>
      </w:r>
    </w:p>
    <w:p>
      <w:r>
        <w:t>706.883.580</w:t>
      </w:r>
    </w:p>
    <w:p>
      <w:r>
        <w:t>327.500.000</w:t>
      </w:r>
    </w:p>
    <w:p>
      <w:r>
        <w:t>7.288.482.050</w:t>
      </w:r>
    </w:p>
    <w:p>
      <w:r>
        <w:t>7.288.482</w:t>
      </w:r>
    </w:p>
    <w:p>
      <w:r>
        <w:t>7.288.482</w:t>
      </w:r>
    </w:p>
    <w:p>
      <w:r>
        <w:t>3.644.241</w:t>
      </w:r>
    </w:p>
    <w:p>
      <w:r>
        <w:t>3.644.241</w:t>
      </w:r>
    </w:p>
    <w:p>
      <w:r>
        <w:t>330.000</w:t>
      </w:r>
    </w:p>
    <w:p>
      <w:r>
        <w:t>22.195.446</w:t>
      </w:r>
    </w:p>
    <w:p>
      <w:r>
        <w:t>364.424.103</w:t>
      </w:r>
    </w:p>
    <w:p>
      <w:r>
        <w:t>145.769.641</w:t>
      </w:r>
    </w:p>
    <w:p>
      <w:r>
        <w:t>532.389.190</w:t>
      </w:r>
    </w:p>
    <w:p>
      <w:r>
        <w:t>2</w:t>
      </w:r>
    </w:p>
    <w:p>
      <w:r>
        <w:t>Sở Văn hóa thể thao và Du lịch</w:t>
      </w:r>
    </w:p>
    <w:p>
      <w:r>
        <w:t>167,2</w:t>
      </w:r>
    </w:p>
    <w:p>
      <w:r>
        <w:t>1.026.587.280</w:t>
      </w:r>
    </w:p>
    <w:p>
      <w:r>
        <w:t>144.461.070</w:t>
      </w:r>
    </w:p>
    <w:p>
      <w:r>
        <w:t>70.000.000</w:t>
      </w:r>
    </w:p>
    <w:p>
      <w:r>
        <w:t>1.241.048.350</w:t>
      </w:r>
    </w:p>
    <w:p>
      <w:r>
        <w:t>1.241.048</w:t>
      </w:r>
    </w:p>
    <w:p>
      <w:r>
        <w:t>1.241.048</w:t>
      </w:r>
    </w:p>
    <w:p>
      <w:r>
        <w:t>1.000.000</w:t>
      </w:r>
    </w:p>
    <w:p>
      <w:r>
        <w:t>1.000.000</w:t>
      </w:r>
    </w:p>
    <w:p>
      <w:r>
        <w:t>165.000</w:t>
      </w:r>
    </w:p>
    <w:p>
      <w:r>
        <w:t>4.647.097</w:t>
      </w:r>
    </w:p>
    <w:p>
      <w:r>
        <w:t>62.052.418</w:t>
      </w:r>
    </w:p>
    <w:p>
      <w:r>
        <w:t>24.820.967</w:t>
      </w:r>
    </w:p>
    <w:p>
      <w:r>
        <w:t>91.520.481</w:t>
      </w:r>
    </w:p>
    <w:p>
      <w:r>
        <w:t>3</w:t>
      </w:r>
    </w:p>
    <w:p>
      <w:r>
        <w:t>Sở Thông tin và Truyền thông</w:t>
      </w:r>
    </w:p>
    <w:p>
      <w:r>
        <w:t>164,0</w:t>
      </w:r>
    </w:p>
    <w:p>
      <w:r>
        <w:t>1.082.125.628</w:t>
      </w:r>
    </w:p>
    <w:p>
      <w:r>
        <w:t>120.436.680</w:t>
      </w:r>
    </w:p>
    <w:p>
      <w:r>
        <w:t>57.500.000</w:t>
      </w:r>
    </w:p>
    <w:p>
      <w:r>
        <w:t>1.260.062.308</w:t>
      </w:r>
    </w:p>
    <w:p>
      <w:r>
        <w:t>1.260.062</w:t>
      </w:r>
    </w:p>
    <w:p>
      <w:r>
        <w:t>1.260.062</w:t>
      </w:r>
    </w:p>
    <w:p>
      <w:r>
        <w:t>1.000.000</w:t>
      </w:r>
    </w:p>
    <w:p>
      <w:r>
        <w:t>1.000.000</w:t>
      </w:r>
    </w:p>
    <w:p>
      <w:r>
        <w:t>165.000</w:t>
      </w:r>
    </w:p>
    <w:p>
      <w:r>
        <w:t>4.685.125</w:t>
      </w:r>
    </w:p>
    <w:p>
      <w:r>
        <w:t>63.003.115</w:t>
      </w:r>
    </w:p>
    <w:p>
      <w:r>
        <w:t>25.201.246</w:t>
      </w:r>
    </w:p>
    <w:p>
      <w:r>
        <w:t>92.889.486</w:t>
      </w:r>
    </w:p>
    <w:p>
      <w:r>
        <w:t>4</w:t>
      </w:r>
    </w:p>
    <w:p>
      <w:r>
        <w:t>Thanh tra tỉnh</w:t>
      </w:r>
    </w:p>
    <w:p>
      <w:r>
        <w:t>135,5</w:t>
      </w:r>
    </w:p>
    <w:p>
      <w:r>
        <w:t>894.073.309</w:t>
      </w:r>
    </w:p>
    <w:p>
      <w:r>
        <w:t>99.559.590</w:t>
      </w:r>
    </w:p>
    <w:p>
      <w:r>
        <w:t>17.500.000</w:t>
      </w:r>
    </w:p>
    <w:p>
      <w:r>
        <w:t>1.011.132.899</w:t>
      </w:r>
    </w:p>
    <w:p>
      <w:r>
        <w:t>1.011.133</w:t>
      </w:r>
    </w:p>
    <w:p>
      <w:r>
        <w:t>1.011.133</w:t>
      </w:r>
    </w:p>
    <w:p>
      <w:r>
        <w:t>1.000.000</w:t>
      </w:r>
    </w:p>
    <w:p>
      <w:r>
        <w:t>1.000.000</w:t>
      </w:r>
    </w:p>
    <w:p>
      <w:r>
        <w:t>165.000</w:t>
      </w:r>
    </w:p>
    <w:p>
      <w:r>
        <w:t>4.187.266</w:t>
      </w:r>
    </w:p>
    <w:p>
      <w:r>
        <w:t>50.556.645</w:t>
      </w:r>
    </w:p>
    <w:p>
      <w:r>
        <w:t>20.222.658</w:t>
      </w:r>
    </w:p>
    <w:p>
      <w:r>
        <w:t>74.966.569</w:t>
      </w:r>
    </w:p>
    <w:p>
      <w:r>
        <w:t>5</w:t>
      </w:r>
    </w:p>
    <w:p>
      <w:r>
        <w:t>Ban Quản lý các Khu công nghiệp</w:t>
      </w:r>
    </w:p>
    <w:p>
      <w:r>
        <w:t>105,7</w:t>
      </w:r>
    </w:p>
    <w:p>
      <w:r>
        <w:t>697.443.164</w:t>
      </w:r>
    </w:p>
    <w:p>
      <w:r>
        <w:t>77.633.400</w:t>
      </w:r>
    </w:p>
    <w:p>
      <w:r>
        <w:t>22.500.000</w:t>
      </w:r>
    </w:p>
    <w:p>
      <w:r>
        <w:t>797.576.564</w:t>
      </w:r>
    </w:p>
    <w:p>
      <w:r>
        <w:t>1.000.000</w:t>
      </w:r>
    </w:p>
    <w:p>
      <w:r>
        <w:t>1.000.000</w:t>
      </w:r>
    </w:p>
    <w:p>
      <w:r>
        <w:t>1.000.000</w:t>
      </w:r>
    </w:p>
    <w:p>
      <w:r>
        <w:t>1.000.000</w:t>
      </w:r>
    </w:p>
    <w:p>
      <w:r>
        <w:t>165.000</w:t>
      </w:r>
    </w:p>
    <w:p>
      <w:r>
        <w:t>4.165.000</w:t>
      </w:r>
    </w:p>
    <w:p>
      <w:r>
        <w:t>39.878.828</w:t>
      </w:r>
    </w:p>
    <w:p>
      <w:r>
        <w:t>15.951.531</w:t>
      </w:r>
    </w:p>
    <w:p>
      <w:r>
        <w:t>59.995.359</w:t>
      </w:r>
    </w:p>
    <w:p>
      <w:r>
        <w:t>6</w:t>
      </w:r>
    </w:p>
    <w:p>
      <w:r>
        <w:t>Công ty Quản lý đường bộ II Bảo Lộc</w:t>
      </w:r>
    </w:p>
    <w:p>
      <w:r>
        <w:t>48,5</w:t>
      </w:r>
    </w:p>
    <w:p>
      <w:r>
        <w:t>280.016.496</w:t>
      </w:r>
    </w:p>
    <w:p>
      <w:r>
        <w:t>35.669.400</w:t>
      </w:r>
    </w:p>
    <w:p>
      <w:r>
        <w:t>2.500.000</w:t>
      </w:r>
    </w:p>
    <w:p>
      <w:r>
        <w:t>318.185.896</w:t>
      </w:r>
    </w:p>
    <w:p>
      <w:r>
        <w:t>1.000.000</w:t>
      </w:r>
    </w:p>
    <w:p>
      <w:r>
        <w:t>1.000.000</w:t>
      </w:r>
    </w:p>
    <w:p>
      <w:r>
        <w:t>1.000.000</w:t>
      </w:r>
    </w:p>
    <w:p>
      <w:r>
        <w:t>1.000.000</w:t>
      </w:r>
    </w:p>
    <w:p>
      <w:r>
        <w:t>165.000</w:t>
      </w:r>
    </w:p>
    <w:p>
      <w:r>
        <w:t>4.165.000</w:t>
      </w:r>
    </w:p>
    <w:p>
      <w:r>
        <w:t>15.909.295</w:t>
      </w:r>
    </w:p>
    <w:p>
      <w:r>
        <w:t>6.363.718</w:t>
      </w:r>
    </w:p>
    <w:p>
      <w:r>
        <w:t>26.438.013</w:t>
      </w:r>
    </w:p>
    <w:p>
      <w:r>
        <w:t>IV</w:t>
      </w:r>
    </w:p>
    <w:p>
      <w:r>
        <w:t>Năm 2027</w:t>
      </w:r>
    </w:p>
    <w:p>
      <w:r>
        <w:t>1.484,40</w:t>
      </w:r>
    </w:p>
    <w:p>
      <w:r>
        <w:t>9.605.829.813</w:t>
      </w:r>
    </w:p>
    <w:p>
      <w:r>
        <w:t>1.135.860.570</w:t>
      </w:r>
    </w:p>
    <w:p>
      <w:r>
        <w:t>545.000.000</w:t>
      </w:r>
    </w:p>
    <w:p>
      <w:r>
        <w:t>11.286.690.383</w:t>
      </w:r>
    </w:p>
    <w:p>
      <w:r>
        <w:t>12.601.046</w:t>
      </w:r>
    </w:p>
    <w:p>
      <w:r>
        <w:t>12.601.046</w:t>
      </w:r>
    </w:p>
    <w:p>
      <w:r>
        <w:t>7.991.807</w:t>
      </w:r>
    </w:p>
    <w:p>
      <w:r>
        <w:t>7.991.807</w:t>
      </w:r>
    </w:p>
    <w:p>
      <w:r>
        <w:t>1.485.000</w:t>
      </w:r>
    </w:p>
    <w:p>
      <w:r>
        <w:t>42.670.707</w:t>
      </w:r>
    </w:p>
    <w:p>
      <w:r>
        <w:t>564.334.519</w:t>
      </w:r>
    </w:p>
    <w:p>
      <w:r>
        <w:t>225.733.808</w:t>
      </w:r>
    </w:p>
    <w:p>
      <w:r>
        <w:t>832.739.034</w:t>
      </w:r>
    </w:p>
    <w:p>
      <w:r>
        <w:t>1</w:t>
      </w:r>
    </w:p>
    <w:p>
      <w:r>
        <w:t>Sở Giáo dục và Đào tạo</w:t>
      </w:r>
    </w:p>
    <w:p>
      <w:r>
        <w:t>439,5</w:t>
      </w:r>
    </w:p>
    <w:p>
      <w:r>
        <w:t>2.899.964.717</w:t>
      </w:r>
    </w:p>
    <w:p>
      <w:r>
        <w:t>322.808.070</w:t>
      </w:r>
    </w:p>
    <w:p>
      <w:r>
        <w:t>155.000.000</w:t>
      </w:r>
    </w:p>
    <w:p>
      <w:r>
        <w:t>3.377.772.787</w:t>
      </w:r>
    </w:p>
    <w:p>
      <w:r>
        <w:t>3.377.773</w:t>
      </w:r>
    </w:p>
    <w:p>
      <w:r>
        <w:t>3.377.773</w:t>
      </w:r>
    </w:p>
    <w:p>
      <w:r>
        <w:t>1.688.886</w:t>
      </w:r>
    </w:p>
    <w:p>
      <w:r>
        <w:t>1.688.886</w:t>
      </w:r>
    </w:p>
    <w:p>
      <w:r>
        <w:t>330.000</w:t>
      </w:r>
    </w:p>
    <w:p>
      <w:r>
        <w:t>10.463.318</w:t>
      </w:r>
    </w:p>
    <w:p>
      <w:r>
        <w:t>168.888.639</w:t>
      </w:r>
    </w:p>
    <w:p>
      <w:r>
        <w:t>67.555.456</w:t>
      </w:r>
    </w:p>
    <w:p>
      <w:r>
        <w:t>246.907.413</w:t>
      </w:r>
    </w:p>
    <w:p>
      <w:r>
        <w:t>2</w:t>
      </w:r>
    </w:p>
    <w:p>
      <w:r>
        <w:t>Sở Tài nguyên và Môi trường</w:t>
      </w:r>
    </w:p>
    <w:p>
      <w:r>
        <w:t>348,5</w:t>
      </w:r>
    </w:p>
    <w:p>
      <w:r>
        <w:t>2.174.611.984</w:t>
      </w:r>
    </w:p>
    <w:p>
      <w:r>
        <w:t>291.230.160</w:t>
      </w:r>
    </w:p>
    <w:p>
      <w:r>
        <w:t>140.000.000</w:t>
      </w:r>
    </w:p>
    <w:p>
      <w:r>
        <w:t>2.605.842.144</w:t>
      </w:r>
    </w:p>
    <w:p>
      <w:r>
        <w:t>2.605.842</w:t>
      </w:r>
    </w:p>
    <w:p>
      <w:r>
        <w:t>2.605.842</w:t>
      </w:r>
    </w:p>
    <w:p>
      <w:r>
        <w:t>1.302.921</w:t>
      </w:r>
    </w:p>
    <w:p>
      <w:r>
        <w:t>1.302.921</w:t>
      </w:r>
    </w:p>
    <w:p>
      <w:r>
        <w:t>330.000</w:t>
      </w:r>
    </w:p>
    <w:p>
      <w:r>
        <w:t>8.147.526</w:t>
      </w:r>
    </w:p>
    <w:p>
      <w:r>
        <w:t>130.292.107</w:t>
      </w:r>
    </w:p>
    <w:p>
      <w:r>
        <w:t>52.116.843</w:t>
      </w:r>
    </w:p>
    <w:p>
      <w:r>
        <w:t>190.556.476</w:t>
      </w:r>
    </w:p>
    <w:p>
      <w:r>
        <w:t>3</w:t>
      </w:r>
    </w:p>
    <w:p>
      <w:r>
        <w:t>Sở Lao động Thương Binh và xã hội</w:t>
      </w:r>
    </w:p>
    <w:p>
      <w:r>
        <w:t>230,5</w:t>
      </w:r>
    </w:p>
    <w:p>
      <w:r>
        <w:t>1.520.914.374</w:t>
      </w:r>
    </w:p>
    <w:p>
      <w:r>
        <w:t>169.324.740</w:t>
      </w:r>
    </w:p>
    <w:p>
      <w:r>
        <w:t>80.000.000</w:t>
      </w:r>
    </w:p>
    <w:p>
      <w:r>
        <w:t>1.770.239.114</w:t>
      </w:r>
    </w:p>
    <w:p>
      <w:r>
        <w:t>1.770.239</w:t>
      </w:r>
    </w:p>
    <w:p>
      <w:r>
        <w:t>1.770.239</w:t>
      </w:r>
    </w:p>
    <w:p>
      <w:r>
        <w:t>1.000.000</w:t>
      </w:r>
    </w:p>
    <w:p>
      <w:r>
        <w:t>1.000.000</w:t>
      </w:r>
    </w:p>
    <w:p>
      <w:r>
        <w:t>165.000</w:t>
      </w:r>
    </w:p>
    <w:p>
      <w:r>
        <w:t>5.705.478</w:t>
      </w:r>
    </w:p>
    <w:p>
      <w:r>
        <w:t>88.511.956</w:t>
      </w:r>
    </w:p>
    <w:p>
      <w:r>
        <w:t>35.404.782</w:t>
      </w:r>
    </w:p>
    <w:p>
      <w:r>
        <w:t>129.622.216</w:t>
      </w:r>
    </w:p>
    <w:p>
      <w:r>
        <w:t>4</w:t>
      </w:r>
    </w:p>
    <w:p>
      <w:r>
        <w:t>Sở Khoa học và Công nghệ</w:t>
      </w:r>
    </w:p>
    <w:p>
      <w:r>
        <w:t>128,6</w:t>
      </w:r>
    </w:p>
    <w:p>
      <w:r>
        <w:t>827.801.704</w:t>
      </w:r>
    </w:p>
    <w:p>
      <w:r>
        <w:t>100.293.960</w:t>
      </w:r>
    </w:p>
    <w:p>
      <w:r>
        <w:t>47.500.000</w:t>
      </w:r>
    </w:p>
    <w:p>
      <w:r>
        <w:t>975.595.664</w:t>
      </w:r>
    </w:p>
    <w:p>
      <w:r>
        <w:t>1.000.000</w:t>
      </w:r>
    </w:p>
    <w:p>
      <w:r>
        <w:t>1.000.000</w:t>
      </w:r>
    </w:p>
    <w:p>
      <w:r>
        <w:t>1.000.000</w:t>
      </w:r>
    </w:p>
    <w:p>
      <w:r>
        <w:t>1.000.000</w:t>
      </w:r>
    </w:p>
    <w:p>
      <w:r>
        <w:t>165.000</w:t>
      </w:r>
    </w:p>
    <w:p>
      <w:r>
        <w:t>4.165.000</w:t>
      </w:r>
    </w:p>
    <w:p>
      <w:r>
        <w:t>48.779.783</w:t>
      </w:r>
    </w:p>
    <w:p>
      <w:r>
        <w:t>19.511.913</w:t>
      </w:r>
    </w:p>
    <w:p>
      <w:r>
        <w:t>72.456.697</w:t>
      </w:r>
    </w:p>
    <w:p>
      <w:r>
        <w:t>5</w:t>
      </w:r>
    </w:p>
    <w:p>
      <w:r>
        <w:t>Sở Công thương</w:t>
      </w:r>
    </w:p>
    <w:p>
      <w:r>
        <w:t>241,5</w:t>
      </w:r>
    </w:p>
    <w:p>
      <w:r>
        <w:t>1.577.882.849</w:t>
      </w:r>
    </w:p>
    <w:p>
      <w:r>
        <w:t>181.809.030</w:t>
      </w:r>
    </w:p>
    <w:p>
      <w:r>
        <w:t>87.500.000</w:t>
      </w:r>
    </w:p>
    <w:p>
      <w:r>
        <w:t>1.847.191.879</w:t>
      </w:r>
    </w:p>
    <w:p>
      <w:r>
        <w:t>1.847.192</w:t>
      </w:r>
    </w:p>
    <w:p>
      <w:r>
        <w:t>1.847.192</w:t>
      </w:r>
    </w:p>
    <w:p>
      <w:r>
        <w:t>1.000.000</w:t>
      </w:r>
    </w:p>
    <w:p>
      <w:r>
        <w:t>1.000.000</w:t>
      </w:r>
    </w:p>
    <w:p>
      <w:r>
        <w:t>165.000</w:t>
      </w:r>
    </w:p>
    <w:p>
      <w:r>
        <w:t>5.859.384</w:t>
      </w:r>
    </w:p>
    <w:p>
      <w:r>
        <w:t>92.359.594</w:t>
      </w:r>
    </w:p>
    <w:p>
      <w:r>
        <w:t>36.943.838</w:t>
      </w:r>
    </w:p>
    <w:p>
      <w:r>
        <w:t>135.162.815</w:t>
      </w:r>
    </w:p>
    <w:p>
      <w:r>
        <w:t>6</w:t>
      </w:r>
    </w:p>
    <w:p>
      <w:r>
        <w:t>Ban Dân tộc</w:t>
      </w:r>
    </w:p>
    <w:p>
      <w:r>
        <w:t>62,5</w:t>
      </w:r>
    </w:p>
    <w:p>
      <w:r>
        <w:t>412.395.438</w:t>
      </w:r>
    </w:p>
    <w:p>
      <w:r>
        <w:t>45.950.580</w:t>
      </w:r>
    </w:p>
    <w:p>
      <w:r>
        <w:t>22.500.000</w:t>
      </w:r>
    </w:p>
    <w:p>
      <w:r>
        <w:t>480.846.018</w:t>
      </w:r>
    </w:p>
    <w:p>
      <w:r>
        <w:t>1.000.000</w:t>
      </w:r>
    </w:p>
    <w:p>
      <w:r>
        <w:t>1.000.000</w:t>
      </w:r>
    </w:p>
    <w:p>
      <w:r>
        <w:t>1.000.000</w:t>
      </w:r>
    </w:p>
    <w:p>
      <w:r>
        <w:t>1.000.000</w:t>
      </w:r>
    </w:p>
    <w:p>
      <w:r>
        <w:t>165.000</w:t>
      </w:r>
    </w:p>
    <w:p>
      <w:r>
        <w:t>4.165.000</w:t>
      </w:r>
    </w:p>
    <w:p>
      <w:r>
        <w:t>24.042.301</w:t>
      </w:r>
    </w:p>
    <w:p>
      <w:r>
        <w:t>9.616.920</w:t>
      </w:r>
    </w:p>
    <w:p>
      <w:r>
        <w:t>37.824.221</w:t>
      </w:r>
    </w:p>
    <w:p>
      <w:r>
        <w:t>7</w:t>
      </w:r>
    </w:p>
    <w:p>
      <w:r>
        <w:t>Công ty Dịch vụ Nông nghiệp huyện Đức Trọng</w:t>
      </w:r>
    </w:p>
    <w:p>
      <w:r>
        <w:t>33,3</w:t>
      </w:r>
    </w:p>
    <w:p>
      <w:r>
        <w:t>192.258.749</w:t>
      </w:r>
    </w:p>
    <w:p>
      <w:r>
        <w:t>24.444.030</w:t>
      </w:r>
    </w:p>
    <w:p>
      <w:r>
        <w:t>12.500.000</w:t>
      </w:r>
    </w:p>
    <w:p>
      <w:r>
        <w:t>229.202.779</w:t>
      </w:r>
    </w:p>
    <w:p>
      <w:r>
        <w:t>1.000.000</w:t>
      </w:r>
    </w:p>
    <w:p>
      <w:r>
        <w:t>1.000.000</w:t>
      </w:r>
    </w:p>
    <w:p>
      <w:r>
        <w:t>1.000.000</w:t>
      </w:r>
    </w:p>
    <w:p>
      <w:r>
        <w:t>1.000.000</w:t>
      </w:r>
    </w:p>
    <w:p>
      <w:r>
        <w:t>165.000</w:t>
      </w:r>
    </w:p>
    <w:p>
      <w:r>
        <w:t>4.165.000</w:t>
      </w:r>
    </w:p>
    <w:p>
      <w:r>
        <w:t>11.460.139</w:t>
      </w:r>
    </w:p>
    <w:p>
      <w:r>
        <w:t>4.584.056</w:t>
      </w:r>
    </w:p>
    <w:p>
      <w:r>
        <w:t>20.209.195</w:t>
      </w:r>
    </w:p>
    <w:p>
      <w:r>
        <w:t>Tổng cộng</w:t>
      </w:r>
    </w:p>
    <w:p>
      <w:r>
        <w:t>7.166,3</w:t>
      </w:r>
    </w:p>
    <w:p>
      <w:r>
        <w:t>47.864.781.097</w:t>
      </w:r>
    </w:p>
    <w:p>
      <w:r>
        <w:t>5.516.167.800</w:t>
      </w:r>
    </w:p>
    <w:p>
      <w:r>
        <w:t>2.492.500.000</w:t>
      </w:r>
    </w:p>
    <w:p>
      <w:r>
        <w:t>55.873.448.897</w:t>
      </w:r>
    </w:p>
    <w:p>
      <w:r>
        <w:t>58.870.938</w:t>
      </w:r>
    </w:p>
    <w:p>
      <w:r>
        <w:t>58.870.938</w:t>
      </w:r>
    </w:p>
    <w:p>
      <w:r>
        <w:t>34.784.206</w:t>
      </w:r>
    </w:p>
    <w:p>
      <w:r>
        <w:t>34.784.206</w:t>
      </w:r>
    </w:p>
    <w:p>
      <w:r>
        <w:t>5.445.000</w:t>
      </w:r>
    </w:p>
    <w:p>
      <w:r>
        <w:t>192.755.287</w:t>
      </w:r>
    </w:p>
    <w:p>
      <w:r>
        <w:t>2.793.672.445</w:t>
      </w:r>
    </w:p>
    <w:p>
      <w:r>
        <w:t>1.117.468.978</w:t>
      </w:r>
    </w:p>
    <w:p>
      <w:r>
        <w:t>4.103.896.710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