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933/QĐ-UBND năm 2025 công bố Danh mục thủ tục hành chính được sửa đổi, bổ sung lĩnh vực quy hoạch đô thị và nông thôn thực hiện tại: Sở Xây dựng; Cơ quan, tổ chức trực thuộc Ủy ban nhân dân cấp tỉnh được giao quản lý khu chức năng; Ủy ban nhân dân xã, phường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933/QĐ-UBND</w:t>
      </w:r>
    </w:p>
    <w:p>
      <w:r>
        <w:t>Lào Cai, ngày 27 tháng 8 năm 2025</w:t>
      </w:r>
    </w:p>
    <w:p>
      <w:r>
        <w:t>QUYẾT ĐỊNH</w:t>
      </w:r>
    </w:p>
    <w:p>
      <w:r>
        <w:t>VỀ VIỆC CÔNG BỐ DANH MỤC THỦ TỤC HÀNH CHÍNH ĐƯỢC SỬA ĐỔI, BỔ SUNG TRONG LĨNH VỰC QUY HOẠCH ĐÔ THỊ VÀ NÔNG THÔN THỰC HIỆN TẠI: SỞ XÂY DỰNG; CƠ QUAN, TỔ CHỨC TRỰC THUỘC ỦY BAN NHÂN DÂN CẤP TỈNH ĐƯỢC GIAO QUẢN LÝ KHU CHỨC NĂNG; ỦY BAN NHÂN DÂN XÃ, PHƯỜNG TỈNH LÀO CAI</w:t>
      </w:r>
    </w:p>
    <w:p>
      <w:r>
        <w:t>CHỦ TỊCH ỦY BAN NHÂN DÂN TỈNH LÀO CAI</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Quyết định số 1390/QĐ-BXD ngày 21/8/2025 của Bộ trưởng Bộ Xây dựng về việc công bố thủ tục hành chính được sửa đổi, bổ sung trong lĩnh vực quy hoạch đô thị và nông thôn thuộc phạm vi chức năng quản lý của Bộ Xây dựng;</w:t>
      </w:r>
    </w:p>
    <w:p>
      <w:r>
        <w:t>Theo đề nghị của Giám đốc Sở Xây dựng tại tờ trình số 53/TTr-SXD   ngày 26/8/2025.</w:t>
      </w:r>
    </w:p>
    <w:p>
      <w:r>
        <w:t>QUYẾT ĐỊNH:</w:t>
      </w:r>
    </w:p>
    <w:p>
      <w:r>
        <w:t>Điều 1.  Công bố kèm theo Quyết định này Danh mục 05 thủ tục hành chính  (cấp tỉnh; cấp xã ) được sửa đổi, bổ sung trong lĩnh vực quy hoạch đô thị và nông thôn thực hiện tại: Sở Xây dựng; Cơ quan, tổ chức trực thuộc Ủy ban nhân dân cấp tỉnh được giao quản lý khu chức năng; Ủy ban nhân dân xã, phường tỉnh Lào Cai.</w:t>
      </w:r>
    </w:p>
    <w:p>
      <w:r>
        <w:t>Điều 2 . Quyết định này có hiệu lực thi hành kể từ ngày ký ban hành và thay thế Quyết định số 745/QĐ-UBND ngày 09/8/2025 của Chủ tịch Ủy ban nhân dân tỉnh về việc công bố Danh thủ tục hành chính mới ban hành, được thay thế trong lĩnh vực quy hoạch đô thị và nông thôn thuộc phạm vi chức năng quản lý của Sở Xây dựng tỉnh Lào Cai.</w:t>
      </w:r>
    </w:p>
    <w:p>
      <w:r>
        <w:t>Điều 3.  Chánh Văn phòng Ủy ban nhân dân tỉnh, Giám đốc Sở Xây dựng;</w:t>
      </w:r>
    </w:p>
    <w:p>
      <w:r>
        <w:t>Thủ trưởng các sở, ban, ngành tỉnh; Cơ quan, tổ chức trực thuộc Ủy ban nhân dân tỉnh được giao quản lý chức năng; Giám đốc Trung tâm Phục vụ hành chính công tỉnh; Chủ tịch Ủy ban nhân dân các xã, phường; Giám đốc Trung tâm Phục vụ hành chính công các xã, phường và các tổ chức, cá nhân có liên quan chịu trách nhiệm thi hành Quyết định này./.</w:t>
      </w:r>
    </w:p>
    <w:p>
      <w:r>
        <w:t>Nơi nhận:</w:t>
      </w:r>
    </w:p>
    <w:p>
      <w:r>
        <w:t>- Như Điều 3;</w:t>
      </w:r>
    </w:p>
    <w:p>
      <w:r>
        <w:t>- Bộ Xây dựng;</w:t>
      </w:r>
    </w:p>
    <w:p>
      <w:r>
        <w:t>- Cục Kiểm soát TTHC (VPCP);</w:t>
      </w:r>
    </w:p>
    <w:p>
      <w:r>
        <w:t>- Chủ tịch UBND tỉnh;</w:t>
      </w:r>
    </w:p>
    <w:p>
      <w:r>
        <w:t>- Phó CT UBND tỉnh Ngô Hạnh Phúc;</w:t>
      </w:r>
    </w:p>
    <w:p>
      <w:r>
        <w:t>- Phó Chánh VP UBND tỉnh (đ/c Tú);</w:t>
      </w:r>
    </w:p>
    <w:p>
      <w:r>
        <w:t>- Cổng Thông tin điện tử tỉnh;</w:t>
      </w:r>
    </w:p>
    <w:p>
      <w:r>
        <w:t>- Viễn thông Lào Cai;</w:t>
      </w:r>
    </w:p>
    <w:p>
      <w:r>
        <w:t>- Lưu: VT, HCC(KSTT).</w:t>
      </w:r>
    </w:p>
    <w:p>
      <w:r>
        <w:t>KT. CHỦ TỊCH</w:t>
      </w:r>
    </w:p>
    <w:p>
      <w:r>
        <w:t>PHÓ CHỦ TỊCH</w:t>
      </w:r>
    </w:p>
    <w:p>
      <w:r>
        <w:t>Ngô Hạnh Phúc</w:t>
      </w:r>
    </w:p>
    <w:p>
      <w:r>
        <w:t>DANH MỤC</w:t>
      </w:r>
    </w:p>
    <w:p>
      <w:r>
        <w:t>THỦ TỤC HÀNH CHÍNH ĐƯỢC SỬA ĐỔI, BỔ SUNG TRONG LĨNH VỰC QUY HOẠCH ĐÔ THỊ VÀ NÔNG THÔN THỰC HIỆN TẠI: SỞ XÂY DỰNG; CƠ QUAN, TỔ CHỨC TRỰC THUỘC ỦY BAN NHÂN DÂN CẤP TỈNH ĐƯỢC GIAO QUẢN LÝ KHU CHỨC NĂNG; ỦY BAN NHÂN DÂN XÃ, PHƯỜNG, TỈNH LÀO CA</w:t>
      </w:r>
    </w:p>
    <w:p>
      <w:r>
        <w:t>(Kèm theo Quyết định số 933/QĐ-UBND ngày 27 tháng 8 năm 2025   của Chủ tịch Ủy ban nhân dân tỉnh Lào Cai)</w:t>
      </w:r>
    </w:p>
    <w:p>
      <w:r>
        <w:t>STT</w:t>
      </w:r>
    </w:p>
    <w:p>
      <w:r>
        <w:t>Mã số   TTHC</w:t>
      </w:r>
    </w:p>
    <w:p>
      <w:r>
        <w:t>Tên thủ tục   hành chính</w:t>
      </w:r>
    </w:p>
    <w:p>
      <w:r>
        <w:t>Cách thức thực hiện</w:t>
      </w:r>
    </w:p>
    <w:p>
      <w:r>
        <w:t>Thời hạn giải quyết</w:t>
      </w:r>
    </w:p>
    <w:p>
      <w:r>
        <w:t>Địa điểm thực hiện</w:t>
      </w:r>
    </w:p>
    <w:p>
      <w:r>
        <w:t>Phí, lệ phí</w:t>
      </w:r>
    </w:p>
    <w:p>
      <w:r>
        <w:t>(nếu có)</w:t>
      </w:r>
    </w:p>
    <w:p>
      <w:r>
        <w:t>Căn cứ pháp lý</w:t>
      </w:r>
    </w:p>
    <w:p>
      <w:r>
        <w:t>Cơ quan   thực hiện</w:t>
      </w:r>
    </w:p>
    <w:p>
      <w:r>
        <w:t>1</w:t>
      </w:r>
    </w:p>
    <w:p>
      <w:r>
        <w:t>1.014155</w:t>
      </w:r>
    </w:p>
    <w:p>
      <w:r>
        <w:t>Thẩm định nhiệm vụ quy hoạch, nhiệm vụ điều chỉnh quy hoạch đô thị và nông thôn do nhà đầu tư đã được lựa chọn để thực hiện dự án đầu tư tổ chức lập</w:t>
      </w:r>
    </w:p>
    <w:p>
      <w:r>
        <w:t>Nộp hồ sơ qua một trong các hình thức sau:</w:t>
      </w:r>
    </w:p>
    <w:p>
      <w:r>
        <w:t>- Trực tiếp;</w:t>
      </w:r>
    </w:p>
    <w:p>
      <w:r>
        <w:t>- Qua dịch vụ bưu chính;</w:t>
      </w:r>
    </w:p>
    <w:p>
      <w:r>
        <w:t>- Trực tuyến</w:t>
      </w:r>
    </w:p>
    <w:p>
      <w:r>
        <w:t>15 ngày kể từ ngày nhận đủ hồ sơ hợp lệ</w:t>
      </w:r>
    </w:p>
    <w:p>
      <w:r>
        <w:t>- Trung tâm Phục vụ hành chính công tỉnh Lào Cai (quầy giao dịch Sở Xây dựng) tại địa chỉ:</w:t>
      </w:r>
    </w:p>
    <w:p>
      <w:r>
        <w:t>+ Cơ sở 1: Số 64, đường Lý Tự Trọng, phường Yên Bái, tỉnh Lào Cai.</w:t>
      </w:r>
    </w:p>
    <w:p>
      <w:r>
        <w:t>+ Cơ sở 2: Đại lộ Trần Hưng Đạo, phường Cam Đường, tỉnh Lào Cai.</w:t>
      </w:r>
    </w:p>
    <w:p>
      <w:r>
        <w:t>- Trung tâm phục vụ hành chính công xã, phường</w:t>
      </w:r>
    </w:p>
    <w:p>
      <w:r>
        <w:t>- Cổng Dịch vụ công trực tuyến</w:t>
      </w:r>
    </w:p>
    <w:p>
      <w:r>
        <w:t>Không có</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 Quyết định số 1216/QĐ- BXD ngày 05/8/2025 của Bộ trưởng Bộ Xây dựng về việc đính chính Nghị định số 145/2025/NĐ-CP ngày 12/6/2025 của Chính phủ quy định về phân định thẩm quyền của chính quyền địa phương 02 cấp, phân quyền, phân cấp trong lĩnh vực quy hoạch đô thị và nông thôn, Nghị định số 178/2025/NĐ-CP ngày 01/7/2025 của Chính phủ quy định chi tiết một số điều của Luật Quy hoạch đô thị và nông thôn và Quyết định số 18/2025/QĐ- TTg ngày 28/6/2025 của Thủ tướng Chính phủ quy định về trình tự, thủ tục phê duyệt điều chỉnh cục bộ Quy hoạch đô thị và nông thôn được Thủ tướng Chính phủ phê duyệt do Ủy ban nhân dân cấp tỉnh tổ chức lập.</w:t>
      </w:r>
    </w:p>
    <w:p>
      <w:r>
        <w:t>- Sở Xây dựng[1].</w:t>
      </w:r>
    </w:p>
    <w:p>
      <w:r>
        <w:t>- Phòng Kinh tế hạ tầng và Đô thị/Phòng Kinh tế[2].</w:t>
      </w:r>
    </w:p>
    <w:p>
      <w:r>
        <w:t>- Cơ quan chuyên môn thuộc cơ quan, tổ chức quản lý khu chức năng[3].</w:t>
      </w:r>
    </w:p>
    <w:p>
      <w:r>
        <w:t>2</w:t>
      </w:r>
    </w:p>
    <w:p>
      <w:r>
        <w:t>1.014156</w:t>
      </w:r>
    </w:p>
    <w:p>
      <w:r>
        <w:t>Phê duyệt nhiệm vụ quy hoạch, nhiệm vụ điều chỉnh quy hoạch đô thị và nông thôn do nhà đầu tư đã được lựa chọn để thực hiện dự án đầu tư tổ chức lập</w:t>
      </w:r>
    </w:p>
    <w:p>
      <w:r>
        <w:t>Nộp hồ sơ qua một trong các hình thức sau:</w:t>
      </w:r>
    </w:p>
    <w:p>
      <w:r>
        <w:t>- Trực tiếp;</w:t>
      </w:r>
    </w:p>
    <w:p>
      <w:r>
        <w:t>- Qua dịch vụ bưu chính;</w:t>
      </w:r>
    </w:p>
    <w:p>
      <w:r>
        <w:t>- Trực tuyến</w:t>
      </w:r>
    </w:p>
    <w:p>
      <w:r>
        <w:t>07 ngày làm việc kể từ ngày nhận được đầy đủ hồ sơ hợp lệ</w:t>
      </w:r>
    </w:p>
    <w:p>
      <w:r>
        <w:t>- Trung tâm Phục vụ hành chính công tỉnh Lào Cai (quầy giao dịch Sở Xây dựng) tại địa chỉ:</w:t>
      </w:r>
    </w:p>
    <w:p>
      <w:r>
        <w:t>+ Cơ sở 1: Số 64, đường Lý Tự Trọng, phường Yên Bái, tỉnh Lào Cai.</w:t>
      </w:r>
    </w:p>
    <w:p>
      <w:r>
        <w:t>+ Cơ sở 2: Đại lộ Trần Hưng Đạo, phường Cam Đường, tỉnh Lào Cai.</w:t>
      </w:r>
    </w:p>
    <w:p>
      <w:r>
        <w:t>- Trung tâm phục vụ hành chính công xã, phường</w:t>
      </w:r>
    </w:p>
    <w:p>
      <w:r>
        <w:t>- Cổng Dịch vụ công trực tuyến</w:t>
      </w:r>
    </w:p>
    <w:p>
      <w:r>
        <w:t>Không có</w:t>
      </w:r>
    </w:p>
    <w:p>
      <w:r>
        <w:t>- Luật Quy hoạch đô thị và nông thôn số 47/2024/QH15;</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Ủy ban nhân dân tỉnh[4].</w:t>
      </w:r>
    </w:p>
    <w:p>
      <w:r>
        <w:t>- Ủy ban nhân dân cấp xã[5].</w:t>
      </w:r>
    </w:p>
    <w:p>
      <w:r>
        <w:t>- Cơ quan, tổ chức trực thuộc Ủy ban nhân dân cấp tỉnh được giao quản lý khu chức năng[6].</w:t>
      </w:r>
    </w:p>
    <w:p>
      <w:r>
        <w:t>3</w:t>
      </w:r>
    </w:p>
    <w:p>
      <w:r>
        <w:t>1.014157</w:t>
      </w:r>
    </w:p>
    <w:p>
      <w:r>
        <w:t>Thẩm định quy hoạch, điều chỉnh quy hoạch đô thị và nông thôn do nhà đầu tư đã được lựa chọn để thực hiện dự án đầu tư tổ chức lập</w:t>
      </w:r>
    </w:p>
    <w:p>
      <w:r>
        <w:t>Nộp hồ sơ qua một trong các hình thức sau:</w:t>
      </w:r>
    </w:p>
    <w:p>
      <w:r>
        <w:t>- Trực tiếp;</w:t>
      </w:r>
    </w:p>
    <w:p>
      <w:r>
        <w:t>- Qua dịch vụ bưu chính;</w:t>
      </w:r>
    </w:p>
    <w:p>
      <w:r>
        <w:t>- Trực tuyến</w:t>
      </w:r>
    </w:p>
    <w:p>
      <w:r>
        <w:t>30 ngày kể từ ngày nhận đủ hồ sơ hợp lệ.</w:t>
      </w:r>
    </w:p>
    <w:p>
      <w:r>
        <w:t>- Trung tâm Phục vụ hành chính công tỉnh Lào Cai (quầy giao dịch Sở Xây dựng) tại địa chỉ:</w:t>
      </w:r>
    </w:p>
    <w:p>
      <w:r>
        <w:t>+ Cơ sở 1: Số 64, đường Lý Tự Trọng, phường Yên Bái, tỉnh Lào Cai.</w:t>
      </w:r>
    </w:p>
    <w:p>
      <w:r>
        <w:t>+ Cơ sở 2: Đại lộ Trần Hưng Đạo, phường Cam Đường, tỉnh Lào Cai.</w:t>
      </w:r>
    </w:p>
    <w:p>
      <w:r>
        <w:t>- Trung tâm phục vụ hành chính công xã, phường</w:t>
      </w:r>
    </w:p>
    <w:p>
      <w:r>
        <w:t>- Cổng Dịch vụ công trực tuyến</w:t>
      </w:r>
    </w:p>
    <w:p>
      <w:r>
        <w:t>Theo quy định tại Thông tư số 35/2023/T T-BTC ngày 31/5/2023 của Bộ Tài chính</w:t>
      </w:r>
    </w:p>
    <w:p>
      <w:r>
        <w:t>- Luật Quy hoạch đô thị và nông thôn số 47/2024/QH15;</w:t>
      </w:r>
    </w:p>
    <w:p>
      <w:r>
        <w:t>- Nghị định số 145/2025/NĐ-CP ngày 12/6/2025 của Chính phủ quy định về phân định thẩm quyền của chính quyền địa phương 02 cấp, phân quyền, phân cấp trong lĩnh vực quy hoạch đô thị và nông thôn;</w:t>
      </w:r>
    </w:p>
    <w:p>
      <w:r>
        <w:t>- Nghị định số 178/2025/NĐ-CP ngày 01/7/2025 của Chính phủ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Thông tư số 17/2025/TT-BXD ngày 30/6/2025 của Bộ trưởng Bộ Xây dựng ban hành định mức, phương pháp lập và quản lý chi phí cho hoạt động quy hoạch đô thị và nông thôn</w:t>
      </w:r>
    </w:p>
    <w:p>
      <w:r>
        <w:t>- Sở Xây dựng[7].</w:t>
      </w:r>
    </w:p>
    <w:p>
      <w:r>
        <w:t>- Phòng Kinh, Hạ tầng và Đô thị/Phòng Kinh tế[8].</w:t>
      </w:r>
    </w:p>
    <w:p>
      <w:r>
        <w:t>- Cơ quan chuyên môn thuộc cơ quan, tổ chức quản lý khu chức năng[9].</w:t>
      </w:r>
    </w:p>
    <w:p>
      <w:r>
        <w:t>4</w:t>
      </w:r>
    </w:p>
    <w:p>
      <w:r>
        <w:t>1.014158</w:t>
      </w:r>
    </w:p>
    <w:p>
      <w:r>
        <w:t>Phê duyệt, chấp thuận quy hoạch, điều chỉnh quy hoạch đô thị và nông thôn do nhà đầu tư đã được lựa chọn để thực hiện dự án đầu tư tổ chức lập</w:t>
      </w:r>
    </w:p>
    <w:p>
      <w:r>
        <w:t>Nộp hồ sơ qua một trong các hình thức sau:</w:t>
      </w:r>
    </w:p>
    <w:p>
      <w:r>
        <w:t>- Trực tiếp;</w:t>
      </w:r>
    </w:p>
    <w:p>
      <w:r>
        <w:t>- Qua dịch vụ bưu chính;</w:t>
      </w:r>
    </w:p>
    <w:p>
      <w:r>
        <w:t>- Trực tuyến</w:t>
      </w:r>
    </w:p>
    <w:p>
      <w:r>
        <w:t>- Cổng Dịch vụ công trực tuyến</w:t>
      </w:r>
    </w:p>
    <w:p>
      <w:r>
        <w:t>- Đối với quy hoạch, điều chỉnh quy hoạch: Ủy ban nhân dân cấp tỉnh quy định trên cơ sở quy trình xử lý nội bộ của cấp phê duyệt và không quá  15 ngày  kể từ ngày nhận được đầy đủ hồ sơ hợp lệ.</w:t>
      </w:r>
    </w:p>
    <w:p>
      <w:r>
        <w:t>- Đối với quy hoạch tổng mặt bằng:  15 ngày  kể từ ngày nhận được đầy đủ hồ sơ hợp lệ.</w:t>
      </w:r>
    </w:p>
    <w:p>
      <w:r>
        <w:t>- Trung tâm Phục vụ hành chính công tỉnh Lào Cai (quầy giao dịch Sở Xây dựng) tại địa chỉ:</w:t>
      </w:r>
    </w:p>
    <w:p>
      <w:r>
        <w:t>+ Cơ sở 1: Số 64, đường Lý Tự Trọng, phường Yên Bái, tỉnh Lào Cai.</w:t>
      </w:r>
    </w:p>
    <w:p>
      <w:r>
        <w:t>+ Cơ sở 2: Đại lộ Trần Hưng Đạo, phường Cam Đường, tỉnh Lào Cai.</w:t>
      </w:r>
    </w:p>
    <w:p>
      <w:r>
        <w:t>- Trung tâm phục vụ hành chính công xã, phường</w:t>
      </w:r>
    </w:p>
    <w:p>
      <w:r>
        <w:t>Không có</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Nghị định số 178/2025/NĐ-CP ngày 01/7/2025 quy định chi tiết một số điều của Luật Quy hoạch đô thị và nông thôn;</w:t>
      </w:r>
    </w:p>
    <w:p>
      <w:r>
        <w:t>- Thông tư số 16/2025/TT-BXD ngày 30/6/2025 của Bộ trưởng Bộ Xây dựng quy định chi tiết một số điều của Luật Quy hoạch đô thị và nông thôn.</w:t>
      </w:r>
    </w:p>
    <w:p>
      <w:r>
        <w:t>- Ủy ban nhân dân cấp tỉnh[10].</w:t>
      </w:r>
    </w:p>
    <w:p>
      <w:r>
        <w:t>- Ủy ban nhân dân cấp xã[11].</w:t>
      </w:r>
    </w:p>
    <w:p>
      <w:r>
        <w:t>- Cơ quan, tổ chức trực thuộc Ủy ban nhân dân cấp tỉnh được giao quản lý khu chức năng[12].</w:t>
      </w:r>
    </w:p>
    <w:p>
      <w:r>
        <w:t>5</w:t>
      </w:r>
    </w:p>
    <w:p>
      <w:r>
        <w:t>1.014159</w:t>
      </w:r>
    </w:p>
    <w:p>
      <w:r>
        <w:t>Cung cấp thông tin quy hoạch đô thị và nông thôn</w:t>
      </w:r>
    </w:p>
    <w:p>
      <w:r>
        <w:t>Nộp hồ sơ qua một trong các hình thức sau:</w:t>
      </w:r>
    </w:p>
    <w:p>
      <w:r>
        <w:t>- Trực tiếp;</w:t>
      </w:r>
    </w:p>
    <w:p>
      <w:r>
        <w:t>- Qua dịch vụ bưu chính;</w:t>
      </w:r>
    </w:p>
    <w:p>
      <w:r>
        <w:t>- Trực tuyến</w:t>
      </w:r>
    </w:p>
    <w:p>
      <w:r>
        <w:t>Không quá  10 ngày  kể từ ngày nhận được yêu cầu.</w:t>
      </w:r>
    </w:p>
    <w:p>
      <w:r>
        <w:t>- Trung tâm Phục vụ hành chính công tỉnh Lào Cai (quầy giao dịch Sở Xây dựng) tại địa chỉ:</w:t>
      </w:r>
    </w:p>
    <w:p>
      <w:r>
        <w:t>+ Cơ sở 1: Số 64, đường Lý Tự Trọng, phường Yên Bái, tỉnh Lào Cai.</w:t>
      </w:r>
    </w:p>
    <w:p>
      <w:r>
        <w:t>+ Cơ sở 2: Đại lộ Trần Hưng Đạo, phường Cam Đường, tỉnh Lào Cai.</w:t>
      </w:r>
    </w:p>
    <w:p>
      <w:r>
        <w:t>-  Hoặc  Trung tâm phục vụ hành chính công xã, phường</w:t>
      </w:r>
    </w:p>
    <w:p>
      <w:r>
        <w:t>- Cổng Dịch vụ công trực tuyến</w:t>
      </w:r>
    </w:p>
    <w:p>
      <w:r>
        <w:t>Không có</w:t>
      </w:r>
    </w:p>
    <w:p>
      <w:r>
        <w:t>- Luật Tiếp cận thông tin số 104/2016/QH13;</w:t>
      </w:r>
    </w:p>
    <w:p>
      <w:r>
        <w:t>- Luật Quy hoạch đô thị và nông thôn số 47/2024/QH15;</w:t>
      </w:r>
    </w:p>
    <w:p>
      <w:r>
        <w:t>- Nghị định số 145/2025/NĐ-CP ngày 12/6/2025 quy định về phân định thẩm quyền của chính quyền địa phương 02 cấp, phân quyền, phân cấp trong lĩnh vực quy hoạch đô thị và nông thôn;</w:t>
      </w:r>
    </w:p>
    <w:p>
      <w:r>
        <w:t>- Thông tư số 16/2025/TT-BXD ngày 30/6/2025 của Bộ trưởng Bộ Xây dựng quy định chi tiết một số điều của Luật Quy hoạch đô thị và nông thôn.</w:t>
      </w:r>
    </w:p>
    <w:p>
      <w:r>
        <w:t>- Sở Xây dựng[13].</w:t>
      </w:r>
    </w:p>
    <w:p>
      <w:r>
        <w:t>- Ủy ban nhân dân cấp xã[14].</w:t>
      </w:r>
    </w:p>
    <w:p>
      <w:r>
        <w:t>Ghi chú:    Những bộ phận tạo thành còn lại của TTHC được tích hợp (tổng hợp) với nội dung Quyết định số 1390/QĐ-BXD ngày 21/8/2025 của Bộ Xây dựng</w:t>
      </w:r>
    </w:p>
    <w:p>
      <w:r>
        <w:t>[1] Cơ quan chuyên môn về quy hoạch đô thị và nông thôn thuộc Ủy ban nhân dân cấp tỉnh đối với nhiệm vụ quy hoạch hoặc nhiệm vụ điều chỉnh quy hoạch đô thị và nông thôn có phạm vi quy hoạch liên quan đến địa giới đơn vị hành chính của 02 đơn vị hành chính cấp xã trở lên;</w:t>
      </w:r>
    </w:p>
    <w:p>
      <w:r>
        <w:t>[2] Cơ quan chuyên môn có chức năng quản lý quy hoạch đô thị và nông thôn thuộc Ủy ban nhân dân cấp xã đối với nhiệm vụ quy hoạch hoặc nhiệm vụ điều chỉnh quy hoạch đô thị và nông thôn có phạm vi quy hoạch thuộc địa giới hành chính của 01 đơn vị hành chính cấp xã;</w:t>
      </w:r>
    </w:p>
    <w:p>
      <w:r>
        <w:t>[3] Cơ quan chuyên môn thuộc cơ quan, tổ chức quản lý khu chức năng đối với nhiệm vụ quy hoạch hoặc nhiệm vụ điều chỉnh quy hoạch đô thị và nông thôn thuộc thẩm quyền phê duyệt của cơ quan, tổ chức quản lý khu chức năng.</w:t>
      </w:r>
    </w:p>
    <w:p>
      <w:r>
        <w:t>[4] Ủy ban nhân dân cấp tỉnh đối với nhiệm vụ quy hoạch, nhiệm vụ điều chỉnh quy hoạch đô thị và nông thôn có phạm vi quy hoạch liên quan đến địa giới đơn vị hành chính của 02 đơn vị hành chính cấp xã trở lên;</w:t>
      </w:r>
    </w:p>
    <w:p>
      <w:r>
        <w:t>[5] Ủy ban nhân dân cấp xã đối với nhiệm vụ quy hoạch, nhiệm vụ điều chỉnh quy hoạch đô thị và nông thôn có phạm vi quy hoạch thuộc địa giới hành chính của 01 đơn vị hành chính cấp xã;</w:t>
      </w:r>
    </w:p>
    <w:p>
      <w:r>
        <w:t>[6] Cơ quan, tổ chức do Thủ tướng Chính phủ thành lập được giao quản lý khu chức năng, cơ quan, tổ chức trực thuộc Ủy ban nhân dân cấp tỉnh được giao quản lý khu chức năng;</w:t>
      </w:r>
    </w:p>
    <w:p>
      <w:r>
        <w:t>[7] Cơ quan chuyên môn về quy hoạch đô thị và nông thôn thuộc Ủy ban nhân dân cấp tỉnh đối với quy hoạch hoặc điều chỉnh quy hoạch đô thị và nông thôn có phạm vi quy hoạch liên quan đến địa giới đơn vị hành chính của 02 đơn vị hành chính cấp xã trở lên;</w:t>
      </w:r>
    </w:p>
    <w:p>
      <w:r>
        <w:t>[8] Cơ quan chuyên môn có chức năng quản lý quy hoạch đô thị và nông thôn thuộc Ủy ban nhân dân cấp xã đối với quy hoạch hoặc điều chỉnh quy hoạch đô thị và nông thôn có phạm vi quy hoạch thuộc địa giới hành chính của 01 đơn vị hành chính cấp xã;</w:t>
      </w:r>
    </w:p>
    <w:p>
      <w:r>
        <w:t>[9] Cơ quan chuyên môn thuộc cơ quan, tổ chức quản lý khu chức năng đối với quy hoạch hoặc điều chỉnh quy hoạch đô thị và nông thôn thuộc thẩm quyền phê duyệt của cơ quan, tổ chức quản lý khu chức năng.</w:t>
      </w:r>
    </w:p>
    <w:p>
      <w:r>
        <w:t>[10] Ủy ban nhân dân cấp tỉnh đối với quy hoạch, điều chỉnh quy hoạch đô thị và nông thôn có phạm vi quy hoạch liên quan đến địa giới đơn vị hành chính của 02 đơn vị hành chính cấp xã trở lên;</w:t>
      </w:r>
    </w:p>
    <w:p>
      <w:r>
        <w:t>[11] Ủy ban nhân dân cấp xã đối với quy hoạch, điều chỉnh quy hoạch đô thị và nông thôn có phạm vi quy hoạch thuộc địa giới hành chính của 01 đơn vị hành chính cấp xã;</w:t>
      </w:r>
    </w:p>
    <w:p>
      <w:r>
        <w:t>[12] Cơ quan, tổ chức do Thủ tướng Chính phủ thành lập được giao quản lý khu chức năng, cơ quan, tổ chức trực thuộc Ủy ban nhân dân cấp tỉnh được giao quản lý khu chức năng.</w:t>
      </w:r>
    </w:p>
    <w:p>
      <w:r>
        <w:t>[13] Cơ quan chuyên môn về quy hoạch đô thị và nông thôn trực thuộc Ủy ban nhân dân cấp tỉnh đối với quy hoạch đô thị và nông thôn thuộc thẩm quyền phê duyệt của Ủy ban nhân dân cấp tỉnh;</w:t>
      </w:r>
    </w:p>
    <w:p>
      <w:r>
        <w:t>[14] Ủy ban nhân dân cấp xã đối với quy hoạch đô thị và nông thôn thuộc thẩm quyền phê duyệt của Ủy ban nhân dân cấp xã;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