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931/QĐ-BNV năm 2024 điều chỉnh danh mục thủ tục hành chính lĩnh vực quản lý nhà nước về hội, quỹ thuộc phạm vi quản lý nhà nước của Bộ Nội vụ đủ điều kiện thực hiện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931/QĐ-BNV</w:t>
      </w:r>
    </w:p>
    <w:p>
      <w:r>
        <w:t>Hà Nội, ngày 20 tháng 12 năm 2024</w:t>
      </w:r>
    </w:p>
    <w:p>
      <w:r>
        <w:t>QUYẾT ĐỊNH</w:t>
      </w:r>
    </w:p>
    <w:p>
      <w:r>
        <w:t>ĐIỀU CHỈNH, BỔ SUNG DANH MỤC THỦ TỤC HÀNH CHÍNH LĨNH VỰC QUẢN LÝ NHÀ NƯỚC VỀ HỘI, QUỸ THUỘC PHẠM VI QUẢN LÝ NHÀ NƯỚC CỦA BỘ NỘI VỤ ĐỦ ĐIỀU KIỆN THỰC HIỆN DỊCH VỤ CÔNG TRỰC TUYẾN TOÀN TRÌNH</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45/2020/NĐ-CP ngày 08/4/2020 của Chính phủ về thực hiện thủ tục hành chính trên môi trường điện tử;</w:t>
      </w:r>
    </w:p>
    <w:p>
      <w:r>
        <w:t>Căn cứ Nghị định số 42/2022/NĐ-CP ngày 24/06/2022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780/QĐ-BNV ngày 05/11/2024 của Bộ trưởng Bộ Nội vụ về việc công bố thủ tục hành chính quy định tại Nghị định số 126/2024/NĐ-CP ngày 08/10/2024 của Chính phủ quy định về tổ chức, hoạt động và quản lý hội;</w:t>
      </w:r>
    </w:p>
    <w:p>
      <w:r>
        <w:t>Căn cứ Quyết định số 817/QĐ-BNV ngày 20/11/2024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Theo đề nghị của Chánh Văn phòng Bộ và Vụ trưởng Vụ Tổ chức phi chính phủ.</w:t>
      </w:r>
    </w:p>
    <w:p>
      <w:r>
        <w:t>QUYẾT ĐỊNH:</w:t>
      </w:r>
    </w:p>
    <w:p>
      <w:r>
        <w:t>Điều 1.  Điều chỉnh, bổ sung danh mục thủ tục hành chính lĩnh vực quản lý nhà nước về hội, quỹ thuộc phạm vi quản lý nhà nước của Bộ Nội vụ đủ điều kiện thực hiện dịch vụ công trực tuyến toàn trình (Có danh mục kèm theo).</w:t>
      </w:r>
    </w:p>
    <w:p>
      <w:r>
        <w:t>Điều 2.  Quyết định có hiệu lực kể từ ngày ký ban hành.</w:t>
      </w:r>
    </w:p>
    <w:p>
      <w:r>
        <w:t>Danh mục thủ tục hành chính ban hành kèm theo Quyết định này thay thế danh mục các thủ tục hành chính lĩnh vực Tổ chức phi chính phủ ban hành kèm theo Quyết định số 1006/QĐ-BNV ngày 14/12/2023 của Bộ trưởng Bộ Nội vụ công bố danh mục thủ tục hành chính có đủ điều kiện thực hiện dịch vụ công trực tuyến toàn trình thuộc thẩm quyền giải quyết của Bộ Nội vụ và danh mục các thủ tục hành chính lĩnh vực Tổ chức phi chính phủ ban hành kèm theo Quyết định số 179/QĐ-BNV ngày 15/3/2021 của Bộ trưởng Bộ Nội vụ công bố danh mục thủ tục hành chính cấp địa phương thuộc phạm vi quản lý nhà nước của Bộ Nội vụ đủ điều kiện thực hiện dịch vụ công trực tuyến toàn trình.</w:t>
      </w:r>
    </w:p>
    <w:p>
      <w:r>
        <w:t>Điều 3.  Chánh Văn phòng Bộ, Vụ trưởng Vụ Tổ chức phi chính phủ, Thủ trưởng các đơn vị thuộc, trực thuộc Bộ và các cơ quan có liên quan chịu trách nhiệm thi hành Quyết định này.</w:t>
      </w:r>
    </w:p>
    <w:p>
      <w:r>
        <w:t>Nơi nhận:</w:t>
      </w:r>
    </w:p>
    <w:p>
      <w:r>
        <w:t>- Như Điều 3;</w:t>
      </w:r>
    </w:p>
    <w:p>
      <w:r>
        <w:t>- Bộ trưởng;</w:t>
      </w:r>
    </w:p>
    <w:p>
      <w:r>
        <w:t>- Các Thứ trưởng;</w:t>
      </w:r>
    </w:p>
    <w:p>
      <w:r>
        <w:t>- Văn phòng Chính phủ (Cục KSTTHC);</w:t>
      </w:r>
    </w:p>
    <w:p>
      <w:r>
        <w:t>- Các Bộ, cơ quan ngang bộ, cơ quan thuộc Chính phủ;</w:t>
      </w:r>
    </w:p>
    <w:p>
      <w:r>
        <w:t>- UBND các tỉnh, thành phố trực thuộc Trung ương;</w:t>
      </w:r>
    </w:p>
    <w:p>
      <w:r>
        <w:t>- Các đơn vị thuộc, trực thuộc Bộ;</w:t>
      </w:r>
    </w:p>
    <w:p>
      <w:r>
        <w:t>- Cổng thông tin điện tử Bộ Nội vụ;</w:t>
      </w:r>
    </w:p>
    <w:p>
      <w:r>
        <w:t>- Lưu: VT, VP (VTLT&amp;KSTTHC).</w:t>
      </w:r>
    </w:p>
    <w:p>
      <w:r>
        <w:t>KT. BỘ TRƯỞNG</w:t>
      </w:r>
    </w:p>
    <w:p>
      <w:r>
        <w:t>THỨ TRƯỞNG</w:t>
      </w:r>
    </w:p>
    <w:p>
      <w:r>
        <w:t>Trương Hải Long</w:t>
      </w:r>
    </w:p>
    <w:p>
      <w:r>
        <w:t>DANH MỤC</w:t>
      </w:r>
    </w:p>
    <w:p>
      <w:r>
        <w:t>THỦ TỤC HÀNH CHÍNH LĨNH VỰC QUẢN LÝ NHÀ NƯỚC VỀ HỘI, QUỸ THUỘC PHẠM VI QUẢN LÝ NHÀ NƯỚC CỦA BỘ NỘI VỤ ĐỦ ĐIỀU KIỆN THỰC HIỆN DỊCH VỤ CÔNG TRỰC TUYẾN TOÀN TRÌNH</w:t>
      </w:r>
    </w:p>
    <w:p>
      <w:r>
        <w:t>(Kèm theo Quyết định số 931/QĐ-BNV ngày 20 tháng 12 năm 2024 của Bộ Nội vụ)</w:t>
      </w:r>
    </w:p>
    <w:p>
      <w:r>
        <w:t>STT</w:t>
      </w:r>
    </w:p>
    <w:p>
      <w:r>
        <w:t>Mã TTHC</w:t>
      </w:r>
    </w:p>
    <w:p>
      <w:r>
        <w:t>Tên thủ tục hành chính/ dịch vụ công</w:t>
      </w:r>
    </w:p>
    <w:p>
      <w:r>
        <w:t>I</w:t>
      </w:r>
    </w:p>
    <w:p>
      <w:r>
        <w:t>THỦ TỤC HÀNH CHÍNH CẤP TRUNG ƯƠNG</w:t>
      </w:r>
    </w:p>
    <w:p>
      <w:r>
        <w:t>1</w:t>
      </w:r>
    </w:p>
    <w:p>
      <w:r>
        <w:t>1.012926</w:t>
      </w:r>
    </w:p>
    <w:p>
      <w:r>
        <w:t>Thủ tục công nhận ban vận động thành lập hội</w:t>
      </w:r>
    </w:p>
    <w:p>
      <w:r>
        <w:t>2</w:t>
      </w:r>
    </w:p>
    <w:p>
      <w:r>
        <w:t>1.012930</w:t>
      </w:r>
    </w:p>
    <w:p>
      <w:r>
        <w:t>Thủ tục báo cáo tổ chức đại hội thành lập, đại hội nhiệm kỳ, đại hội bất thường của hội</w:t>
      </w:r>
    </w:p>
    <w:p>
      <w:r>
        <w:t>3</w:t>
      </w:r>
    </w:p>
    <w:p>
      <w:r>
        <w:t>1.012931</w:t>
      </w:r>
    </w:p>
    <w:p>
      <w:r>
        <w:t>Thủ tục thông báo kết quả đại hội và phê duyệt đổi tên hội, phê duyệt điều lệ hội</w:t>
      </w:r>
    </w:p>
    <w:p>
      <w:r>
        <w:t>4</w:t>
      </w:r>
    </w:p>
    <w:p>
      <w:r>
        <w:t>1.012937</w:t>
      </w:r>
    </w:p>
    <w:p>
      <w:r>
        <w:t>Thủ tục hội tự giải thể</w:t>
      </w:r>
    </w:p>
    <w:p>
      <w:r>
        <w:t>5</w:t>
      </w:r>
    </w:p>
    <w:p>
      <w:r>
        <w:t>1.013011</w:t>
      </w:r>
    </w:p>
    <w:p>
      <w:r>
        <w:t>Thủ tục công nhận quỹ đủ điều kiện hoạt động và công nhận thành viên hội đồng quản lý quỹ; công nhận thay đổi, bổ sung hội đồng quản lý quỹ</w:t>
      </w:r>
    </w:p>
    <w:p>
      <w:r>
        <w:t>6</w:t>
      </w:r>
    </w:p>
    <w:p>
      <w:r>
        <w:t>1.013016</w:t>
      </w:r>
    </w:p>
    <w:p>
      <w:r>
        <w:t>Thủ tục quỹ tự giải thể</w:t>
      </w:r>
    </w:p>
    <w:p>
      <w:r>
        <w:t>II</w:t>
      </w:r>
    </w:p>
    <w:p>
      <w:r>
        <w:t>THỦ TỤC HÀNH CHÍNH CẤP TỈNH</w:t>
      </w:r>
    </w:p>
    <w:p>
      <w:r>
        <w:t>1</w:t>
      </w:r>
    </w:p>
    <w:p>
      <w:r>
        <w:t>1.012927</w:t>
      </w:r>
    </w:p>
    <w:p>
      <w:r>
        <w:t>Thủ tục công nhận ban vận động thành lập hội</w:t>
      </w:r>
    </w:p>
    <w:p>
      <w:r>
        <w:t>2</w:t>
      </w:r>
    </w:p>
    <w:p>
      <w:r>
        <w:t>1.012929</w:t>
      </w:r>
    </w:p>
    <w:p>
      <w:r>
        <w:t>Thủ tục thành lập hội</w:t>
      </w:r>
    </w:p>
    <w:p>
      <w:r>
        <w:t>3</w:t>
      </w:r>
    </w:p>
    <w:p>
      <w:r>
        <w:t>1.012942</w:t>
      </w:r>
    </w:p>
    <w:p>
      <w:r>
        <w:t>Thủ tục báo cáo tổ chức đại hội thành lập, đại hội nhiệm kỳ, đại hội bất thường của hội</w:t>
      </w:r>
    </w:p>
    <w:p>
      <w:r>
        <w:t>4</w:t>
      </w:r>
    </w:p>
    <w:p>
      <w:r>
        <w:t>1.012943</w:t>
      </w:r>
    </w:p>
    <w:p>
      <w:r>
        <w:t>Thủ tục thông báo kết quả đại hội và phê duyệt đổi tên hội, phê duyệt điều lệ hội</w:t>
      </w:r>
    </w:p>
    <w:p>
      <w:r>
        <w:t>5</w:t>
      </w:r>
    </w:p>
    <w:p>
      <w:r>
        <w:t>1.012945</w:t>
      </w:r>
    </w:p>
    <w:p>
      <w:r>
        <w:t>Thủ tục chia, tách; sát nhập; hợp nhất hội</w:t>
      </w:r>
    </w:p>
    <w:p>
      <w:r>
        <w:t>6</w:t>
      </w:r>
    </w:p>
    <w:p>
      <w:r>
        <w:t>1.012946</w:t>
      </w:r>
    </w:p>
    <w:p>
      <w:r>
        <w:t>Thủ tục hội tự giải thể</w:t>
      </w:r>
    </w:p>
    <w:p>
      <w:r>
        <w:t>7</w:t>
      </w:r>
    </w:p>
    <w:p>
      <w:r>
        <w:t>1.012947</w:t>
      </w:r>
    </w:p>
    <w:p>
      <w:r>
        <w:t>Thủ tục cho phép hội đặt văn phòng đại diện</w:t>
      </w:r>
    </w:p>
    <w:p>
      <w:r>
        <w:t>8</w:t>
      </w:r>
    </w:p>
    <w:p>
      <w:r>
        <w:t>1.012948</w:t>
      </w:r>
    </w:p>
    <w:p>
      <w:r>
        <w:t>Thủ tục cho phép hội hoạt động trở lại sau khi bị đình chỉ có thời hạn</w:t>
      </w:r>
    </w:p>
    <w:p>
      <w:r>
        <w:t>9</w:t>
      </w:r>
    </w:p>
    <w:p>
      <w:r>
        <w:t>1.013017</w:t>
      </w:r>
    </w:p>
    <w:p>
      <w:r>
        <w:t>Thủ tục cấp giấy phép thành lập và công nhận điều lệ Quỹ</w:t>
      </w:r>
    </w:p>
    <w:p>
      <w:r>
        <w:t>10</w:t>
      </w:r>
    </w:p>
    <w:p>
      <w:r>
        <w:t>1.013018</w:t>
      </w:r>
    </w:p>
    <w:p>
      <w:r>
        <w:t>Thủ tục công nhận quỹ đủ điều kiện hoạt động và công nhận thành viên hội đồng quản lý quỹ; công nhận thay đổi, bổ sung hội đồng quản lý quỹ</w:t>
      </w:r>
    </w:p>
    <w:p>
      <w:r>
        <w:t>11</w:t>
      </w:r>
    </w:p>
    <w:p>
      <w:r>
        <w:t>1.013019</w:t>
      </w:r>
    </w:p>
    <w:p>
      <w:r>
        <w:t>Thủ tục công nhận điều lệ (sửa đổi, bổ sung) quỹ; đổi tên quỹ</w:t>
      </w:r>
    </w:p>
    <w:p>
      <w:r>
        <w:t>12</w:t>
      </w:r>
    </w:p>
    <w:p>
      <w:r>
        <w:t>1.013020</w:t>
      </w:r>
    </w:p>
    <w:p>
      <w:r>
        <w:t>Thủ tục cấp lại giấy phép thành lập và công nhận điều lệ quỹ.</w:t>
      </w:r>
    </w:p>
    <w:p>
      <w:r>
        <w:t>13</w:t>
      </w:r>
    </w:p>
    <w:p>
      <w:r>
        <w:t>1.013021</w:t>
      </w:r>
    </w:p>
    <w:p>
      <w:r>
        <w:t>Thủ tục cho phép quỹ hoạt động trở lại sau khi bị tạm đình chỉ hoạt động</w:t>
      </w:r>
    </w:p>
    <w:p>
      <w:r>
        <w:t>14</w:t>
      </w:r>
    </w:p>
    <w:p>
      <w:r>
        <w:t>1.013022</w:t>
      </w:r>
    </w:p>
    <w:p>
      <w:r>
        <w:t>Thủ tục hợp nhất, sáp nhập, chia, tách quỹ, mở rộng phạm vi hoạt động quỹ</w:t>
      </w:r>
    </w:p>
    <w:p>
      <w:r>
        <w:t>15</w:t>
      </w:r>
    </w:p>
    <w:p>
      <w:r>
        <w:t>1.013023</w:t>
      </w:r>
    </w:p>
    <w:p>
      <w:r>
        <w:t>Thủ tục quỹ tự giải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