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930/QĐ-UBND năm 2024 phê duyệt quy trình nội bộ giải quyết thủ tục hành chính lĩnh vực Đường thủy nội địa thuộc phạm vi quản lý của Sở Giao thông vận tải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930/QĐ-UBND</w:t>
      </w:r>
    </w:p>
    <w:p>
      <w:r>
        <w:t>Sóc Trăng, ngày 14 tháng 5 năm 2024</w:t>
      </w:r>
    </w:p>
    <w:p>
      <w:r>
        <w:t>QUYẾT ĐỊNH</w:t>
      </w:r>
    </w:p>
    <w:p>
      <w:r>
        <w:t>VỀ VIỆC PHÊ DUYỆT QUY TRÌNH NỘI BỘ GIẢI QUYẾT THỦ TỤC HÀNH CHÍNH LĨNH VỰC ĐƯỜNG THỦY NỘI ĐỊA THUỘC PHẠM VI QUẢN LÝ CỦA SỞ GIAO THÔNG VẬN TẢI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tỉnh Sóc Trăng tại Tờ trình số 1119/TTr-SGTVT ngày 09/5/2024.</w:t>
      </w:r>
    </w:p>
    <w:p>
      <w:r>
        <w:t>QUYẾT ĐỊNH:</w:t>
      </w:r>
    </w:p>
    <w:p>
      <w:r>
        <w:t>Điều 1.  Phê duyệt kèm theo Quyết định này 04 quy trình nội bộ giải quyết 04 thủ tục hành chính lĩnh vực Đường thủy nội địa thuộc phạm vi quản lý của Sở Giao thông vận tải tỉnh Sóc Trăng.</w:t>
      </w:r>
    </w:p>
    <w:p>
      <w:r>
        <w:t>Điều 2.  Sở Giao thông vận tải tỉnh Sóc Trăng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Bãi bỏ quy trình số 34, 78, 93 và 94 ban hành kèm theo Quyết định số 3897/QĐ-UBND ngày 31/12/2021 của Chủ tịch Ủy ban nhân dân tỉnh về việc phê duyệt các quy trình nội bộ giải quyết thủ tục hành chính thuộc thẩm quyền giải quyết của Sở Giao thông vận tải tỉnh Sóc Trăng.</w:t>
      </w:r>
    </w:p>
    <w:p>
      <w:r>
        <w:t>Điều 4.  Chánh Văn phòng Ủy ban nhân dân tỉnh, Giám đốc Sở Giao thông vận tải,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Lâm Hoàng Nghiệp</w:t>
      </w:r>
    </w:p>
    <w:p>
      <w:r>
        <w:t>QUY TRÌNH NỘI BỘ</w:t>
      </w:r>
    </w:p>
    <w:p>
      <w:r>
        <w:t>GIẢI QUYẾT THỦ TỤC HÀNH CHÍNH LĨNH VỰC ĐƯỜNG THỦY NỘI ĐỊA THUỘC PHẠM VI QUẢN LÝ CỦA SỞ GIAO THÔNG VẬN TẢI TỈNH SÓC TRĂNG</w:t>
      </w:r>
    </w:p>
    <w:p>
      <w:r>
        <w:t>(Ban hành kèm theo Quyết định số 930/QĐ-UBND ngày 14/5/2024 của Chủ tịch Ủy ban nhân dân tỉnh Sóc Trăng)</w:t>
      </w:r>
    </w:p>
    <w:p>
      <w:r>
        <w:t>Quy trình số: 01</w:t>
      </w:r>
    </w:p>
    <w:p>
      <w:r>
        <w:t>Thủ tục: Gia hạn hoạt động cảng, bến thủy nội địa</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 phục vụ hành chính công (Trung tâm)</w:t>
      </w:r>
    </w:p>
    <w:p>
      <w:r>
        <w:t>0,5 ngày làm việc</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Xem xét, kiểm tra hồ sơ:</w:t>
      </w:r>
    </w:p>
    <w:p>
      <w:r>
        <w:t>- Trường hợp hồ sơ cần sửa đổi, bổ sung, dự thảo văn bản thông báo cho tổ chức, cá nhân.</w:t>
      </w:r>
    </w:p>
    <w:p>
      <w:r>
        <w:t>- Trường hợp hồ sơ đầy đủ và phù hợp theo quy định thì thẩm định hồ sơ dự thảo văn bản gia hạn hoạt động cảng thủy nội địa.</w:t>
      </w:r>
    </w:p>
    <w:p>
      <w:r>
        <w:t>Công chức Phòng Quản lý kết cấu hạ tầng giao thông</w:t>
      </w:r>
    </w:p>
    <w:p>
      <w:r>
        <w:t>2,5 ngày làm việc</w:t>
      </w:r>
    </w:p>
    <w:p>
      <w:r>
        <w:t>- Dự thảo văn bản gia hạn hoạt động cảng thủy nội địa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Quản lý kết cấu hạ tầng giao thông</w:t>
      </w:r>
    </w:p>
    <w:p>
      <w:r>
        <w:t>0,5 ngày làm việc</w:t>
      </w:r>
    </w:p>
    <w:p>
      <w:r>
        <w:t>Bước 4</w:t>
      </w:r>
    </w:p>
    <w:p>
      <w:r>
        <w:t>Văn phòng tiếp nhận hồ sơ TTHC, kiểm tra thể thức văn bản trình Lãnh đạo Sở Giao thông vận tải phê duyệt kết quả TTHC</w:t>
      </w:r>
    </w:p>
    <w:p>
      <w:r>
        <w:t>Văn phòng Sở</w:t>
      </w:r>
    </w:p>
    <w:p>
      <w:r>
        <w:t>0,5 ngày làm việc</w:t>
      </w:r>
    </w:p>
    <w:p>
      <w:r>
        <w:t>- Văn bản gia hạn hoạt động cảng thủy nội địa hoặc văn bản thông báo (nếu thành phần hồ sơ không phù hợp).</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giao kết quả và hồ sơ của TTHC (nếu có) về Phòng Quản lý kết cấu hạ tầng giao thông.</w:t>
      </w:r>
    </w:p>
    <w:p>
      <w:r>
        <w:t>Văn phòng Sở</w:t>
      </w:r>
    </w:p>
    <w:p>
      <w:r>
        <w:t>Bước 5</w:t>
      </w:r>
    </w:p>
    <w:p>
      <w:r>
        <w:t>Nhận kết quả TTHC, hồ sơ lưu (nếu có) và chuyển kết quả TTHC về Trung tâm</w:t>
      </w:r>
    </w:p>
    <w:p>
      <w:r>
        <w:t>Công chức Phòng Quản lý kết cấu hạ tầng giao thông</w:t>
      </w:r>
    </w:p>
    <w:p>
      <w:r>
        <w:t>0,5 ngày làm việc</w:t>
      </w:r>
    </w:p>
    <w:p>
      <w:r>
        <w:t>- Văn bản gia hạn hoạt động cảng thủy nội địa hoặc văn bản thông báo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 Nhân viên Bưu điện làm việc tại Trung tâm và gửi văn bản xin lỗi đến tổ chức, cá nhân để thông báo cho tổ chức, cá nhân biết, trong đó ghi rõ lý do quá hạn, thời gian gia hạn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0,5 ngày làm việc</w:t>
      </w:r>
    </w:p>
    <w:p>
      <w:r>
        <w:t>- Văn bản gia hạn hoạt động cảng thủy nội địa hoặc văn bản thông báo (nếu thành phần hồ sơ không phù hợp).</w:t>
      </w:r>
    </w:p>
    <w:p>
      <w:r>
        <w:t>- Phiếu kiểm soát quá trình giải quyết hồ sơ.</w:t>
      </w:r>
    </w:p>
    <w:p>
      <w:r>
        <w:t>- Phiếu xin lỗi và hẹn trả kết quả  (nếu có).</w:t>
      </w:r>
    </w:p>
    <w:p>
      <w:r>
        <w:t>Tổng thời gian giải quyết TTHC: 05 ngày làm việc kể từ ngày nhận hồ sơ đầy đủ theo quy định (Sở Giao thông vận tải gia hạn đối với cảng thủy nội địa trên đường thủy nội địa địa phương, đường thủy nội địa chuyên dùng đối với đường thủy nội địa địa phương, cảng thủy nội địa trong vùng nước cảng biển nối với đường thủy nội địa địa phương trên địa bàn tỉnh, trừ trường hợp thuộc thẩm quyền của Bộ giao thông vận tải và các trường hợp khác do Bộ giao thông vận tải quyết định).</w:t>
      </w:r>
    </w:p>
    <w:p>
      <w:r>
        <w:t>Quy trình số: 02</w:t>
      </w:r>
    </w:p>
    <w:p>
      <w:r>
        <w:t>Thủ tục: Công bố hoạt động cảng thủy nội địa</w:t>
      </w:r>
    </w:p>
    <w:p>
      <w:r>
        <w:t>Trình tự các bước thực hiện</w:t>
      </w:r>
    </w:p>
    <w:p>
      <w:r>
        <w:t>Nội dung công việc</w:t>
      </w:r>
    </w:p>
    <w:p>
      <w:r>
        <w:t>Trách nhiệm thực hiện</w:t>
      </w:r>
    </w:p>
    <w:p>
      <w:r>
        <w:t>Thời gian thực hiện</w:t>
      </w:r>
    </w:p>
    <w:p>
      <w:r>
        <w:t>Kết quả/sản phẩm</w:t>
      </w:r>
    </w:p>
    <w:p>
      <w:r>
        <w:t>I. Trường hợp cảng thủy nội địa tiếp nhận phương tiện thủy nước ngoài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w:t>
      </w:r>
    </w:p>
    <w:p>
      <w:r>
        <w:t>Bước 1</w:t>
      </w:r>
    </w:p>
    <w:p>
      <w:r>
        <w:t>Công chức, viên chức Sở Giao thông vận tải/Nhân viên Bưu điện tiếp nhận và kiểm tra hồ sơ.</w:t>
      </w:r>
    </w:p>
    <w:p>
      <w:r>
        <w:t>- Nếu hồ sơ đầy đủ theo quy định thì tiếp nhận thực hiện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 phục vụ hành chính công (Trung tâm)</w:t>
      </w:r>
    </w:p>
    <w:p>
      <w:r>
        <w:t>0,25 ngày làm việc</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 Xem xét, kiểm tra hồ sơ:</w:t>
      </w:r>
    </w:p>
    <w:p>
      <w:r>
        <w:t>+ Trường hợp hồ sơ cần sửa đổi, bổ sung, dự thảo văn bản thông báo cho tổ chức, cá nhân.</w:t>
      </w:r>
    </w:p>
    <w:p>
      <w:r>
        <w:t>+ Trường hợp hồ sơ đầy đủ và phù hợp theo quy định thì thẩm định hồ sơ dự thảo Báo cáo gửi Bộ Giao thông vận tải xem xét.</w:t>
      </w:r>
    </w:p>
    <w:p>
      <w:r>
        <w:t>Công chức Phòng Quản lý kết cấu hạ tầng giao thông</w:t>
      </w:r>
    </w:p>
    <w:p>
      <w:r>
        <w:t>3,25 ngày làm việc</w:t>
      </w:r>
    </w:p>
    <w:p>
      <w:r>
        <w:t>- Dự thảo báo cáo kết quả thẩm định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Quản lý kết cấu hạ tầng giao thông</w:t>
      </w:r>
    </w:p>
    <w:p>
      <w:r>
        <w:t>0,5 ngày làm việc</w:t>
      </w:r>
    </w:p>
    <w:p>
      <w:r>
        <w:t>Dự thảo báo cáo kết quả thẩm định hoặc văn bản thông báo (nếu thành phần hồ sơ không phù hợp).</w:t>
      </w:r>
    </w:p>
    <w:p>
      <w:r>
        <w:t>- Phiếu kiểm soát quá trình giải quyết hồ sơ.</w:t>
      </w:r>
    </w:p>
    <w:p>
      <w:r>
        <w:t>Bước 4</w:t>
      </w:r>
    </w:p>
    <w:p>
      <w:r>
        <w:t>Văn phòng tiếp nhận hồ sơ TTHC, kiểm tra thể thức văn bản trình Lãnh đạo Sở Giao thông vận tải phê duyệt kết quả TTHC</w:t>
      </w:r>
    </w:p>
    <w:p>
      <w:r>
        <w:t>Văn phòng Sở</w:t>
      </w:r>
    </w:p>
    <w:p>
      <w:r>
        <w:t>0,5 ngày làm việc</w:t>
      </w:r>
    </w:p>
    <w:p>
      <w:r>
        <w:t>- Báo cáo kết quả thẩm định hoặc văn bản thông báo (nếu thành phần hồ sơ không phù hợp).</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giao kết quả và hồ sơ của TTHC (nếu có) về Bộ Giao thông vận tải và Phòng Quản lý kết cấu hạ tầng giao thông.</w:t>
      </w:r>
    </w:p>
    <w:p>
      <w:r>
        <w:t>Văn phòng Sở</w:t>
      </w:r>
    </w:p>
    <w:p>
      <w:r>
        <w:t>Bước 5</w:t>
      </w:r>
    </w:p>
    <w:p>
      <w:r>
        <w:t>Sau khi nhận được báo cáo thẩm định của Sở Giao thông vận tải, Bộ Giao thông vận tải ban hành quyết định công bố hoạt động cảng thủy nội địa và chuyển kết quả về Sở Giao thông vận tải.</w:t>
      </w:r>
    </w:p>
    <w:p>
      <w:r>
        <w:t>Bộ Giao thông vận tải</w:t>
      </w:r>
    </w:p>
    <w:p>
      <w:r>
        <w:t>5 ngày làm việc</w:t>
      </w:r>
    </w:p>
    <w:p>
      <w:r>
        <w:t>Quyết định công bố hoạt động cảng thủy nội địa.</w:t>
      </w:r>
    </w:p>
    <w:p>
      <w:r>
        <w:t>Bước 6</w:t>
      </w:r>
    </w:p>
    <w:p>
      <w:r>
        <w:t>- Sau khi nhận được Quyết định công bố của Bộ GTVT (kết quả TTHC), hồ sơ lưu (nếu có) và chuyển kết quả TTHC về Trung tâm.</w:t>
      </w:r>
    </w:p>
    <w:p>
      <w:r>
        <w:t>- Xác nhận trên Hệ thống thông tin giải quyết TTHC tỉnh về kết quả giải quyết TTHC.</w:t>
      </w:r>
    </w:p>
    <w:p>
      <w:r>
        <w:t>Công chức Phòng Quản lý kết cấu hạ tầng giao thông</w:t>
      </w:r>
    </w:p>
    <w:p>
      <w:r>
        <w:t>0,25 ngày làm việc</w:t>
      </w:r>
    </w:p>
    <w:p>
      <w:r>
        <w:t>- Quyết định công bố hoạt động cảng thủy nội địa hoặc dự thảo văn bản thông báo (nếu thành phần hồ sơ không phù hợp).</w:t>
      </w:r>
    </w:p>
    <w:p>
      <w:r>
        <w:t>- Phiếu kiểm soát quá trình giải quyết hồ sơ.</w:t>
      </w:r>
    </w:p>
    <w:p>
      <w:r>
        <w:t>Bước 7</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tải/Nhân viên Bưu điện làm việc tại Trung tâm phục vụ hành chính công và gửi văn bản xin lỗi đến tổ chức để thông báo cho tổ chức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0,25 ngày làm việc</w:t>
      </w:r>
    </w:p>
    <w:p>
      <w:r>
        <w:t>- Quyết định công bố hoạt động cảng thủy nội địa hoặc dự thảo văn bản thông báo (nếu thành phần hồ sơ không phù hợp).</w:t>
      </w:r>
    </w:p>
    <w:p>
      <w:r>
        <w:t>- Phiếu kiểm soát quá trình giải quyết hồ sơ.</w:t>
      </w:r>
    </w:p>
    <w:p>
      <w:r>
        <w:t>- Phiếu xin lỗi và hẹn trả kết quả (nếu có).</w:t>
      </w:r>
    </w:p>
    <w:p>
      <w:r>
        <w:t>Tổng thời gian giải quyết TTHC:</w:t>
      </w:r>
    </w:p>
    <w:p>
      <w:r>
        <w:t>- Đối với Sở Giao thông vận tải thẩm định: 05 ngày làm việc (kể từ ngày nhận đủ hồ sơ theo quy định).</w:t>
      </w:r>
    </w:p>
    <w:p>
      <w:r>
        <w:t>- Đối với Bộ Giao thông vận tải: 05 ngày làm việc (sau khi nhận được báo cáo thẩm định của Sở Giao thông vận tải) có Quyết định công bố .</w:t>
      </w:r>
    </w:p>
    <w:p>
      <w:r>
        <w:t>II. Trường hợp cảng thủy nội địa không tiếp nhận phương tiện thủy nước ngoài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 phục vụ hành chính công (Trung tâm)</w:t>
      </w:r>
    </w:p>
    <w:p>
      <w:r>
        <w:t>0,25 ngày làm việc</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 Xem xét, kiểm tra hồ sơ:</w:t>
      </w:r>
    </w:p>
    <w:p>
      <w:r>
        <w:t>+ Trường hợp hồ sơ cần sửa đổi, bổ sung, dự thảo văn bản thông báo cho tổ chức, cá nhân.</w:t>
      </w:r>
    </w:p>
    <w:p>
      <w:r>
        <w:t>+ Trường hợp hồ sơ đầy đủ và phù hợp theo quy định thì dự thảo Quyết định công bố hoạt động cảng thủy nội địa</w:t>
      </w:r>
    </w:p>
    <w:p>
      <w:r>
        <w:t>Công chức Phòng Quản lý kết cấu hạ tầng giao thông</w:t>
      </w:r>
    </w:p>
    <w:p>
      <w:r>
        <w:t>3,25 ngày làm việc</w:t>
      </w:r>
    </w:p>
    <w:p>
      <w:r>
        <w:t>- Dự thảo Quyết định công bố hoạt động cảng thủy nội địa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Quản lý kết cấu hạ tầng giao thông</w:t>
      </w:r>
    </w:p>
    <w:p>
      <w:r>
        <w:t>0,5 ngày làm việc</w:t>
      </w:r>
    </w:p>
    <w:p>
      <w:r>
        <w:t>- Dự thảo Quyết định công bố hoạt động cảng thủy nội địa hoặc dự thảo văn bản thông báo (nếu thành phần hồ sơ không phù hợp).</w:t>
      </w:r>
    </w:p>
    <w:p>
      <w:r>
        <w:t>- Phiếu kiểm soát quá trình giải quyết hồ sơ.</w:t>
      </w:r>
    </w:p>
    <w:p>
      <w:r>
        <w:t>Bước 4</w:t>
      </w:r>
    </w:p>
    <w:p>
      <w:r>
        <w:t>Văn phòng tiếp nhận hồ sơ TTHC, kiểm tra thể thức văn bản trình Lãnh đạo Sở Giao thông vận tải phê duyệt kết quả TTHC</w:t>
      </w:r>
    </w:p>
    <w:p>
      <w:r>
        <w:t>Văn phòng Sở</w:t>
      </w:r>
    </w:p>
    <w:p>
      <w:r>
        <w:t>0,5 ngày làm việc</w:t>
      </w:r>
    </w:p>
    <w:p>
      <w:r>
        <w:t>- Quyết định công bố hoạt động cảng thủy nội địa hoặc dự thảo văn bản thông báo (nếu thành phần hồ sơ không phù hợp).</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giao kết quả và hồ sơ của TTHC (nếu có) về Phòng Quản lý kết cấu hạ tầng giao thông.</w:t>
      </w:r>
    </w:p>
    <w:p>
      <w:r>
        <w:t>Văn phòng Sở</w:t>
      </w:r>
    </w:p>
    <w:p>
      <w:r>
        <w:t>Bước 5</w:t>
      </w:r>
    </w:p>
    <w:p>
      <w:r>
        <w:t>- Nhận kết quả TTHC, hồ sơ lưu (nếu có) và chuyển kết quả TTHC về Trung tâm.</w:t>
      </w:r>
    </w:p>
    <w:p>
      <w:r>
        <w:t>- Xác nhận trên Hệ thống thông tin giải quyết TTHC tỉnh về kết quả giải quyết TTHC.</w:t>
      </w:r>
    </w:p>
    <w:p>
      <w:r>
        <w:t>Công chức Phòng Quản lý kết cấu hạ tầng giao thông</w:t>
      </w:r>
    </w:p>
    <w:p>
      <w:r>
        <w:t>0,25 ngày làm việc</w:t>
      </w:r>
    </w:p>
    <w:p>
      <w:r>
        <w:t>- Quyết định công bố hoạt động cảng thủy nội địa hoặc dự thảo văn bản thông báo (nếu thành phần hồ sơ không phù hợp).</w:t>
      </w:r>
    </w:p>
    <w:p>
      <w:r>
        <w:t>- Phiếu kiểm soát quá trình giải quyết hồ sơ.</w:t>
      </w:r>
    </w:p>
    <w:p>
      <w:r>
        <w:t>Bước 6</w:t>
      </w:r>
    </w:p>
    <w:p>
      <w:r>
        <w:t>- Tiếp nhận kết quả TTHC.</w:t>
      </w:r>
    </w:p>
    <w:p>
      <w:r>
        <w:t>- Xác nhận trên Hệ thống thông tin giải quyết thủ tục hành chính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tải/Nhân viên Bưu điện làm việc tại Trung tâm phục vụ hành chính công và gửi văn bản xin lỗi đến tổ chức để thông báo cho tổ chức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0,25 ngày làm việc</w:t>
      </w:r>
    </w:p>
    <w:p>
      <w:r>
        <w:t>- Quyết định công bố hoạt động cảng thủy nội địa hoặc dự thảo văn bản thông báo (nếu thành phần hồ sơ không phù hợp).</w:t>
      </w:r>
    </w:p>
    <w:p>
      <w:r>
        <w:t>- Phiếu kiểm soát quá trình giải quyết hồ sơ.</w:t>
      </w:r>
    </w:p>
    <w:p>
      <w:r>
        <w:t>- Phiếu xin lỗi và hẹn trả kết quả (nếu có).</w:t>
      </w:r>
    </w:p>
    <w:p>
      <w:r>
        <w:t>Tổng thời gian giải quyết TTHC: 05 ngày làm việc.</w:t>
      </w:r>
    </w:p>
    <w:p>
      <w:r>
        <w:t>Quy trình số: 03</w:t>
      </w:r>
    </w:p>
    <w:p>
      <w:r>
        <w:t>Thủ tục: Công bố lại hoạt động cảng thủy nội địa</w:t>
      </w:r>
    </w:p>
    <w:p>
      <w:r>
        <w:t>Trình tự các bước thực hiện</w:t>
      </w:r>
    </w:p>
    <w:p>
      <w:r>
        <w:t>Nội dung công việc</w:t>
      </w:r>
    </w:p>
    <w:p>
      <w:r>
        <w:t>Trách nhiệm thực hiện</w:t>
      </w:r>
    </w:p>
    <w:p>
      <w:r>
        <w:t>Thời gian thực hiện</w:t>
      </w:r>
    </w:p>
    <w:p>
      <w:r>
        <w:t>Kết quả/sản phẩm</w:t>
      </w:r>
    </w:p>
    <w:p>
      <w:r>
        <w:t>I. Trường hợp cảng thủy nội địa tiếp nhận phương tiện thủy nước ngoài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w:t>
      </w:r>
    </w:p>
    <w:p>
      <w:r>
        <w:t>Bước 1</w:t>
      </w:r>
    </w:p>
    <w:p>
      <w:r>
        <w:t>Công chức, viên chức Sở Giao thông vận tải/Nhân viên Bưu điện tiếp nhận và kiểm tra hồ sơ.</w:t>
      </w:r>
    </w:p>
    <w:p>
      <w:r>
        <w:t>- Nếu hồ sơ đầy đủ theo quy định thì tiếp nhận thực hiện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 phục vụ hành chính công (Trung tâm)</w:t>
      </w:r>
    </w:p>
    <w:p>
      <w:r>
        <w:t>0,25 ngày làm việc</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 Xem xét, kiểm tra hồ sơ:</w:t>
      </w:r>
    </w:p>
    <w:p>
      <w:r>
        <w:t>+ Trường hợp hồ sơ cần sửa đổi, bổ sung, dự thảo văn bản thông báo cho tổ chức, cá nhân.</w:t>
      </w:r>
    </w:p>
    <w:p>
      <w:r>
        <w:t>+ Trường hợp hồ sơ đầy đủ và phù hợp theo quy định thì thẩm định hồ sơ dự thảo Báo cáo gửi Bộ Giao thông vận tải xem xét.</w:t>
      </w:r>
    </w:p>
    <w:p>
      <w:r>
        <w:t>Công chức Phòng Quản lý kết cấu hạ tầng giao thông</w:t>
      </w:r>
    </w:p>
    <w:p>
      <w:r>
        <w:t>3,25 ngày làm việc</w:t>
      </w:r>
    </w:p>
    <w:p>
      <w:r>
        <w:t>- Dự thảo báo cáo kết quả thẩm định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Quản lý kết cấu hạ tầng giao thông</w:t>
      </w:r>
    </w:p>
    <w:p>
      <w:r>
        <w:t>0,5 ngày làm việc</w:t>
      </w:r>
    </w:p>
    <w:p>
      <w:r>
        <w:t>- Dự thảo báo cáo kết quả thẩm định hoặc văn bản thông báo (nếu thành phần hồ sơ không phù hợp).</w:t>
      </w:r>
    </w:p>
    <w:p>
      <w:r>
        <w:t>- Phiếu kiểm soát quá trình giải quyết hồ sơ.</w:t>
      </w:r>
    </w:p>
    <w:p>
      <w:r>
        <w:t>Bước 4</w:t>
      </w:r>
    </w:p>
    <w:p>
      <w:r>
        <w:t>Văn phòng tiếp nhận hồ sơ TTHC, kiểm tra thể thức văn bản trình Lãnh đạo Sở Giao thông vận tải phê duyệt kết quả TTHC</w:t>
      </w:r>
    </w:p>
    <w:p>
      <w:r>
        <w:t>Văn phòng Sở</w:t>
      </w:r>
    </w:p>
    <w:p>
      <w:r>
        <w:t>0,5 ngày làm việc</w:t>
      </w:r>
    </w:p>
    <w:p>
      <w:r>
        <w:t>- Báo cáo kết quả thẩm định hoặc văn bản thông báo (nếu thành phần hồ sơ không phù hợp).</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giao kết quả và hồ sơ của TTHC (nếu có) về Bộ Giao thông vận tải và Phòng Quản lý kết cấu hạ tầng giao thông.</w:t>
      </w:r>
    </w:p>
    <w:p>
      <w:r>
        <w:t>Văn phòng Sở</w:t>
      </w:r>
    </w:p>
    <w:p>
      <w:r>
        <w:t>Bước 5</w:t>
      </w:r>
    </w:p>
    <w:p>
      <w:r>
        <w:t>Sau khi nhận được báo cáo thẩm định của Sở Giao thông vận tải, Bộ Giao thông vận tải ban hành quyết định công bố hoạt động cảng thủy nội địa và chuyển kết quả về Sở Giao thông vận tải.</w:t>
      </w:r>
    </w:p>
    <w:p>
      <w:r>
        <w:t>Bộ Giao thông vận tải</w:t>
      </w:r>
    </w:p>
    <w:p>
      <w:r>
        <w:t>5 ngày làm việc</w:t>
      </w:r>
    </w:p>
    <w:p>
      <w:r>
        <w:t>Quyết định công bố hoạt động cảng thủy nội địa.</w:t>
      </w:r>
    </w:p>
    <w:p>
      <w:r>
        <w:t>Bước 6</w:t>
      </w:r>
    </w:p>
    <w:p>
      <w:r>
        <w:t>- Sau khi nhận được Quyết định công bố của Bộ GTVT (kết quả TTHC), hồ sơ lưu (nếu có) và chuyển kết quả TTHC về Trung tâm.</w:t>
      </w:r>
    </w:p>
    <w:p>
      <w:r>
        <w:t>- Xác nhận trên Hệ thống thông tin giải quyết TTHC tỉnh về kết quả giải quyết TTHC.</w:t>
      </w:r>
    </w:p>
    <w:p>
      <w:r>
        <w:t>Công chức Phòng Quản lý kết cấu hạ tầng giao thông</w:t>
      </w:r>
    </w:p>
    <w:p>
      <w:r>
        <w:t>0,25 ngày làm việc</w:t>
      </w:r>
    </w:p>
    <w:p>
      <w:r>
        <w:t>- Quyết định công bố hoạt động cảng thủy nội địa hoặc dự thảo văn bản thông báo (nếu thành phần hồ sơ không phù hợp).</w:t>
      </w:r>
    </w:p>
    <w:p>
      <w:r>
        <w:t>- Phiếu kiểm soát quá trình giải quyết hồ sơ.</w:t>
      </w:r>
    </w:p>
    <w:p>
      <w:r>
        <w:t>Bước 7</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tải/Nhân viên Bưu điện làm việc tại Trung tâm và gửi văn bản xin lỗi đến tổ chức để thông báo cho tổ chức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0,25 ngày làm việc</w:t>
      </w:r>
    </w:p>
    <w:p>
      <w:r>
        <w:t>- Quyết định công bố hoạt động cảng thủy nội địa hoặc dự thảo văn bản thông báo (nếu thành phần hồ sơ không phù hợp).</w:t>
      </w:r>
    </w:p>
    <w:p>
      <w:r>
        <w:t>- Phiếu kiểm soát quá trình giải quyết hồ sơ.</w:t>
      </w:r>
    </w:p>
    <w:p>
      <w:r>
        <w:t>- Phiếu xin lỗi và hẹn trả kết quả (nếu có).</w:t>
      </w:r>
    </w:p>
    <w:p>
      <w:r>
        <w:t>Tổng thời gian giải quyết TTHC:</w:t>
      </w:r>
    </w:p>
    <w:p>
      <w:r>
        <w:t>- Đối với Sở Giao thông vận tải thẩm định: 05 ngày làm việc (kể từ ngày nhận đủ hồ sơ theo quy định).</w:t>
      </w:r>
    </w:p>
    <w:p>
      <w:r>
        <w:t>- Đối với Bộ Giao thông vận tải: 05 ngày làm việc (sau khi nhận được báo cáo thẩm định của Sở Giao thông vận tải) có Quyết định công bố .</w:t>
      </w:r>
    </w:p>
    <w:p>
      <w:r>
        <w:t>II. Trường hợp cảng thủy nội địa không tiếp nhận phương tiện thủy nước ngoài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Sở Giao thông vận tải/Nhân viên Bưu điện làm việc tại Trung tâm phục vụ hành chính công (Trung tâm)</w:t>
      </w:r>
    </w:p>
    <w:p>
      <w:r>
        <w:t>0,25 ngày làm việc</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 Xem xét, kiểm tra hồ sơ:</w:t>
      </w:r>
    </w:p>
    <w:p>
      <w:r>
        <w:t>+ Trường hợp hồ sơ cần sửa đổi, bổ sung, dự thảo văn bản thông báo cho tổ chức, cá nhân.</w:t>
      </w:r>
    </w:p>
    <w:p>
      <w:r>
        <w:t>+ Trường hợp hồ sơ đầy đủ và phù hợp theo quy định thì dự thảo Quyết định công bố hoạt động cảng thủy nội địa.</w:t>
      </w:r>
    </w:p>
    <w:p>
      <w:r>
        <w:t>Công chức Phòng Quản lý kết cấu hạ tầng giao thông</w:t>
      </w:r>
    </w:p>
    <w:p>
      <w:r>
        <w:t>3,25 ngày làm việc</w:t>
      </w:r>
    </w:p>
    <w:p>
      <w:r>
        <w:t>- Dự thảo Quyết định công bố hoạt động cảng thủy nội địa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Quản lý kết cấu hạ tầng giao thông</w:t>
      </w:r>
    </w:p>
    <w:p>
      <w:r>
        <w:t>0,5 ngày làm việc</w:t>
      </w:r>
    </w:p>
    <w:p>
      <w:r>
        <w:t>- Dự thảo Quyết định công bố hoạt động cảng thủy nội địa hoặc dự thảo văn bản thông báo (nếu thành phần hồ sơ không phù hợp).</w:t>
      </w:r>
    </w:p>
    <w:p>
      <w:r>
        <w:t>- Phiếu kiểm soát quá trình giải quyết hồ sơ.</w:t>
      </w:r>
    </w:p>
    <w:p>
      <w:r>
        <w:t>Bước 4</w:t>
      </w:r>
    </w:p>
    <w:p>
      <w:r>
        <w:t>Văn phòng tiếp nhận hồ sơ TTHC, kiểm tra thể thức văn bản trình Lãnh đạo Sở Giao thông vận tải phê duyệt kết quả TTHC</w:t>
      </w:r>
    </w:p>
    <w:p>
      <w:r>
        <w:t>Văn phòng Sở</w:t>
      </w:r>
    </w:p>
    <w:p>
      <w:r>
        <w:t>0,5 ngày làm việc</w:t>
      </w:r>
    </w:p>
    <w:p>
      <w:r>
        <w:t>- Quyết định công bố hoạt động cảng thủy nội địa hoặc dự thảo văn bản thông báo (nếu thành phần hồ sơ không phù hợp).</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giao kết quả và hồ sơ của TTHC (nếu có) về Phòng Quản lý kết cấu hạ tầng giao thông.</w:t>
      </w:r>
    </w:p>
    <w:p>
      <w:r>
        <w:t>Văn phòng Sở</w:t>
      </w:r>
    </w:p>
    <w:p>
      <w:r>
        <w:t>Bước 5</w:t>
      </w:r>
    </w:p>
    <w:p>
      <w:r>
        <w:t>- Nhận kết quả TTHC, hồ sơ lưu (nếu có) và chuyển kết quả TTHC về Trung tâm.</w:t>
      </w:r>
    </w:p>
    <w:p>
      <w:r>
        <w:t>- Xác nhận trên Hệ thống thông tin giải quyết TTHC tỉnh về kết quả giải quyết TTHC.</w:t>
      </w:r>
    </w:p>
    <w:p>
      <w:r>
        <w:t>Công chức Phòng Quản lý kết cấu hạ tầng giao thông</w:t>
      </w:r>
    </w:p>
    <w:p>
      <w:r>
        <w:t>0,25 ngày làm việc</w:t>
      </w:r>
    </w:p>
    <w:p>
      <w:r>
        <w:t>- Quyết định công bố hoạt động cảng thủy nội địa hoặc dự thảo văn bản thông báo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Công chức, viên chức Sở Giao thông vận tải/Nhân viên Bưu điện làm việc tại Trung tâm và gửi văn bản xin lỗi đến tổ chức để thông báo cho tổ chức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0,25 ngày làm việc</w:t>
      </w:r>
    </w:p>
    <w:p>
      <w:r>
        <w:t>- Quyết định công bố hoạt động cảng thủy nội địa hoặc dự thảo văn bản thông báo (nếu thành phần hồ sơ không phù hợp).</w:t>
      </w:r>
    </w:p>
    <w:p>
      <w:r>
        <w:t>- Phiếu kiểm soát quá trình giải quyết hồ sơ.</w:t>
      </w:r>
    </w:p>
    <w:p>
      <w:r>
        <w:t>- Phiếu xin lỗi và hẹn trả kết quả (nếu có).</w:t>
      </w:r>
    </w:p>
    <w:p>
      <w:r>
        <w:t>Tổng thời gian giải quyết TTHC: 05 ngày làm việc.</w:t>
      </w:r>
    </w:p>
    <w:p>
      <w:r>
        <w:t>Quy trình số: 04</w:t>
      </w:r>
    </w:p>
    <w:p>
      <w:r>
        <w:t>Thủ tục: Chấp thuận hoạt động vui chơi, giải trí dưới nước tại vùng nước trên tuyến đường thủy nội địa, vùng nước cảng biển hoặc khu vực hàng hải</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Sở Giao thông vận tải/Nhân viên Bưu điện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của Sở Giao thông vận tải/Nhân viên Bưu điện làm việc tại Trung tâm phục vụ hành chính công (Trung tâm)</w:t>
      </w:r>
    </w:p>
    <w:p>
      <w:r>
        <w:t>0,5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xử lý hồ sơ:</w:t>
      </w:r>
    </w:p>
    <w:p>
      <w:r>
        <w:t>- Trường hợp hồ sơ cần bổ sung, dự thảo văn bản thông báo cho tổ chức, cá nhân.</w:t>
      </w:r>
    </w:p>
    <w:p>
      <w:r>
        <w:t>- Trường hợp đầy đủ hồ sơ, dự thảo văn bản (kèm theo một bộ bản sao hồ sơ quy định) đến Chi cục Đường thủy nội địa khu vực nếu vùng hoạt động vui chơi giải trí dưới nước nằm trên tuyến đường thủy nội địa quốc gia, Cảng vụ hàng hải khu vực nếu vùng hoạt động vui chơi giải trí dưới nước nằm trên vùng nước cảng biển hoặc khu vực hàng hải để lấy ý kiến</w:t>
      </w:r>
    </w:p>
    <w:p>
      <w:r>
        <w:t>Công chức Phòng Quản lý vận tải phương tiện và người lái</w:t>
      </w:r>
    </w:p>
    <w:p>
      <w:r>
        <w:t>01 ngày làm việc</w:t>
      </w:r>
    </w:p>
    <w:p>
      <w:r>
        <w:t>- Văn bản lấy ý kiến đã được ký duyệt hoặc văn bản thông báo đã được ký.</w:t>
      </w:r>
    </w:p>
    <w:p>
      <w:r>
        <w:t>- Phiếu kiểm soát quá trình giải quyết hồ sơ.</w:t>
      </w:r>
    </w:p>
    <w:p>
      <w:r>
        <w:t>Bước 3</w:t>
      </w:r>
    </w:p>
    <w:p>
      <w:r>
        <w:t>Xem xét, thẩm định văn bản lấy ý kiến hoặc văn bản nêu rõ lý do nếu hồ sơ chưa phù hợp.</w:t>
      </w:r>
    </w:p>
    <w:p>
      <w:r>
        <w:t>Lãnh đạo Phòng Quản lý vận tải phương tiện và người lái</w:t>
      </w:r>
    </w:p>
    <w:p>
      <w:r>
        <w:t>0,5 ngày làm việc</w:t>
      </w:r>
    </w:p>
    <w:p>
      <w:r>
        <w:t>Văn phòng tiếp nhận hồ sơ TTHC, kiểm tra thể thức văn bản trình lãnh đạo Sở Giao thông vận tải phê duyệt văn bản gửi Chi cục đường thủy nội địa khu vực hoặc Cảng vụ hàng hải khu vực.</w:t>
      </w:r>
    </w:p>
    <w:p>
      <w:r>
        <w:t>Văn phòng Sở</w:t>
      </w:r>
    </w:p>
    <w:p>
      <w:r>
        <w:t>Lãnh đạo Sở Giao thông vận tải xem xét và phê duyệt</w:t>
      </w:r>
    </w:p>
    <w:p>
      <w:r>
        <w:t>Lãnh đạo Sở</w:t>
      </w:r>
    </w:p>
    <w:p>
      <w:r>
        <w:t>Văn phòng vào sổ, ghi số hiệu, ngày cấp phát, đóng dấu, chuyển văn bản gửi Chi cục đường thủy nội địa khu vực hoặc Cảng vụ hàng hải khu vực.</w:t>
      </w:r>
    </w:p>
    <w:p>
      <w:r>
        <w:t>Văn phòng Sở</w:t>
      </w:r>
    </w:p>
    <w:p>
      <w:r>
        <w:t>Bước 4</w:t>
      </w:r>
    </w:p>
    <w:p>
      <w:r>
        <w:t>Chi cục đường thủy nội địa khu vực hoặc Cảng vụ hàng hải khu vực xem xét, đóng góp ý kiến gửi Sở Giao thông vận tải.</w:t>
      </w:r>
    </w:p>
    <w:p>
      <w:r>
        <w:t>Chi cục đường thủy nội địa khu vực hoặc Cảng vụ hàng hải khu vực</w:t>
      </w:r>
    </w:p>
    <w:p>
      <w:r>
        <w:t>02 ngày làm việc kể từ ngày nhận được văn bản đề nghị của Sở Giao thông vận tải</w:t>
      </w:r>
    </w:p>
    <w:p>
      <w:r>
        <w:t>Văn bản đóng góp ý kiến của Chi cục đường thủy nội địa khu vực hoặc Cảng vụ hàng hải khu vực.</w:t>
      </w:r>
    </w:p>
    <w:p>
      <w:r>
        <w:t>Bước 5</w:t>
      </w:r>
    </w:p>
    <w:p>
      <w:r>
        <w:t>Tiếp nhận văn bản đóng góp của Chi cục đường thủy nội địa khu vực hoặc Cảng vụ hàng hải khu vực, chuyển Phòng chuyên môn xử lý.</w:t>
      </w:r>
    </w:p>
    <w:p>
      <w:r>
        <w:t>Văn phòng Sở</w:t>
      </w:r>
    </w:p>
    <w:p>
      <w:r>
        <w:t>0,5 ngày làm việc kể từ ngày nhận được văn bản của Chi cục đường thủy nội địa khu vực hoặc  Cảng vụ hàng hải khu vực</w:t>
      </w:r>
    </w:p>
    <w:p>
      <w:r>
        <w:t>- Văn bản đóng góp ý kiến của Chi cục đường thủy nội địa khu vực hoặc Cảng vụ hàng hải khu vực.</w:t>
      </w:r>
    </w:p>
    <w:p>
      <w:r>
        <w:t>- Phiếu kiểm soát quá trình giải quyết hồ sơ.</w:t>
      </w:r>
    </w:p>
    <w:p>
      <w:r>
        <w:t>Bước 6</w:t>
      </w:r>
    </w:p>
    <w:p>
      <w:r>
        <w:t>Xem xét, xử lý hồ sơ:</w:t>
      </w:r>
    </w:p>
    <w:p>
      <w:r>
        <w:t>- Trường hợp hồ sơ không phù hợp, dự thảo văn bản, nêu rõ lý do thông báo cho tổ chức, cá nhân.</w:t>
      </w:r>
    </w:p>
    <w:p>
      <w:r>
        <w:t>- Trường hợp hồ sơ phù hợp theo quy định thì dự thảo Văn bản chấp thuận trình lãnh đạo Phòng thẩm định.</w:t>
      </w:r>
    </w:p>
    <w:p>
      <w:r>
        <w:t>Công chức Phòng Quản lý vận tải phương tiện và người lái</w:t>
      </w:r>
    </w:p>
    <w:p>
      <w:r>
        <w:t>- Dự thảo Văn bản chấp thuận hoặc dự thảo văn bản thông báo (nếu hồ sơ không phù hợp).</w:t>
      </w:r>
    </w:p>
    <w:p>
      <w:r>
        <w:t>- Phiếu kiểm soát quá trình giải quyết hồ sơ.</w:t>
      </w:r>
    </w:p>
    <w:p>
      <w:r>
        <w:t>Xem xét, thẩm định kết quả TTHC hoặc văn bản thông báo cho tổ chức, cá nhân.</w:t>
      </w:r>
    </w:p>
    <w:p>
      <w:r>
        <w:t>Lãnh đạo Phòng Quản lý vận tải phương tiện và người lái</w:t>
      </w:r>
    </w:p>
    <w:p>
      <w:r>
        <w:t>0,5 ngày làm việc</w:t>
      </w:r>
    </w:p>
    <w:p>
      <w:r>
        <w:t>Bước 7</w:t>
      </w:r>
    </w:p>
    <w:p>
      <w:r>
        <w:t>Văn phòng tiếp nhận hồ sơ TTHC, kiểm tra thể thức văn bản trình Lãnh đạo Sở Giao thông vận tải phê duyệt văn bản.</w:t>
      </w:r>
    </w:p>
    <w:p>
      <w:r>
        <w:t>Văn phòng Sở</w:t>
      </w:r>
    </w:p>
    <w:p>
      <w:r>
        <w:t>0,5 ngày làm việc</w:t>
      </w:r>
    </w:p>
    <w:p>
      <w:r>
        <w:t>- Văn bản chấp thuận đã được ký duyệt hoặc văn bản thông báo đã được ký.</w:t>
      </w:r>
    </w:p>
    <w:p>
      <w:r>
        <w:t>- Phiếu kiểm soát quá trình giải quyết hồ sơ.</w:t>
      </w:r>
    </w:p>
    <w:p>
      <w:r>
        <w:t>Lãnh đạo Sở Giao thông vận tải xem xét và phê duyệt</w:t>
      </w:r>
    </w:p>
    <w:p>
      <w:r>
        <w:t>Lãnh đạo Sở</w:t>
      </w:r>
    </w:p>
    <w:p>
      <w:r>
        <w:t>Văn phòng vào sổ, ghi số hiệu, ngày cấp phát, đóng dấu, chuyển giao kết quả và hồ sơ lưu của TTHC (nếu có) về Phòng chuyên môn.</w:t>
      </w:r>
    </w:p>
    <w:p>
      <w:r>
        <w:t>Văn phòng Sở</w:t>
      </w:r>
    </w:p>
    <w:p>
      <w:r>
        <w:t>Bước 8</w:t>
      </w:r>
    </w:p>
    <w:p>
      <w:r>
        <w:t>-Nhận kết quả TTHC, hồ sơ lưu (nếu có) và chuyển kết quả TTHC về Trung tâm.</w:t>
      </w:r>
    </w:p>
    <w:p>
      <w:r>
        <w:t>Công chức Phòng Quản lý vận tải phương tiện và người lái</w:t>
      </w:r>
    </w:p>
    <w:p>
      <w:r>
        <w:t>0,25 ngày làm việc</w:t>
      </w:r>
    </w:p>
    <w:p>
      <w:r>
        <w:t>- Văn bản chấp thuận đã được ký duyệt và đóng dấu hoặc văn bản thông báo đã được ký và đóng dấu (nếu hồ sơ không phù hợp).</w:t>
      </w:r>
    </w:p>
    <w:p>
      <w:r>
        <w:t>- Phiếu kiểm soát quá trình giải quyết hồ sơ.</w:t>
      </w:r>
    </w:p>
    <w:p>
      <w:r>
        <w:t>Bước 9</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bằng văn bản cho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của Sở Giao thông vận tải/Nhân viên Bưu điện làm việc tại Trung tâm</w:t>
      </w:r>
    </w:p>
    <w:p>
      <w:r>
        <w:t>0,25 ngày làm việc</w:t>
      </w:r>
    </w:p>
    <w:p>
      <w:r>
        <w:t>- Văn bản chấp thuận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w:t>
      </w:r>
    </w:p>
    <w:p>
      <w:r>
        <w:t>+ Trong thời hạn 02 ngày làm việc kể từ khi nhận được hồ sơ hợp lệ, Sở Giao thông vận tải gửi văn bản (kèm theo một bộ bản sao hồ sơ quy định) đến Chi cục Đường thủy nội địa khu vực nếu vùng hoạt động vui chơi giải trí dưới nước nằm trên tuyến đường thủy nội địa quốc gia, Cảng vụ hàng hải khu vực nếu vùng hoạt động vui chơi giải trí dưới nước nằm trên vùng nước cảng biển hoặc khu vực hàng hải để lấy ý kiến.</w:t>
      </w:r>
    </w:p>
    <w:p>
      <w:r>
        <w:t>+ Trong thời hạn 02 ngày làm việc, kể từ ngày nhận được văn bản lấy ý kiến, Chi cục Đường thủy nội địa khu vực, Cảng vụ hàng hải khu vực có văn bản trả lời. Hết thời gian quy định mà không có văn bản trả lời, coi như Chi cục Đường thủy nội địa khu vực, Cảng vụ hàng hải khu vực đồng ý chấp thuận hoạt động vui chơi giải trí dưới nước tại vùng nước trên tuyến đường thủy nội địa, vùng nước cảng biển hoặc khu vực hàng hải theo đề nghị của tổ chức, cá nhân.</w:t>
      </w:r>
    </w:p>
    <w:p>
      <w:r>
        <w:t>+ Trong thời hạn 02 ngày làm việc kể từ ngày nhận được văn bản trả lời của Chi cục Đường thủy nội địa khu vực hoặc Cảng vụ hàng hải khu vực, hoặc kể từ ngày hết thời gian quy định xin ý kiến, Sở Giao thông vận tải có văn bản chấp thuận; trường hợp không chấp thuận phải trả lời bằng văn bản và nêu rõ lý do.</w:t>
      </w:r>
    </w:p>
    <w:p>
      <w:r>
        <w:t>(trường hợp hồ sơ cần sửa đổi, bổ sung thông báo cho tổ chức cá nhân trong thời hạn 01 ngày làm việc kể từ ngày nhận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