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928/QĐ-UBND năm 2024 thông qua chính sách trong đề nghị xây dựng Nghị quyết quy định một số chính sách đặc thù đối với trường trung học phổ thông chuyên Chu Văn An,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28/05/2024</w:t>
            </w:r>
          </w:p>
        </w:tc>
      </w:tr>
      <w:tr>
        <w:tc>
          <w:tcPr>
            <w:tcW w:type="dxa" w:w="4320"/>
          </w:tcPr>
          <w:p>
            <w:r>
              <w:t>Tình trạng</w:t>
            </w:r>
          </w:p>
        </w:tc>
        <w:tc>
          <w:tcPr>
            <w:tcW w:type="dxa" w:w="4320"/>
          </w:tcPr>
          <w:p>
            <w:r>
              <w:t>Chưa xác định</w:t>
            </w:r>
          </w:p>
        </w:tc>
      </w:tr>
    </w:tbl>
    <w:p/>
    <w:p>
      <w:r>
        <w:t>UỶ BAN NHÂN DÂN</w:t>
      </w:r>
    </w:p>
    <w:p>
      <w:r>
        <w:t>TỈNH LẠNG SƠN</w:t>
      </w:r>
    </w:p>
    <w:p>
      <w:r>
        <w:t>-------</w:t>
      </w:r>
    </w:p>
    <w:p>
      <w:r>
        <w:t>CỘNG HÒA XÃ HỘI CHỦ NGHĨA VIỆT NAM</w:t>
      </w:r>
    </w:p>
    <w:p>
      <w:r>
        <w:t>Độc lập - Tự do - Hạnh phúc</w:t>
      </w:r>
    </w:p>
    <w:p>
      <w:r>
        <w:t>---------------</w:t>
      </w:r>
    </w:p>
    <w:p>
      <w:r>
        <w:t>Số: 928/QĐ-UBND</w:t>
      </w:r>
    </w:p>
    <w:p>
      <w:r>
        <w:t>Lạng Sơn, ngày 28 tháng 5 năm 2024</w:t>
      </w:r>
    </w:p>
    <w:p>
      <w:r>
        <w:t>QUYẾT ĐỊNH</w:t>
      </w:r>
    </w:p>
    <w:p>
      <w:r>
        <w:t>VỀ VIỆC THÔNG QUA CHÍNH SÁCH TRONG ĐỀ NGHỊ XÂY DỰNG NGHỊ QUYẾT CỦA HỘI ĐỒNG NHÂN DÂN TỈNH QUY ĐỊNH MỘT SỐ CHÍNH SÁCH ĐẶC THÙ ĐỐI VỚI TRƯỜNG TRUNG HỌC PHỔ THÔNG CHUYÊN CHU VĂN AN, TỈNH LẠNG SƠN</w:t>
      </w:r>
    </w:p>
    <w:p>
      <w:r>
        <w:t>ỦY BAN NHÂN DÂN TỈNH LẠNG SƠN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163/2016/NĐ-CP ngày 21 tháng 12 năm 2016 của Chính phủ quy định chi tiết thi hành một số điều của Luật Ngân sách Nhà nước;</w:t>
      </w:r>
    </w:p>
    <w:p>
      <w:r>
        <w:t>Theo đề nghị của Giám đốc Sở Giáo dục và Đào tạo tại Tờ trình số 1482/TTr-SGDĐT ngày 17 tháng 5 năm 2024; ý kiến thảo luận của các thành viên Ủy ban nhân dân tỉnh tại kỳ họp.</w:t>
      </w:r>
    </w:p>
    <w:p>
      <w:r>
        <w:t>QUYẾT ĐỊNH:</w:t>
      </w:r>
    </w:p>
    <w:p>
      <w:r>
        <w:t>Điều 1.  Thống nhất thông qua chính sách trong đề nghị xây dựng Nghị quyết của Hội đồng nhân dân tỉnh, cụ thể như sau:</w:t>
      </w:r>
    </w:p>
    <w:p>
      <w:r>
        <w:t>1. Tên chính sách: quy định một số chính sách đặc thù đối với Trường Trung học phổ thông chuyên Chu Văn An, tỉnh Lạng Sơn.</w:t>
      </w:r>
    </w:p>
    <w:p>
      <w:r>
        <w:t>2. Nội dung của chính sách:</w:t>
      </w:r>
    </w:p>
    <w:p>
      <w:r>
        <w:t>2.1. Chính sách học bổng khuyến khích học tập cho học sinh chuyên</w:t>
      </w:r>
    </w:p>
    <w:p>
      <w:r>
        <w:t>a) Học bổng khuyến khích học tập cấp cho học sinh lớp chuyên có hạnh kiểm tốt và học lực giỏi hoặc kết quả rèn luyện đạt mức tốt và kết quả học tập đạt mức tốt trong kỳ xét và được xếp theo các mức thành tích học tập trong năm học:</w:t>
      </w:r>
    </w:p>
    <w:p>
      <w:r>
        <w:t>- Mức học bổng cấp cho một học sinh một tháng bằng ba lần mức thu học phí hiện hành của trường khi có điểm môn chuyên của kỳ xét cấp từ 8,5 trở lên;</w:t>
      </w:r>
    </w:p>
    <w:p>
      <w:r>
        <w:t>- Mức học bổng cấp cho một học sinh một tháng bằng bốn lần mức thu học phí hiện hành của trường khi là thành viên đội tuyển tham dự một trong các cuộc thi cấp quốc gia, khu vực hoặc quốc tế của năm đó, bao gồm: kỳ thi học sinh giỏi các môn văn hóa, cuộc thi khoa học kỹ thuật, cuộc thi khởi nghiệp;</w:t>
      </w:r>
    </w:p>
    <w:p>
      <w:r>
        <w:t>- Mức học bổng cấp cho một học sinh một tháng bằng năm lần mức thu học phí hiện hành của trường khi đạt một trong các giải từ khuyến khích hoặc giải tư trở lên tại các kỳ thi (cuộc thi) cấp quốc gia, khu vực hoặc quốc tế của năm đó, bao gồm: kỳ thi học sinh giỏi các môn văn hóa, cuộc thi khoa học kỹ, cuộc thi khởi nghiệp.</w:t>
      </w:r>
    </w:p>
    <w:p>
      <w:r>
        <w:t>b) Trình tự xét, cấp học bổng khuyến khích học tập: Hiệu trưởng xác định số suất học bổng và căn cứ vào học bổng của năm để cấp cho học sinh theo thứ tự ưu tiên từ giải quốc tế, khu vực, quốc gia, thành viên đội tuyển tham dự kỳ thi học sinh giỏi các môn văn hóa, cuộc thi khoa học kỹ thuật hoặc cuộc thi khởi nghiệp cấp quốc gia, khu vực hoặc quốc tế đến điểm môn chuyên.</w:t>
      </w:r>
    </w:p>
    <w:p>
      <w:r>
        <w:t>c) Học sinh đủ điều kiện được cấp học bổng thì được xét cấp vào cuối học kỳ. Học sinh chỉ được hưởng 01 mức học bổng khuyến khích học tập cao nhất và được hưởng không quá 09 tháng trong năm học.</w:t>
      </w:r>
    </w:p>
    <w:p>
      <w:r>
        <w:t>d) Tỷ lệ cấp học bổng khuyến khích học tập không quá 60% tổng số học sinh chuyên của trường.</w:t>
      </w:r>
    </w:p>
    <w:p>
      <w:r>
        <w:t>2.2. Chính sách hỗ trợ chi phí sinh hoạt cho học sinh lớp chuyên của Trường Trung học phổ thông chuyên Chu Văn An có hộ khẩu trường trú cách xa trường từ 15km trở lên</w:t>
      </w:r>
    </w:p>
    <w:p>
      <w:r>
        <w:t>a) Học sinh ở nội trú tại trường được hỗ trợ 600.000 đồng/tháng và được miễn phí chỗ ở nội trú, điện, nước sinh hoạt.</w:t>
      </w:r>
    </w:p>
    <w:p>
      <w:r>
        <w:t>b) Trường hợp nhà trường không bố trí được chỗ ở nội trú, học sinh được hỗ trợ 1.000.000 đồng/tháng (bao gồm hỗ trợ chi phí sinh hoạt, thuê nhà trọ, điện, nước sinh hoạt).</w:t>
      </w:r>
    </w:p>
    <w:p>
      <w:r>
        <w:t>c) Khoản hỗ trợ chi phí sinh hoạt được cấp hàng tháng. Thời gian hưởng không quá 09 tháng trong năm học. Học sinh được hưởng các chế độ, chính sách khác theo quy định của Trung ương vẫn được hưởng hỗ trợ chi phí sinh hoạt quy định tại Nghị quyết này. Trường hợp các nội dung và mức chi trùng với các chính sách khác của tỉnh thì hưởng mức cao nhất. Nhà trường lập dự toán đề nghị cấp theo thực tế (bao gồm cả tiền điện, tiền nước sinh hoạt cho học sinh nội trú).</w:t>
      </w:r>
    </w:p>
    <w:p>
      <w:r>
        <w:t>2.3. Chính sách hỗ trợ mời chuyên gia bồi dưỡng đội tuyển học sinh giỏi tham dự thi kì thi học sinh giỏi các môn văn hóa, thi khoa học kỹ thuật hoặc cuộc thi khởi nghiệp cấp quốc gia, khu vực hoặc quốc tế (Trường hợp các nội dung và mức chi trùng với các chính sách khác của tỉnh thì hưởng mức cao nhất)</w:t>
      </w:r>
    </w:p>
    <w:p>
      <w:r>
        <w:t>a) Mức chi cho chuyên gia bồi dưỡng đội tuyển học sinh giỏi các môn văn hóa tham dự kỳ thi cấp quốc gia: 4.000.000 đồng/người/buổi và chi phí ăn, ở, đi lại theo quy định hiện hành; thời gian không quá 45 buổi/môn học/năm học.</w:t>
      </w:r>
    </w:p>
    <w:p>
      <w:r>
        <w:t>b) Mức chi cho chuyên gia bồi dưỡng đội tuyển học sinh thi khoa học kĩ thuật hoặc cuộc thi khởi nghiệp cấp quốc gia: 4.000.000 đồng/người/buổi và chi phí ăn, ở, đi lại theo quy định hiện hành; thời gian không quá 10 buổi/dự án.</w:t>
      </w:r>
    </w:p>
    <w:p>
      <w:r>
        <w:t>c) Mức chi cho chuyên gia bồi dưỡng đội tuyển học sinh giỏi các môn văn hóa tham dự kỳ thi cấp khu vực hoặc quốc tế: 5.000.000 đồng/người/buổi và chi phí ăn, ở, đi lại theo quy định hiện hành; thời gian không quá 30 buổi/môn học/năm học.</w:t>
      </w:r>
    </w:p>
    <w:p>
      <w:r>
        <w:t>d) Mức chi cho chuyên gia bồi dưỡng đội tuyển học sinh thi khoa học kĩ thuật hoặc cuộc thi khởi nghiệp cấp khu vực hoặc quốc tế: 5.000.000 đồng/người/buổi và chi phí ăn, ở, đi lại theo quy định hiện hành; thời gian không quá 05 buổi/dự án.</w:t>
      </w:r>
    </w:p>
    <w:p>
      <w:r>
        <w:t>2.4. Chính sách hỗ trợ tham quan, học tập, bồi dưỡng chuyên môn, nghiệp vụ cho cán bộ quản lý, giáo viên; hỗ trợ học sinh Trường Trung học phổ thông chuyên Chu Văn An tham gia các trại hè do hệ thống trường trung học phổ thông chuyên tổ chức</w:t>
      </w:r>
    </w:p>
    <w:p>
      <w:r>
        <w:t>a) Mức chi hỗ trợ kinh phí tham quan, học tập, bồi dưỡng chuyên môn, nghiệp vụ cho cán bộ quản lý, giáo viên: thực hiện theo Nghị quyết số 58/2017/NQ-HĐND ngày 11 tháng 12 năm 2017 của Hội đồng nhân dân tỉnh Lạng Sơn quy định chế độ công tác phí, chế độ chi hội nghị trên địa bàn tỉnh Lạng Sơn. Số lượng mỗi đợt bao gồm cán bộ quản lý, phục vụ không quá 05 người; giáo viên không quá 03 người/môn học. Mỗi năm học không quá 04 đợt, mỗi đợt không quá 05 ngày. Nhà trường lập dự toán đề nghị cấp theo thực tế.</w:t>
      </w:r>
    </w:p>
    <w:p>
      <w:r>
        <w:t>b) Mức chi hỗ trợ học sinh tham gia các trại hè do hệ thống trường trung học phổ thông chuyên tổ chức: 900.000 đồng/học sinh/đợt. Số lượng học sinh mỗi đợt không quá 08 người/môn thi (đội tuyển). Mỗi năm học không quá 02 đợt, mỗi đợt không quá 05 ngày.</w:t>
      </w:r>
    </w:p>
    <w:p>
      <w:r>
        <w:t>Điều 2.  Giao Sở Giáo dục và Đào tạo phối hợp với các cơ quan, đơn vị liên quan hoàn thiện hồ sơ đề nghị xây dựng Nghị quyết quy định tại Điều 27 Luật ban hành văn bản quy phạm pháp luật, tham mưu Ủy ban nhân dân tỉnh trình Thường trực Hội đồng nhân dân tỉnh xem xét, ban hành Nghị quyết theo quy định.</w:t>
      </w:r>
    </w:p>
    <w:p>
      <w:r>
        <w:t>Điều 3.  Chánh Văn phòng Ủy ban nhân dân tỉnh; Giám đốc các Sở: Giáo dục và Đào tạo, Tài chính, Tư pháp và thủ trưởng các cơ quan, đơn vị liên quan chịu trách nhiệm thi hành Quyết định này./.</w:t>
      </w:r>
    </w:p>
    <w:p>
      <w:r>
        <w:t>Nơi nhận:</w:t>
      </w:r>
    </w:p>
    <w:p>
      <w:r>
        <w:t>- Như Điều 3;</w:t>
      </w:r>
    </w:p>
    <w:p>
      <w:r>
        <w:t>- Thường trực HĐND tỉnh;</w:t>
      </w:r>
    </w:p>
    <w:p>
      <w:r>
        <w:t>- Chủ tịch, các Phó Chủ tịch UBND tỉnh;</w:t>
      </w:r>
    </w:p>
    <w:p>
      <w:r>
        <w:t>- UB MTTQ Việt Nam tỉnh;</w:t>
      </w:r>
    </w:p>
    <w:p>
      <w:r>
        <w:t>- PCVP UBND tỉnh, các phòng CM, TTTT;</w:t>
      </w:r>
    </w:p>
    <w:p>
      <w:r>
        <w:t>- Lưu: VT, KGVX  (NTH) .</w:t>
      </w:r>
    </w:p>
    <w:p>
      <w:r>
        <w:t>TM. ỦY BAN NHÂN DÂN</w:t>
      </w:r>
    </w:p>
    <w:p>
      <w:r>
        <w:t>KT. CHỦ TỊCH</w:t>
      </w:r>
    </w:p>
    <w:p>
      <w:r>
        <w:t>PHÓ CHỦ TỊCH</w:t>
      </w:r>
    </w:p>
    <w:p>
      <w:r>
        <w:t>Dương Xuân Huyên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