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928/QĐ-BXD về Chương trình xây dựng văn bản quy phạm pháp luật và các đề án của Bộ Xây dựng năm 2024 (điều chỉnh)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928/QĐ-BXD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928/QĐ-BXD</w:t>
      </w:r>
    </w:p>
    <w:p>
      <w:r>
        <w:t>Hà Nội, ngày 11 tháng 10 năm 2024</w:t>
      </w:r>
    </w:p>
    <w:p>
      <w:r>
        <w:t>QUYẾT ĐỊNH</w:t>
      </w:r>
    </w:p>
    <w:p>
      <w:r>
        <w:t>BAN HÀNH CHƯƠNG TRÌNH XÂY DỰNG VĂN BẢN QUY PHẠM PHÁP LUẬT VÀ CÁC ĐỀ ÁN CỦA BỘ XÂY DỰNG NĂM 2024 (ĐIỀU CHỈNH)</w:t>
      </w:r>
    </w:p>
    <w:p>
      <w:r>
        <w:t>BỘ TRƯỞNG BỘ XÂY DỰNG</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Nghị định số 59/2024/NĐ-CP ngày 25/5/2024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
        <w:t>Căn cứ Nghị định số 52/2022/NĐ-CP ngày 08 tháng 8 năm 2022 của Chính phủ quy định chức năng, nhiệm vụ, quyền hạn và cơ cấu tổ chức của Bộ Xây dựng;</w:t>
      </w:r>
    </w:p>
    <w:p>
      <w:r>
        <w:t>Căn cứ Quyết định số 53/QĐ-TTg ngày 15/01/2024 của Thủ tướng Chính phủ ban hành Chương trình công tác năm 2024 của Chính phủ, Thủ tướng Chính phủ;</w:t>
      </w:r>
    </w:p>
    <w:p>
      <w:r>
        <w:t>Căn cứ Quyết định số 866/QĐ-BXD ngày 17/9/2024 của Bộ trưởng Bộ Xây dựng về việc phân công công tác đối với Lãnh đạo Bộ;</w:t>
      </w:r>
    </w:p>
    <w:p>
      <w:r>
        <w:t>Theo đề nghị của Vụ trưởng Vụ Pháp chế và Thủ trưởng các đơn vị liên quan.</w:t>
      </w:r>
    </w:p>
    <w:p>
      <w:r>
        <w:t>QUYẾT ĐỊNH:</w:t>
      </w:r>
    </w:p>
    <w:p>
      <w:r>
        <w:t>Điều 1.  Ban hành kèm theo Quyết định này các Chương trình (điều chỉnh), danh mục văn bản/đề án (điều chỉnh), cụ thể như sau:</w:t>
      </w:r>
    </w:p>
    <w:p>
      <w:r>
        <w:t>1. “Chương trình xây dựng văn bản quy phạm pháp luật và các đề án của Bộ Xây dựng năm 2024 (điều chỉnh)” tại Phụ lục 1 (bao gồm các văn bản/đề án đã được giao trong Chương trình công tác năm 2024 của Chính phủ, Thủ tướng Chính phủ, các văn bản chỉ đạo khác của cấp có thẩm quyền);</w:t>
      </w:r>
    </w:p>
    <w:p>
      <w:r>
        <w:t>2. Danh mục các văn bản, đề án cần nghiên cứu, đề xuất việc sửa đổi, bổ sung, thay thế hoặc ban hành mới trong năm 2024 (điều chỉnh) tại Phụ lục 2.</w:t>
      </w:r>
    </w:p>
    <w:p>
      <w:r>
        <w:t>Điều 2. Trách nhiệm tổ chức thực hiện</w:t>
      </w:r>
    </w:p>
    <w:p>
      <w:r>
        <w:t>1. Đơn vị được giao chủ trì soạn thảo văn bản/đề án:</w:t>
      </w:r>
    </w:p>
    <w:p>
      <w:r>
        <w:t>a) Xây dựng kế hoạch chi tiết soạn thảo đối với văn bản/đề án được giao chủ trì, phân công cụ thể Lãnh đạo đơn vị phụ trách, chuyên viên thực hiện, tiến độ thực hiện; gửi Vụ Pháp chế để theo dõi, đôn đốc;</w:t>
      </w:r>
    </w:p>
    <w:p>
      <w:r>
        <w:t>b) Đối với các văn bản/đề án trình Chính phủ, Thủ tướng Chính phủ, căn cứ thời gian trình quy định tại Phụ lục 1, tham mưu Bộ Xây dựng trình trước ngày 20 của tháng; trừ trường hợp có chỉ đạo khác của Chính phủ, Thủ tướng Chính phủ;</w:t>
      </w:r>
    </w:p>
    <w:p>
      <w:r>
        <w:t>c) Định kỳ trước ngày 20 hàng tháng, báo cáo tình hình, kết quả thực hiện Chương trình, gửi Vụ Pháp chế để tổng hợp, báo cáo.</w:t>
      </w:r>
    </w:p>
    <w:p>
      <w:r>
        <w:t>2. Giao Vụ Pháp chế, Văn phòng Bộ theo dõi, đôn đốc việc thực hiện Chương trình này và báo cáo Lãnh đạo Bộ xử lý kịp thời những khó khăn, vướng mắc phát sinh (nếu có).</w:t>
      </w:r>
    </w:p>
    <w:p>
      <w:r>
        <w:t>Vụ Pháp chế tổng hợp, tham mưu báo cáo của Bộ Xây dựng về tình hình, kết quả thực hiện văn bản/đề án trong Chương trình công tác năm 2024 của Chính phủ, Thủ tướng Chính phủ, gửi Văn phòng Chính phủ.</w:t>
      </w:r>
    </w:p>
    <w:p>
      <w:r>
        <w:t>3. Trong quá trình thực hiện, trường hợp sau khi nghiên cứu các văn bản/đề án tại Phụ lục 2 thấy cần thiết bổ sung vào Chương trình để soạn thảo trong năm 2024 hoặc có yêu cầu điều chỉnh, bổ sung văn bản/đề án thì đơn vị đề xuất chủ động báo cáo Lãnh đạo Bộ phụ trách xem xét, có ý kiến đối với văn bản/đề án do Bộ trưởng Bộ Xây dựng ban hành hoặc văn bản trình cấp có thẩm quyền ban hành nhưng chưa đưa vào Chương trình công tác của Chính phủ, Thủ tướng Chính phủ; tham mưu để Bộ Xây dựng có văn bản báo cáo, xin ý kiến của cấp có thẩm quyền đối với văn bản/đề án trình cấp có thẩm quyền ban hành.</w:t>
      </w:r>
    </w:p>
    <w:p>
      <w:r>
        <w:t>4. Trường hợp đề xuất điều chỉnh, bổ sung văn bản/đề án theo khoản 3 Điều này được cấp có thẩm quyền chấp thuận thì văn bản (hoặc ý kiến) chấp thuận là cơ sở để triển khai thực hiện.</w:t>
      </w:r>
    </w:p>
    <w:p>
      <w:r>
        <w:t>5. Văn bản đề xuất của đơn vị, văn bản (hoặc ý kiến) chấp thuận của cấp có thẩm quyền được gửi đến Vụ Pháp chế để tổng hợp, theo dõi.</w:t>
      </w:r>
    </w:p>
    <w:p>
      <w:r>
        <w:t>Điều 3. Điều khoản thi hành</w:t>
      </w:r>
    </w:p>
    <w:p>
      <w:r>
        <w:t>Quyết định này có hiệu lực thi hành kể từ ngày ký ban hành và thay thế Quyết định số 220/QĐ-BXD ngày 29/3/2024 của Bộ trưởng Bộ Xây dựng ban hành Chương trình xây dựng văn bản quy phạm pháp luật và các đề án năm 2024.</w:t>
      </w:r>
    </w:p>
    <w:p>
      <w:r>
        <w:t>Vụ trưởng Vụ Pháp chế, Chánh Văn phòng Bộ và Thủ trưởng các cơ quan, đơn vị được giao chủ trì soạn thảo văn bản và các đơn vị có liên quan chịu trách nhiệm thi hành Quyết định này./.</w:t>
      </w:r>
    </w:p>
    <w:p>
      <w:r>
        <w:t>Nơi nhận:</w:t>
      </w:r>
    </w:p>
    <w:p>
      <w:r>
        <w:t>- Như Điều 3;</w:t>
      </w:r>
    </w:p>
    <w:p>
      <w:r>
        <w:t>- Văn phòng Chính phủ;</w:t>
      </w:r>
    </w:p>
    <w:p>
      <w:r>
        <w:t>- Bộ Tư pháp;</w:t>
      </w:r>
    </w:p>
    <w:p>
      <w:r>
        <w:t>- Các Thứ trưởng Bộ Xây dựng;</w:t>
      </w:r>
    </w:p>
    <w:p>
      <w:r>
        <w:t>- Các đơn vị thuộc Bộ;</w:t>
      </w:r>
    </w:p>
    <w:p>
      <w:r>
        <w:t>- Trung tâm thông tin (để đăng tải);</w:t>
      </w:r>
    </w:p>
    <w:p>
      <w:r>
        <w:t>- Lưu: VT, PC.</w:t>
      </w:r>
    </w:p>
    <w:p>
      <w:r>
        <w:t>BỘ TRƯỞNG</w:t>
      </w:r>
    </w:p>
    <w:p>
      <w:r>
        <w:t>Nguyễn Thanh Nghị</w:t>
      </w:r>
    </w:p>
    <w:p>
      <w:r>
        <w:t>PHỤ LỤC 1</w:t>
      </w:r>
    </w:p>
    <w:p>
      <w:r>
        <w:t>CHƯƠNG TRÌNH</w:t>
      </w:r>
    </w:p>
    <w:p>
      <w:r>
        <w:t>XÂY DỰNG VĂN BẢN QUY PHẠM PHÁP LUẬT VÀ CÁC ĐỀ ÁN CỦA BỘ XÂY DỰNG NĂM 2024 (ĐIỀU CHỈNH)</w:t>
      </w:r>
    </w:p>
    <w:p>
      <w:r>
        <w:t>(Ban hành kèm theo Quyết định số 928/QĐ-BXD ngày 11 tháng 10 năm 2024 của Bộ trưởng Bộ Xây dựng)</w:t>
      </w:r>
    </w:p>
    <w:p>
      <w:r>
        <w:t>STT</w:t>
      </w:r>
    </w:p>
    <w:p>
      <w:r>
        <w:t>Tên văn bản</w:t>
      </w:r>
    </w:p>
    <w:p>
      <w:r>
        <w:t>Thời gian trình/ban hành</w:t>
      </w:r>
    </w:p>
    <w:p>
      <w:r>
        <w:t>Đơn vị chủ trì</w:t>
      </w:r>
    </w:p>
    <w:p>
      <w:r>
        <w:t>Lãnh đạo Bộ phụ trách</w:t>
      </w:r>
    </w:p>
    <w:p>
      <w:r>
        <w:t>Văn bản giao của cấp có thẩm quyền</w:t>
      </w:r>
    </w:p>
    <w:p>
      <w:r>
        <w:t>Ghi chú</w:t>
      </w:r>
    </w:p>
    <w:p>
      <w:r>
        <w:t>A</w:t>
      </w:r>
    </w:p>
    <w:p>
      <w:r>
        <w:t>DANH MỤC VĂN BẢN QUY PHẠM PHÁP LUẬT</w:t>
      </w:r>
    </w:p>
    <w:p>
      <w:r>
        <w:t>I</w:t>
      </w:r>
    </w:p>
    <w:p>
      <w:r>
        <w:t>Luật của Quốc hội, Nghị quyết của Ủy ban Thường vụ Quốc hội</w:t>
      </w:r>
    </w:p>
    <w:p>
      <w:r>
        <w:t>1</w:t>
      </w:r>
    </w:p>
    <w:p>
      <w:r>
        <w:t>Luật Quy hoạch đô thị và nông thôn (Đã trình Quốc hội cho ý kiến)</w:t>
      </w:r>
    </w:p>
    <w:p>
      <w:r>
        <w:t>- Trình Quốc hội cho ý kiến: kỳ họp thứ 7 (tháng 5/2024);</w:t>
      </w:r>
    </w:p>
    <w:p>
      <w:r>
        <w:t>- Trình Quốc hội thông qua: kỳ họp thứ 8 (tháng 10/2024).</w:t>
      </w:r>
    </w:p>
    <w:p>
      <w:r>
        <w:t>Vụ Quy hoạch - Kiến trúc</w:t>
      </w:r>
    </w:p>
    <w:p>
      <w:r>
        <w:t>Bộ trưởng Nguyễn Thanh Nghị</w:t>
      </w:r>
    </w:p>
    <w:p>
      <w:r>
        <w:t>Nghị quyết số 89/2023/QH15 ngày 02/6/2023 của Quốc hội.</w:t>
      </w:r>
    </w:p>
    <w:p>
      <w:r>
        <w:t>- Nghị quyết số 01/NQ-CP ngày 05/01/2024 của Chính phủ.</w:t>
      </w:r>
    </w:p>
    <w:p>
      <w:r>
        <w:t>- Quyết định số 805/QĐ-TTg ngày 06/7/2023 của Thủ tướng Chính phủ.</w:t>
      </w:r>
    </w:p>
    <w:p>
      <w:r>
        <w:t>- Quyết định số 53/QĐ-TTg ngày 15/01/2024 của Thủ tướng Chính phủ.</w:t>
      </w:r>
    </w:p>
    <w:p>
      <w:r>
        <w:t>II</w:t>
      </w:r>
    </w:p>
    <w:p>
      <w:r>
        <w:t>Nghị định của Chính phủ, Quyết định của Thủ tướng Chính phủ</w:t>
      </w:r>
    </w:p>
    <w:p>
      <w:r>
        <w:t>2</w:t>
      </w:r>
    </w:p>
    <w:p>
      <w:r>
        <w:t>Nghị định thay thế Nghị định số 16/2022/NĐ-CP ngày 28/01/2022 của Chính phủ quy định về xử phạt vi phạm hành chính về xây dựng</w:t>
      </w:r>
    </w:p>
    <w:p>
      <w:r>
        <w:t>(Đã trình Chính phủ tại Tờ trình số 51/TTr-BXD ngày 07/10/2024).</w:t>
      </w:r>
    </w:p>
    <w:p>
      <w:r>
        <w:t>Tháng 9/2024</w:t>
      </w:r>
    </w:p>
    <w:p>
      <w:r>
        <w:t>Thanh tra Bộ</w:t>
      </w:r>
    </w:p>
    <w:p>
      <w:r>
        <w:t>Bộ trưởng Nguyễn Thanh Nghị</w:t>
      </w:r>
    </w:p>
    <w:p>
      <w:r>
        <w:t>- Nghị quyết số 01/NQ-CP ngày 05/01/2024 của Chính phủ.</w:t>
      </w:r>
    </w:p>
    <w:p>
      <w:r>
        <w:t>- Quyết định số 53/QĐ-TTg ngày 15/01/2024 của Thủ tướng Chính phủ.</w:t>
      </w:r>
    </w:p>
    <w:p>
      <w:r>
        <w:t>3</w:t>
      </w:r>
    </w:p>
    <w:p>
      <w:r>
        <w:t>Nghị định sửa đổi, bổ sung một số điều của Nghị định số 15/2021/NĐ-CP ngày 03/3/2021 của Chính phủ quy định chi tiết một số nội dung về quản lý dự án đầu tư xây dựng</w:t>
      </w:r>
    </w:p>
    <w:p>
      <w:r>
        <w:t>(Đã trình Chính phủ tại Tờ trình số 40/TTr-BXD ngày 31/7/2024).</w:t>
      </w:r>
    </w:p>
    <w:p>
      <w:r>
        <w:t>Tháng 7/2024</w:t>
      </w:r>
    </w:p>
    <w:p>
      <w:r>
        <w:t>Cục Quản lý hoạt động xây dựng</w:t>
      </w:r>
    </w:p>
    <w:p>
      <w:r>
        <w:t>Thứ trưởng Bùi Xuân Dũng</w:t>
      </w:r>
    </w:p>
    <w:p>
      <w:r>
        <w:t>- Nghị quyết số 01/NQ-CP ngày 05/01/2024 của Chính phủ.</w:t>
      </w:r>
    </w:p>
    <w:p>
      <w:r>
        <w:t>- Quyết định số 53/QĐ-TTg ngày 15/01/2024 của Thủ tướng Chính phủ.</w:t>
      </w:r>
    </w:p>
    <w:p>
      <w:r>
        <w:t>- Văn bản số 410/TTg-CP ngày 12/6/2024 của Thủ tướng Chính phủ.</w:t>
      </w:r>
    </w:p>
    <w:p>
      <w:r>
        <w:t>4</w:t>
      </w:r>
    </w:p>
    <w:p>
      <w:r>
        <w:t>Nghị định về cây xanh và công viên công cộng đô thị (thay thế Nghị định số 64/2010/NĐ-CP của Chính phủ về quản lý cây xanh đô thị)</w:t>
      </w:r>
    </w:p>
    <w:p>
      <w:r>
        <w:t>Tháng 11/2024</w:t>
      </w:r>
    </w:p>
    <w:p>
      <w:r>
        <w:t>Cục Hạ tầng kỹ thuật</w:t>
      </w:r>
    </w:p>
    <w:p>
      <w:r>
        <w:t>Thứ trưởng Nguyễn Tường Văn</w:t>
      </w:r>
    </w:p>
    <w:p>
      <w:r>
        <w:t>- Nghị quyết số 01/NQ-CP ngày 05/01/2024 của Chính phủ.</w:t>
      </w:r>
    </w:p>
    <w:p>
      <w:r>
        <w:t>- Quyết định số 53/QĐ-TTg ngày 15/01/2024 của Thủ tướng Chính phủ.</w:t>
      </w:r>
    </w:p>
    <w:p>
      <w:r>
        <w:t>- Bộ Xây dựng đã có văn bản số 5647/BXD- HTKT ngày 03/10/2024 báo cáo Lãnh đạo Chính phủ xin lùi thời hạn trình dự thảo Nghị định sang tháng 3/2025.</w:t>
      </w:r>
    </w:p>
    <w:p>
      <w:r>
        <w:t>- Nhiệm vụ này sẽ chuyển sang Phụ lục 2 kèm theo Quyết định này sau khi có ý kiến của Lãnh đạo Chính phủ về việc xin lùi thời hạn nêu trên.</w:t>
      </w:r>
    </w:p>
    <w:p>
      <w:r>
        <w:t>5</w:t>
      </w:r>
    </w:p>
    <w:p>
      <w:r>
        <w:t>Quyết định của Thủ tướng Chính phủ quy định về trình tự, thủ tục điều chỉnh cục bộ quy hoạch chung xây dựng khu chức năng, điều chỉnh cục bộ quy hoạch chung đô thị thành phố Đà Nẵng</w:t>
      </w:r>
    </w:p>
    <w:p>
      <w:r>
        <w:t>(Đã gửi Bộ Tư pháp thẩm định)</w:t>
      </w:r>
    </w:p>
    <w:p>
      <w:r>
        <w:t>Trước ngày 15/10/2024</w:t>
      </w:r>
    </w:p>
    <w:p>
      <w:r>
        <w:t>Vụ Quy hoạch - Kiến trúc</w:t>
      </w:r>
    </w:p>
    <w:p>
      <w:r>
        <w:t>Thứ trưởng Nguyễn Tường Văn</w:t>
      </w:r>
    </w:p>
    <w:p>
      <w:r>
        <w:t>Quyết định số 717/QĐ-TTg ngày 27/7/2024 của Thủ tướng Chính phủ.</w:t>
      </w:r>
    </w:p>
    <w:p>
      <w:r>
        <w:t>6</w:t>
      </w:r>
    </w:p>
    <w:p>
      <w:r>
        <w:t>Nghị định quy định chi tiết và hướng dẫn thi hành một số điều của Luật Nhà ở</w:t>
      </w:r>
    </w:p>
    <w:p>
      <w:r>
        <w:t>(Đã ban hành Nghị định số 95/2024/NĐ-CP ngày 24/7/2024 quy định chi tiết một số điều của Luật Nhà ở)</w:t>
      </w:r>
    </w:p>
    <w:p>
      <w:r>
        <w:t>Trước ngày 15/9/2024</w:t>
      </w:r>
    </w:p>
    <w:p>
      <w:r>
        <w:t>Cục Quản lý nhà và thị trường bất động sản</w:t>
      </w:r>
    </w:p>
    <w:p>
      <w:r>
        <w:t>Thứ trưởng Nguyễn Văn Sinh</w:t>
      </w:r>
    </w:p>
    <w:p>
      <w:r>
        <w:t>- Nghị quyết số 01/NQ-CP ngày 05/01/2024 của Chính phủ.</w:t>
      </w:r>
    </w:p>
    <w:p>
      <w:r>
        <w:t>- Quyết định số 19/QĐ-TTg ngày 08/01/2024 của Thủ tướng Chính phủ.</w:t>
      </w:r>
    </w:p>
    <w:p>
      <w:r>
        <w:t>- Quyết định số 53/QĐ-TTg ngày 15/01/2024 của Thủ tướng Chính phủ.</w:t>
      </w:r>
    </w:p>
    <w:p>
      <w:r>
        <w:t>7</w:t>
      </w:r>
    </w:p>
    <w:p>
      <w:r>
        <w:t>Nghị định về cải tạo, xây dựng lại nhà chung cư</w:t>
      </w:r>
    </w:p>
    <w:p>
      <w:r>
        <w:t>(Đã ban hành Nghị định số 98/2024/NĐ-CP ngày 25/7/2024 quy định chi tiết một số điều của Luật Nhà ở về cải tạo, xây dựng lại nhà chung cư)</w:t>
      </w:r>
    </w:p>
    <w:p>
      <w:r>
        <w:t>Trước ngày 15/9/2024</w:t>
      </w:r>
    </w:p>
    <w:p>
      <w:r>
        <w:t>Cục Quản lý nhà và thị trường bất động sản</w:t>
      </w:r>
    </w:p>
    <w:p>
      <w:r>
        <w:t>Thứ trưởng Nguyễn Văn Sinh</w:t>
      </w:r>
    </w:p>
    <w:p>
      <w:r>
        <w:t>- Nghị quyết số 01/NQ-CP ngày 05/01/2024 của Chính phủ.</w:t>
      </w:r>
    </w:p>
    <w:p>
      <w:r>
        <w:t>- Quyết định số 19/QĐ-TTg ngày 08/01/2024 của Thủ tướng Chính phủ.</w:t>
      </w:r>
    </w:p>
    <w:p>
      <w:r>
        <w:t>- Quyết định số 53/QĐ-TTg ngày 15/01/2024 của Thủ tướng Chính phủ.</w:t>
      </w:r>
    </w:p>
    <w:p>
      <w:r>
        <w:t>8</w:t>
      </w:r>
    </w:p>
    <w:p>
      <w:r>
        <w:t>Nghị định về phát triển và quản lý nhà ở xã hội</w:t>
      </w:r>
    </w:p>
    <w:p>
      <w:r>
        <w:t>(Đã ban hành Nghị định số 100/2024/NĐ-CP ngày 26/7/2024 quy định chi tiết một số điều của Luật Nhà ở về phát triển và quản lý nhà ở xã hội)</w:t>
      </w:r>
    </w:p>
    <w:p>
      <w:r>
        <w:t>Trước ngày 15/9/2024</w:t>
      </w:r>
    </w:p>
    <w:p>
      <w:r>
        <w:t>Cục Quản lý nhà và thị trường bất động sản</w:t>
      </w:r>
    </w:p>
    <w:p>
      <w:r>
        <w:t>Thứ trưởng Nguyễn Văn Sinh</w:t>
      </w:r>
    </w:p>
    <w:p>
      <w:r>
        <w:t>- Nghị quyết số 01/NQ-CP ngày 05/01/2024 của Chính phủ.</w:t>
      </w:r>
    </w:p>
    <w:p>
      <w:r>
        <w:t>- Quyết định số 19/QĐ-TTg ngày 08/01/2024 của Thủ tướng Chính phủ.</w:t>
      </w:r>
    </w:p>
    <w:p>
      <w:r>
        <w:t>- Quyết định số 53/QĐ-TTg ngày 15/01/2024 của Thủ tướng Chính phủ.</w:t>
      </w:r>
    </w:p>
    <w:p>
      <w:r>
        <w:t>9</w:t>
      </w:r>
    </w:p>
    <w:p>
      <w:r>
        <w:t>Nghị định quy định chi tiết và hướng dẫn thi hành một số điều của Luật Kinh doanh bất động sản</w:t>
      </w:r>
    </w:p>
    <w:p>
      <w:r>
        <w:t>(Đã ban hành Nghị định số 96/2024/NĐ-CP ngày 24/7/2024 quy định chi tiết một số điều của Luật Kinh doanh bất động sản)</w:t>
      </w:r>
    </w:p>
    <w:p>
      <w:r>
        <w:t>Trước ngày 15/9/2024</w:t>
      </w:r>
    </w:p>
    <w:p>
      <w:r>
        <w:t>Cục Quản lý nhà và thị trường bất động sản</w:t>
      </w:r>
    </w:p>
    <w:p>
      <w:r>
        <w:t>Thứ trưởng Nguyễn Văn Sinh</w:t>
      </w:r>
    </w:p>
    <w:p>
      <w:r>
        <w:t>- Nghị quyết số 01/NQ-CP ngày 05/01/2024 của Chính phủ.</w:t>
      </w:r>
    </w:p>
    <w:p>
      <w:r>
        <w:t>- Quyết định số 19/QĐ-TTg ngày 08/01/2024 của Thủ tướng Chính phủ.</w:t>
      </w:r>
    </w:p>
    <w:p>
      <w:r>
        <w:t>- Quyết định số 53/QĐ-TTg ngày 15/01/2024 của Thủ tướng Chính phủ.</w:t>
      </w:r>
    </w:p>
    <w:p>
      <w:r>
        <w:t>10</w:t>
      </w:r>
    </w:p>
    <w:p>
      <w:r>
        <w:t>Nghị định về xây dựng, quản lý và sử dụng hệ thống thông tin về nhà ở và thị trường bất động sản</w:t>
      </w:r>
    </w:p>
    <w:p>
      <w:r>
        <w:t>(Đã ban hành Nghị định số 94/2024/NĐ-CP ngày 24/7/2024 quy định chi tiết một số điều của Luật Kinh doanh bất động sản về xây dựng và quản lý hệ thống thông tin, cơ sở dữ liệu về nhà ở và thị trường bất động sản)</w:t>
      </w:r>
    </w:p>
    <w:p>
      <w:r>
        <w:t>Trước ngày 15/9/2024</w:t>
      </w:r>
    </w:p>
    <w:p>
      <w:r>
        <w:t>Cục Quản lý nhà và thị trường bất động sản</w:t>
      </w:r>
    </w:p>
    <w:p>
      <w:r>
        <w:t>Thứ trưởng Nguyễn Văn Sinh</w:t>
      </w:r>
    </w:p>
    <w:p>
      <w:r>
        <w:t>- Nghị quyết số 01/NQ-CP ngày 05/01/2024 của Chính phủ.</w:t>
      </w:r>
    </w:p>
    <w:p>
      <w:r>
        <w:t>- Quyết định số 19/QĐ-TTg ngày 08/01/2024 của Thủ tướng Chính phủ.</w:t>
      </w:r>
    </w:p>
    <w:p>
      <w:r>
        <w:t>- Quyết định số 53/QĐ-TTg ngày 15/01/2024 của Thủ tướng Chính phủ.</w:t>
      </w:r>
    </w:p>
    <w:p>
      <w:r>
        <w:t>11</w:t>
      </w:r>
    </w:p>
    <w:p>
      <w:r>
        <w:t>Quyết định của Thủ tướng Chính phủ ban hành tiêu chuẩn, định mức nhà ở công vụ</w:t>
      </w:r>
    </w:p>
    <w:p>
      <w:r>
        <w:t>(Đã ban hành Quyết định số 11/2024/QĐ-TTg ngày 24/7/2024 về tiêu chuẩn diện tích và định mức trang thiết bị nội thất nhà ở công vụ)</w:t>
      </w:r>
    </w:p>
    <w:p>
      <w:r>
        <w:t>Trước ngày 15/9/2024</w:t>
      </w:r>
    </w:p>
    <w:p>
      <w:r>
        <w:t>Cục Quản lý nhà và thị trường bất động sản</w:t>
      </w:r>
    </w:p>
    <w:p>
      <w:r>
        <w:t>Thứ trưởng Nguyễn Văn Sinh</w:t>
      </w:r>
    </w:p>
    <w:p>
      <w:r>
        <w:t>- Nghị quyết số 01/NQ-CP ngày 05/01/2024 của Chính phủ.</w:t>
      </w:r>
    </w:p>
    <w:p>
      <w:r>
        <w:t>- Quyết định số 19/QĐ-TTg ngày 08/01/2024 của Thủ tướng Chính phủ.</w:t>
      </w:r>
    </w:p>
    <w:p>
      <w:r>
        <w:t>- Quyết định số 53/QĐ-TTg ngày 15/01/2024 của Thủ tướng Chính phủ.</w:t>
      </w:r>
    </w:p>
    <w:p>
      <w:r>
        <w:t>III</w:t>
      </w:r>
    </w:p>
    <w:p>
      <w:r>
        <w:t>Thông tư của Bộ trưởng Bộ Xây dựng</w:t>
      </w:r>
    </w:p>
    <w:p>
      <w:r>
        <w:t>12</w:t>
      </w:r>
    </w:p>
    <w:p>
      <w:r>
        <w:t>Thông tư quy định chi tiết một số điều của Luật Nhà ở</w:t>
      </w:r>
    </w:p>
    <w:p>
      <w:r>
        <w:t>(Đã ban hành Thông tư số 05/2024/TT-BXD ngày 31/7/2024 quy định chi tiết một số điều của Luật Nhà ở)</w:t>
      </w:r>
    </w:p>
    <w:p>
      <w:r>
        <w:t>Trước ngày 15/11/2024</w:t>
      </w:r>
    </w:p>
    <w:p>
      <w:r>
        <w:t>Cục Quản lý nhà và thị trường bất động sản</w:t>
      </w:r>
    </w:p>
    <w:p>
      <w:r>
        <w:t>Thứ trưởng Nguyễn Văn Sinh</w:t>
      </w:r>
    </w:p>
    <w:p>
      <w:r>
        <w:t>Quyết định số 19/QĐ-TTg ngày 08/01/2024 của Thủ tướng Chính phủ.</w:t>
      </w:r>
    </w:p>
    <w:p>
      <w:r>
        <w:t>13</w:t>
      </w:r>
    </w:p>
    <w:p>
      <w:r>
        <w:t>Thông tư ban hành Chương trình khung đào tạo, bồi dưỡng kiến thức hành nghề môi giới bất động sản, điều hành sàn giao dịch bất động sản</w:t>
      </w:r>
    </w:p>
    <w:p>
      <w:r>
        <w:t>(Đã ban hành Thông tư số 04/2024/TT-BXD ngày 30/7/2024 hướng dẫn về Chương trình khung đào tạo, bồi dưỡng kiến thức hành nghề môi giới bất động sản, điều hành sàn giao dịch bất động sản)</w:t>
      </w:r>
    </w:p>
    <w:p>
      <w:r>
        <w:t>Trước ngày 15/11/2024</w:t>
      </w:r>
    </w:p>
    <w:p>
      <w:r>
        <w:t>Cục Quản lý nhà và thị trường bất động sản</w:t>
      </w:r>
    </w:p>
    <w:p>
      <w:r>
        <w:t>Thứ trưởng Nguyễn Văn Sinh</w:t>
      </w:r>
    </w:p>
    <w:p>
      <w:r>
        <w:t>Quyết định số 19/QĐ-TTg ngày 08/01/2024 của Thủ tướng Chính phủ.</w:t>
      </w:r>
    </w:p>
    <w:p>
      <w:r>
        <w:t>14</w:t>
      </w:r>
    </w:p>
    <w:p>
      <w:r>
        <w:t>Thông tư quy định giải pháp quản lý đánh số nhà, gắn biển số nhà tích hợp với cơ sở dữ liệu quốc gia về dân cư</w:t>
      </w:r>
    </w:p>
    <w:p>
      <w:r>
        <w:t>(Đã ban hành Thông tư số 08/2024/TT-BXD ngày 30/8/2024 quy định đánh số và gắn biển số nhà)</w:t>
      </w:r>
    </w:p>
    <w:p>
      <w:r>
        <w:t>Trước ngày 15/11/2024</w:t>
      </w:r>
    </w:p>
    <w:p>
      <w:r>
        <w:t>Cục Quản lý nhà và thị trường bất động sản</w:t>
      </w:r>
    </w:p>
    <w:p>
      <w:r>
        <w:t>Thứ trưởng Nguyễn Văn Sinh</w:t>
      </w:r>
    </w:p>
    <w:p>
      <w:r>
        <w:t>15</w:t>
      </w:r>
    </w:p>
    <w:p>
      <w:r>
        <w:t>Thông tư hướng dẫn về Hội đồng quản lý và tiêu chuẩn, điều kiện bổ nhiệm, miễn nhiệm thành viên Hội đồng quản lý trong đơn vị sự nghiệp công lập thuộc lĩnh vực Xây dựng</w:t>
      </w:r>
    </w:p>
    <w:p>
      <w:r>
        <w:t>(Đã ban hành Thông tư số 03/2024/TT-BXD ngày 24/7/2024 hướng dẫn về Hội đồng quản lý và tiêu chuẩn, điều kiện bổ nhiệm, miễn nhiệm thành viên Hội đồng quản lý trong đơn vị sự nghiệp công lập thuộc lĩnh vực xây dựng)</w:t>
      </w:r>
    </w:p>
    <w:p>
      <w:r>
        <w:t>Tháng 7/2024</w:t>
      </w:r>
    </w:p>
    <w:p>
      <w:r>
        <w:t>Vụ Tổ chức cán bộ</w:t>
      </w:r>
    </w:p>
    <w:p>
      <w:r>
        <w:t>Thứ trưởng Nguyễn Văn Sinh</w:t>
      </w:r>
    </w:p>
    <w:p>
      <w:r>
        <w:t>16</w:t>
      </w:r>
    </w:p>
    <w:p>
      <w:r>
        <w:t>Thông tư bãi bỏ một số văn bản quy phạm pháp luật do Bộ trưởng Bộ Xây dựng ban hành hoặc liên tịch ban hành</w:t>
      </w:r>
    </w:p>
    <w:p>
      <w:r>
        <w:t>(Đã ban hành Thông tư số 07/2024/TT-BXD ngày 29/8/2024 bãi bỏ một số văn bản quy phạm pháp luật do Bộ trưởng Bộ Xây dựng ban hành hoặc liên tịch ban hành)</w:t>
      </w:r>
    </w:p>
    <w:p>
      <w:r>
        <w:t>Tháng 8/2024</w:t>
      </w:r>
    </w:p>
    <w:p>
      <w:r>
        <w:t>Vụ Pháp chế</w:t>
      </w:r>
    </w:p>
    <w:p>
      <w:r>
        <w:t>Thứ trưởng Nguyễn Văn Sinh</w:t>
      </w:r>
    </w:p>
    <w:p>
      <w:r>
        <w:t>17</w:t>
      </w:r>
    </w:p>
    <w:p>
      <w:r>
        <w:t>Thông tư hướng dẫn xác định và quản lý chi phí lập đồ án quy hoạch chi tiết rút gọn</w:t>
      </w:r>
    </w:p>
    <w:p>
      <w:r>
        <w:t>(Đã ban hành Thông tư số 02/2024/TT-BXD ngày 20/5/2024 hướng dẫn xác định và quản lý chi phí quy hoạch chi tiết theo quy trình rút gọn)</w:t>
      </w:r>
    </w:p>
    <w:p>
      <w:r>
        <w:t>Quý II/2024</w:t>
      </w:r>
    </w:p>
    <w:p>
      <w:r>
        <w:t>Viện Kinh tế xây dựng</w:t>
      </w:r>
    </w:p>
    <w:p>
      <w:r>
        <w:t>Thứ trưởng Nguyễn Tường Văn</w:t>
      </w:r>
    </w:p>
    <w:p>
      <w:r>
        <w:t>18</w:t>
      </w:r>
    </w:p>
    <w:p>
      <w:r>
        <w:t>Thông tư sửa đổi, bổ sung Thông tư số 12/2021/TT-BXD ngày 31/8/2021 ban hành định mức xây dựng</w:t>
      </w:r>
    </w:p>
    <w:p>
      <w:r>
        <w:t>(Đã ban hành Thông tư số 09/2024/TT-BXD ngày 30/8/2024 sửa đổi, bổ sung một số định mức ban hành tại Thông tư số 12/2021/TT-BXD ngày 31/8/2021 của Bộ trưởng Bộ Xây dựng)</w:t>
      </w:r>
    </w:p>
    <w:p>
      <w:r>
        <w:t>Tháng 7/2024</w:t>
      </w:r>
    </w:p>
    <w:p>
      <w:r>
        <w:t>Viện Kinh tế xây dựng</w:t>
      </w:r>
    </w:p>
    <w:p>
      <w:r>
        <w:t>Thứ trưởng Bùi Xuân Dũng</w:t>
      </w:r>
    </w:p>
    <w:p>
      <w:r>
        <w:t>19</w:t>
      </w:r>
    </w:p>
    <w:p>
      <w:r>
        <w:t>Thông tư ban hành định mức kinh tế - kỹ thuật, tiêu chí, tiêu chuẩn chất lượng sản phẩm, dịch vụ sự nghiệp công sử dụng ngân sách nhà nước thuộc Bộ Xây dựng quản lý</w:t>
      </w:r>
    </w:p>
    <w:p>
      <w:r>
        <w:t>Quý IV/2024</w:t>
      </w:r>
    </w:p>
    <w:p>
      <w:r>
        <w:t>Vụ Kế hoạch - Tài chính</w:t>
      </w:r>
    </w:p>
    <w:p>
      <w:r>
        <w:t>Bộ trưởng Nguyễn Thanh Nghị</w:t>
      </w:r>
    </w:p>
    <w:p>
      <w:r>
        <w:t>20</w:t>
      </w:r>
    </w:p>
    <w:p>
      <w:r>
        <w:t>Thông tư hướng dẫn quản lý chất lượng sản phẩm, hàng hóa vật liệu xây dựng</w:t>
      </w:r>
    </w:p>
    <w:p>
      <w:r>
        <w:t>Quý IV/2024</w:t>
      </w:r>
    </w:p>
    <w:p>
      <w:r>
        <w:t>Vụ Vật liệu xây dựng</w:t>
      </w:r>
    </w:p>
    <w:p>
      <w:r>
        <w:t>Thứ trưởng Nguyễn Văn Sinh</w:t>
      </w:r>
    </w:p>
    <w:p>
      <w:r>
        <w:t>21</w:t>
      </w:r>
    </w:p>
    <w:p>
      <w:r>
        <w:t>Thông tư quy định mã số, tiêu chuẩn, chức danh nghề nghiệp, thăng hạng, xếp lương theo chức danh nghề nghiệp đối với viên chức chuyên ngành Xây dựng</w:t>
      </w:r>
    </w:p>
    <w:p>
      <w:r>
        <w:t>Quý IV/2024</w:t>
      </w:r>
    </w:p>
    <w:p>
      <w:r>
        <w:t>Vụ Tổ chức cán bộ</w:t>
      </w:r>
    </w:p>
    <w:p>
      <w:r>
        <w:t>Thứ trưởng Nguyễn Văn Sinh</w:t>
      </w:r>
    </w:p>
    <w:p>
      <w:r>
        <w:t>22</w:t>
      </w:r>
    </w:p>
    <w:p>
      <w:r>
        <w:t>Thông tư quy định tiêu chí phân loại, điều kiện thành lập, sáp nhập, hợp nhất, giải thể các đơn vị sự nghiệp công lập thuộc ngành, lĩnh vực xây dựng</w:t>
      </w:r>
    </w:p>
    <w:p>
      <w:r>
        <w:t>Quý IV/2024</w:t>
      </w:r>
    </w:p>
    <w:p>
      <w:r>
        <w:t>Vụ Tổ chức cán bộ</w:t>
      </w:r>
    </w:p>
    <w:p>
      <w:r>
        <w:t>Thứ trưởng Nguyễn Tường Văn</w:t>
      </w:r>
    </w:p>
    <w:p>
      <w:r>
        <w:t>23</w:t>
      </w:r>
    </w:p>
    <w:p>
      <w:r>
        <w:t>Thông tư thay thế Thông tư số 12/2017/TT-BXD ngày 30/11/2017 hướng dẫn xác định và quản lý chi phí liên quan đến đầu tư phát triển đô thị</w:t>
      </w:r>
    </w:p>
    <w:p>
      <w:r>
        <w:t>Trước ngày 15/11/2024</w:t>
      </w:r>
    </w:p>
    <w:p>
      <w:r>
        <w:t>Viện Kinh tế xây dựng</w:t>
      </w:r>
    </w:p>
    <w:p>
      <w:r>
        <w:t>Thứ trưởng Bùi Xuân Dũng</w:t>
      </w:r>
    </w:p>
    <w:p>
      <w:r>
        <w:t>24</w:t>
      </w:r>
    </w:p>
    <w:p>
      <w:r>
        <w:t>Thông tư sửa đổi, bổ sung Thông tư số 13/2021/TT-BXD ngày 31/8/2021 về phương pháp xác định các chỉ tiêu kinh tế - kỹ thuật và đo bóc khối lượng xây dựng</w:t>
      </w:r>
    </w:p>
    <w:p>
      <w:r>
        <w:t>Tháng 12/2024</w:t>
      </w:r>
    </w:p>
    <w:p>
      <w:r>
        <w:t>Viện Kinh tế xây dựng</w:t>
      </w:r>
    </w:p>
    <w:p>
      <w:r>
        <w:t>Thứ trưởng Bùi Xuân Dũng</w:t>
      </w:r>
    </w:p>
    <w:p>
      <w:r>
        <w:t>25</w:t>
      </w:r>
    </w:p>
    <w:p>
      <w:r>
        <w:t>Thông tư hướng dẫn phương pháp xác định và quản lý dịch vụ sự nghiệp công chiếu sáng đô thị, cây xanh đô thị (thay thế Thông tư số 14/2017/TT-BXD ngày 28/12/2017 hướng dẫn xác định và quản lý chi phí dịch vụ công ích đô thị)</w:t>
      </w:r>
    </w:p>
    <w:p>
      <w:r>
        <w:t>Quý IV/2024</w:t>
      </w:r>
    </w:p>
    <w:p>
      <w:r>
        <w:t>Cục Kinh tế xây dựng</w:t>
      </w:r>
    </w:p>
    <w:p>
      <w:r>
        <w:t>Thứ trưởng Bùi Xuân Dũng</w:t>
      </w:r>
    </w:p>
    <w:p>
      <w:r>
        <w:t>26</w:t>
      </w:r>
    </w:p>
    <w:p>
      <w:r>
        <w:t>Thông tư hướng dẫn quy trình, quy định kỹ thuật kiểm kê khí nhà kính và đo đạc, báo cáo, thẩm định giảm nhẹ phát thải khí nhà kính ngành Xây dựng</w:t>
      </w:r>
    </w:p>
    <w:p>
      <w:r>
        <w:t>Quý IV/2024</w:t>
      </w:r>
    </w:p>
    <w:p>
      <w:r>
        <w:t>Vụ Khoa học, công nghệ và Môi trường</w:t>
      </w:r>
    </w:p>
    <w:p>
      <w:r>
        <w:t>Thứ trưởng Bùi Xuân Dũng</w:t>
      </w:r>
    </w:p>
    <w:p>
      <w:r>
        <w:t>27</w:t>
      </w:r>
    </w:p>
    <w:p>
      <w:r>
        <w:t>Thông tư ban hành quy trình đánh giá an toàn công trình trong quá trình khai thác, sử dụng</w:t>
      </w:r>
    </w:p>
    <w:p>
      <w:r>
        <w:t>Quý IV/2024</w:t>
      </w:r>
    </w:p>
    <w:p>
      <w:r>
        <w:t>Cục Giám định nhà nước về chất lượng công trình xây dựng</w:t>
      </w:r>
    </w:p>
    <w:p>
      <w:r>
        <w:t>Thứ trưởng Phạm Minh Hà</w:t>
      </w:r>
    </w:p>
    <w:p>
      <w:r>
        <w:t>B</w:t>
      </w:r>
    </w:p>
    <w:p>
      <w:r>
        <w:t>DANH MỤC ĐỀ ÁN, QUY CHUẨN</w:t>
      </w:r>
    </w:p>
    <w:p>
      <w:r>
        <w:t>1</w:t>
      </w:r>
    </w:p>
    <w:p>
      <w:r>
        <w:t>Quyết định của Thủ tướng Chính phủ ban hành danh mục dịch vụ sự nghiệp công sử dụng ngân sách nhà nước do Bộ Xây dựng quản lý (thay thế Quyết định số 162/QĐ-TTg ngày 31/01/2018 của Thủ tướng Chính phủ)</w:t>
      </w:r>
    </w:p>
    <w:p>
      <w:r>
        <w:t>Quý IV/2024</w:t>
      </w:r>
    </w:p>
    <w:p>
      <w:r>
        <w:t>Vụ Kế hoạch - Tài chính</w:t>
      </w:r>
    </w:p>
    <w:p>
      <w:r>
        <w:t>Bộ trưởng Nguyễn Thanh Nghị</w:t>
      </w:r>
    </w:p>
    <w:p>
      <w:r>
        <w:t>2</w:t>
      </w:r>
    </w:p>
    <w:p>
      <w:r>
        <w:t>Điều chỉnh Định hướng phát triển chiếu sáng đô thị Việt Nam đến năm 2035 (thay thế Quyết định số 1874/QĐ-TTg ngày 11/10/2010 của Thủ tướng Chính phủ phê duyệt Định hướng phát triển chiếu sáng đô thị Việt Nam đến năm 2025)</w:t>
      </w:r>
    </w:p>
    <w:p>
      <w:r>
        <w:t>Tháng 12/2024</w:t>
      </w:r>
    </w:p>
    <w:p>
      <w:r>
        <w:t>Cục Hạ tầng kỹ thuật</w:t>
      </w:r>
    </w:p>
    <w:p>
      <w:r>
        <w:t>Thứ trưởng Nguyễn Tường Văn</w:t>
      </w:r>
    </w:p>
    <w:p>
      <w:r>
        <w:t>- Nghị quyết số 01/NQ-CP ngày 05/01/2024 của Chính phủ.</w:t>
      </w:r>
    </w:p>
    <w:p>
      <w:r>
        <w:t>- Quyết định số 53/QĐ-TTg ngày 15/01/2024 của Thủ tướng Chính phủ.</w:t>
      </w:r>
    </w:p>
    <w:p>
      <w:r>
        <w:t>3</w:t>
      </w:r>
    </w:p>
    <w:p>
      <w:r>
        <w:t>Quy chuẩn kỹ thuật quốc gia về Xây dựng công trình đảm bảo tiếp cận sử dụng</w:t>
      </w:r>
    </w:p>
    <w:p>
      <w:r>
        <w:t>(Đã ban hành Thông tư số 06/2024/TT-BXD ngày 01/8/2024 ban hành QCVN 10:2024/BXD Quy chuẩn kỹ thuật quốc gia về Xây dựng công trình đảm bảo tiếp cận sử dụng)</w:t>
      </w:r>
    </w:p>
    <w:p>
      <w:r>
        <w:t>Quý II/2024</w:t>
      </w:r>
    </w:p>
    <w:p>
      <w:r>
        <w:t>Vụ Khoa học, công nghệ và Môi trường</w:t>
      </w:r>
    </w:p>
    <w:p>
      <w:r>
        <w:t>Thứ trưởng Bùi Xuân Dũng</w:t>
      </w:r>
    </w:p>
    <w:p>
      <w:r>
        <w:t>PHỤ LỤC 2:</w:t>
      </w:r>
    </w:p>
    <w:p>
      <w:r>
        <w:t>DANH MỤC</w:t>
      </w:r>
    </w:p>
    <w:p>
      <w:r>
        <w:t>CÁC VĂN BẢN, ĐỀ ÁN CẦN NGHIÊN CỨU, ĐỀ XUẤT VIỆC SỬA ĐỔI, BỔ SUNG, THAY THẾ HOẶC BAN HÀNH MỚI TRONG NĂM 2024 (ĐIỀU CHỈNH)</w:t>
      </w:r>
    </w:p>
    <w:p>
      <w:r>
        <w:t>(Ban hành kèm theo Quyết định số    /QĐ-BXD ngày   tháng   năm 2024 của Bộ trưởng Bộ Xây dựng)</w:t>
      </w:r>
    </w:p>
    <w:p>
      <w:r>
        <w:t>STT</w:t>
      </w:r>
    </w:p>
    <w:p>
      <w:r>
        <w:t>Tên văn bản</w:t>
      </w:r>
    </w:p>
    <w:p>
      <w:r>
        <w:t>Thời gian trình/ban hành</w:t>
      </w:r>
    </w:p>
    <w:p>
      <w:r>
        <w:t>Đơn vị chủ trì</w:t>
      </w:r>
    </w:p>
    <w:p>
      <w:r>
        <w:t>Lãnh đạo Bộ phụ trách</w:t>
      </w:r>
    </w:p>
    <w:p>
      <w:r>
        <w:t>Văn bản giao của cấp có thẩm quyền</w:t>
      </w:r>
    </w:p>
    <w:p>
      <w:r>
        <w:t>Ghi chú</w:t>
      </w:r>
    </w:p>
    <w:p>
      <w:r>
        <w:t>1</w:t>
      </w:r>
    </w:p>
    <w:p>
      <w:r>
        <w:t>Luật Quản lý phát triển đô thị</w:t>
      </w:r>
    </w:p>
    <w:p>
      <w:r>
        <w:t>- Trình Chính phủ: tháng 02/2025;</w:t>
      </w:r>
    </w:p>
    <w:p>
      <w:r>
        <w:t>- Trình Quốc hội cho ý kiến: kỳ họp thứ 9 (tháng 5/2025);</w:t>
      </w:r>
    </w:p>
    <w:p>
      <w:r>
        <w:t>- Trình Quốc hội thông qua: kỳ họp thứ 10 (tháng 10/2025).</w:t>
      </w:r>
    </w:p>
    <w:p>
      <w:r>
        <w:t>Cục Phát triển đô thị</w:t>
      </w:r>
    </w:p>
    <w:p>
      <w:r>
        <w:t>Bộ trưởng Nguyễn Thanh Nghị</w:t>
      </w:r>
    </w:p>
    <w:p>
      <w:r>
        <w:t>- Nghị quyết số 129/2024/QH15 ngày 08/6/2024 của Quốc hội.</w:t>
      </w:r>
    </w:p>
    <w:p>
      <w:r>
        <w:t>- Quyết định số 568/QĐ-TTg ngày 28/6/2024 của Thủ tướng Chính phủ.</w:t>
      </w:r>
    </w:p>
    <w:p>
      <w:r>
        <w:t>2</w:t>
      </w:r>
    </w:p>
    <w:p>
      <w:r>
        <w:t>Luật Cấp, thoát nước</w:t>
      </w:r>
    </w:p>
    <w:p>
      <w:r>
        <w:t>Trình Chính phủ: tháng 01/2025;</w:t>
      </w:r>
    </w:p>
    <w:p>
      <w:r>
        <w:t>- Trình Quốc hội cho ý kiến: kỳ họp thứ 9 (tháng 5/2025);</w:t>
      </w:r>
    </w:p>
    <w:p>
      <w:r>
        <w:t>- Trình Quốc hội thông qua: kỳ họp thứ 10 (tháng 10/2025).</w:t>
      </w:r>
    </w:p>
    <w:p>
      <w:r>
        <w:t>Cục Hạ tầng kỹ thuật</w:t>
      </w:r>
    </w:p>
    <w:p>
      <w:r>
        <w:t>Thứ trưởng Nguyễn Tường Văn</w:t>
      </w:r>
    </w:p>
    <w:p>
      <w:r>
        <w:t>- Nghị quyết số 129/2024/QH15 ngày 08/6/2024 của Quốc hội.</w:t>
      </w:r>
    </w:p>
    <w:p>
      <w:r>
        <w:t>- Quyết định số 568/QĐ-TTg ngày 28/6/2024 của Thủ tướng Chính phủ.</w:t>
      </w:r>
    </w:p>
    <w:p>
      <w:r>
        <w:t>3</w:t>
      </w:r>
    </w:p>
    <w:p>
      <w:r>
        <w:t>Nghị định quy định về quản lý, sử dụng không gian ngầm (quy định chi tiết Luật Thủ đô năm 2024)</w:t>
      </w:r>
    </w:p>
    <w:p>
      <w:r>
        <w:t>Trước ngày 15/4/2025</w:t>
      </w:r>
    </w:p>
    <w:p>
      <w:r>
        <w:t>Cục Hạ tầng kỹ thuật</w:t>
      </w:r>
    </w:p>
    <w:p>
      <w:r>
        <w:t>Thứ trưởng Nguyễn Tường Văn</w:t>
      </w:r>
    </w:p>
    <w:p>
      <w:r>
        <w:t>Quyết định số 717/QĐ-TTg ngày 27/7/2024 của Thủ tướng Chính phủ.</w:t>
      </w:r>
    </w:p>
    <w:p>
      <w:r>
        <w:t>4</w:t>
      </w:r>
    </w:p>
    <w:p>
      <w:r>
        <w:t>Thông tư hướng dẫn về các nội dung liên quan thông tin quy hoạch xây dựng, dự án đầu tư xây dựng, công trình xây dựng và mã số thông tin trong Cơ sở dữ liệu quốc gia về hoạt động xây dựng (hướng dẫn Nghị định số 111/2024/NĐ-CP ngày 06/9/2024 của Chính phủ)</w:t>
      </w:r>
    </w:p>
    <w:p>
      <w:r>
        <w:t>Quý II/2025</w:t>
      </w:r>
    </w:p>
    <w:p>
      <w:r>
        <w:t>Cục Quản lý hoạt động xây dựng</w:t>
      </w:r>
    </w:p>
    <w:p>
      <w:r>
        <w:t>Thứ trưởng Bùi Xuân Dũng</w:t>
      </w:r>
    </w:p>
    <w:p>
      <w:r>
        <w:t>Quyết định số 904/QĐ-BXD ngày 04/10/2024 của Bộ trưởng Bộ Xây dựng.</w:t>
      </w:r>
    </w:p>
    <w:p>
      <w:r>
        <w:t>5</w:t>
      </w:r>
    </w:p>
    <w:p>
      <w:r>
        <w:t>Thông tư ban hành chế độ báo cáo thống kê ngành Xây dựng (thay thế Thông tư số 07/2018/TT-BXD ngày 08/8/2018 của Bộ trưởng Bộ Xây dựng)</w:t>
      </w:r>
    </w:p>
    <w:p>
      <w:r>
        <w:t>Năm 2024</w:t>
      </w:r>
    </w:p>
    <w:p>
      <w:r>
        <w:t>Vụ Kế hoạch - Tài chính</w:t>
      </w:r>
    </w:p>
    <w:p>
      <w:r>
        <w:t>Thứ trưởng Nguyễn Việt Hùng</w:t>
      </w:r>
    </w:p>
    <w:p>
      <w:r>
        <w:t>6</w:t>
      </w:r>
    </w:p>
    <w:p>
      <w:r>
        <w:t>Thông tư quy định thời hạn lưu trữ hồ sơ, tài liệu (quy định chi tiết Luật Lưu trữ năm 2024)</w:t>
      </w:r>
    </w:p>
    <w:p>
      <w:r>
        <w:t>Trước ngày 01/5/2025</w:t>
      </w:r>
    </w:p>
    <w:p>
      <w:r>
        <w:t>Văn phòng Bộ</w:t>
      </w:r>
    </w:p>
    <w:p>
      <w:r>
        <w:t>Thứ trưởng Nguyễn Việt Hùng</w:t>
      </w:r>
    </w:p>
    <w:p>
      <w:r>
        <w:t>Quyết định số 717/QĐ-TTg ngày 27/7/2024 của Thủ tướng Chính phủ.</w:t>
      </w:r>
    </w:p>
    <w:p>
      <w:r>
        <w:t>7</w:t>
      </w:r>
    </w:p>
    <w:p>
      <w:r>
        <w:t>Quyết định ban hành Kế hoạch thực hiện Quy hoạch hệ thống đô thị và nông thôn thời kỳ 2021- 2030, tầm nhìn đến năm 2050</w:t>
      </w:r>
    </w:p>
    <w:p>
      <w:r>
        <w:t>Năm 2024</w:t>
      </w:r>
    </w:p>
    <w:p>
      <w:r>
        <w:t>Cục Phát triển đô thị</w:t>
      </w:r>
    </w:p>
    <w:p>
      <w:r>
        <w:t>Thứ trưởng Nguyễn Việt Hùng</w:t>
      </w:r>
    </w:p>
    <w:p>
      <w:r>
        <w:t>Quyết định số 891/QĐ-TTg ngày 22/8/2024 của Thủ tướng Chính phủ.</w:t>
      </w:r>
    </w:p>
    <w:p>
      <w:r>
        <w:t>8</w:t>
      </w:r>
    </w:p>
    <w:p>
      <w:r>
        <w:t>Điều chỉnh Kế hoạch thực hiện phân loại đô thị toàn quốc giai đoạn 2024-2030 (thay thế Quyết định số 241/QĐ-TTg ngày 24/02/2021 của Thủ tướng Chính phủ về phê duyệt Kế hoạch phân loại đô thị toàn quốc giai đoạn 2021-2030)</w:t>
      </w:r>
    </w:p>
    <w:p>
      <w:r>
        <w:t>Năm 2024</w:t>
      </w:r>
    </w:p>
    <w:p>
      <w:r>
        <w:t>Cục Phát triển đô thị</w:t>
      </w:r>
    </w:p>
    <w:p>
      <w:r>
        <w:t>Thứ trưởng Nguyễn Việt Hùng</w:t>
      </w:r>
    </w:p>
    <w:p>
      <w:r>
        <w:t>Quyết định số 891/QĐ-TTg ngày 22/8/2024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