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927/QĐ-UBND năm 2024 phê duyệt Đề án “Hỗ trợ hợp tác xã phụ nữ tham gia quản lý và tạo việc làm cho lao động nữ giai đoạn 2024-2030”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927/QĐ-UBND</w:t>
      </w:r>
    </w:p>
    <w:p>
      <w:r>
        <w:t>Lâm Đồng, ngày 28 tháng 5 năm 2024</w:t>
      </w:r>
    </w:p>
    <w:p>
      <w:r>
        <w:t>QUYẾT ĐỊNH</w:t>
      </w:r>
    </w:p>
    <w:p>
      <w:r>
        <w:t>PHÊ DUYỆT ĐỀ ÁN “HỖ TRỢ HỢP TÁC XÃ PHỤ NỮ THAM GIA QUẢN LÝ VÀ TẠO VIỆC LÀM CHO LAO ĐỘNG NỮ GIAI ĐOẠN 2024 - 2030”</w:t>
      </w:r>
    </w:p>
    <w:p>
      <w:r>
        <w:t>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Hợp tác xã ngày 20/06/2023;</w:t>
      </w:r>
    </w:p>
    <w:p>
      <w:r>
        <w:t>Căn cứ Quyết định số 1804/QĐ-TTg ngày 13/11/2020 của Thủ tướng Chính phủ phê duyệt Chương trình hỗ trợ phát triển kinh tế tập thể, hợp tác xã giai đoạn 2021 - 2025;</w:t>
      </w:r>
    </w:p>
    <w:p>
      <w:r>
        <w:t>Căn cứ Quyết định số 167/QĐ-TTg ngày 03/02/2021 của Thủ tướng Chính phủ phê duyệt Đề án hoàn thiện, lựa chọn, nhân rộng mô hình hợp tác xã kiểu mới hiệu quả tại các địa phương trên cả nước giai đoạn 2021 - 2025;</w:t>
      </w:r>
    </w:p>
    <w:p>
      <w:r>
        <w:t>Căn cứ Quyết định số 340/QĐ-TTg ngày 12/3/2021 của Thủ tướng Chính phủ phê duyệt Chiến lược phát triển kinh tế tập thể, hợp tác xã giai đoạn 2021 - 2023;</w:t>
      </w:r>
    </w:p>
    <w:p>
      <w:r>
        <w:t>Căn cứ Quyết định số 2191/QĐ-UBND ngày 26/8/2021 của UBND tỉnh ban hành Chương trình hành động thực hiện Chiến lược phát triển kinh tế tập thể, hợp tác xã giai đoạn 2021 - 2030 trên địa bàn tỉnh;</w:t>
      </w:r>
    </w:p>
    <w:p>
      <w:r>
        <w:t>Căn cứ Kế hoạch số 5301/KH-UBND ngày 19/6/2023 của UBND tỉnh thực hiện Nghị quyết số 20-NQ/TW ngày 16/6/2022 của Ban Chấp hành Trung ương Đảng (khóa XIII) về “tiếp tục đổi mới, phát triển và nâng cao hiệu quả kinh tế tập thể trong giai đoạn mới”, Nghị quyết số 09/NQ-CP ngày 02/02/2023 của Chính phủ ban hành Chương trình hành động thực hiện Nghị quyết số 20-NQ/TW và Chương trình hành động số 41-CTr/TU ngày 27/10/2022 của Tỉnh ủy Lâm Đồng thực hiện Nghị quyết số 20-NQ/TW trên địa bàn tỉnh Lâm Đồng;</w:t>
      </w:r>
    </w:p>
    <w:p>
      <w:r>
        <w:t>Theo đề nghị của Giám đốc Sở Kế hoạch và Đầu tư, Giám đốc Sở Tài chính, Chủ tịch Hội Liên hiệp phụ nữ tỉnh.</w:t>
      </w:r>
    </w:p>
    <w:p>
      <w:r>
        <w:t>QUYẾT ĐỊNH:</w:t>
      </w:r>
    </w:p>
    <w:p>
      <w:r>
        <w:t>Điều 1.  Phê duyệt Đề án “Hỗ trợ hợp tác xã phụ nữ tham gia quản lý và tạo việc làm cho lao động nữ giai đoạn 2024 - 2030”, cụ thể như sau:</w:t>
      </w:r>
    </w:p>
    <w:p>
      <w:r>
        <w:t>I. Mục tiêu:</w:t>
      </w:r>
    </w:p>
    <w:p>
      <w:r>
        <w:t>1. Mục tiêu chung:</w:t>
      </w:r>
    </w:p>
    <w:p>
      <w:r>
        <w:t>a) Phát triển, củng cố và nâng cao hiệu quả hoạt động các mô hình hợp tác xã có phụ nữ tham gia quản lý, tạo việc làm cho lao động nữ cả về quy mô và chất lượng hoạt động; hỗ trợ, nâng cao đời sống vật chất, tinh thần cho xã viên và người lao động trong hợp tác xã.</w:t>
      </w:r>
    </w:p>
    <w:p>
      <w:r>
        <w:t>b) Nâng cao nhận thức của phụ nữ về chủ trương của Đảng, chính sách pháp luật của Nhà nước về phát triển nghề nghiệp, khởi nghiệp, kinh tế tập thể, hợp tác xã. Phát huy nội lực, tinh thần hợp tác, hỗ trợ của hội viên, phụ nữ trong cộng đồng; nâng cao khả năng cạnh tranh của kinh tế hộ gia đình hội viên phụ nữ tại địa phương, góp phần thực hiện mục tiêu bình đẳng giới trong lĩnh vực kinh tế.</w:t>
      </w:r>
    </w:p>
    <w:p>
      <w:r>
        <w:t>2. Mục tiêu cụ thể:</w:t>
      </w:r>
    </w:p>
    <w:p>
      <w:r>
        <w:t>a) Trong giai đoạn năm 2024 - 2026, thành lập mới ít nhất 03 hợp tác xã do phụ nữ tham gia quản lý, tạo việc làm cho lao động nữ và hoạt động hiệu quả, gồm:</w:t>
      </w:r>
    </w:p>
    <w:p>
      <w:r>
        <w:t>- Tăng cường tập huấn, hỗ trợ phụ nữ ứng dụng công nghệ số, áp dụng kinh tế số, sản xuất kinh doanh liên kết theo chuỗi giá trị, phát triển bền vững phù hợp với tình hình thực tiễn tại các địa phương trên địa bàn tỉnh.</w:t>
      </w:r>
    </w:p>
    <w:p>
      <w:r>
        <w:t>- Thu hút thêm khoảng 1.000 phụ nữ là thành viên tham gia các mô hình kinh tế tập thể do nữ tham gia quản lý.</w:t>
      </w:r>
    </w:p>
    <w:p>
      <w:r>
        <w:t>- 100% cán bộ quản lý nữ của hợp tác xã được đào tạo, nâng cao năng lực quản trị, điều hành phù hợp với hoạt động sản xuất, kinh doanh của mô hình hợp tác xã; cán bộ Hội chuyên trách các cấp phụ trách tham mưu được tập huấn nâng cao nhận thức về hỗ trợ phụ nữ phát triển kinh tế tập thể, hợp tác xã.</w:t>
      </w:r>
    </w:p>
    <w:p>
      <w:r>
        <w:t>- Tư vấn, hỗ trợ đào tạo nghề, chuyển giao khoa học kỳ thuật cho 1.000 phụ nữ tham gia các loại hình hợp tác xã.</w:t>
      </w:r>
    </w:p>
    <w:p>
      <w:r>
        <w:t>- 100% số hợp tác xã do phụ nữ tham gia quản lý, tạo việc làm cho lao động nữ được tổ chức, hoạt động theo quy định của Luật hợp tác xã.</w:t>
      </w:r>
    </w:p>
    <w:p>
      <w:r>
        <w:t>- 60% tổng số hợp tác xã do phụ nữ tham gia quản lý, tạo việc làm cho lao động nữ hoạt động đạt loại khá trở lên.</w:t>
      </w:r>
    </w:p>
    <w:p>
      <w:r>
        <w:t>- Doanh thu, lợi nhuận của hợp tác xã do phụ nữ tham gia quản lý tăng bình quân 3%/năm.</w:t>
      </w:r>
    </w:p>
    <w:p>
      <w:r>
        <w:t>b) Trong giai đoạn năm 2027 - 2030, thành lập mới ít nhất 05 hợp tác xã do phụ nữ tham gia quản lý, tạo việc làm cho lao động nữ và hoạt động hiệu quả, gồm:</w:t>
      </w:r>
    </w:p>
    <w:p>
      <w:r>
        <w:t>- Tăng cường tập huấn, hỗ trợ phụ nữ ứng dụng công nghệ số, áp dụng kinh tế số, sản xuất kinh doanh liên kết theo chuỗi giá trị, phát triển bền vững phù hợp với tình hình thực tiễn tại các địa phương trên địa bàn tỉnh.</w:t>
      </w:r>
    </w:p>
    <w:p>
      <w:r>
        <w:t>- Thu hút thêm khoảng 1.500 phụ nữ là thành viên tham gia các mô hình kinh tế tập thể do nữ tham gia quản lý.</w:t>
      </w:r>
    </w:p>
    <w:p>
      <w:r>
        <w:t>- Tiếp tục tổ chức tập huấn, nâng cao năng lực cho đội ngũ cán bộ Hội các cấp phụ trách công tác tham mưu phát triển kinh tế tập thể, hợp tác xã; hỗ trợ tập huấn nâng cao năng lực cho đội ngũ cán bộ quản lý đối với những hợp tác xã mới thành lập; đào tạo nghề, chuyển giao khoa học kỹ thuật cho hội viên, phụ nữ tham gia các loại hình hợp tác xã theo phân nguồn từng năm.</w:t>
      </w:r>
    </w:p>
    <w:p>
      <w:r>
        <w:t>- 100% số hợp tác xã do phụ nữ tham gia quản lý, tạo việc làm cho lao động nữ được tổ chức, hoạt động theo quy định của Luật hợp tác xã.</w:t>
      </w:r>
    </w:p>
    <w:p>
      <w:r>
        <w:t>- 65% tổng số hợp tác xã do phụ nữ tham gia quản lý, tạo việc làm cho lao động nữ hoạt động đạt loại khá trở lên; không có hợp tác xã yếu kém.</w:t>
      </w:r>
    </w:p>
    <w:p>
      <w:r>
        <w:t>- Doanh thu, lợi nhuận của hợp tác xã do phụ nữ tham gia quản lý tăng cao hơn bình quân giai đoạn 2024 - 2026.</w:t>
      </w:r>
    </w:p>
    <w:p>
      <w:r>
        <w:t>II. Nhiệm vụ, giải pháp:</w:t>
      </w:r>
    </w:p>
    <w:p>
      <w:r>
        <w:t>Hội Liên hiệp Phụ nữ tỉnh chủ trì, phối hợp Sở Kế hoạch và Đầu tư, Liên minh hợp tác xã tỉnh, các sở, ban, ngành, cơ quan, đơn vị thuộc tỉnh và UBND các huyện, thành phố:</w:t>
      </w:r>
    </w:p>
    <w:p>
      <w:r>
        <w:t>1. Tuyên truyền, vận động phụ nữ nâng cao nhận thức về chủ trương của Đảng, chính sách pháp luật của Nhà nước về phát triển kinh tế hợp tác:</w:t>
      </w:r>
    </w:p>
    <w:p>
      <w:r>
        <w:t>a) Tổ chức tuyên truyền sâu rộng các chủ trương, đường lối của Đảng, chính sách, pháp luật của Nhà nước về kinh tế tập thể, hợp tác xã nhằm nâng cao nhận thức, tạo sự thống nhất xuyên suốt trong lãnh đạo, chỉ đạo của cán bộ, hội viên, phụ nữ về vai trò, tầm quan trọng của kinh tế tập thể, hợp tác xã đối với sự phát triển kinh tế - xã hội của tỉnh.</w:t>
      </w:r>
    </w:p>
    <w:p>
      <w:r>
        <w:t>b) Đổi mới, đa dạng các hình thức tuyên truyền; xây dựng các chuyên mục/phóng sự về: các điển hình phụ nữ trong phát triển hợp tác xã; kết quả thực hiện Đề án; các chủ trương của Đảng, chính sách của Nhà nước và của tỉnh về hỗ trợ phát triển kinh tế tập thể, hợp tác xã.</w:t>
      </w:r>
    </w:p>
    <w:p>
      <w:r>
        <w:t>c) Xây dựng và duy trì các chuyên trang, chuyên mục về hợp tác xã do phụ nữ tham gia quản lý, tạo việc làm cho lao động nữ trên các phương tiện thông tin đại chúng như: Báo, Đài, Fanpage của Hội.</w:t>
      </w:r>
    </w:p>
    <w:p>
      <w:r>
        <w:t>d) Các cấp Hội ban hành các kế hoạch hành động cụ thể để triển khai thực hiện các mục tiêu của Đề án.</w:t>
      </w:r>
    </w:p>
    <w:p>
      <w:r>
        <w:t>2. Củng cố, nâng cao chất lượng hoạt động của các hợp tác xã do phụ nữ tham gia quản lý, tạo việc làm cho lao động nữ:</w:t>
      </w:r>
    </w:p>
    <w:p>
      <w:r>
        <w:t>a) Tập trung rà soát tình hình hoạt động và những khó khăn, vướng mắc của các hợp tác xã do phụ nữ tham gia quản lý, có đa số lao động là nữ; từ đó, có biện pháp cụ thể giúp các hợp tác xã nâng cao chất lượng hoạt động.</w:t>
      </w:r>
    </w:p>
    <w:p>
      <w:r>
        <w:t>b) Tư vấn, hướng dẫn các hợp tác xã chủ động xây dựng lộ trình phát triển, gia tăng thành viên, tăng giá trị vốn góp điều lệ; huy động tín dụng nội bộ. Tăng cường hoạt động hợp tác, tiếp nhận nguồn lực hỗ trợ từ các chương trình quốc tế (nếu có).</w:t>
      </w:r>
    </w:p>
    <w:p>
      <w:r>
        <w:t>c) Kết nối các sàn giao dịch thương mại điện tử/kênh/chợ mua sắm online để quảng bá, giới thiệu sản phẩm của hợp tác xã như: Cổng thông tin điện tử của Hội, Báo Phụ nữ Việt Nam; kênh thông tin của các huyện/thành phố, tham gia chuỗi bán buôn/bán lẻ,...</w:t>
      </w:r>
    </w:p>
    <w:p>
      <w:r>
        <w:t>d) Tổ chức các hội nghị, diễn đàn kết nối, liên kết giữa các hợp tác xã do phụ nữ tham gia quản lý và tạo việc làm cho lao động nữ, doanh nghiệp và nhà phân phối để đầu tư vào sản xuất và tiêu thụ sản phẩm; ứng dụng khoa học công nghệ; hỗ trợ đăng ký nhãn mác, bảo hộ thương hiệu, truy xuất nguồn gốc, định danh vùng trồng,... kết nối cung cầu, phát triển hệ thống phân phối sản phẩm.</w:t>
      </w:r>
    </w:p>
    <w:p>
      <w:r>
        <w:t>đ) Chú trọng phát triển các hợp tác xã có ngành nghề mà phụ nữ có thế mạnh, phù hợp với đặc điểm của lao động nữ (nông nghiệp, chăn nuôi, trồng trọt, thủ công mỹ nghệ, đan lát, móc len, may mặc, ...); Hợp tác xã gắn liền với đặc thù địa phương, gắn với làng nghề truyền thống, bảo tồn văn hóa, phát huy tài nguyên bản địa, ...; Hợp tác xã sản xuất liên kết theo chuỗi giá trị, tham gia chuỗi cung ứng, chế biến, sản phẩm OCOP...tăng khả năng tạo cơ hội việc làm cho lao động nữ.</w:t>
      </w:r>
    </w:p>
    <w:p>
      <w:r>
        <w:t>3. Thành lập mới, hỗ trợ tạo điều kiện cho các hợp tác xã do nữ tham gia quản lý, tạo việc làm cho lao động nữ hoạt động hiệu quả:</w:t>
      </w:r>
    </w:p>
    <w:p>
      <w:r>
        <w:t>a) Thành lập các hợp tác xã gắn với sản xuất các sản phẩm chủ lực của từng vùng, từng địa phương, sản phẩm OCOP theo hướng ứng dụng công nghệ cao, sản xuất cây, con đặc sản theo hướng tạo giá trị gia tăng cao.</w:t>
      </w:r>
    </w:p>
    <w:p>
      <w:r>
        <w:t>b) Lựa chọn các tổ hợp tác do phụ nữ tham gia quản lý và có đông lao động nữ đang hoạt động hiệu quả để vận động thành lập hợp tác xã.</w:t>
      </w:r>
    </w:p>
    <w:p>
      <w:r>
        <w:t>c) Lựa chọn xây dựng mô hình hợp tác xã tại các huyện, thành phố theo các cụm thi đua, theo nhóm đối tượng.</w:t>
      </w:r>
    </w:p>
    <w:p>
      <w:r>
        <w:t>4. Hỗ trợ nâng cao chất lượng nguồn nhân lực trong các hợp tác xã:</w:t>
      </w:r>
    </w:p>
    <w:p>
      <w:r>
        <w:t>a) Đào tạo, bồi dưỡng, nâng cao trình độ quản trị, điều hành sản xuất cho nữ cán bộ quản lý hợp tác xã có đông lao động nữ. Tổ chức tham quan, học tập tại các mô hình hợp tác xã hoạt động hiệu quả; tổ chức dạy nghề, chuyển giao khoa học kỹ thuật cho thành viên, người lao động nữ ngay tại hợp tác xã nơi người lao động đang làm việc, tạo điều kiện thuận lợi cho người lao động nữ vừa có thể học, thực hành và tham gia làm việc một cách linh hoạt, đảm bảo thu nhập ổn định cho người lao động; nhất là, lao động nữ ở vùng khó khăn, vùng sâu, vùng xa, vùng dân tộc thiểu số, khu vực nông thôn.</w:t>
      </w:r>
    </w:p>
    <w:p>
      <w:r>
        <w:t>b) Hàng năm, các cấp Hội tổ chức đào tạo, tập huấn (trực tiếp/online) hoặc phối hợp đào tạo, tập huấn cung cấp thông tin, tư vấn, tập huấn, phổ biến quy định pháp luật về kinh tế tập thể, hợp tác xã cho nữ là cán bộ quản lý hợp tác xã, ban quản lý tổ hợp tác.</w:t>
      </w:r>
    </w:p>
    <w:p>
      <w:r>
        <w:t>c) Tư vấn, giới thiệu việc làm, đào tạo nghề, kỹ thuật sản xuất cho ít nhất 50% thành viên hợp tác xã và lao động nữ tham gia lao động tại hợp tác xã. Hỗ trợ, tư vấn xây dựng điều lệ; hướng dẫn và thực hiện các thủ tục sắp xếp, củng cố lại tổ chức, hoạt động của 100% hợp tác xã do phụ nữ tham gia quản lý, tạo việc làm cho lao động nữ phù hợp với các quy định hiện hành.</w:t>
      </w:r>
    </w:p>
    <w:p>
      <w:r>
        <w:t>d) Phối hợp tổ chức liên kết đào tạo, cấp chứng chỉ về kỹ năng quản trị, điều hành, chuyên môn nghiệp vụ (giám đốc, kế toán, kiểm soát), kiến thức quản trị kinh doanh, ứng dụng công nghệ cho 100% các hợp tác xã do phụ nữ tham gia quản lý và tạo việc làm cho lao động nữ.</w:t>
      </w:r>
    </w:p>
    <w:p>
      <w:r>
        <w:t>đ) Đào tạo phụ nữ, thành viên các mô hình hợp tác xã, tổ hợp tác về ứng dụng công nghệ số, đưa sản phẩm lên sàn thương mại điện tử trong mua - bán sản phẩm hàng hóa, cung cấp dịch vụ,...</w:t>
      </w:r>
    </w:p>
    <w:p>
      <w:r>
        <w:t>5. Nâng cao chất lượng công tác chỉ đạo, điều hành của các cấp Hội về phát triển các loại hình hợp tác xã:</w:t>
      </w:r>
    </w:p>
    <w:p>
      <w:r>
        <w:t>a) Ban hành nghị quyết, chương trình hành động của Hội Liên hiệp phụ nữ các cấp về nội dung hỗ trợ hợp tác xã do phụ nữ tham gia quản lý và tạo việc làm cho lao động nữ tại cơ sở.</w:t>
      </w:r>
    </w:p>
    <w:p>
      <w:r>
        <w:t>b) Phân công cán bộ làm công tác hỗ trợ phát triển kinh tế tập thể, hợp tác xã tham gia các khoá đào tạo, bồi dưỡng nâng cao năng lực.</w:t>
      </w:r>
    </w:p>
    <w:p>
      <w:r>
        <w:t>c) Tổ chức hội nghị sơ kết, tổng kết và các diễn đàn, hội thảo chia sẻ kinh nghiệm, tôn vinh điển hình tiên tiến. Triển khai nhân rộng các loại hình hợp tác xã hoạt động hiệu quả.</w:t>
      </w:r>
    </w:p>
    <w:p>
      <w:r>
        <w:t>III. Thời gian, dự kiến kinh phí thực hiện:</w:t>
      </w:r>
    </w:p>
    <w:p>
      <w:r>
        <w:t>1. Thời gian thực hiện: từ năm 2024 đến hết năm 2030.</w:t>
      </w:r>
    </w:p>
    <w:p>
      <w:r>
        <w:t>2. Dự kiến tổng kinh phí thực hiện: 701.840.000 đồng  (Bảy trăm lẻ một triệu tám trăm bốn mươi ngàn đồng);  gồm:</w:t>
      </w:r>
    </w:p>
    <w:p>
      <w:r>
        <w:t>a) Giai đoạn 1 (2024 - 2026): 238.930.000 đồng.</w:t>
      </w:r>
    </w:p>
    <w:p>
      <w:r>
        <w:t>b) Giai đoạn 2 (2027 - 2030): 462.910.000 đồng.</w:t>
      </w:r>
    </w:p>
    <w:p>
      <w:r>
        <w:t>(Chi tiết theo phụ lục đính kèm).</w:t>
      </w:r>
    </w:p>
    <w:p>
      <w:r>
        <w:t>3. Nguồn kinh phí thực hiện: ngân sách địa phương.</w:t>
      </w:r>
    </w:p>
    <w:p>
      <w:r>
        <w:t>Điều 2. Tổ chức thực hiện</w:t>
      </w:r>
    </w:p>
    <w:p>
      <w:r>
        <w:t>1. Hội Liên hiệp phụ nữ tỉnh:</w:t>
      </w:r>
    </w:p>
    <w:p>
      <w:r>
        <w:t>a) Chủ trì, phối hợp với các sở, ngành và cơ quan, đơn vị liên quan, UBND các huyện, thành phố hỗ trợ lựa chọn và thành lập hợp tác xã phụ nữ tham gia quản lý; căn cứ chức năng, nhiệm vụ được giao và nhiệm vụ cụ thể tại Đề án để xây dựng kế hoạch cụ thể triển khai thực hiện.</w:t>
      </w:r>
    </w:p>
    <w:p>
      <w:r>
        <w:t>b) Hằng năm, căn cứ vào tình hình thực tế, xây dựng kế hoạch, kinh phí thực hiện Đề án trình cấp có thẩm quyền phê duyệt theo quy định.</w:t>
      </w:r>
    </w:p>
    <w:p>
      <w:r>
        <w:t>c) Thường xuyên kiểm tra, theo dõi việc triển khai thực hiện Đề án; định kỳ 06 tháng (trước ngày 15 tháng kế tiếp kỳ báo cáo) báo cáo UBND tỉnh tiến độ, kết quả thực hiện. Tổ chức sơ kết Đề án giai đoạn 2024 - 2026; qua đó, đề xuất điều chỉnh, bổ sung Đề án trong giai đoạn 2027 - 2030 (nếu có).</w:t>
      </w:r>
    </w:p>
    <w:p>
      <w:r>
        <w:t>2. Sở Kế hoạch và Đầu tư:</w:t>
      </w:r>
    </w:p>
    <w:p>
      <w:r>
        <w:t>a) Hỗ trợ các thủ tục pháp lý hình thành hợp tác xã; hướng dẫn triển khai thực hiện Đề án theo chỉ đạo của Bộ Kế hoạch và Đầu tư và các Bộ, ngành có liên quan.</w:t>
      </w:r>
    </w:p>
    <w:p>
      <w:r>
        <w:t>b) Tham mưu UBND tỉnh báo cáo Bộ Kế hoạch và Đầu tư xem xét hỗ trợ kinh phí từ nguồn ngân sách Trung ương để triển khai thực hiện Đề án theo quy định (nếu có).</w:t>
      </w:r>
    </w:p>
    <w:p>
      <w:r>
        <w:t>3. Sở Tài chính:</w:t>
      </w:r>
    </w:p>
    <w:p>
      <w:r>
        <w:t>a) Cân đối, tham mưu UBND tỉnh xem xét phê duyệt hoặc báo cáo cấp có thẩm quyền bố trí dự toán kinh phí thực hiện từ nguồn ngân sách địa phương.</w:t>
      </w:r>
    </w:p>
    <w:p>
      <w:r>
        <w:t>b) Hướng dẫn, kiểm tra việc quản lý, sử dụng và thanh quyết toán kinh phí thực hiện Đề án theo đúng quy định của pháp luật hiện hành.</w:t>
      </w:r>
    </w:p>
    <w:p>
      <w:r>
        <w:t>4. Các Sở: Công Thương, Nông nghiệp và Phát triển nông thôn, Lao động - Thương binh và Xã hội:</w:t>
      </w:r>
    </w:p>
    <w:p>
      <w:r>
        <w:t>a) Sở Lao động - Thương binh và Xã hội phối hợp với Hội Liên hiệp phụ nữ tỉnh: lồng ghép các hoạt động của Đề án theo lĩnh vực đào tạo nghề phi nông nghiệp cho lao động nữ, thành viên nữ quản lý các hợp tác xã, tổ hợp tác; giới thiệu, tạo việc làm cho lao động nữ, thúc đẩy bình đẳng giới thuộc các chương trình, đề án có liên quan của Sở Lao động - Thương binh và Xã hội; tổ chức các hội nghị, diễn đàn, các hoạt động đào tạo nghề, tạo việc làm cho lao động nữ và thúc đẩy bình đẳng giới trong khu vực kinh tế tập thể, hợp tác xã.</w:t>
      </w:r>
    </w:p>
    <w:p>
      <w:r>
        <w:t>b) Sở Nông nghiệp và Phát triển nông thôn phối hợp với Hội Liên hiệp phụ nữ tỉnh: lồng ghép các hoạt động của Đề án vào các chương trình, đề án, kế hoạch hỗ trợ phát triển kinh tế tập thể, hợp tác xã có liên quan thuộc lĩnh vực, phạm vi của Sở Nông nghiệp và Phát triển nông thôn phụ trách; tổ chức các hội nghị, hội thảo, diễn đàn và các hoạt động thúc đẩy phát triển kinh tế tập thể, hợp tác xã nông nghiệp do phụ nữ tham gia quản lý, điều hành và tạo việc làm cho lao động nữ; nâng cao hiệu quả hoạt động của các hợp tác xã nông nghiệp trên địa bàn tỉnh giai đoạn 2021 - 2025 đã được UBND tỉnh phê duyệt tại Quyết định số 2191/QĐ-UBND ngày 26/8/2021, nhất là các hợp tác xã do phụ nữ tham gia quản lý.</w:t>
      </w:r>
    </w:p>
    <w:p>
      <w:r>
        <w:t>c) Sở Công Thương phối hợp với Hội Liên hiệp phụ nữ tỉnh: lồng ghép các hoạt động của Đề án vào các chương trình, đề án, kế hoạch hỗ trợ phát triển kinh tế tập thể, hợp tác xã có liên quan thuộc lĩnh vực, phạm vi của Sở Công Thương phụ trách; hỗ trợ hợp tác xã nâng cao năng lực tiếp cận thị trường, tham gia các hoạt động xúc tiến thương mại trong tỉnh, trong nước.</w:t>
      </w:r>
    </w:p>
    <w:p>
      <w:r>
        <w:t>5. Liên minh hợp tác xã tỉnh:</w:t>
      </w:r>
    </w:p>
    <w:p>
      <w:r>
        <w:t>a) Tăng cường hoạt động tuyên truyền, tư vấn, hướng dẫn các hợp tác xã phụ nữ tham gia quản lý tiếp cận và thụ hưởng các chính sách ưu đãi, hỗ trợ của nhà nước về phát triển kinh tế tập thể; hướng dẫn các các hợp tác xã tiếp cận nguồn vốn vay từ Quỹ hỗ trợ phát triển hợp tác xã.</w:t>
      </w:r>
    </w:p>
    <w:p>
      <w:r>
        <w:t>b) Triển khai thực hiện các chương trình đào tạo tập huấn, nâng cao năng lực cho cán bộ, thành viên hợp tác xã do phụ nữ tham gia quản lý.</w:t>
      </w:r>
    </w:p>
    <w:p>
      <w:r>
        <w:t>5. Ủy ban nhân dân các huyện, thành phố:</w:t>
      </w:r>
    </w:p>
    <w:p>
      <w:r>
        <w:t>a) Phối hợp với Hội Liên hiệp phụ nữ tỉnh triển khai thực hiện Đề án tại địa phương; đề xuất phương án nhân rộng mô hình hợp tác xã phụ nữ tham gia quản lý hiệu quả của địa phương trong giai đoạn tiếp theo trên địa bàn.</w:t>
      </w:r>
    </w:p>
    <w:p>
      <w:r>
        <w:t>b) Thực hiện quản lý, kiểm tra, đánh giá và hỗ trợ hợp tác phụ nữ tham gia quản lý trong quá trình thực hiện Đề án.</w:t>
      </w:r>
    </w:p>
    <w:p>
      <w:r>
        <w:t>Điều 3.  Chánh Văn phòng UBND tỉnh; Giám đốc các sở, ban, ngành, cơ quan, tổ chức thuộc tỉnh; Chủ tịch Hội Liên hiệp phụ nữ tỉnh; Chủ tịch Liên minh hợp tác xã tỉnh; Chủ tịch UBND các huyện, thành phố Đà Lạt, Bảo Lộc; Thủ trưởng các cơ quan, tổ chức và cá nhân có liên quan chịu trách nhiệm thi hành Quyết định này kể từ ngày ký./.</w:t>
      </w:r>
    </w:p>
    <w:p>
      <w:r>
        <w:t>Nơi nhận:</w:t>
      </w:r>
    </w:p>
    <w:p>
      <w:r>
        <w:t>- Hội LHPN Việt Nam;</w:t>
      </w:r>
    </w:p>
    <w:p>
      <w:r>
        <w:t>- TTTU; TT HĐND tỉnh;</w:t>
      </w:r>
    </w:p>
    <w:p>
      <w:r>
        <w:t>- Các PCT UBND tỉnh;</w:t>
      </w:r>
    </w:p>
    <w:p>
      <w:r>
        <w:t>- Như Điều 3;</w:t>
      </w:r>
    </w:p>
    <w:p>
      <w:r>
        <w:t>- LĐ VP;</w:t>
      </w:r>
    </w:p>
    <w:p>
      <w:r>
        <w:t>- Lưu: VT, TH 3 .</w:t>
      </w:r>
    </w:p>
    <w:p>
      <w:r>
        <w:t>TM. ỦY BAN NHÂN DÂN</w:t>
      </w:r>
    </w:p>
    <w:p>
      <w:r>
        <w:t>KT. CHỦ TỊCH</w:t>
      </w:r>
    </w:p>
    <w:p>
      <w:r>
        <w:t>PHÓ CHỦ TỊCH</w:t>
      </w:r>
    </w:p>
    <w:p>
      <w:r>
        <w:t>Nguyễn Ngọc Phúc</w:t>
      </w:r>
    </w:p>
    <w:p>
      <w:r>
        <w:t>PHỤ LỤC:</w:t>
      </w:r>
    </w:p>
    <w:p>
      <w:r>
        <w:t>BẢNG TỔNG HỢP DỰ TOÁN KINH PHÍ TRIỂN KHAI ĐỀ ÁN HỖ TRỢ HỢP TÁC XÃ PHỤ NỮ THAM GIA QUẢN LÝ VÀ TẠO VIỆC LÀM CHO LAO ĐỘNG NỮ GIAI ĐOẠN 2024 - 2030</w:t>
      </w:r>
    </w:p>
    <w:p>
      <w:r>
        <w:t>(Kèm theo Quyết định số: 927/QĐ-UBND ngày 28/5/2024 của UBND tỉnh Lâm Đồng)</w:t>
      </w:r>
    </w:p>
    <w:p>
      <w:r>
        <w:t>Đơn vị tính: đồng</w:t>
      </w:r>
    </w:p>
    <w:p>
      <w:r>
        <w:t>STT</w:t>
      </w:r>
    </w:p>
    <w:p>
      <w:r>
        <w:t>Nội dung</w:t>
      </w:r>
    </w:p>
    <w:p>
      <w:r>
        <w:t>Tổng kinh phí</w:t>
      </w:r>
    </w:p>
    <w:p>
      <w:r>
        <w:t>Ghi chú</w:t>
      </w:r>
    </w:p>
    <w:p>
      <w:r>
        <w:t>A</w:t>
      </w:r>
    </w:p>
    <w:p>
      <w:r>
        <w:t>Giai đoạn 1: 2024 - 2026</w:t>
      </w:r>
    </w:p>
    <w:p>
      <w:r>
        <w:t>238.930.000</w:t>
      </w:r>
    </w:p>
    <w:p>
      <w:r>
        <w:t>I.</w:t>
      </w:r>
    </w:p>
    <w:p>
      <w:r>
        <w:t>Năm 2024</w:t>
      </w:r>
    </w:p>
    <w:p>
      <w:r>
        <w:t>57.250.000</w:t>
      </w:r>
    </w:p>
    <w:p>
      <w:r>
        <w:t>1</w:t>
      </w:r>
    </w:p>
    <w:p>
      <w:r>
        <w:t>Tổ chức diễn đàn kết nối doanh nghiệp và hợp tác xã.</w:t>
      </w:r>
    </w:p>
    <w:p>
      <w:r>
        <w:t>57.250.000</w:t>
      </w:r>
    </w:p>
    <w:p>
      <w:r>
        <w:t>II.</w:t>
      </w:r>
    </w:p>
    <w:p>
      <w:r>
        <w:t>Năm 2025</w:t>
      </w:r>
    </w:p>
    <w:p>
      <w:r>
        <w:t>75.940.000</w:t>
      </w:r>
    </w:p>
    <w:p>
      <w:r>
        <w:t>1</w:t>
      </w:r>
    </w:p>
    <w:p>
      <w:r>
        <w:t>Tập huấn nâng cao nhận thức chủ trương, chính sách về kinh tế tập thể cho phụ nữ và cán bộ Hội cơ sở</w:t>
      </w:r>
    </w:p>
    <w:p>
      <w:r>
        <w:t>47.100.000</w:t>
      </w:r>
    </w:p>
    <w:p>
      <w:r>
        <w:t>2</w:t>
      </w:r>
    </w:p>
    <w:p>
      <w:r>
        <w:t>Hỗ trợ thành lập mới và ra mắt mô hình hợp tác xã phụ nữ tham gia quản lý</w:t>
      </w:r>
    </w:p>
    <w:p>
      <w:r>
        <w:t>9.100.000</w:t>
      </w:r>
    </w:p>
    <w:p>
      <w:r>
        <w:t>3</w:t>
      </w:r>
    </w:p>
    <w:p>
      <w:r>
        <w:t>Thực hiện hoạt động kiểm tra, giám sát, chỉ đạo mô hình, quản lý đề án</w:t>
      </w:r>
    </w:p>
    <w:p>
      <w:r>
        <w:t>19.740.000</w:t>
      </w:r>
    </w:p>
    <w:p>
      <w:r>
        <w:t>III.</w:t>
      </w:r>
    </w:p>
    <w:p>
      <w:r>
        <w:t>Năm 2026</w:t>
      </w:r>
    </w:p>
    <w:p>
      <w:r>
        <w:t>105.740.000</w:t>
      </w:r>
    </w:p>
    <w:p>
      <w:r>
        <w:t>1</w:t>
      </w:r>
    </w:p>
    <w:p>
      <w:r>
        <w:t>Tổ chức Hội thảo nâng cao công tác quản lý và điều hành hợp tác xã phụ nữ tham gia quản lý</w:t>
      </w:r>
    </w:p>
    <w:p>
      <w:r>
        <w:t>40.200.000</w:t>
      </w:r>
    </w:p>
    <w:p>
      <w:r>
        <w:t>2</w:t>
      </w:r>
    </w:p>
    <w:p>
      <w:r>
        <w:t>Hỗ trợ thành lập mới và ra mắt mô hình hợp tác xã phụ nữ tham gia quản lý</w:t>
      </w:r>
    </w:p>
    <w:p>
      <w:r>
        <w:t>6.700.000</w:t>
      </w:r>
    </w:p>
    <w:p>
      <w:r>
        <w:t>3</w:t>
      </w:r>
    </w:p>
    <w:p>
      <w:r>
        <w:t>Thực hiện hoạt động kiểm tra, giám sát, chỉ đạo mô hình, quản lý đề án</w:t>
      </w:r>
    </w:p>
    <w:p>
      <w:r>
        <w:t>17.340.000</w:t>
      </w:r>
    </w:p>
    <w:p>
      <w:r>
        <w:t>4</w:t>
      </w:r>
    </w:p>
    <w:p>
      <w:r>
        <w:t>Hội nghị sơ kết giai đoạn 2024 - 2026</w:t>
      </w:r>
    </w:p>
    <w:p>
      <w:r>
        <w:t>41.500.000</w:t>
      </w:r>
    </w:p>
    <w:p>
      <w:r>
        <w:t>B</w:t>
      </w:r>
    </w:p>
    <w:p>
      <w:r>
        <w:t>Giai đoạn 2: 2027 - 2030</w:t>
      </w:r>
    </w:p>
    <w:p>
      <w:r>
        <w:t>462.910.000</w:t>
      </w:r>
    </w:p>
    <w:p>
      <w:r>
        <w:t>I.</w:t>
      </w:r>
    </w:p>
    <w:p>
      <w:r>
        <w:t>Năm 2027</w:t>
      </w:r>
    </w:p>
    <w:p>
      <w:r>
        <w:t>81.190.000</w:t>
      </w:r>
    </w:p>
    <w:p>
      <w:r>
        <w:t>1</w:t>
      </w:r>
    </w:p>
    <w:p>
      <w:r>
        <w:t>Tuyên truyền, tập huấn nâng cao nhận thức về chủ trương, chính sách về kinh tế tập thể cho Ban quản lý, thành viên hợp tác xã do phụ nữ tham gia quản lý, cán bộ Hội cơ sở...</w:t>
      </w:r>
    </w:p>
    <w:p>
      <w:r>
        <w:t>52.100.000</w:t>
      </w:r>
    </w:p>
    <w:p>
      <w:r>
        <w:t>2</w:t>
      </w:r>
    </w:p>
    <w:p>
      <w:r>
        <w:t>Hỗ trợ thành lập mới mô hình hợp tác xã phụ nữ tham gia quản lý</w:t>
      </w:r>
    </w:p>
    <w:p>
      <w:r>
        <w:t>9.350.000</w:t>
      </w:r>
    </w:p>
    <w:p>
      <w:r>
        <w:t>3</w:t>
      </w:r>
    </w:p>
    <w:p>
      <w:r>
        <w:t>Thực hiện hoạt động kiểm tra, giám sát, chỉ đạo mô hình, quản lý đề án</w:t>
      </w:r>
    </w:p>
    <w:p>
      <w:r>
        <w:t>19.740.000</w:t>
      </w:r>
    </w:p>
    <w:p>
      <w:r>
        <w:t>II.</w:t>
      </w:r>
    </w:p>
    <w:p>
      <w:r>
        <w:t>Năm 2028</w:t>
      </w:r>
    </w:p>
    <w:p>
      <w:r>
        <w:t>105.040.000</w:t>
      </w:r>
    </w:p>
    <w:p>
      <w:r>
        <w:t>1</w:t>
      </w:r>
    </w:p>
    <w:p>
      <w:r>
        <w:t>Tập huấn nâng cao năng lực kinh doanh cho Ban quản lý, thành viên hợp tác xã do phụ nữ tham gia quản lý</w:t>
      </w:r>
    </w:p>
    <w:p>
      <w:r>
        <w:t>24.750.000</w:t>
      </w:r>
    </w:p>
    <w:p>
      <w:r>
        <w:t>2</w:t>
      </w:r>
    </w:p>
    <w:p>
      <w:r>
        <w:t>Hỗ trợ thành lập mới, ra mắt mô hình hợp tác xã phụ nữ tham gia quản lý</w:t>
      </w:r>
    </w:p>
    <w:p>
      <w:r>
        <w:t>10.550.000</w:t>
      </w:r>
    </w:p>
    <w:p>
      <w:r>
        <w:t>3</w:t>
      </w:r>
    </w:p>
    <w:p>
      <w:r>
        <w:t>Hỗ trợ xây dựng nhãn mác, bao bì sản phẩm cho hợp tác xã mới thành lập</w:t>
      </w:r>
    </w:p>
    <w:p>
      <w:r>
        <w:t>50.000.000</w:t>
      </w:r>
    </w:p>
    <w:p>
      <w:r>
        <w:t>4</w:t>
      </w:r>
    </w:p>
    <w:p>
      <w:r>
        <w:t>Thực hiện hoạt động kiểm tra, giám sát, chỉ đạo mô hình, quản lý đề án</w:t>
      </w:r>
    </w:p>
    <w:p>
      <w:r>
        <w:t>19.740.000</w:t>
      </w:r>
    </w:p>
    <w:p>
      <w:r>
        <w:t>III.</w:t>
      </w:r>
    </w:p>
    <w:p>
      <w:r>
        <w:t>Năm 2029</w:t>
      </w:r>
    </w:p>
    <w:p>
      <w:r>
        <w:t>152.640.000</w:t>
      </w:r>
    </w:p>
    <w:p>
      <w:r>
        <w:t>1</w:t>
      </w:r>
    </w:p>
    <w:p>
      <w:r>
        <w:t>Tập huấn nâng cao năng lực kinh doanh cho Ban quản lý, thành viên hợp tác xã do phụ nữ tham gia quản lý</w:t>
      </w:r>
    </w:p>
    <w:p>
      <w:r>
        <w:t>24.750.000</w:t>
      </w:r>
    </w:p>
    <w:p>
      <w:r>
        <w:t>2</w:t>
      </w:r>
    </w:p>
    <w:p>
      <w:r>
        <w:t>Hỗ trợ thành lập mới, ra mắt mô hình hợp tác xã phụ nữ tham gia quản lý</w:t>
      </w:r>
    </w:p>
    <w:p>
      <w:r>
        <w:t>10.550.000</w:t>
      </w:r>
    </w:p>
    <w:p>
      <w:r>
        <w:t>3</w:t>
      </w:r>
    </w:p>
    <w:p>
      <w:r>
        <w:t>Hỗ trợ cho hợp tác xã mới thành lập (máy móc thiết bị)</w:t>
      </w:r>
    </w:p>
    <w:p>
      <w:r>
        <w:t>100.000.000</w:t>
      </w:r>
    </w:p>
    <w:p>
      <w:r>
        <w:t>4</w:t>
      </w:r>
    </w:p>
    <w:p>
      <w:r>
        <w:t>Thực hiện hoạt động kiểm tra, giám sát, chỉ đạo mô hình, quản lý đề án</w:t>
      </w:r>
    </w:p>
    <w:p>
      <w:r>
        <w:t>17.340.000</w:t>
      </w:r>
    </w:p>
    <w:p>
      <w:r>
        <w:t>IV.</w:t>
      </w:r>
    </w:p>
    <w:p>
      <w:r>
        <w:t>Năm 2030</w:t>
      </w:r>
    </w:p>
    <w:p>
      <w:r>
        <w:t>124.040.000</w:t>
      </w:r>
    </w:p>
    <w:p>
      <w:r>
        <w:t>1</w:t>
      </w:r>
    </w:p>
    <w:p>
      <w:r>
        <w:t>Hỗ trợ thành lập mới, ra mắt mô hình hợp tác xã phụ nữ tham gia quản lý</w:t>
      </w:r>
    </w:p>
    <w:p>
      <w:r>
        <w:t>6.900.000</w:t>
      </w:r>
    </w:p>
    <w:p>
      <w:r>
        <w:t>2</w:t>
      </w:r>
    </w:p>
    <w:p>
      <w:r>
        <w:t>Thực hiện hoạt động kiểm tra, giám sát, chỉ đạo mô hình, quản lý đề án</w:t>
      </w:r>
    </w:p>
    <w:p>
      <w:r>
        <w:t>19.740.000</w:t>
      </w:r>
    </w:p>
    <w:p>
      <w:r>
        <w:t>3</w:t>
      </w:r>
    </w:p>
    <w:p>
      <w:r>
        <w:t>Hội nghị tổng kết Đề án</w:t>
      </w:r>
    </w:p>
    <w:p>
      <w:r>
        <w:t>97.400.000</w:t>
      </w:r>
    </w:p>
    <w:p>
      <w:r>
        <w:t>Tổng cộng 02 giai đoạn (A+B)</w:t>
      </w:r>
    </w:p>
    <w:p>
      <w:r>
        <w:t>701.840.000</w:t>
      </w:r>
    </w:p>
    <w:p>
      <w:r>
        <w:t>Ghi chú: Chi tiết dự toán kinh phí theo thẩm định của Sở Tài chính tại Văn bản số 1054/STC-HCSN ngày 22/5/2024 về kinh phí thực hiện Đề án Hỗ trợ hợp tác xã phụ nữ tham gia quản lý và tạo việc làm cho lao động nữ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