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924/QĐ-UBND năm 2023 về Kế hoạch thực hiện Quyết định 426/QĐ-TTg và Kế hoạch 142-KH/TU thực hiện Chỉ thị 17-CT/TW về tăng cường bảo đảm an ninh, an toàn thực phẩm trong tình hình mới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924/QĐ-UBND</w:t>
      </w:r>
    </w:p>
    <w:p>
      <w:r>
        <w:t>Bắc Kạn, ngày 29 tháng 5 năm 2023</w:t>
      </w:r>
    </w:p>
    <w:p>
      <w:r>
        <w:t>QUYẾT ĐỊNH</w:t>
      </w:r>
    </w:p>
    <w:p>
      <w:r>
        <w:t>BAN HÀNH KẾ HOẠCH THỰC HIỆN QUYẾT ĐỊNH SỐ 426/QĐ-TTG NGÀY 21/4/2023 CỦA THỦ TƯỚNG CHÍNH PHỦ VÀ KẾ HOẠCH SỐ 142-KH/TU NGÀY 29/11/2022 CỦA TỈNH ỦY BẮC KẠN TRIỂN KHAI THỰC HIỆN CHỈ THỊ SỐ 17-CT/TW NGÀY 21/10/2022 CỦA BAN BÍ THƯ TRUNG ƯƠNG ĐẢNG VỀ TĂNG CƯỜNG BẢO ĐẢM AN NINH, AN TOÀN THỰC PHẨM TRONG TÌNH HÌNH MỚI TRÊN ĐỊA BÀN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426/QĐ-TTg ngày 21/4/2023 của Thủ tướng Chính phủ ban hành Kế hoạch triển khai thực hiện Chỉ thị số 17-CT/TW ngày 21/10/2022 của Ban Bí thư Trung ương Đảng về tăng cường đảm bảo an ninh, an toàn thực phẩm trong tình hình mới;</w:t>
      </w:r>
    </w:p>
    <w:p>
      <w:r>
        <w:t>Căn cứ Kế hoạch số 142-KH/TU ngày 29/11/2022 của Tỉnh ủy Bắc Kạn thực hiện Chỉ thị số 17-CT/TW ngày 21//10/2022 của Ban Bí thư Trung ương Đảng về tăng cường bảo đảm an ninh, an toàn thực phẩm trong tình hình mới;</w:t>
      </w:r>
    </w:p>
    <w:p>
      <w:r>
        <w:t>Theo đề nghị của Giám đốc Sở Y tế tại Tờ trình số 70 /TTr-SYT ngày 24/5/2023.</w:t>
      </w:r>
    </w:p>
    <w:p>
      <w:r>
        <w:t>QUYẾT ĐỊNH:</w:t>
      </w:r>
    </w:p>
    <w:p>
      <w:r>
        <w:t>Điều 1.  Ban hành kèm theo Quyết định này Kế hoạch thực hiện Quyết định số 426/QĐ-TTg ngày 21/4/2023 của Thủ tướng Chính phủ và Kế hoạch số 142-KH/TU ngày 29/11/2022 của Tỉnh ủy Bắc Kạn thực hiện Chỉ thị số 17-CT/TW ngày 21/10/2022 của Ban Bí thư Trung ương Đảng về tăng cường bảo đảm an ninh, an toàn thực phẩm trong tình hình mới trên địa bàn tỉnh Bắc Kạn.</w:t>
      </w:r>
    </w:p>
    <w:p>
      <w:r>
        <w:t>Điều 2.  Quyết định này có hiệu lực kể từ ngày ký ban hành.</w:t>
      </w:r>
    </w:p>
    <w:p>
      <w:r>
        <w:t>Điều 3.  Chánh Văn phòng Ủy ban nhân dân tỉnh; Giám đốc các Sở; Thủ trưởng các cơ quan, đơn vị, tổ chức có liên quan và Chủ tịch Ủy ban nhân dân các huyện, thành phố chịu trách nhiệm tổ chức thực hiện Quyết định này./.</w:t>
      </w:r>
    </w:p>
    <w:p>
      <w:r>
        <w:t>Nơi nhận:</w:t>
      </w:r>
    </w:p>
    <w:p>
      <w:r>
        <w:t>- Như Điều 3 (t/h);</w:t>
      </w:r>
    </w:p>
    <w:p>
      <w:r>
        <w:t>- Bộ Y tế; Bộ Công Thương; Bộ NN&amp;PTNT (b/c);</w:t>
      </w:r>
    </w:p>
    <w:p>
      <w:r>
        <w:t>- TT. Tỉnh ủy, TT. HĐND tỉnh;</w:t>
      </w:r>
    </w:p>
    <w:p>
      <w:r>
        <w:t>- Đoàn ĐBQH tỉnh;</w:t>
      </w:r>
    </w:p>
    <w:p>
      <w:r>
        <w:t>- CT, các PCT UBND tỉnh;</w:t>
      </w:r>
    </w:p>
    <w:p>
      <w:r>
        <w:t>- UB MTTQVN và các hội, đoàn thể tỉnh;</w:t>
      </w:r>
    </w:p>
    <w:p>
      <w:r>
        <w:t>- Công an tỉnh; Cục QLTT tỉnh; Chi nhánh Ngân hàng CSXH tỉnh; Chi nhánh Ngân hàng NN&amp;PTNT tỉnh; Liên minh HTX tỉnh;</w:t>
      </w:r>
    </w:p>
    <w:p>
      <w:r>
        <w:t>- LĐVP (Ô. Minh);</w:t>
      </w:r>
    </w:p>
    <w:p>
      <w:r>
        <w:t>- Lưu: VT, Cúc, VXNV (V).</w:t>
      </w:r>
    </w:p>
    <w:p>
      <w:r>
        <w:t>TM. ỦY BAN NHÂN DÂN</w:t>
      </w:r>
    </w:p>
    <w:p>
      <w:r>
        <w:t>CHỦ TỊCH</w:t>
      </w:r>
    </w:p>
    <w:p>
      <w:r>
        <w:t>Nguyễn Đăng Bình</w:t>
      </w:r>
    </w:p>
    <w:p>
      <w:r>
        <w:t>KẾ HOẠCH</w:t>
      </w:r>
    </w:p>
    <w:p>
      <w:r>
        <w:t>THỰC HIỆN QUYẾT ĐỊNH SỐ 426/QĐ-TTG NGÀY 21 THÁNG 4 NĂM 2023 CỦA THỦ TƯỚNG CHÍNH PHỦ VÀ KẾ HOẠCH SỐ 142-KH/TU NGÀY 29 THÁNG 11 NĂM 2022 CỦA TỈNH ỦY THỰC HIỆN CHỈ THỊ SỐ 17-CT/TW NGÀY 21/10/2022 CỦA BAN BÍ THƯ TRUNG ƯƠNG ĐẢNG VỀ TĂNG CƯỜNG BẢO ĐẢM AN NINH, AN TOÀN THỰC PHẨM TRONG TÌNH HÌNH MỚI TRÊN ĐỊA BÀN TỈNH BẮC KẠN</w:t>
      </w:r>
    </w:p>
    <w:p>
      <w:r>
        <w:t>(Kèm theo Quyết định số 924/QĐ-UBND ngày 29/5/2023 của UBND tỉnh)</w:t>
      </w:r>
    </w:p>
    <w:p>
      <w:r>
        <w:t>I. MỤC ĐÍCH, YÊU CẦU</w:t>
      </w:r>
    </w:p>
    <w:p>
      <w:r>
        <w:t>1. Mục đích</w:t>
      </w:r>
    </w:p>
    <w:p>
      <w:r>
        <w:t>- Quán triệt, nắm vững, thực hiện tốt các quan điểm, nhiệm vụ và giải pháp chủ yếu tại Chỉ thị số 17-CT/TW ngày 21 tháng 10 năm 2022 của Ban Bí thư Trung ương Đảng về tăng cường bảo đảm an ninh, an toàn thực phẩm trong tình hình mới (Chỉ thị số 17-CT/TW), tạo chuyển biến về nhận thức và hành động, đề cao trách nhiệm người đứng đầu cơ quan có liên quan và địa phương đối với công tác đảm bảo an ninh, an toàn thực phẩm, tăng cường hiệu lực, hiệu quả quản lý nhà nước, xây dựng cơ chế, chính sách và bố trí nguồn nhân lực cho công tác đảm bảo an ninh, an toàn thực phẩm.</w:t>
      </w:r>
    </w:p>
    <w:p>
      <w:r>
        <w:t>- Phát huy các kết quả đạt được trong công tác bảo đảm an toàn thực phẩm, tập trung lãnh đạo, tổ chức thực hiện thành công các nội dung về bảo đảm an ninh, an toàn thực phẩm; tăng cường tuyên truyền để người dân, các cơ sở sản xuất, kinh doanh thực phẩm hiểu đúng và chấp hành nghiêm chính sách, pháp luật về an ninh, an toàn thực phẩm; thúc đẩy phong trào toàn dân tham gia công tác bảo đảm an ninh, an toàn thực phẩm trong tình hình mới.</w:t>
      </w:r>
    </w:p>
    <w:p>
      <w:r>
        <w:t>2. Yêu cầu</w:t>
      </w:r>
    </w:p>
    <w:p>
      <w:r>
        <w:t>- Cấp ủy, chính quyền, Mặt trận Tổ quốc và đoàn thể các cấp quán triệt nghiêm túc Chỉ thị số 17-CT/TW; tập trung lãnh đạo, tổ chức thực hiện thành công các nội dung về bảo đảm an ninh, an toàn thực phẩm.</w:t>
      </w:r>
    </w:p>
    <w:p>
      <w:r>
        <w:t>- Xác định rõ nhiệm vụ chỉ đạo đối với hoạt động bảo đảm an ninh, an toàn thực phẩm của các ngành, chính quyền địa phương các cấp là một trong những nhiệm vụ trọng tâm triển khai kế hoạch phát triển của đơn vị. Xây dựng kế hoạch thực hiện phải gắn với thực hiện các Nghị quyết, Chương trình hành động của Ban Chấp hành Đảng bộ tỉnh thực hiện Nghị quyết Đại hội đại biểu Đảng bộ tỉnh lần thứ XII, nhiệm kỳ 2020-2025.</w:t>
      </w:r>
    </w:p>
    <w:p>
      <w:r>
        <w:t>- Triển khai đầy đủ các nội dung của Chỉ thị số 17-CT/TW và Kế hoạch số 142-KH/TU ngày 29/11/2022 của Tỉnh ủy thực hiện Chỉ thị số 17-CT/TW của Ban Bí thư Trung ương Đảng về tăng cường bảo đảm an ninh, an toàn thực phẩm trong tình hình mới (Kế hoạch số 142-KH/TU).</w:t>
      </w:r>
    </w:p>
    <w:p>
      <w:r>
        <w:t>II. NHIỆM VỤ CHỦ YẾU</w:t>
      </w:r>
    </w:p>
    <w:p>
      <w:r>
        <w:t>1. Tăng cường công tác lãnh đạo, chỉ đạo thực hiện nghiêm các chủ trương của Đảng, chính sách, pháp luật của Nhà nước về công tác đảm bảo an ninh, an toàn thực phẩm (ATTP), đưa các mục tiêu, chỉ tiêu về an ninh, ATTP vào chương trình, kế hoạch phát triển kinh tế - xã hội của tỉnh và các đơn vị, địa phương.</w:t>
      </w:r>
    </w:p>
    <w:p>
      <w:r>
        <w:t>2. Rà soát, sửa đổi, bổ sung và hoàn thiện hệ thống văn bản pháp luật, cơ chế phối hợp giữa các sở, ngành và địa phương, các tiêu chuẩn, quy chuẩn về bảo đảm an ninh, an toàn thực phẩm. Xây dựng, cập nhật cơ sở dữ liệu về bảo đảm an ninh, an toàn thực phẩm liên thông với hệ thống cơ sở dữ liệu quốc gia và chuyên ngành.</w:t>
      </w:r>
    </w:p>
    <w:p>
      <w:r>
        <w:t>3. Phối hợp giữa Ủy ban Mặt trận Tổ quốc, các tổ chức chính trị - xã hội, Liên minh Hợp tác xã, các sở, ngành và các địa phương chủ động, tích cực phối hợp tuyên truyền, vận động, giáo dục, cung cấp thông tin, tư vấn hỗ trợ pháp luật về đảm bảo an ninh, ATTP nhằm nâng cao nhận thức của xã hội về an ninh, ATTP, phát huy tính trung thực, nâng cao đạo đức kinh doanh, ý thức trách nhiệm vì cộng đồng của doanh nghiệp, tổ chức, hộ gia đình và từng người dân trong đảm bảo an toàn thực phẩm, nhất là trong sản xuất, kinh doanh thực phẩm. Tăng cường vai trò, trách nhiệm giám sát, phản biện xã hội trong lĩnh vực an ninh, an toàn thực phẩm. Phát huy vai trò của các hợp tác xã, hiệp hội, các ngành , địa phương trong liên kết, hỗ trợ sản xuất, bảo quản, chế biến, tiêu thụ thực phẩm an toàn, chất lượng.</w:t>
      </w:r>
    </w:p>
    <w:p>
      <w:r>
        <w:t>4. Kiện toàn tổ chức bộ máy làm công tác an ninh, an toàn thực phẩm theo hướng thống nhất chỉ một đầu mối từ Trung ương tới địa phương theo chỉ đạo của Trung ương. Thực hiện phân cấp, phân quyền, đổi mới phương thức quản lý, điều hành, phối hợp, bảo đảm khoa học, chặt chẽ, hiệu quả; khắc phục tình trạng chồng chéo, buông lỏng quản lý công tác bảo đảm an ninh, an toàn thực phẩm.</w:t>
      </w:r>
    </w:p>
    <w:p>
      <w:r>
        <w:t>5. Xây dựng kế hoạch, chỉ tiêu biên chế cho đội ngũ cán bộ làm công tác quản lý nhà nước về an toàn thực phẩm các cấp (tỉnh, huyện, xã) đáp ứng yêu cầu về tăng cường công tác thanh tra, kiểm tra, kiểm soát an toàn thực phẩm trong các khâu từ sản xuất, chế biến đến tiêu dùng. Nâng cao năng lực, trách nhiệm và có cơ chế, chính sách phù hợp đối với đội ngũ cán bộ làm công tác quản lý nhà nước về bảo đảm an ninh, an toàn thực phẩm.</w:t>
      </w:r>
    </w:p>
    <w:p>
      <w:r>
        <w:t>6. Tăng cường công tác thanh tra, kiểm tra, giám sát công tác bảo đảm an ninh, an toàn thực phẩm; kiên quyết đấu tranh, ngăn chặn và xử lý nghiêm các tổ chức, cá nhân, cơ sở sản xuất, kinh doanh vi phạm quy định về an ninh, an toàn thực phẩm; chủ động phòng, chống tiêu cực, lợi ích nhóm trong lĩnh vực an ninh, an toàn thực phẩm. Đẩy mạnh phong trào quần chúng phát hiện, tố giác hành vi vi phạm an ninh, an toàn thực phẩm; tạo dư luận xã hội, người tiêu dùng lên án, tẩy chay các sản phẩm, hàng hóa không đảm bảo an toàn thực phẩm. Kịp thời khen thưởng và có biện pháp phù hợp để bảo vệ người tố giác hành vi vi phạm an ninh, an toàn thực phẩm. Đồng thời, xử lý nghiêm hành vi lợi dụng bảo đảm an ninh, an toàn thực phẩm để hạ uy tín, ảnh hưởng tiêu cực đến sản xuất, kinh doanh lành mạnh của các tổ chức, doanh nghiệp, cá nhân.</w:t>
      </w:r>
    </w:p>
    <w:p>
      <w:r>
        <w:t>7. Xây dựng các chuỗi giá trị cung ứng thực phẩm an toàn, chất lượng; ưu tiên phát triển các vùng chuyên canh, sản xuất nông nghiệp sạch, an toàn. Kiểm soát an toàn thực phẩm ngay từ yếu tố đầu vào trong sản xuất, kinh doanh; liên kết với các chuỗi giá trị cung ứng thực phẩm an toàn theo tiêu chuẩn, quy chuẩn quốc tế, bảo đảm người dân được tiếp cận và sử dụng lương thực, thực phẩm an toàn, bền vững; nâng cao năng lực nghiên cứu, ứng dụng, chuyển giao khoa học - công nghệ, nhất là công nghệ cao, công nghệ sinh học, công nghệ thân thiện với môi trường trong sản xuất nông nghiệp và chế biến thực phẩm. Khuyến khích, hỗ trợ hộ gia đình, hợp tác xã, doanh nghiệp sản xuất, kinh doanh thực phẩm ứng dụng công nghệ cao và kết nối chuỗi giá trị cung ứng thực phẩm an toàn.</w:t>
      </w:r>
    </w:p>
    <w:p>
      <w:r>
        <w:t>8. Phân công nhiệm vụ cụ thể cho các sở, ngành, địa phương theo Phụ lục đính kèm Kế hoạch này.</w:t>
      </w:r>
    </w:p>
    <w:p>
      <w:r>
        <w:t>III. TỔ CHỨC THỰC HIỆN</w:t>
      </w:r>
    </w:p>
    <w:p>
      <w:r>
        <w:t>1. Các Sở: Y tế, Nông nghiệp và Phát triển nông thôn, Công Thương căn cứ chức năng, nhiệm vụ, thẩm quyền được giao có trách nhiệm xây dựng và tổ chức thực hiện kế hoạch của ngành để triển khai Chỉ thị số 17-CT/TW, Quyết định số 426/QĐ-TTg, Kế hoạch số 142-KH/TU và Kế hoạch này; theo dõi, đôn đốc, hướng dẫn các sở ngành liên quan và UBND các huyện/thành phố thực hiện đảm bảo hiệu quả.</w:t>
      </w:r>
    </w:p>
    <w:p>
      <w:r>
        <w:t>2. Sở Y tế chủ trì, phối hợp với Sở Nông nghiệp và Phát triển nông thôn, Công Thương và các sở ngành liên quan tổng hợp kết quả thực hiện, định kỳ hàng năm báo cáo Bộ Y tế, Ủy ban nhân dân tỉnh, Ban chỉ đạo liên ngành tỉnh về an toàn thực phẩm tỉnh.</w:t>
      </w:r>
    </w:p>
    <w:p>
      <w:r>
        <w:t>3. Các sở, ngành, các cơ quan, đơn vị, tổ chức có liên quan và Ủy ban nhân dân các huyện, thành phố</w:t>
      </w:r>
    </w:p>
    <w:p>
      <w:r>
        <w:t>- Căn cứ Chỉ thị số 17-CT/TW, Quyết định số 426/QĐ-TTg, Kế hoạch số 142-KH/TU và Kế hoạch này theo chức năng, nhiệm vụ, thẩm quyền được giao có trách nhiệm tổ chức thực hiện kịp thời, có hiệu quả các nhiệm vụ bảo đảm an ninh, an toàn thực phẩm trong phạm vi, địa bàn quản lý.</w:t>
      </w:r>
    </w:p>
    <w:p>
      <w:r>
        <w:t>- Tổ chức thực hiện nhiệm vụ được phân công tại Phụ lục kèm theo Kế hoạch này bảo đảm chất lượng, tiến độ</w:t>
      </w:r>
    </w:p>
    <w:p>
      <w:r>
        <w:t>- Trước ngày 20 tháng 11 hàng năm báo cáo tình hình, kết quả thực hiện gửi Sở Y tế để tổng hợp, báo cáo Bộ Y tế, Ủy ban nhân dân tỉnh, Ban chỉ đạo liên ngành tỉnh (trước ngày 01 tháng 12 hàng năm).</w:t>
      </w:r>
    </w:p>
    <w:p>
      <w:r>
        <w:t>4. Đề nghị Ủy ban Mặt trận Tổ quốc Việt Nam và các tổ chức chính trị - xã hội, Liên minh Hợp tác xã đẩy mạnh công tác tuyên truyền, vận động, giáo dục các tầng lớp nhân dân tích cực tham gia công tác bảo đảm an ninh, an toàn thực phẩm; cung cấp thông tin, dịch vụ tư vấn, hỗ trợ pháp luật và chủ động tăng cường vai trò, trách nhiệm giám sát, phản biện xã hội trong công tác bảo đảm an ninh, an toàn thực phẩm, trong đó tiếp tục tập trung triển khai có hiệu quả các Chương trình phối hợp đã ký kết giữa UBND với các đoàn thể chính trị - xã hội./.</w:t>
      </w:r>
    </w:p>
    <w:p>
      <w:r>
        <w:t>PHỤ LỤC NHIỆM VỤ</w:t>
      </w:r>
    </w:p>
    <w:p>
      <w:r>
        <w:t>KÈM THEO KẾ HOẠCH THỰC HIỆN QUYẾT ĐỊNH SỐ 426/QĐ-TTG NGÀY 21/4/2023 CỦA THỦ TƯỚNG CHÍNH PHỦ VÀ KẾ HOẠCH SỐ 142-KH/TU NGÀY 29/11/2022 CỦA TỈNH ỦY THỰC HIỆN CHỈ THỊ SỐ 17-CT/TW NGÀY 21/10/2022 CỦA BAN BÍ THƯ TRUNG ƯƠNG ĐẢNG VỀ TĂNG CƯỜNG BẢO ĐẢM AN NINH, AN TOÀN THỰC PHẨM TRONG TÌNH HÌNH MỚI TRÊN ĐỊA BÀN TỈNH BẮC KẠN</w:t>
      </w:r>
    </w:p>
    <w:p>
      <w:r>
        <w:t>TT</w:t>
      </w:r>
    </w:p>
    <w:p>
      <w:r>
        <w:t>Nhiệm vụ</w:t>
      </w:r>
    </w:p>
    <w:p>
      <w:r>
        <w:t>Cơ quan chủ   trì</w:t>
      </w:r>
    </w:p>
    <w:p>
      <w:r>
        <w:t>Cơ quan phối hợp</w:t>
      </w:r>
    </w:p>
    <w:p>
      <w:r>
        <w:t>Thời gian thực hiện</w:t>
      </w:r>
    </w:p>
    <w:p>
      <w:r>
        <w:t>1.</w:t>
      </w:r>
    </w:p>
    <w:p>
      <w:r>
        <w:t>Tổ chức nghiên cứu, quán triệt, tuyên truyền nội dung Chỉ thị số 17-CT/TW; Quyết định số 426/QĐ-TTg ngày 21 tháng 4 năm 2023 của Thủ tướng Chính phủ ;  Kế hoạch số 142- KH/TU ngày 29 tháng 11 năm 2022 của Tỉnh ủy Bắc Kạn.</w:t>
      </w:r>
    </w:p>
    <w:p>
      <w:r>
        <w:t>Các sở, ban, ngành, đoàn thể, UBND huyện/thành phố</w:t>
      </w:r>
    </w:p>
    <w:p>
      <w:r>
        <w:t>Quý II, III/2023</w:t>
      </w:r>
    </w:p>
    <w:p>
      <w:r>
        <w:t>2.</w:t>
      </w:r>
    </w:p>
    <w:p>
      <w:r>
        <w:t>Rà soát, sửa đổi, bổ sung và hoàn thiện hệ thống văn bản pháp luật, cơ chế phối hợp giữa các sở, ngành và địa phương, các tiêu chuẩn, quy chuẩn về bảo đảm an ninh, an toàn thực phẩm</w:t>
      </w:r>
    </w:p>
    <w:p>
      <w:r>
        <w:t>Sở Y tế, Sở Nông nghiệp và Phát triển nông thôn, Sở Công Thương</w:t>
      </w:r>
    </w:p>
    <w:p>
      <w:r>
        <w:t>Sở Tư pháp, các sở ngành có liên quan, UBND huyện/thành phố</w:t>
      </w:r>
    </w:p>
    <w:p>
      <w:r>
        <w:t>Giai đoạn 2023-2025</w:t>
      </w:r>
    </w:p>
    <w:p>
      <w:r>
        <w:t>3.</w:t>
      </w:r>
    </w:p>
    <w:p>
      <w:r>
        <w:t>Tham mưu kiện toàn bộ máy quản lý nhà nước về ATTP theo hướng thống nhất về một đầu mối thực hiện bảo đảm an ninh, an toàn thực phẩm theo chỉ đạo của Trung ương</w:t>
      </w:r>
    </w:p>
    <w:p>
      <w:r>
        <w:t>Sở Y tế, Sở Nông nghiệp và Phát triển nông thôn, Sở Công Thương</w:t>
      </w:r>
    </w:p>
    <w:p>
      <w:r>
        <w:t>Sở Nội vụ</w:t>
      </w:r>
    </w:p>
    <w:p>
      <w:r>
        <w:t>Giai đoạn 2023-2025 theo hướng dẫn của Trung ương</w:t>
      </w:r>
    </w:p>
    <w:p>
      <w:r>
        <w:t>4.</w:t>
      </w:r>
    </w:p>
    <w:p>
      <w:r>
        <w:t>Xây dựng, cập nhật cơ sở dữ liệu về bảo đảm an ninh, ATTP liên thông với hệ thống cơ sở dữ liệu quốc gia và chuyên ngành.</w:t>
      </w:r>
    </w:p>
    <w:p>
      <w:r>
        <w:t>Sở Y tế, Sở Nông nghiệp và Phát triển nông thôn, Sở Công Thương</w:t>
      </w:r>
    </w:p>
    <w:p>
      <w:r>
        <w:t>Sở Tài nguyên và Môi trường, Sở Thông tin và Truyền thông và các đơn vị liên quan</w:t>
      </w:r>
    </w:p>
    <w:p>
      <w:r>
        <w:t>Giai đoạn 2023-2028</w:t>
      </w:r>
    </w:p>
    <w:p>
      <w:r>
        <w:t>5.</w:t>
      </w:r>
    </w:p>
    <w:p>
      <w:r>
        <w:t>Đẩy mạnh công tác tuyên truyền, vận động, giáo dục về bảo đảm an ninh, ATTP; cung cấp thông tin, tư vấn, hỗ trợ pháp luật và chủ động vai trò, trách nhiệm giám sát, phản biện xã hội trong công tác bảo đảm an ninh, ATTP; tập trung khơi dậy và phát huy tính trung thực, đạo đức kinh doanh, ý thức trách nhiệm vì cộng đồng của từng doanh nghiệp, hộ gia đình và người dân để bảo đảm ATTP, nhất là trong sản xuất, kinh doanh.</w:t>
      </w:r>
    </w:p>
    <w:p>
      <w:r>
        <w:t>Sở Y tế, Sở Nông nghiệp và Phát triển nông thôn, Sở Công Thương</w:t>
      </w:r>
    </w:p>
    <w:p>
      <w:r>
        <w:t>Ủy ban MTTQ Việt Nam tỉnh, các tổ chức chính trị - xã hội, Liên minh Hợp tác xã, các đơn vị liên quan</w:t>
      </w:r>
    </w:p>
    <w:p>
      <w:r>
        <w:t>Nhiệm vụ thường xuyên</w:t>
      </w:r>
    </w:p>
    <w:p>
      <w:r>
        <w:t>6.</w:t>
      </w:r>
    </w:p>
    <w:p>
      <w:r>
        <w:t>Tham mưu báo cáo tổng kết thi hành Luật An toàn thực phẩm, đề xuất sửa đổi, bổ sung Luật An toàn thực phẩm.</w:t>
      </w:r>
    </w:p>
    <w:p>
      <w:r>
        <w:t>Sở Y tế</w:t>
      </w:r>
    </w:p>
    <w:p>
      <w:r>
        <w:t>Sở Nông nghiệp và Phát triển nông thôn, Sở Công Thương, các sở ngành liên quan, UBND huyện/thành phố</w:t>
      </w:r>
    </w:p>
    <w:p>
      <w:r>
        <w:t>Giai đoạn 2023-2025</w:t>
      </w:r>
    </w:p>
    <w:p>
      <w:r>
        <w:t>7.</w:t>
      </w:r>
    </w:p>
    <w:p>
      <w:r>
        <w:t>Nâng cao năng lực phòng ngừa, chủ động xử lý ngộ độc thực phẩm và các bệnh truyền qua thực phẩm.</w:t>
      </w:r>
    </w:p>
    <w:p>
      <w:r>
        <w:t>Sở Y tế</w:t>
      </w:r>
    </w:p>
    <w:p>
      <w:r>
        <w:t>Sở Nông nghiệp và Phát triển nông thôn, Sở Công Thương, các sở ngành liên quan, UBND huyện/thành phố</w:t>
      </w:r>
    </w:p>
    <w:p>
      <w:r>
        <w:t>Nhiệm vụ thường xuyên</w:t>
      </w:r>
    </w:p>
    <w:p>
      <w:r>
        <w:t>8.</w:t>
      </w:r>
    </w:p>
    <w:p>
      <w:r>
        <w:t>Khuyến khích đầu tư vào kết cấu hạ tầng, đầu tư vào sản xuất nông nghiệp, ưu tiên phát triển các mô hình sản xuất, chuỗi cung ứng thực phẩm an toàn, chất lượng; phát triển các vùng chuyên canh, sản xuất nông nghiệp sạch, an toàn, xây dựng thương hiệu, chỉ dẫn địa lý, truy xuất nguồn gốc.</w:t>
      </w:r>
    </w:p>
    <w:p>
      <w:r>
        <w:t>Sở Nông nghiệp và Phát triển nông thôn</w:t>
      </w:r>
    </w:p>
    <w:p>
      <w:r>
        <w:t>Các sở, ngành liên quan, UBND huyện/thành phố</w:t>
      </w:r>
    </w:p>
    <w:p>
      <w:r>
        <w:t>Nhiệm vụ thường xuyên</w:t>
      </w:r>
    </w:p>
    <w:p>
      <w:r>
        <w:t>9.</w:t>
      </w:r>
    </w:p>
    <w:p>
      <w:r>
        <w:t>Xây dựng các chuỗi cung ứng thực phẩm an toàn, chất lượng; ưu tiên phát triển các vùng nguyên canh, sản xuất nông nghiệp sạch, an toàn. Kiểm soát ATTP ngay từ đầu vào trong sản xuất, kinh doanh; liên kết với chuỗi giá trị cung ứng thực phẩm an toàn theo tiêu chuẩn, quy chuẩn, đảm bảo người dân được tiếp cận và sử dụng lương thực, thực phẩm an toàn, bền vững. Phát triển vùng chuyên canh sản xuất nông nghiệp tập trung theo tiêu chuẩn, quy chuẩn chất lượng, an toàn.</w:t>
      </w:r>
    </w:p>
    <w:p>
      <w:r>
        <w:t>Tiếp tục tham mưu thực hiện Quyết định số 386/QĐ-UBND ngày 19/4/2021 của UBND tỉnh về Đề án “Mỗi xã, phường một sản phẩm” tỉnh Bắc Kạn giai đoạn 2021-2025.</w:t>
      </w:r>
    </w:p>
    <w:p>
      <w:r>
        <w:t>Sở Nông nghiệp và Phát triển nông thôn</w:t>
      </w:r>
    </w:p>
    <w:p>
      <w:r>
        <w:t>Các sở, ngành liên quan, UBND huyện/thành phố</w:t>
      </w:r>
    </w:p>
    <w:p>
      <w:r>
        <w:t>Nhiệm vụ thường xuyên</w:t>
      </w:r>
    </w:p>
    <w:p>
      <w:r>
        <w:t>10.</w:t>
      </w:r>
    </w:p>
    <w:p>
      <w:r>
        <w:t>Phối hợp với các tổ chức chính trị - xã hội có chính sách hỗ trợ gia đình, hợp tác xã, doanh nghiệp sản xuất, kinh doanh thực phẩm tiếp cận, sử dụng có hiệu quả các nguồn lực, ứng dụng công nghệ cao và kết nối chuỗi giá trị cung ứng thực phẩm an toàn.</w:t>
      </w:r>
    </w:p>
    <w:p>
      <w:r>
        <w:t>Sở Nông nghiệp và Phát triển nông thôn</w:t>
      </w:r>
    </w:p>
    <w:p>
      <w:r>
        <w:t>Các sở, ngành liên quan, UBND huyện/thành phố</w:t>
      </w:r>
    </w:p>
    <w:p>
      <w:r>
        <w:t>Nhiệm vụ thường xuyên</w:t>
      </w:r>
    </w:p>
    <w:p>
      <w:r>
        <w:t>11.</w:t>
      </w:r>
    </w:p>
    <w:p>
      <w:r>
        <w:t>Nâng cao năng lực nghiên cứu, ứng dụng, chuyển giao công nghệ, chuyển đổi số trong sản xuất nông nghiệp và chế biến thực phẩm.</w:t>
      </w:r>
    </w:p>
    <w:p>
      <w:r>
        <w:t>Sở Nông nghiệp và Phát triển nông thôn</w:t>
      </w:r>
    </w:p>
    <w:p>
      <w:r>
        <w:t>Sở Khoa học và Công nghệ; các sở, ngành có liên quan, UBND huyện/thành phố</w:t>
      </w:r>
    </w:p>
    <w:p>
      <w:r>
        <w:t>Nhiệm vụ thường xuyên</w:t>
      </w:r>
    </w:p>
    <w:p>
      <w:r>
        <w:t>12.</w:t>
      </w:r>
    </w:p>
    <w:p>
      <w:r>
        <w:t>Tham mưu cho UBND tỉnh các biện pháp phù hợp, kiên quyết để phòng, chống nạn hàng giả, hàng nhái lưu thông trên thị trường.</w:t>
      </w:r>
    </w:p>
    <w:p>
      <w:r>
        <w:t>Cục Quản lý thị trường tỉnh</w:t>
      </w:r>
    </w:p>
    <w:p>
      <w:r>
        <w:t>Sở Công Thương, Sở Y tế, Sở Nông nghiệp và Phát triển nông thôn, Công an tỉnh, các sở ngành liên quan; UBND huyện/thành phố</w:t>
      </w:r>
    </w:p>
    <w:p>
      <w:r>
        <w:t>Nhiệm vụ thường xuyên</w:t>
      </w:r>
    </w:p>
    <w:p>
      <w:r>
        <w:t>13.</w:t>
      </w:r>
    </w:p>
    <w:p>
      <w:r>
        <w:t>Tham mưu đầu tư nâng cấp hạ tầng công nghiệp, dịch vụ, bảo quản, chế biến, ở khu vực nông thôn; hỗ trợ các thương nhân sản xuất kinh doanh ứng dụng thương mại điện tử vào trong hoạt động sản xuất kinh doanh.</w:t>
      </w:r>
    </w:p>
    <w:p>
      <w:r>
        <w:t>Khuyến khích, hỗ trợ hộ gia đình, hợp tác xã, doanh nghiệp sản xuất, kinh doanh thực phẩm ứng dụng công nghệ cao, kết nối chuỗi giá trị cung ứng thực phẩm an toàn.</w:t>
      </w:r>
    </w:p>
    <w:p>
      <w:r>
        <w:t>Sở Công Thương</w:t>
      </w:r>
    </w:p>
    <w:p>
      <w:r>
        <w:t>Sở Y tế, Sở Nông nghiệp và Phát triển nông thôn, Công an tỉnh, các sở ngành liên quan; UBND huyện/thành phố</w:t>
      </w:r>
    </w:p>
    <w:p>
      <w:r>
        <w:t>Nhiệm vụ thường xuyên</w:t>
      </w:r>
    </w:p>
    <w:p>
      <w:r>
        <w:t>14.</w:t>
      </w:r>
    </w:p>
    <w:p>
      <w:r>
        <w:t>Tham mưu cho UBND tỉnh bố trí kinh phí từ ngân sách địa phương để tiếp tục triển khai nhân rộng mô hình chợ thí điểm đảm bảo ATTP, phát triển hệ thống phân phối thực phẩm an toàn, giáo dục và truyền thông, hỗ trợ nâng cao kiến thức về bảo đảm an ninh, ATTP theo quy định của pháp luật về ngân sách nhà nước.</w:t>
      </w:r>
    </w:p>
    <w:p>
      <w:r>
        <w:t>Sở Tài chính</w:t>
      </w:r>
    </w:p>
    <w:p>
      <w:r>
        <w:t>Các sở, ngành liên quan, UBND huyện/thành phố</w:t>
      </w:r>
    </w:p>
    <w:p>
      <w:r>
        <w:t>Nhiệm vụ thường xuyên</w:t>
      </w:r>
    </w:p>
    <w:p>
      <w:r>
        <w:t>15.</w:t>
      </w:r>
    </w:p>
    <w:p>
      <w:r>
        <w:t>Ưu tiên nguồn vốn tín dụng ưu đãi cho các hộ sản xuất thực phẩm an toàn, nhất là các hộ nghèo và đối tượng chính sách.</w:t>
      </w:r>
    </w:p>
    <w:p>
      <w:r>
        <w:t>Chi nhánh Ngân hàng Chính sách xã hội, Ngân hàng Nông nghiệp và Phát triển nông thôn</w:t>
      </w:r>
    </w:p>
    <w:p>
      <w:r>
        <w:t>Các sở, ngành có liên quan; UBND huyện/thành phố</w:t>
      </w:r>
    </w:p>
    <w:p>
      <w:r>
        <w:t>Hàng năm</w:t>
      </w:r>
    </w:p>
    <w:p>
      <w:r>
        <w:t>16.</w:t>
      </w:r>
    </w:p>
    <w:p>
      <w:r>
        <w:t>Thực hiện chế độ, chính sách phù hợp cho đội ngũ làm công tác quản lý nhà nước về bảo đảm an ninh, ATTP theo hướng dẫn của Bộ Nội vụ.</w:t>
      </w:r>
    </w:p>
    <w:p>
      <w:r>
        <w:t>Sở Nội vụ</w:t>
      </w:r>
    </w:p>
    <w:p>
      <w:r>
        <w:t>Các sở, ngành có liên quan; UBND huyện/thành phố</w:t>
      </w:r>
    </w:p>
    <w:p>
      <w:r>
        <w:t>Giai đoạn 2023-2025</w:t>
      </w:r>
    </w:p>
    <w:p>
      <w:r>
        <w:t>17.</w:t>
      </w:r>
    </w:p>
    <w:p>
      <w:r>
        <w:t>Tham mưu xác định mục tiêu, chỉ tiêu về an ninh, ATTP hàng năm trong chương trình, kế hoạch phát triển kinh tế - xã hội của tỉnh.</w:t>
      </w:r>
    </w:p>
    <w:p>
      <w:r>
        <w:t>Sở Y tế, Sở Nông nghiệp và Phát triển nông thôn, Sở Công Thương; các sở ngành có liên quan; UBND huyện/thành phố</w:t>
      </w:r>
    </w:p>
    <w:p>
      <w:r>
        <w:t>Hàng năm</w:t>
      </w:r>
    </w:p>
    <w:p>
      <w:r>
        <w:t>18.</w:t>
      </w:r>
    </w:p>
    <w:p>
      <w:r>
        <w:t>Tăng cường đấu tranh, ngăn chặn, phát hiện, điều tra, khám phá, xử lý đối với các tổ chức, cá nhân có hành vi sản xuất, kinh doanh, nhập lậu các sản phẩm thực phẩm giả, hàng nhái, kém chất lượng, vi phạm quy định về an ninh, ATTP. Phối hợp với các sở ngành, địa phương trong chủ động phòng, chống tiêu cực, lợi ích nhóm trong lĩnh vực an ninh, ATTP. Đẩy mạnh phong trào quần chúng phát hiện, tố giác tội phạm, vi phạm quy định của pháp luật về an ninh, ATTP.</w:t>
      </w:r>
    </w:p>
    <w:p>
      <w:r>
        <w:t>Công an tỉnh</w:t>
      </w:r>
    </w:p>
    <w:p>
      <w:r>
        <w:t>Các sở, ngành có liên quan, UBND huyện/thành phố</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