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924/QĐ-UBND năm 2023 công bố thủ tục hành chính và quy trình điện tử thực hiện thủ tục hành chính được ban hành mới và bị bãi bỏ thuộc thẩm quyền giải quyết của ngành Lao động - Thương binh và Xã hội, Ủy ban nhân dân cấp xã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924 /QĐ-UBND</w:t>
      </w:r>
    </w:p>
    <w:p>
      <w:r>
        <w:t>Đồng Nai, ngày  04  tháng  5  năm 2023</w:t>
      </w:r>
    </w:p>
    <w:p>
      <w:r>
        <w:t>QUYẾT ĐỊNH</w:t>
      </w:r>
    </w:p>
    <w:p>
      <w:r>
        <w:t>VỀ VIỆC CÔNG BỐ THỦ TỤC HÀNH CHÍNH VÀ QUY TRÌNH ĐIỆN TỬ THỰC HIỆN THỦ TỤC HÀNH CHÍNH ĐƯỢC BAN HÀNH MỚI VÀ BỊ BÃI BỎ THUỘC THẨM QUYỀN GIẢI QUYẾT CỦA NGÀNH LAO ĐỘNG - THƯƠNG BINH VÀ XÃ HỘI, UBND CẤP XÃ TỈNH ĐỒNG NAI</w:t>
      </w:r>
    </w:p>
    <w:p>
      <w:r>
        <w:t>CHỦ TỊCH ỦY BAN NHÂN DÂN TỈNH  ĐỒNG  NAI</w:t>
      </w:r>
    </w:p>
    <w:p>
      <w:r>
        <w:t>Căn cứ Luật Tổ chức chính quyền địa phương ngày 19 tháng 6 năm 2015; Luật  sửa đổi ,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về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 ểm   soát thủ tục hành chính;</w:t>
      </w:r>
    </w:p>
    <w:p>
      <w:r>
        <w:t>Căn cứ Nghị định  số  61/2018/NĐ-CP ngày 23 tháng 8 năm 2018 của Chính phủ về thực hiện cơ  chế  một  cửa , một cửa liên thông trong giải quyết thủ tục hành chính;</w:t>
      </w:r>
    </w:p>
    <w:p>
      <w:r>
        <w:t>Căn cứ Nghị định số 107/202 1 /NĐ-CP ngày 06 tháng 12 năm 2021 của Chính phủ sửa đổi, bổ sung một số Điều của các Nghị định số 61/2018/NĐ-CP ngày 23 tháng 8 năm 2018 của Chính phủ về thực hiện cơ chế một cửa, một c ử 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Chủ nhiệm Văn phòng Chính phủ hướng dẫn thi hành một số quy định của Nghị định số 61/2018/NĐ-CP ngày 23 tháng 8 năm 2018 của Chính phủ về thực hiện cơ  chế  một cửa, một cửa liên thông trong giải quyết thủ tục hành chính;</w:t>
      </w:r>
    </w:p>
    <w:p>
      <w:r>
        <w:t>Căn cứ Quyết định số 406/QĐ-LĐTBXH ngày 03 tháng 4 năm 2023 của Bộ Lao động - Thương binh và Xã hội về việc công  bố  thủ tục hành chính mới ban hành, thủ tục hành chính bãi bỏ thuộc thuộc phạm vi chức năng quản lý nhà nước của Bộ Lao động - Thương binh và Xã hội;</w:t>
      </w:r>
    </w:p>
    <w:p>
      <w:r>
        <w:t>Căn cứ Quyết định số 961/ Q Đ-UBND ngày 30 tháng 3 năm 2020 của Chủ tịch Ủy ban nhân dân tỉnh  về  việc công  bố  Bộ thủ tục hành chính thuộc thẩm quyền giải quyết của ngành Lao động - Thương binh và Xã hội, UBND cấp huyện, UBND cấp xã tỉnh Đồng Nai;  Quyết   định số 1906/QĐ-UBND ngày 08 tháng 6   năm  2020 của Chủ tịch Ủy ban nhân dân tỉnh về việc phê duyệt quy trình nội bộ, quy trình điện tử thực hiện thủ tục hành chính thuộc  thẩm quyền   giải   quyết  của ngành Lao động - Thương binh và Xã hội, UBND cấp huyện, UBND cấp xã tỉnh  Đồng  Nai;</w:t>
      </w:r>
    </w:p>
    <w:p>
      <w:r>
        <w:t>Theo đề nghị của Giám đốc Sở Lao động - Thương binh và Xã hội tại Tờ trình số 59/TTr-SLĐTBXH ngày 18 tháng 4 năm 2023.</w:t>
      </w:r>
    </w:p>
    <w:p>
      <w:r>
        <w:t>QUYẾT ĐỊNH:</w:t>
      </w:r>
    </w:p>
    <w:p>
      <w:r>
        <w:t>Điều 1.  Công bố kèm theo Quyết định này các thủ tục hành chính và quy trình điện tử thực hiện thủ tục hành chính được ban hành mới và bị bãi bỏ thuộc thẩm quyền giải quyết của ngành Lao động - Thương binh và Xã hội, UBND cấp xã tỉnh Đồng Nai, cụ thể như sau:</w:t>
      </w:r>
    </w:p>
    <w:p>
      <w:r>
        <w:t>1. Thủ tục hành chính:</w:t>
      </w:r>
    </w:p>
    <w:p>
      <w:r>
        <w:t>a) Ban hành mới:  04 thủ tục hành chính cấp xã.</w:t>
      </w:r>
    </w:p>
    <w:p>
      <w:r>
        <w:t>b) Bãi bỏ:  03 thủ tục hành chính cấp xã đã được ban hành tại Quyết định số 961/QĐ-UBND ngày 30 tháng 3 năm 2020 của Chủ tịch Ủy ban nhân dân tỉnh về việc công bố bộ thủ tục hành chính thuộc thẩm quyền giải quyết của ngành Lao động - Thương binh và Xã hội, UBND cấp huyện, UBND cấp xã tỉnh Đồng Nai.</w:t>
      </w:r>
    </w:p>
    <w:p>
      <w:r>
        <w:t>2. Quy trình điện tử thực hiện thủ tục hành chính:</w:t>
      </w:r>
    </w:p>
    <w:p>
      <w:r>
        <w:t>a) Ban hành mới:  04 quy trình điện tử cấp xã.</w:t>
      </w:r>
    </w:p>
    <w:p>
      <w:r>
        <w:t>b)  Bãi  bỏ:  03 quy trình điện tử cấp xã đã được ban hành tại Quyết định số 1906/QĐ-UBND ngày 08 tháng 6 năm 2020 của Chủ tịch Ủy ban nhân dân tỉnh về việc phê duyệt quy trình nội bộ, quy trình điện tử thực hiện thủ tục hành chính thuộc thẩm quyền giải quyết của ngành Lao động - Thương binh và Xã hội, UBND cấp huyện, UBND cấp xã tỉnh Đồng Nai.</w:t>
      </w:r>
    </w:p>
    <w:p>
      <w:r>
        <w:t>(Danh mục, nội dung và quy trình giải quyết thủ tục hành chính kèm theo).</w:t>
      </w:r>
    </w:p>
    <w:p>
      <w:r>
        <w:t>Trường hợp thủ tục hành chính công bố tại Quyết định này đã được cơ quan Nhà nước có thẩm quyền ban hành mới, sửa đổi, bổ sung, thay thế hoặc bãi bỏ thì áp dụng thực hiện theo văn bản pháp luật hiện hành.</w:t>
      </w:r>
    </w:p>
    <w:p>
      <w:r>
        <w:t>Điều 2.  Quyết định này có hiệu lực thi hành kể từ ngày ký; các nội dung khác tại Quyết định số 961/QĐ-UBND ngày 30 tháng 3 năm 2020, Quyết định số 1906/QĐ-UBND ngày 08 tháng 6 năm 2020 của Chủ tịch Ủy ban nhân dân tỉnh Đồng Nai vẫn giữ nguyên giá trị pháp lý.</w:t>
      </w:r>
    </w:p>
    <w:p>
      <w:r>
        <w:t>Điều 3.  Sở Lao động - Thương binh và Xã hội; UBND cấp huyện, thành phố Long Khánh và thành phố Biên Hòa; UBND các xã, phường, thị trấn có trách nhiệm tổ chức niêm yết, công khai các thủ tục hành chính đã được công bố thuộc thẩm quyền giải quyết tại trụ sở làm việc, trên Trang thông tin điện tử; tại Bộ phận tiếp nhận hồ sơ và trả kết quả của cơ quan, đơn vị.</w:t>
      </w:r>
    </w:p>
    <w:p>
      <w:r>
        <w:t>Văn phòng UBND tỉnh chủ trì, phối hợp Sở Lao động - Thương binh và Xã hội cập nhật nội dung thủ tục hành chính đã được công bố lên Cơ sở dữ liệu Quốc gia về thủ tục hành chính.</w:t>
      </w:r>
    </w:p>
    <w:p>
      <w:r>
        <w:t>Sở Thông tin và Truyền thông chủ trì, phối hợp với Sở Lao động - Thương binh và Xã hội cập nhật nội dung các thủ tục hành chính, quy trình điện tử giải quyết thủ tục hành chính đã được công bố lên phần trên Phần mềm Một cửa điện tử của tỉnh (Egov); thực hiện tích  hợp  lên Cổng dịch vụ công Quốc gia, Cổng dịch vụ công của tỉnh theo quy định kể từ ngày Quyết định này có hiệu lực.</w:t>
      </w:r>
    </w:p>
    <w:p>
      <w:r>
        <w:t>Điều 4.  Chánh Văn phòng Ủy ban nhân dân tỉnh, Giám đốc các Sở: Lao động - Thương binh và Xã hội; Thông tin và Truyền thông; Trung tâm hành chính công tỉnh; Chủ tịch UBND các huyện, thành phố Long Khánh và thành phố Biên Hoà; Chủ tịch UBND các xã, phường, thị trấn và các tổ chức, cá nhân có liên quan chịu trách nhiệm thi hành Quyết định này./.</w:t>
      </w:r>
    </w:p>
    <w:p>
      <w:r>
        <w:t>Nơi nhận:</w:t>
      </w:r>
    </w:p>
    <w:p>
      <w:r>
        <w:t>- Như Điều 4;</w:t>
      </w:r>
    </w:p>
    <w:p>
      <w:r>
        <w:t>- Cục Kiểm soát thủ tục hành chính (VPCP);</w:t>
      </w:r>
    </w:p>
    <w:p>
      <w:r>
        <w:t>- Bộ Lao động - Thương binh và Xã hội;</w:t>
      </w:r>
    </w:p>
    <w:p>
      <w:r>
        <w:t>- TT. Tỉnh ủy;</w:t>
      </w:r>
    </w:p>
    <w:p>
      <w:r>
        <w:t>- TT. HĐND tỉnh;</w:t>
      </w:r>
    </w:p>
    <w:p>
      <w:r>
        <w:t>-  U BMTTQVN tỉnh;</w:t>
      </w:r>
    </w:p>
    <w:p>
      <w:r>
        <w:t>- Chủ tịch, các Phó Chủ tịch UBND tỉnh;</w:t>
      </w:r>
    </w:p>
    <w:p>
      <w:r>
        <w:t>- Văn phòng UBND tỉnh;</w:t>
      </w:r>
    </w:p>
    <w:p>
      <w:r>
        <w:t>- Đài Phát thanh truyền hình Đồng Nai;</w:t>
      </w:r>
    </w:p>
    <w:p>
      <w:r>
        <w:t>- Báo Đồng Nai;</w:t>
      </w:r>
    </w:p>
    <w:p>
      <w:r>
        <w:t>- Trung tâm kinh doanh VNPT (1022);</w:t>
      </w:r>
    </w:p>
    <w:p>
      <w:r>
        <w:t>- Lưu: VT, KGVX, HCC, Cổng TTĐT tỉnh.</w:t>
      </w:r>
    </w:p>
    <w:p>
      <w:r>
        <w:t>CHỦ TỊCH</w:t>
      </w:r>
    </w:p>
    <w:p>
      <w:r>
        <w:t>Cao Tiến Dũng</w:t>
      </w:r>
    </w:p>
    <w:p>
      <w:r>
        <w:t>THỦ TỤC HÀNH CHÍNH CHÍNH MỚI BAN HÀNH, BỊ BÃI BỎ LĨNH VỰC BẢO TRỢ XÃ HỘI, GIẢM NGHÈO THUỘC THẨM QUYỀN GIẢI QUYẾT CỦA NGÀNH LAO ĐỘNG - THƯƠNG BINH VÀ XÃ HỘI, UBND CẤP XÃ TỈNH ĐỒNG NAI</w:t>
      </w:r>
    </w:p>
    <w:p>
      <w:r>
        <w:t>(Ban hành kèm theo Quyết định số  924 /QĐ-UBND ngày  04 tháng 5 năm   2023  của Chủ tịch UBND tỉnh Đồng Nai)</w:t>
      </w:r>
    </w:p>
    <w:p>
      <w:r>
        <w:t>PHẦN I. DANH MỤC THỦ TỤC HÀNH CHÍNH</w:t>
      </w:r>
    </w:p>
    <w:p>
      <w:r>
        <w:t>STT</w:t>
      </w:r>
    </w:p>
    <w:p>
      <w:r>
        <w:t>Số hồ  sơ  TTHC</w:t>
      </w:r>
    </w:p>
    <w:p>
      <w:r>
        <w:t>Tên thủ tục hành chính</w:t>
      </w:r>
    </w:p>
    <w:p>
      <w:r>
        <w:t>T ê n VBQPPL quy định nội dung ban hành mới, bãi bỏ</w:t>
      </w:r>
    </w:p>
    <w:p>
      <w:r>
        <w:t>Trang</w:t>
      </w:r>
    </w:p>
    <w:p>
      <w:r>
        <w:t>TTHC</w:t>
      </w:r>
    </w:p>
    <w:p>
      <w:r>
        <w:t>Quy trình</w:t>
      </w:r>
    </w:p>
    <w:p>
      <w:r>
        <w:t>THỦ TỤC HÀNH CHÍNH CẤP XÃ</w:t>
      </w:r>
    </w:p>
    <w:p>
      <w:r>
        <w:t>I. DANH MỤC THỦ TỤC HÀNH CHÍNH BAN HÀNH MỚI</w:t>
      </w:r>
    </w:p>
    <w:p>
      <w:r>
        <w:t>Lĩnh vực Bảo trợ xã hội, giảm nghèo</w:t>
      </w:r>
    </w:p>
    <w:p>
      <w:r>
        <w:t>1</w:t>
      </w:r>
    </w:p>
    <w:p>
      <w:r>
        <w:t>1.011606</w:t>
      </w:r>
    </w:p>
    <w:p>
      <w:r>
        <w:t>Công nhận hộ nghèo, hộ cận nghèo; hộ thoát nghèo, hộ thoát cận nghèo định kỳ hằng năm</w:t>
      </w:r>
    </w:p>
    <w:p>
      <w:r>
        <w:t>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7</w:t>
      </w:r>
    </w:p>
    <w:p>
      <w:r>
        <w:t>16</w:t>
      </w:r>
    </w:p>
    <w:p>
      <w:r>
        <w:t>2</w:t>
      </w:r>
    </w:p>
    <w:p>
      <w:r>
        <w:t>1.011607</w:t>
      </w:r>
    </w:p>
    <w:p>
      <w:r>
        <w:t>Công nhận hộ nghèo, hộ cận nghèo thường xuyên hằng năm</w:t>
      </w:r>
    </w:p>
    <w:p>
      <w:r>
        <w:t>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9</w:t>
      </w:r>
    </w:p>
    <w:p>
      <w:r>
        <w:t>17</w:t>
      </w:r>
    </w:p>
    <w:p>
      <w:r>
        <w:t>3</w:t>
      </w:r>
    </w:p>
    <w:p>
      <w:r>
        <w:t>1.011608</w:t>
      </w:r>
    </w:p>
    <w:p>
      <w:r>
        <w:t>Công nhận hộ thoát nghèo, hộ thoát cận nghèo thường xuyên hằng năm</w:t>
      </w:r>
    </w:p>
    <w:p>
      <w:r>
        <w:t>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11</w:t>
      </w:r>
    </w:p>
    <w:p>
      <w:r>
        <w:t>18</w:t>
      </w:r>
    </w:p>
    <w:p>
      <w:r>
        <w:t>4</w:t>
      </w:r>
    </w:p>
    <w:p>
      <w:r>
        <w:t>1.011609</w:t>
      </w:r>
    </w:p>
    <w:p>
      <w:r>
        <w:t>Công nhận hộ làm nông nghiệp, lâm nghiệp, ngư nghiệp và diêm nghiệp có mức sống trung bình</w:t>
      </w:r>
    </w:p>
    <w:p>
      <w:r>
        <w:t>Quyết định số 24/2021/QĐ-TTg ngày 16/7/2021 của Thủ tướng Chính phủ quy định quy trình rà soát hộ nghèo, hộ cận nghèo hằng năm và quy trình xác định hộ làm nông nghiệp, lâm nghiệp, ngư nghiệp và diêm nghiệp có mức sông trung bình giai đoạn 2022-2025.</w:t>
      </w:r>
    </w:p>
    <w:p>
      <w:r>
        <w:t>13</w:t>
      </w:r>
    </w:p>
    <w:p>
      <w:r>
        <w:t>19</w:t>
      </w:r>
    </w:p>
    <w:p>
      <w:r>
        <w:t>II. DANH MỤC THỦ TỤC HÀNH CHÍNH BÃI BỎ</w:t>
      </w:r>
    </w:p>
    <w:p>
      <w:r>
        <w:t>Lĩnh vực Bảo trợ  xã  hội, giảm nghèo</w:t>
      </w:r>
    </w:p>
    <w:p>
      <w:r>
        <w:t>1</w:t>
      </w:r>
    </w:p>
    <w:p>
      <w:r>
        <w:t>1.000489</w:t>
      </w:r>
    </w:p>
    <w:p>
      <w:r>
        <w:t>Công nhận hộ thoát nghèo, hộ thoát cận nghèo trong năm</w:t>
      </w:r>
    </w:p>
    <w:p>
      <w:r>
        <w:t>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2</w:t>
      </w:r>
    </w:p>
    <w:p>
      <w:r>
        <w:t>1.000506</w:t>
      </w:r>
    </w:p>
    <w:p>
      <w:r>
        <w:t>Công nhận hộ nghèo, hộ cận nghèo phát sinh trong năm</w:t>
      </w:r>
    </w:p>
    <w:p>
      <w:r>
        <w:t>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3</w:t>
      </w:r>
    </w:p>
    <w:p>
      <w:r>
        <w:t>2.000602</w:t>
      </w:r>
    </w:p>
    <w:p>
      <w:r>
        <w:t>Xác nhận hộ gia đình làm nông nghiệp, lâm nghiệp, ngư nghiệp và diêm nghiệp có mức sống trung bình giai đoạn 2016-2020 thuộc diện đối tượng được ngân sách nhà nước hỗ trợ đóng bảo hiểm y tế</w:t>
      </w:r>
    </w:p>
    <w:p>
      <w:r>
        <w:t>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PHẦN II</w:t>
      </w:r>
    </w:p>
    <w:p>
      <w:r>
        <w:t>NỘI DUNG CỤ THỂ CỦA THỦ TỤC HÀNH CHÍNH</w:t>
      </w:r>
    </w:p>
    <w:p>
      <w:r>
        <w:t>Thủ tục hành chính cấp xã</w:t>
      </w:r>
    </w:p>
    <w:p>
      <w:r>
        <w:t>1. Thủ tục hành chính “Công nhận hộ nghèo, hộ cận nghèo; hộ thoát nghèo, hộ thoát cận nghèo định kỳ hằng năm”</w:t>
      </w:r>
    </w:p>
    <w:p>
      <w:r>
        <w:t>1.1. Trình tự thực hiện</w:t>
      </w:r>
    </w:p>
    <w:p>
      <w:r>
        <w:t>a) Bước 1: Hộ gia đình có Giấy đề nghị rà soát hộ nghèo, hộ cận nghèo theo Mẫu số 01 tại Phụ lục ban hành kèm theo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2022-2025 (sau đây gọi tắt là Quyết định số 24/2021/QĐ-TTg) gửi Ủy ban nhân dân cấp xã.</w:t>
      </w:r>
    </w:p>
    <w:p>
      <w:r>
        <w:t>b) Bước 2: Ban Chỉ đạo rà soát cấp xã chủ trì, phối hợp với thôn, tổ dân phố, bản, buôn, khóm, ấp (viết tắt là thôn) và rà soát viên lập danh sách hộ gia đình cần rà soát, lập danh sách hộ gia đình cần rà soát trên cơ sở Giấy đề nghị rà soát hộ nghèo, hộ cận nghèo tại Bước 1 và hộ gia đình thuộc danh sách hộ nghèo, hộ cận nghèo do Ủy ban nhân dân cấp xã đang quản lý tại thời điểm rà soát.</w:t>
      </w:r>
    </w:p>
    <w:p>
      <w:r>
        <w:t>c) Bước 3: Ban Chỉ đạo rà soát cấp xã chủ trì, phối hợp với trưởng thôn và rà soát viên thu thập thông tin hộ gia đình, tính điểm, t ổ ng h ợ p và phân loại hộ gia đình.</w:t>
      </w:r>
    </w:p>
    <w:p>
      <w:r>
        <w:t>d) Bước 4: Tổ chức họp dân để thống nhất kết quả rà soát</w:t>
      </w:r>
    </w:p>
    <w:p>
      <w:r>
        <w:t>- Thành phần cuộc họp: Ban Chỉ đạo rà soát cấp xã, công chức được giao nhiệm vụ làm công tác giảm nghèo cấp xã, Trưởng thôn (chủ trì họp), Bí thư Chi bộ thôn, đoàn thể, rà soát viên và một số đại diện hộ gia đình qua rà soát, hộ gia đình khác; mời đại diện Mặt trận Tổ quốc Việt Nam cấp xã giám sát.</w:t>
      </w:r>
    </w:p>
    <w:p>
      <w:r>
        <w:t>- Nội dung cuộc họp: Lấy ý kiến thống nhất của ít nhất 50% tổng số người tham dự cuộc họp về kết quả đánh giá, tính điểm đối với các hộ gia đình qua rà soát. Trường hợp ý kiến thống nhất dưới 50%, thực hiện rà soát lại tại Bước 2 và tổ chức họp dân lại tại Bước 3 này.</w:t>
      </w:r>
    </w:p>
    <w:p>
      <w:r>
        <w:t>-  Kết  quả cuộc họp được lập thành 02 biên bản, có chữ ký của chủ trì, thư ký cuộc họp và đại diện các hộ dân (01 bản lưu ở thôn, 01 bản gửi Ban Chỉ đạo rà soát cấp xã).</w:t>
      </w:r>
    </w:p>
    <w:p>
      <w:r>
        <w:t>đ) Bước 5: Niêm yết, thông báo công khai</w:t>
      </w:r>
    </w:p>
    <w:p>
      <w:r>
        <w:t>- Niêm yết công khai kết quả rà soát hộ nghèo, hộ cận nghèo tại nhà văn hóa hoặc nhà sinh hoạt cộng đồng thôn và trụ sở Ủy ban nhân dân cấp xã; thông báo qua đài truyền thanh cấp xã (nếu có) trong thời gian 03 ngày làm việc.</w:t>
      </w:r>
    </w:p>
    <w:p>
      <w:r>
        <w:t>- Trong thời gian niêm yết, thông báo công khai, trường hợp có khiếu nại của người dân, Ban Chỉ đạo rà soát cấp xã tổ chức phúc tra kết quả rà soát theo đúng quy trình rà soát trong thời gian không quá 07 ngày làm việc, kể từ ngày nhận được khiếu nại; niêm yết công khai kết quả phúc tra tại nhà văn hóa hoặc nhà sinh hoạt cộng đồng thôn và trụ sở Ủy ban nhân dân cấp xã trong thời gian 03 ngày làm việc.</w:t>
      </w:r>
    </w:p>
    <w:p>
      <w:r>
        <w:t>- Hết thời gian niêm yết công khai và phúc tra (nếu có), Ban Chỉ đạo rà soát cấp xã tổng hợp, báo cáo Chủ tịch Ủy ban nhân dân cấp xã về danh sách hộ nghèo, hộ cận nghèo và danh sách hộ thoát nghèo, hộ thoát cận nghèo (sau khi rà soát).</w:t>
      </w:r>
    </w:p>
    <w:p>
      <w:r>
        <w:t>e) Bước 6: Báo cáo, xin ý kiến của Chủ tịch Ủy ban nhân dân cấp huyện</w:t>
      </w:r>
    </w:p>
    <w:p>
      <w:r>
        <w:t>- Chủ tịch Ủy ban nhân dân cấp xã báo cáo bằng văn bản, gửi Chủ tịch Ủy ban nhân dân cấp huyện về kết quả rà soát hộ nghèo, hộ cận nghèo trên địa bàn.</w:t>
      </w:r>
    </w:p>
    <w:p>
      <w:r>
        <w:t>- Trong thời gian 05 ngày làm việc, k ể  từ ngày nhận được báo cáo của Chủ tịch Ủy ban nhân dân cấp  xã , Chủ tịch Ủy ban nhân dân cấp huyện có ý kiến trả lời bằng văn bản.</w:t>
      </w:r>
    </w:p>
    <w:p>
      <w:r>
        <w:t>g) Bước 7: Công nhận hộ nghèo, hộ cận nghèo; hộ thoát nghèo, hộ thoát cận nghèo</w:t>
      </w:r>
    </w:p>
    <w:p>
      <w:r>
        <w:t>Chủ tịch Ủy ban nhân dân cấp xã tiếp thu ý kiến của Chủ tịch Ủy ban nhân dân cấp huyện:</w:t>
      </w:r>
    </w:p>
    <w:p>
      <w:r>
        <w:t>- Quyết định công nhận danh sách hộ nghèo, hộ cận nghèo và cấp Giấy chứng nhận cho hộ nghèo, hộ cận nghèo theo M ẫ u số 03 tại Phụ lục ban hành kèm theo Quyết định số 24/2021/QĐ-TTg.</w:t>
      </w:r>
    </w:p>
    <w:p>
      <w:r>
        <w:t>- Quyết định công nhận danh sách hộ thoát nghèo, hộ thoát cận nghèo theo  Mẫu  số 02 tại Phụ lục ban hành kèm theo Quyết định số 24/2021/QĐ-TTg.</w:t>
      </w:r>
    </w:p>
    <w:p>
      <w:r>
        <w:t>1.2. Cách thức thực hiện: Nộp hồ sơ trực tiếp hoặc qua dịch vụ bưu chính đến Bộ phận Tiếp nhận và Trả kết quả cấp xã hoặc qua cổng dịch vụ công trực tuyến</w:t>
      </w:r>
    </w:p>
    <w:p>
      <w:r>
        <w:t>1.3. Thành phần, số lượng hồ sơ</w:t>
      </w:r>
    </w:p>
    <w:p>
      <w:r>
        <w:t>1.3.1. Thành phần hồ sơ: Giấy đề nghị rà soát hộ nghèo, hộ cận nghèo theo  Mẫu  số 01 tại Phụ lục ban hành kèm theo Quyết định số 24/2021/QĐ-TTg.</w:t>
      </w:r>
    </w:p>
    <w:p>
      <w:r>
        <w:t>1.3.2. Số lượng hồ sơ: 01 bộ.</w:t>
      </w:r>
    </w:p>
    <w:p>
      <w:r>
        <w:t>1.4. Thời gian giải quyết: Rà soát từ ngày 01 tháng 9 đến hết ngày 14 tháng 12 của năm.</w:t>
      </w:r>
    </w:p>
    <w:p>
      <w:r>
        <w:t>1.5. Đối tượng thực hiện thủ tục hành chính: Cá nhân, tổ chức.</w:t>
      </w:r>
    </w:p>
    <w:p>
      <w:r>
        <w:t>1.6. Cơ quan giải quyết thủ tục hành chính: Ủy ban nhân dân cấp xã.</w:t>
      </w:r>
    </w:p>
    <w:p>
      <w:r>
        <w:t>1.7.  Kết  quả thực hiện thủ tục hành chính:</w:t>
      </w:r>
    </w:p>
    <w:p>
      <w:r>
        <w:t>- Giấy chứng nhận cho hộ nghèo, hộ cận nghèo theo M ẫ u số 03 tại Phụ lục ban hành kèm theo Quyết định số 24/2021/QĐ-TTg.</w:t>
      </w:r>
    </w:p>
    <w:p>
      <w:r>
        <w:t>- Danh sách hộ thoát nghèo, hộ thoát cận nghèo theo  Mẫu  số 02 tại Phụ lục ban hành kèm theo Quyết định số 24/2021/QĐ-TTg.</w:t>
      </w:r>
    </w:p>
    <w:p>
      <w:r>
        <w:t>1.8. Lệ phí: Không.</w:t>
      </w:r>
    </w:p>
    <w:p>
      <w:r>
        <w:t>1.9. Tên mẫu  đơn , tờ khai: Giấy đề nghị rà soát hộ nghèo, hộ cận nghèo theo  Mẫu  số 01 tại Phụ lục ban hành kèm theo Quyết định số 24/2021/QĐ-TTg.</w:t>
      </w:r>
    </w:p>
    <w:p>
      <w:r>
        <w:t>1.10. Yêu cầu, điều kiện thực hiện thủ tục hành chính: Hộ gia đình có đề nghị rà soát hộ nghèo, hộ cận nghèo định kỳ hằng năm.</w:t>
      </w:r>
    </w:p>
    <w:p>
      <w:r>
        <w:t>1.11. Căn cứ pháp lý của thủ tục hành chính</w:t>
      </w:r>
    </w:p>
    <w:p>
      <w:r>
        <w:t>-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02/2022/TT-BLĐTBXH ngày 30 tháng 3 năm 2022 của Bộ trưởng Bộ Lao động - Thương binh và Xã hội sửa đổi, bổ sung một số nội dung của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 ể u báo cáo.</w:t>
      </w:r>
    </w:p>
    <w:p>
      <w:r>
        <w:t>2. Thủ tục hành chính “Công nhận hộ nghèo, hộ cận nghèo thường xuyên hằng năm”</w:t>
      </w:r>
    </w:p>
    <w:p>
      <w:r>
        <w:t>2.1. Trình tự thực hiện</w:t>
      </w:r>
    </w:p>
    <w:p>
      <w:r>
        <w:t>a) Bước 1: Hộ gia đình có Giấy đề nghị rà soát hộ nghèo, hộ cận nghèo theo Mẫu số 01 tại Phụ lục ban hành kèm theo Quyết định số 24/2021/QĐ-TTg gửi Ủy ban nhân dân cấp xã.</w:t>
      </w:r>
    </w:p>
    <w:p>
      <w:r>
        <w:t>b) Bước 2: Chủ tịch Ủy ban nhân dân cấp xã chỉ đạo Ban Chỉ đạo rà soát cấp xã chủ trì, phối hợp với trưởng thôn và rà soát viên thu thập thông tin hộ gia đình, tính điểm, tổng hợp và phân loại hộ gia đình.</w:t>
      </w:r>
    </w:p>
    <w:p>
      <w:r>
        <w:t>c) Bước 3: Tổ chức họp dân để thống nhất kết quả rà soát</w:t>
      </w:r>
    </w:p>
    <w:p>
      <w:r>
        <w:t>- Thành phần cuộc họp: Ban Chỉ đạo rà soát cấp xã, công chức được giao nhiệm vụ làm công tác giảm nghèo cấp xã, Trưởng thôn (chủ trì họp), Bí thư Chi bộ thôn, đoàn thể, rà soát viên và một số đại diện hộ gia đình qua rà soát, hộ gia đình khác; mời đại diện Mặt trận Tổ quốc Việt Nam cấp xã giám sát.</w:t>
      </w:r>
    </w:p>
    <w:p>
      <w:r>
        <w:t>- Nội dung cuộc họp: Lấy ý kiến thống nhất của ít nhất 50% tổng số người tham dự cuộc họp về kết quả đánh giá, tính điểm đối với các hộ gia đình qua rà soát. Trường hợp ý kiến thống nhất dưới 50%, thực hiện rà soát lại tại Bước 2 và tổ chức họp dân lại tại Bước 3 này.</w:t>
      </w:r>
    </w:p>
    <w:p>
      <w:r>
        <w:t>-  Kết  quả cuộc họp được lập thành 02 biên bản, có chữ ký của chủ trì, thư ký cuộc họp và đại diện các hộ dân (01 bản lưu ở thôn, 01 bản gửi Ban Chỉ đạo rà soát cấp xã).</w:t>
      </w:r>
    </w:p>
    <w:p>
      <w:r>
        <w:t>d) Bước 4: Niêm yết, thông báo công khai</w:t>
      </w:r>
    </w:p>
    <w:p>
      <w:r>
        <w:t>- Niêm yết công khai kết quả rà soát hộ nghèo, hộ cận nghèo tại nhà văn hóa hoặc nhà sinh hoạt cộng đồng thôn và trụ sở Ủy ban nhân dân cấp xã; thông báo qua đài truyền thanh cấp xã (nếu có) trong thời gian 03 ngày làm việc.</w:t>
      </w:r>
    </w:p>
    <w:p>
      <w:r>
        <w:t>- Trong thời gian niêm yết, thông báo công khai, trường hợp có khiếu nại của người dân, Ban Chỉ đạo rà soát cấp xã tổ chức phúc tra kết quả rà soát theo đúng quy trình rà soát trong thời gian không quá 07 ngày làm việc, kể từ ngày nhận được khiếu nại; niêm yết công khai kết quả phúc tra tại nhà văn hóa hoặc nhà sinh hoạt cộng đồng thôn và trụ sở Ủy ban nhân dân cấp xã trong thời gian 03 ngày làm việc.</w:t>
      </w:r>
    </w:p>
    <w:p>
      <w:r>
        <w:t>- Hết thời gian niêm yết công khai và phúc tra (nếu có), Ban Chỉ đạo rà soát cấp xã tổng hợp, báo cáo Chủ tịch Ủy ban nhân dân cấp xã về danh sách hộ nghèo, hộ cận nghèo (sau khi rà soát).</w:t>
      </w:r>
    </w:p>
    <w:p>
      <w:r>
        <w:t>đ) Bước 5: Chủ tịch Ủy ban nhân dân cấp xã ra quyết định công nhận danh sách hộ nghèo, hộ cận nghèo theo Mẫu số 02 tại Phụ lục ban hành kèm theo Quyết định số 24/2021/QĐ-TTg và cấp Giấy chứng nhận cho hộ nghèo, hộ cận nghèo theo Mẫu số 03 tại Phụ lục ban hành kèm theo Quyết định số 24/2021/QĐ-TTg. Trường hợp không đủ điều kiện theo quy định, Chủ tịch Ủy ban nhân dân cấp xã trả lời bằng văn bản và nêu rõ lý do.</w:t>
      </w:r>
    </w:p>
    <w:p>
      <w:r>
        <w:t>2.2. Cách thức thực hiện: Nộp hồ sơ trực tiếp hoặc qua dịch vụ bưu chính đến Bộ phận Tiếp nhận và Trả kết quả cấp xã hoặc qua cổng dịch vụ công trực tuyến</w:t>
      </w:r>
    </w:p>
    <w:p>
      <w:r>
        <w:t>2.3. Thành phần, số lượng hồ sơ</w:t>
      </w:r>
    </w:p>
    <w:p>
      <w:r>
        <w:t>2.3.1. Thành phần hồ sơ: Giấy đề nghị rà soát hộ nghèo, hộ cận nghèo theo Mẫu số 01 tại Phụ lục ban hành kèm theo Quyết định số 24/2021/QĐ-TTg.</w:t>
      </w:r>
    </w:p>
    <w:p>
      <w:r>
        <w:t>2.3.2. Số lượng hồ sơ: 01 bộ.</w:t>
      </w:r>
    </w:p>
    <w:p>
      <w:r>
        <w:t>2.4. Thời gian giải quyết: 15 ngày.</w:t>
      </w:r>
    </w:p>
    <w:p>
      <w:r>
        <w:t>2.5. Đối tượng thực hiện thủ tục hành chính: Cá nhân, tổ chức.</w:t>
      </w:r>
    </w:p>
    <w:p>
      <w:r>
        <w:t>2.6. Cơ quan giải quyết thủ tục hành chính: Ủy ban nhân dân cấp  xã .</w:t>
      </w:r>
    </w:p>
    <w:p>
      <w:r>
        <w:t>2.7. Kết quả thực hiện thủ tục hành chính: Giấy chứng nhận hộ nghèo, hộ cận nghèo theo Mẫu số 03 tại Phụ lục ban hành kèm theo Quyết định số 24/2021/QĐ-TTg.</w:t>
      </w:r>
    </w:p>
    <w:p>
      <w:r>
        <w:t>2.8. Lệ phí: Không.</w:t>
      </w:r>
    </w:p>
    <w:p>
      <w:r>
        <w:t>2.9. Tên mẫu đơn, tờ khai: Giấy đề nghị rà soát hộ nghèo, hộ cận nghèo theo M ẫ u số 01 tại Phụ lục ban hành kèm theo Quyết định số 24/2021/QĐ-TTg.</w:t>
      </w:r>
    </w:p>
    <w:p>
      <w:r>
        <w:t>2.10. Yêu cầu, điều kiện thực hiện thủ tục hành chính: Hộ gia đình có đề nghị rà soát hộ nghèo, hộ cận nghèo.</w:t>
      </w:r>
    </w:p>
    <w:p>
      <w:r>
        <w:t>2.11. Căn cứ pháp lý của thủ tục hành chính</w:t>
      </w:r>
    </w:p>
    <w:p>
      <w:r>
        <w:t>-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02/2022/TT-BLĐTBXH ngày 30 tháng 3 năm 2022 của Bộ trưởng Bộ Lao động - Thương binh và Xã hội sửa đổi, bổ sung một số nội dung của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3. Thủ tục hành chính “Công nhận hộ thoát nghèo, hộ thoát cận nghèo thường xuyên hằng năm”</w:t>
      </w:r>
    </w:p>
    <w:p>
      <w:r>
        <w:t>3.1. Trình tự thực hiện</w:t>
      </w:r>
    </w:p>
    <w:p>
      <w:r>
        <w:t>a) Bước 1: Hộ gia đình có Giấy đề nghị công nhận hộ thoát nghèo, hộ thoát cận nghèo theo Mẫu số 04 tại Phụ lục ban hành kèm theo Quyết định số 24/2021/QĐ-TTg gửi Ủy ban nhân dân cấp xã.</w:t>
      </w:r>
    </w:p>
    <w:p>
      <w:r>
        <w:t>b) Bước 2: Chủ tịch Ủy ban nhân dân cấp xã chỉ đạo Ban Chỉ đạo rà soát cấp xã chủ trì, phối hợp với trưởng thôn và rà soát viên thu thập thông tin hộ gia đình, tính điểm, tổng hợp và phân loại hộ gia đình.</w:t>
      </w:r>
    </w:p>
    <w:p>
      <w:r>
        <w:t>c) Bước 3: Tổ chức họp dân để thống nhất kết quả rà soát</w:t>
      </w:r>
    </w:p>
    <w:p>
      <w:r>
        <w:t>- Thành phần cuộc họp: Ban Chỉ đạo rà soát cấp xã, công chức được giao nhiệm vụ làm công tác giảm nghèo cấp xã, Trưởng thôn (chủ trì họp), Bí thư Chi bộ thôn, đoàn thể, rà soát viên và một số đại diện hộ gia đình qua rà soát, hộ gia đình khác; mời đại diện Mặt trận Tổ quốc Việt Nam cấp xã giám sát.</w:t>
      </w:r>
    </w:p>
    <w:p>
      <w:r>
        <w:t>- Nội dung cuộc họp: Lấy ý kiến thống nhất của ít nhất 50% tổng số người tham dự cuộc họp về kết quả đánh giá, tính điểm đối với các hộ gia đình qua rà soát. Trường hợp ý kiến thống nhất dưới 50%, thực hiện rà soát lại tại Bước 2 và tổ chức họp dân lại tại Bước 3 này.</w:t>
      </w:r>
    </w:p>
    <w:p>
      <w:r>
        <w:t>- Kết quả cuộc họp được lập thành 02 biên bản, có chữ ký của chủ trì, thư ký cuộc họp và đại diện các hộ dân (01 bản lưu ở thôn, 01 bản gửi Ban Chỉ đạo rà soát cấp xã).</w:t>
      </w:r>
    </w:p>
    <w:p>
      <w:r>
        <w:t>d) Bước 4: Niêm yết, thông báo công khai</w:t>
      </w:r>
    </w:p>
    <w:p>
      <w:r>
        <w:t>- Niêm yết công khai kết quả rà soát hộ thoát nghèo, hộ thoát cận nghèo tại nhà văn hóa hoặc nhà sinh hoạt cộng đồng thôn và trụ sở Ủy ban nhân dân cấp xã; thông báo qua đài truyền thanh cấp xã (nếu có) trong thời gian 03 ngày làm việc.</w:t>
      </w:r>
    </w:p>
    <w:p>
      <w:r>
        <w:t>- Trong thời gian niêm yết, thông báo công khai, trường hợp có khiếu nại của người dân, Ban Chỉ đạo rà soát cấp xã tổ chức phúc tra kết quả rà soát theo đúng quy trình rà soát trong thời gian không quá 07 ngày làm việc, kể từ ngày nhận được khiếu nại; niêm yết công khai kết quả phúc tra tại nhà văn hóa hoặc nhà sinh hoạt cộng đồng thôn và trụ sở Ủy ban nhân dân cấp xã trong thời gian 03 ngày làm việc.</w:t>
      </w:r>
    </w:p>
    <w:p>
      <w:r>
        <w:t>- Hết thời gian niêm yết công khai và phúc tra (nếu có), Ban Chỉ đạo rà soát cấp xã tổng hợp, báo cáo Chủ tịch Ủy ban nhân dân cấp xã về danh sách hộ thoát nghèo, hộ thoát cận nghèo (sau khi rà soát).</w:t>
      </w:r>
    </w:p>
    <w:p>
      <w:r>
        <w:t>đ) Bước 5: Công nhận hộ thoát nghèo, hộ thoát cận nghèo</w:t>
      </w:r>
    </w:p>
    <w:p>
      <w:r>
        <w:t>Chủ tịch Ủy ban nhân dân cấp xã ra quyết định công nhận danh sách hộ thoát nghèo, hộ thoát cận nghèo theo Mẫu số 02 tại Phụ lục ban hành kèm theo Quyết định số 24/2021/QĐ-TTg. Trường hợp không đủ điều kiện theo quy định, Chủ tịch Ủy ban nhân dân cấp xã trả lời bằng văn bản và nêu rõ lý do.</w:t>
      </w:r>
    </w:p>
    <w:p>
      <w:r>
        <w:t>3.2. Cách thức thực hiện: Nộp hồ sơ trực tiếp hoặc qua dịch vụ bưu chính đến Bộ phận Tiếp nhận và Trả kết quả cấp xã hoặc qua  cổng  dịch vụ công trực tuyến</w:t>
      </w:r>
    </w:p>
    <w:p>
      <w:r>
        <w:t>3.3. Thành phần, số lượng hồ sơ</w:t>
      </w:r>
    </w:p>
    <w:p>
      <w:r>
        <w:t>3.3.1. Thành phần hồ sơ: Giấy đề nghị công nhận hộ thoát nghèo, hộ thoát cận nghèo theo Mẫu số 04 tại Phụ lục ban hành kèm theo Quyết định số 24/2021/QĐ-TTg.</w:t>
      </w:r>
    </w:p>
    <w:p>
      <w:r>
        <w:t>3.3.2. Số lượng hồ sơ: 01 bộ.</w:t>
      </w:r>
    </w:p>
    <w:p>
      <w:r>
        <w:t>3.4. Thời gian giải quyết: 15 ngày.</w:t>
      </w:r>
    </w:p>
    <w:p>
      <w:r>
        <w:t>3.5. Đối tượng thực hiện thủ tục hành chính: Cá nhân, tổ chức.</w:t>
      </w:r>
    </w:p>
    <w:p>
      <w:r>
        <w:t>3.6. Cơ quan giải quyết thủ tục hành chính: Ủy ban nhân dân cấp xã.</w:t>
      </w:r>
    </w:p>
    <w:p>
      <w:r>
        <w:t>3.7. Kết quả thực hiện thủ tục hành chính: Quyết định của Chủ tịch Ủy ban nhân dân cấp xã công nhận danh sách hộ thoát nghèo, hộ thoát cận nghèo theo  Mẫu  số 02 tại Phụ lục ban hành kèm theo Quyết định số 24/2021/QĐ-TTg.</w:t>
      </w:r>
    </w:p>
    <w:p>
      <w:r>
        <w:t>3.8. Lệ phí: Không.</w:t>
      </w:r>
    </w:p>
    <w:p>
      <w:r>
        <w:t>3.9. Tên mẫu đơn, tờ khai: Giấy đề nghị công nhận hộ thoát nghèo, hộ thoát cận nghèo theo  Mẫu  số 04 tại Phụ lục ban hành kèm theo Quyết định số 24/202 1 /QĐ-TTg.</w:t>
      </w:r>
    </w:p>
    <w:p>
      <w:r>
        <w:t>3.10. Yêu cầu, điều kiện thực hiện thủ tục hành chính: Hộ gia đình có đề nghị công nhận hộ thoát nghèo, hộ thoát cận nghèo.</w:t>
      </w:r>
    </w:p>
    <w:p>
      <w:r>
        <w:t>3.11. Căn cứ pháp lý của thủ tục hành chính</w:t>
      </w:r>
    </w:p>
    <w:p>
      <w:r>
        <w:t>- Quyết định số 24/2021/QĐ-TTg ngày 16 tháng 7 năm 2021 của Thủ tướng Chính phủ quy định quy trình rà soát hộ nghèo, hộ cận nghèo h ằ ng năm và quy trình xác định hộ làm nông nghiệp, lâm nghiệp, ngư nghiệp và diêm nghiệp có mức sống trung bình giai đoạn 2022-2025.</w:t>
      </w:r>
    </w:p>
    <w:p>
      <w:r>
        <w:t>- Thông tư số 02/2022/TT-BLĐTBXH ngày 30 tháng 3 năm 2022 của Bộ trưởng Bộ Lao động - Thương binh và Xã hội sửa đổi, bổ sung một số nội dung của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4. Thủ tục hành chính “Công nhận hộ làm nông nghiệp, lâm nghiệp, ngư nghiệp và diêm nghiệp có mức sống trung bình”</w:t>
      </w:r>
    </w:p>
    <w:p>
      <w:r>
        <w:t>4.1. Trình tự thực hiện</w:t>
      </w:r>
    </w:p>
    <w:p>
      <w:r>
        <w:t>a) Bước 1: Hộ gia đình có Giấy đề nghị xác định hộ có mức sống trung bình theo M ẫ u số 01 tại Phụ lục ban hành kèm theo Quyết định số 24/2021/QĐ-TTg gửi Ủy ban nhân dân cấp xã.</w:t>
      </w:r>
    </w:p>
    <w:p>
      <w:r>
        <w:t>b) Bước 2: Chủ tịch Ủy ban nhân dân cấp xã chỉ đạo Ban Chỉ đạo rà soát cấp xã tổ chức xác định thu nhập thông tin, tính điểm của hộ gia đình.</w:t>
      </w:r>
    </w:p>
    <w:p>
      <w:r>
        <w:t>c) Bước 3: Niêm yết, thông báo công khai kết quả tại trụ sở xã trong thời gian 05 ngày làm việc, tổ chức phúc tra trong thời gian 03 ngày làm việc (nếu có khiếu nại).</w:t>
      </w:r>
    </w:p>
    <w:p>
      <w:r>
        <w:t>d) Bước 4: Chủ tịch Ủy ban nhân dân cấp xã quyết định công nhận hộ làm nông nghiệp, lâm nghiệp, ngư nghiệp và diêm nghiệp có mức sống trung bình. Trường  hợp  không đủ điều kiện theo quy định, Chủ tịch Ủy ban nhân dân cấp xã trả lời bằng văn bản và nêu rõ lý do.</w:t>
      </w:r>
    </w:p>
    <w:p>
      <w:r>
        <w:t>4.2. Cách thức thực hiện: Nộp hồ sơ trực tiếp hoặc qua dịch vụ bưu chính đến Bộ phận Tiếp nhận và Trả kết quả cấp xã hoặc qua cổng dịch vụ công trực tuyến</w:t>
      </w:r>
    </w:p>
    <w:p>
      <w:r>
        <w:t>4.3. Thành phần, số lượng hồ sơ</w:t>
      </w:r>
    </w:p>
    <w:p>
      <w:r>
        <w:t>4.3.1. Thành phần hồ sơ: Giấy đề nghị xác định hộ có mức sống trung bình theo Mẫu số 01 tại Phụ lục ban hành kèm theo Quyết định số 24/2021/QĐ-TTg.</w:t>
      </w:r>
    </w:p>
    <w:p>
      <w:r>
        <w:t>4.3.2. Số lượng hồ sơ: 01 bộ.</w:t>
      </w:r>
    </w:p>
    <w:p>
      <w:r>
        <w:t>4.4. Thời gian giải quyết: 15 ngày.</w:t>
      </w:r>
    </w:p>
    <w:p>
      <w:r>
        <w:t>4.5. Đối tượng thực hiện thủ tục hành chính: Hộ gia đình làm nông nghiệp, lâm nghiệp, ngư nghiệp và diêm nghiệp có đề nghị xác định hộ có mức sống trung bình.</w:t>
      </w:r>
    </w:p>
    <w:p>
      <w:r>
        <w:t>4.6. Cơ quan giải quyết thủ tục hành chính: Ủy ban nhân dân cấp xã.</w:t>
      </w:r>
    </w:p>
    <w:p>
      <w:r>
        <w:t>4.7. Kết quả thực hiện thủ tục hành chính: Quyết định của Chủ tịch Ủy ban nhân dân cấp xã công nhận hộ làm nông nghiệp, lâm nghiệp, ngư nghiệp và diêm nghiệp có mức sống trung bình theo Mẫu số 02 tại Phụ lục ban hành kèm theo Quyết định số 24/2021/QĐ-TTg.</w:t>
      </w:r>
    </w:p>
    <w:p>
      <w:r>
        <w:t>4.8. Lệ phí: Không.</w:t>
      </w:r>
    </w:p>
    <w:p>
      <w:r>
        <w:t>4.9. Tên mẫu  đơn , tờ khai: Giấy đề nghị xác định hộ có mức sống trung bình theo Mẫu số 01 tại Phụ lục ban hành kèm theo Quyết định số 24/2021/QĐ-TTg.</w:t>
      </w:r>
    </w:p>
    <w:p>
      <w:r>
        <w:t>4.10. Yêu cầu, điều kiện thực hiện thủ tục hành chính: Hộ gia  đình  quy định tại khoản 2 Điều 37 Luật Cư trú làm việc trong các lĩnh vực nông nghiệp, ngư nghiệp, lâm nghiệp và diêm nghiệp có giấy đề nghị xác nhận hộ có mức sống trung bình.</w:t>
      </w:r>
    </w:p>
    <w:p>
      <w:r>
        <w:t>4.11. Căn cứ pháp lý của thủ tục hành chính</w:t>
      </w:r>
    </w:p>
    <w:p>
      <w:r>
        <w:t>- Luật Cư trú.</w:t>
      </w:r>
    </w:p>
    <w:p>
      <w:r>
        <w:t>- Luật Bảo hiểm y tế.</w:t>
      </w:r>
    </w:p>
    <w:p>
      <w:r>
        <w:t>- Nghị định số 146/2018/NĐ-CP ngày 17 tháng 10 năm 2018 của Chính phủ quy định chi tiết và hướng dẫn biện pháp thi hành một số điều của Luật Bảo hiểm y tế.</w:t>
      </w:r>
    </w:p>
    <w:p>
      <w:r>
        <w:t>-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02/2022/TT-BLĐTBXH ngày 30 tháng 3 năm 2022 của Bộ trưởng Bộ Lao động - Thương binh và Xã hội sửa đổi, bổ sung một số nội dung của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PHẦN III</w:t>
      </w:r>
    </w:p>
    <w:p>
      <w:r>
        <w:t>QUY TRÌNH ĐIỆN TỬ THỰC HIỆN THỦ TỤC HÀNH CHÍNH</w:t>
      </w:r>
    </w:p>
    <w:p>
      <w:r>
        <w:t>1. Thủ tục hành chính “Công nhận hộ nghèo, hộ cận nghèo; hộ thoát nghèo, hộ thoát cận nghèo định kỳ hằng năm”</w:t>
      </w:r>
    </w:p>
    <w:p>
      <w:r>
        <w:t>LƯU  ĐỒ :  Thời hạn giải quyết 105 ngày (từ ngày 1/9 đến ngày 14/12), kể từ ngày nhận được hồ sơ hợp lệ.</w:t>
      </w:r>
    </w:p>
    <w:p>
      <w:r>
        <w:t>2. Thủ tục hành chính “Công nhận hộ nghèo, hộ cận nghèo thường xuyên hằng năm”</w:t>
      </w:r>
    </w:p>
    <w:p>
      <w:r>
        <w:t>LƯU  ĐỒ :  Thời hạn giải quyết 15 ngày, kể từ ngày nhận được hồ sơ hợp lệ. (Nếu có phúc tra và niêm yết kết quả phúc tra cộng thêm 10 ngày).</w:t>
      </w:r>
    </w:p>
    <w:p>
      <w:r>
        <w:t>3. Thủ tục hành chính “Công nhận hộ thoát nghèo, hộ thoát cận nghèo thường xuyên hằng năm”</w:t>
      </w:r>
    </w:p>
    <w:p>
      <w:r>
        <w:t>LƯU ĐỒ :  Thời hạn giải quyết 15 ngày, kể từ ngày nhận được hồ sơ hợp lệ. ( Nếu  có phúc tra và niêm yết kết quả phúc tra cộng thêm 10 ngày).</w:t>
      </w:r>
    </w:p>
    <w:p>
      <w:r>
        <w:t>4. Thủ tục hành chính “Công nhận hộ làm nông nghiệp, lâm nghiệp, ngư nghiệp và diêm nghiệp có mức sống trung bình”</w:t>
      </w:r>
    </w:p>
    <w:p>
      <w:r>
        <w:t>LƯU Đ Ồ :  Thời hạn giải quyết 15 ngày, kể từ ngày nhận được hồ sơ hợp lệ. ( Nếu  có phúc tra và niêm yết kết quả phúc tra cộng thêm 3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