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922/QĐ-UBND năm 2023 về Chương trình tổ chức hoạt động văn hóa, thể thao thường xuyên tại các thiết chế văn hóa, thể thao cơ sở tỉnh Hải Dương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922/QĐ-UBND</w:t>
      </w:r>
    </w:p>
    <w:p>
      <w:r>
        <w:t>Hải Dương, ngày 19 tháng 5 năm 2023</w:t>
      </w:r>
    </w:p>
    <w:p>
      <w:r>
        <w:t>QUYẾT ĐỊNH</w:t>
      </w:r>
    </w:p>
    <w:p>
      <w:r>
        <w:t>BAN HÀNH CHƯƠNG TRÌNH TỔ CHỨC HOẠT ĐỘNG VĂN HÓA, THỂ THAO THƯỜNG XUYÊN TẠI CÁC THIẾT CHẾ VĂN HÓA, THỂ THAO CƠ SỞ TỈNH HẢI DƯƠNG GIAI ĐOẠN 2023 - 2030</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số ngày 22 tháng 11 năm 2019;</w:t>
      </w:r>
    </w:p>
    <w:p>
      <w:r>
        <w:t>Căn cứ Thông tư số 12/2010/TT-BVHTTDL ngày 22/12/2010 của Bộ Văn hóa, Thể thao và Du lịch Quy định mẫu về tổ chức, hoạt động và tiêu chí của Trung tâm Văn hóa - Thể thao xã; Thông tư số 06/2011/TT-BVHTTDL ngày 08/3/2011 của Bộ Văn hóa, Thể thao và Du lịch về Quy định mẫu tổ chức, hoạt động và tiêu chí của nhà văn hóa, khu thể thao thôn; Thông tư số 05/2014/TT-BVHTTDL sửa đổi, bổ sung Điều 6 của Thông tư số 12/2010/TT-BVHTTDL ngày 22 tháng 12 năm 2010 quy định mẫu về tổ chức, hoạt động và tiêu chí của Trung tâm Văn hóa - Thể thao xã; Thông tư số 14/2016/TT-BVHTTDL ngày 21/12/2016 của Bộ trưởng Bộ Văn hóa, Thể thao và Du lịch quy định tiêu chí của Trung tâm văn hóa - Thể thao phường, thị trấn;</w:t>
      </w:r>
    </w:p>
    <w:p>
      <w:r>
        <w:t>Căn cứ Quyết định 1938/QĐ-UBND ngày 13/7/2020 của UBND tỉnh Hải Dương về việc phê duyệt Đề án “Phát triển sự nghiệp thể dục thể thao tỉnh Hải Dương giai đoạn 2020 - 2025, định hướng đến năm 2030”.</w:t>
      </w:r>
    </w:p>
    <w:p>
      <w:r>
        <w:t>Căn cứ Chương trình số 22-CTr/TU ngày 19/8/2021 của Ban Chấp hành Đảng bộ tỉnh Hải Dương về phát huy giá trị văn hóa Xứ Đông và xây dựng con người Hải Dương đáp ứng yêu cầu phát triển giai đoạn 2021-2025, định hướng đến năm 2030;</w:t>
      </w:r>
    </w:p>
    <w:p>
      <w:r>
        <w:t>Căn cứ Quyết định số 3574/QĐ-UBND ngày 01/12/2021 của UBND tỉnh Hải Dương về việc ban hành kế hoạch triển khai thực hiện Chương trình số 22-CTr/TU ngày 19/8/2021 của Ban Chấp hành Đảng bộ tỉnh về “Phát huy giá trị văn hóa xứ Đông và xây dựng con người Hải Dương đáp ứng yêu cầu phát triển giai đoạn 2021-2025, định hướng đến năm 2030”;</w:t>
      </w:r>
    </w:p>
    <w:p>
      <w:r>
        <w:t>Căn cứ Quyết định số 2580/QĐ-UBND ngày 26/9/2022 của UBND tỉnh Hải Dương về việc ban hành Bộ tiêu chí về xã nông thôn mới giai đoạn 2021-2025 trên địa bàn tỉnh Hải Dương; Quyết định số 2581/QĐ-UBND ngày 26/9/2022 của UBND tỉnh Hải Dương về việc ban hành Bộ tiêu chí về xã nông thôn mới nâng cao giai đoạn 2021-2025 trên địa bàn tỉnh Hải Dương; Quyết định số 2582/QĐ-UBND ngày 26/9/2022 của UBND tỉnh Hải Dương về việc ban hành Bộ tiêu chí về xã nông thôn mới kiểu mẫu giai đoạn 2021-2025 trên địa bàn tỉnh Hải Dương;</w:t>
      </w:r>
    </w:p>
    <w:p>
      <w:r>
        <w:t>Theo đề nghị của Sở Văn hóa, Thể thao và Du lịch tại Văn bản số 764/SVHTTDL-QLVHGĐ ngày 26/4/2023.</w:t>
      </w:r>
    </w:p>
    <w:p>
      <w:r>
        <w:t>QUYẾT ĐỊNH:</w:t>
      </w:r>
    </w:p>
    <w:p>
      <w:r>
        <w:t>Điều 1.  Ban hành kèm theo Quyết định này Chương trình tổ chức hoạt động văn hóa, thể thao thường xuyên tại các thiết chế văn hóa, thể thao cơ sở tỉnh Hải Dương giai đoạn 2023 - 2030.</w:t>
      </w:r>
    </w:p>
    <w:p>
      <w:r>
        <w:t>Điều 2.  Quyết định có hiệu lực thi hành từ kể ngày ký.</w:t>
      </w:r>
    </w:p>
    <w:p>
      <w:r>
        <w:t>Điều 3.  Chánh Văn phòng UBND tỉnh; Giám đốc Sở Văn hóa, Thể thao và Du lịch; Thủ trưởng các sở, ban, ngành, đoàn thể tỉnh; Chủ tịch UBND huyện, thị xã, thành phố và các tổ chức, cá nhân có liên quan căn cứ Quyết định thi hành./.</w:t>
      </w:r>
    </w:p>
    <w:p>
      <w:r>
        <w:t>Nơi nhận:</w:t>
      </w:r>
    </w:p>
    <w:p>
      <w:r>
        <w:t>- Như Điều 3;</w:t>
      </w:r>
    </w:p>
    <w:p>
      <w:r>
        <w:t>- Cục VHCS (Bộ VHTTDL);  (để b/c)</w:t>
      </w:r>
    </w:p>
    <w:p>
      <w:r>
        <w:t>- Thường trực Tỉnh ủy;  (để b/c)</w:t>
      </w:r>
    </w:p>
    <w:p>
      <w:r>
        <w:t>- Thường trực HĐND tỉnh;  (để b/c)</w:t>
      </w:r>
    </w:p>
    <w:p>
      <w:r>
        <w:t>- Chủ tịch UBND tỉnh;</w:t>
      </w:r>
    </w:p>
    <w:p>
      <w:r>
        <w:t>- Các Phó Chủ tịch UBND tỉnh;</w:t>
      </w:r>
    </w:p>
    <w:p>
      <w:r>
        <w:t>- Phòng VH-TT; Trung tâm VH-TT; Trung tâm VH-TT-TT các huyện, TX, TP;</w:t>
      </w:r>
    </w:p>
    <w:p>
      <w:r>
        <w:t>- Lưu: VT, KGVX, H. (10).</w:t>
      </w:r>
    </w:p>
    <w:p>
      <w:r>
        <w:t>TM. ỦY BAN NHÂN DÂN</w:t>
      </w:r>
    </w:p>
    <w:p>
      <w:r>
        <w:t>KT. CHỦ TỊCH</w:t>
      </w:r>
    </w:p>
    <w:p>
      <w:r>
        <w:t>PHÓ CHỦ TỊCH</w:t>
      </w:r>
    </w:p>
    <w:p>
      <w:r>
        <w:t>Nguyễn Minh Hùng</w:t>
      </w:r>
    </w:p>
    <w:p>
      <w:r>
        <w:t>CHƯƠNG TRÌNH</w:t>
      </w:r>
    </w:p>
    <w:p>
      <w:r>
        <w:t>TỔ CHỨC HOẠT ĐỘNG VĂN HÓA, THỂ THAO THƯỜNG XUYÊN TẠI CÁC THIẾT CHẾ VĂN HÓA, THỂ THAO CƠ SỞ TỈNH HẢI DƯƠNG GIAI ĐOẠN 2023-2030</w:t>
      </w:r>
    </w:p>
    <w:p>
      <w:r>
        <w:t>(Ban hành kèm theo Quyết định số 922/QĐ-UBND ngày 19 tháng 5 năm 2023 của Ủy ban nhân dân tỉnh Hải Dương)</w:t>
      </w:r>
    </w:p>
    <w:p>
      <w:r>
        <w:t>I. NỘI DUNG CHƯƠNG TRÌNH</w:t>
      </w:r>
    </w:p>
    <w:p>
      <w:r>
        <w:t>1. Khái niệm</w:t>
      </w:r>
    </w:p>
    <w:p>
      <w:r>
        <w:t>Chương trình tổ chức hoạt động văn hóa, thể thao thường xuyên tại các thiết chế văn hóa, thể thao cơ sở tỉnh Hải Dương giai đoạn 2023-2030 là nội dung những hoạt động văn hóa, thể thao cơ bản, được diễn ra thường xuyên tại cơ sở, phù hợp với sở thích, khả năng của đông đảo các tầng lớp Nhân dân, có định hướng về chủ đề tư tưởng, nội dung, hình thức, thời gian diễn ra các hoạt động.</w:t>
      </w:r>
    </w:p>
    <w:p>
      <w:r>
        <w:t>2. Đối tượng và phạm vi thực hiện</w:t>
      </w:r>
    </w:p>
    <w:p>
      <w:r>
        <w:t>- Đối tượng:   Các tổ chức, cá nhân đang sinh sống, làm việc, công tác, học tập trên địa bàn tỉnh Hải Dương.</w:t>
      </w:r>
    </w:p>
    <w:p>
      <w:r>
        <w:t>- Phạm vi thực hiện:</w:t>
      </w:r>
    </w:p>
    <w:p>
      <w:r>
        <w:t>Các thiết chế văn hóa thể thao cơ sở trên địa bàn tỉnh Hải Dương, gồm có:</w:t>
      </w:r>
    </w:p>
    <w:p>
      <w:r>
        <w:t>+ Nhà văn hóa - Khu thể thao xã, phường, thị trấn (cấp xã) và các thôn, khu dân cư.</w:t>
      </w:r>
    </w:p>
    <w:p>
      <w:r>
        <w:t>+ Điểm tập luyện thể dục, thể thao công cộng tại các xã, phường, thị trấn và các thôn, khu dân cư trên địa bàn tỉnh.</w:t>
      </w:r>
    </w:p>
    <w:p>
      <w:r>
        <w:t>3. Mục tiêu</w:t>
      </w:r>
    </w:p>
    <w:p>
      <w:r>
        <w:t>3.1. Hoạt động văn hóa, văn nghệ, vui chơi, giải trí</w:t>
      </w:r>
    </w:p>
    <w:p>
      <w:r>
        <w:t>* Đối với nhà văn hóa, khu thể thao thôn:</w:t>
      </w:r>
    </w:p>
    <w:p>
      <w:r>
        <w:t>- Hoạt động văn hóa văn nghệ thường xuyên: 50% trở lên/tổng số dân.</w:t>
      </w:r>
    </w:p>
    <w:p>
      <w:r>
        <w:t>- Hoạt động văn hóa, vui chơi, giải trí phục vụ cho trẻ em: 30% thời gian hoạt động.</w:t>
      </w:r>
    </w:p>
    <w:p>
      <w:r>
        <w:t>* Đối với Trung tâm văn hóa - thể thao xã:</w:t>
      </w:r>
    </w:p>
    <w:p>
      <w:r>
        <w:t>- Tuyên truyền phục vụ nhiệm vụ chính trị: khoảng 12 cuộc/năm (theo mục đích, yêu cầu, nội dung và nhiệm vụ cụ thể của từng năm).</w:t>
      </w:r>
    </w:p>
    <w:p>
      <w:r>
        <w:t>- Liên hoan, hội diễn văn nghệ quần chúng: khoảng 4 cuộc/năm (theo số lượng liên hoan, hội diễn văn nghệ quần chúng cụ thể của từng năm).</w:t>
      </w:r>
    </w:p>
    <w:p>
      <w:r>
        <w:t>- Duy trì hoạt động thường xuyên các câu lạc bộ: 5 câu lạc bộ trở lên.</w:t>
      </w:r>
    </w:p>
    <w:p>
      <w:r>
        <w:t>- Thư viện, phòng đọc sách, báo: Hoạt động tốt.</w:t>
      </w:r>
    </w:p>
    <w:p>
      <w:r>
        <w:t>- Thu hút nhân dân hưởng thụ và tham gia các hoạt động, sáng tạo văn hóa: tối thiểu 30% trở lên/tổng số dân.</w:t>
      </w:r>
    </w:p>
    <w:p>
      <w:r>
        <w:t>- Thu hút trẻ em trên địa bàn dân cư tham gia hoạt động văn hóa, thể thao: đạt 30% thời gian hoạt động.</w:t>
      </w:r>
    </w:p>
    <w:p>
      <w:r>
        <w:t>3.2. Đối với hoạt động thể dục thể thao</w:t>
      </w:r>
    </w:p>
    <w:p>
      <w:r>
        <w:t>- Hoạt động thể dục, thể thao thường xuyên là hoạt động có số người tập luyện thể dục, thể thao ít nhất mỗi tuần 3 lần, mỗi lần tập luyện ít nhất 30 phút.</w:t>
      </w:r>
    </w:p>
    <w:p>
      <w:r>
        <w:t>- Các thiết chế văn hóa thể thao cơ sở khi tổ chức các hoạt động thể thao nên hướng đến định mức quy định cần đạt được về số người tập luyện thể dục, thể thao thường xuyên tại cơ sở trong Đề án  “Phát triển sự nghiệp thể dục thể thao tỉnh Hải Dương giai đoạn 2020 - 2025, định hướng đến năm 2030”  của Ủy ban nhân dân tỉnh Hải Dương, cụ thể:</w:t>
      </w:r>
    </w:p>
    <w:p>
      <w:r>
        <w:t>+ Số người tập luyện thể dục, thể thao thường xuyên giai đoạn 2022-2025: tối thiểu 34%;</w:t>
      </w:r>
    </w:p>
    <w:p>
      <w:r>
        <w:t>+ Số người tập luyện thể dục, thể thao thường xuyên giai đoạn 2026-2030: tối thiểu 36%.</w:t>
      </w:r>
    </w:p>
    <w:p>
      <w:r>
        <w:t>Trong đó, số người tập luyện thể dục, thể thao thường xuyên được xác định bằng tỷ lệ phần trăm (%) tổng số người tập luyện thể dục, thể thao thường xuyên trên tổng số dân trên địa bàn.</w:t>
      </w:r>
    </w:p>
    <w:p>
      <w:r>
        <w:t>4. Các hoạt động cụ thể</w:t>
      </w:r>
    </w:p>
    <w:p>
      <w:r>
        <w:t>4.1. Hoạt động văn hóa, văn nghệ thường xuyên tại các Nhà văn hóa- Khu thể thao xã, phường, thị trấn (cấp xã) và các thôn, khu dân cư</w:t>
      </w:r>
    </w:p>
    <w:p>
      <w:r>
        <w:t>a) Chủ đề các hoạt động:</w:t>
      </w:r>
    </w:p>
    <w:p>
      <w:r>
        <w:t>- Ca ngợi Đảng, Bác Hồ; ca ngợi cuộc sống tươi đẹp; tình yêu quê hương đất nước; tiếp tục đẩy mạnh việc thực hiện “Học tập và làm theo tư tưởng, đạo đức, phong cách Hồ Chí Minh”; tuyên truyền về chủ quyền biển đảo Việt Nam; bảo vệ thiên nhiên, môi trường; phòng chống các tệ nạn xã hội; ca ngợi mảnh đất, con người Hải Dương và những thành tựu kinh tế, xã hội của tỉnh Hải Dương trên con đường hội nhập và phát triển...</w:t>
      </w:r>
    </w:p>
    <w:p>
      <w:r>
        <w:t>- Phản ánh cuộc sống lao động của các tầng lớp nhân dân trong việc phát triển kinh tế, xã hội và thực hiện các chủ trương, chính sách của Đảng, pháp luật của Nhà nước; phản ánh phong trào “Toàn dân đoàn kết xây dựng đời sống văn hoá”; tích cực hưởng ứng phong trào xây dựng nông thôn mới, đô thị văn minh; các phong trào, cuộc vận động khác của các ban, ngành, đoàn thể phát động; xây dựng nhà văn hoá thôn, khu dân cư và các thiết chế văn hoá ở cơ sở…</w:t>
      </w:r>
    </w:p>
    <w:p>
      <w:r>
        <w:t>- Tích cực đấu tranh, phê phán những biểu hiện tham nhũng và các tệ nạn xã hội; các hủ tục lạc hậu; phòng chống bạo lực gia đình; củng cố và giữ vững an ninh quốc phòng; an toàn giao thông; bảo vệ môi trường; bảo tồn các giá trị di sản văn hóa quốc gia và địa phương; những vấn đề, sự kiện có tính thời sự của đất nước và của tỉnh...</w:t>
      </w:r>
    </w:p>
    <w:p>
      <w:r>
        <w:t>b) Nội dung chi tiết:</w:t>
      </w:r>
    </w:p>
    <w:p>
      <w:r>
        <w:t>TT</w:t>
      </w:r>
    </w:p>
    <w:p>
      <w:r>
        <w:t>TÊN CÁC HOẠT ĐỘNG</w:t>
      </w:r>
    </w:p>
    <w:p>
      <w:r>
        <w:t>NỘI DUNG HOẠT ĐỘNG</w:t>
      </w:r>
    </w:p>
    <w:p>
      <w:r>
        <w:t>THỜI GIAN HOẠT ĐỘNG</w:t>
      </w:r>
    </w:p>
    <w:p>
      <w:r>
        <w:t>(buổi/tháng)</w:t>
      </w:r>
    </w:p>
    <w:p>
      <w:r>
        <w:t>TIẾN TRÌNH 01 HOẠT ĐỘNG</w:t>
      </w:r>
    </w:p>
    <w:p>
      <w:r>
        <w:t>( phục vụ sinh hoạt câu lạc bộ, tổ, nhóm/tham gia hội thi, liên hoan…)</w:t>
      </w:r>
    </w:p>
    <w:p>
      <w:r>
        <w:t>GHI CHÚ</w:t>
      </w:r>
    </w:p>
    <w:p>
      <w:r>
        <w:t>CẤP XÃ</w:t>
      </w:r>
    </w:p>
    <w:p>
      <w:r>
        <w:t>THÔN, KHU DÂN CƯ</w:t>
      </w:r>
    </w:p>
    <w:p>
      <w:r>
        <w:t>1</w:t>
      </w:r>
    </w:p>
    <w:p>
      <w:r>
        <w:t>Sinh hoạt Thơ</w:t>
      </w:r>
    </w:p>
    <w:p>
      <w:r>
        <w:t>- Ngâm thơ giao lưu, trao đổi, học hỏi kinh nghiệm.</w:t>
      </w:r>
    </w:p>
    <w:p>
      <w:r>
        <w:t>- Ngâm thơ ghép với nhạc (nếu có);</w:t>
      </w:r>
    </w:p>
    <w:p>
      <w:r>
        <w:t>- Tập bình thơ;</w:t>
      </w:r>
    </w:p>
    <w:p>
      <w:r>
        <w:t>- Giới thiệu một số tác phẩm thơ mới của hội viên.</w:t>
      </w:r>
    </w:p>
    <w:p>
      <w:r>
        <w:t>- Hát cho nhau nghe một số ca khúc được phổ nhạc từ thơ.</w:t>
      </w:r>
    </w:p>
    <w:p>
      <w:r>
        <w:t>tối thiểu 01 buổi</w:t>
      </w:r>
    </w:p>
    <w:p>
      <w:r>
        <w:t>tối thiểu 02 buổi</w:t>
      </w:r>
    </w:p>
    <w:p>
      <w:r>
        <w:t>1. Tuyên bố lý do, giới thiệu đại biểu;</w:t>
      </w:r>
    </w:p>
    <w:p>
      <w:r>
        <w:t>2. Thông qua nội dung chương trình sinh hoạt;</w:t>
      </w:r>
    </w:p>
    <w:p>
      <w:r>
        <w:t>3. Biểu dương các cá nhân có tác phẩm hay được in ấn trên các báo, tạp chí trung ương, địa phương hoặc được phổ nhạc...</w:t>
      </w:r>
    </w:p>
    <w:p>
      <w:r>
        <w:t>4. Ban Chủ nhiệm CLB/tổ trưởng/trưởng nhóm giới thiệu tác phẩm mới của các cá nhân.</w:t>
      </w:r>
    </w:p>
    <w:p>
      <w:r>
        <w:t>- Ngâm thơ</w:t>
      </w:r>
    </w:p>
    <w:p>
      <w:r>
        <w:t>- Bình thơ/ý kiến phát biểu của các thành viên;</w:t>
      </w:r>
    </w:p>
    <w:p>
      <w:r>
        <w:t>5. Ban Chủ nhiệm CLB/tổ trưởng/trưởng nhóm thông báo nội dung, chủ đề của buổi sinh hoạt thơ tiếp theo.</w:t>
      </w:r>
    </w:p>
    <w:p>
      <w:r>
        <w:t>Nội dung các buổi sinh hoạt thơ (theo chủ đề của tháng, quý, năm).</w:t>
      </w:r>
    </w:p>
    <w:p>
      <w:r>
        <w:t>VD: chủ đề tháng 1: Mừng Đảng, mừng xuân; chủ đề tháng 5: Mừng sinh nhật Bác…</w:t>
      </w:r>
    </w:p>
    <w:p>
      <w:r>
        <w:t>2</w:t>
      </w:r>
    </w:p>
    <w:p>
      <w:r>
        <w:t>Hát Chèo</w:t>
      </w:r>
    </w:p>
    <w:p>
      <w:r>
        <w:t>Tập luyện, truyền dạy, học tập:</w:t>
      </w:r>
    </w:p>
    <w:p>
      <w:r>
        <w:t>- Các hoạt cảnh, ca cảnh chèo.</w:t>
      </w:r>
    </w:p>
    <w:p>
      <w:r>
        <w:t>- Làn điệu chèo truyền thống.</w:t>
      </w:r>
    </w:p>
    <w:p>
      <w:r>
        <w:t>- Các làn điệu chèo theo lời mới, phản ánh cuộc sống đương đại…</w:t>
      </w:r>
    </w:p>
    <w:p>
      <w:r>
        <w:t>Thời gian tập luyện: căn cứ vào tình hình thực tế của cá nhân người tham gia, điều kiện tại cơ sở cũng như mục đích của hoạt động.</w:t>
      </w:r>
    </w:p>
    <w:p>
      <w:r>
        <w:t>1. Xây dựng kịch bản, lựa chọn tác phẩm phù hợp để dàn dựng.</w:t>
      </w:r>
    </w:p>
    <w:p>
      <w:r>
        <w:t>2. Lựa chọn người hướng dẫn, điều hành chính (đạo diễn, biên đạo).</w:t>
      </w:r>
    </w:p>
    <w:p>
      <w:r>
        <w:t>3. Tập hợp các thành viên tham gia;</w:t>
      </w:r>
    </w:p>
    <w:p>
      <w:r>
        <w:t>4. Phân công nhiệm vụ cho các thành viên (diễn chính, diễn phụ…).</w:t>
      </w:r>
    </w:p>
    <w:p>
      <w:r>
        <w:t>5. Tổ chức tập luyện (thời gian căn cứ vào thực tế tại địa phương, cơ sở).</w:t>
      </w:r>
    </w:p>
    <w:p>
      <w:r>
        <w:t>6. Trong quá trình tập luyện có vướng mắc, khó khăn, các cá nhân thông báo đến người chỉ đạo, điều hành chính để tìm hướng giải quyết.</w:t>
      </w:r>
    </w:p>
    <w:p>
      <w:r>
        <w:t>7. Người chỉ đạo, điều hành chính căn cứ vào tình hình thực tế, đề xuất phương án giải quyết đến các Chủ nhiệm NVH, Khu thể thao hoặc cơ quan có thẩm quyền để xem xét, quyết định.</w:t>
      </w:r>
    </w:p>
    <w:p>
      <w:r>
        <w:t>8. Chuẩn bị trang phục, đạo cụ theo từng kịch bản, tác phẩm.</w:t>
      </w:r>
    </w:p>
    <w:p>
      <w:r>
        <w:t>9. Tổ chức sơ duyệt, tổng duyệt (tối thiểu trước khi biểu diễn 02 ngày đối với các hoạt động phục vụ nhiệm vụ chính trị, tham gia Liên hoan, Hội thi, Hội diễn… (người chịu trách nhiệm tổng duyệt là cơ quan có thẩm quyền các cấp theo quy mô, nhiệm vụ).</w:t>
      </w:r>
    </w:p>
    <w:p>
      <w:r>
        <w:t>10. Họp rút kinh nghiệm sau khi kết thúc hoạt động.</w:t>
      </w:r>
    </w:p>
    <w:p>
      <w:r>
        <w:t>Một số làn điệu Chèo cổ: Đường trường thu không; Đường trường tứ quý; Thu rồi 1; Thu rồi 2; Tò vò; Con nhện giăng mùng, Luyện năm cung; Đào liễu…</w:t>
      </w:r>
    </w:p>
    <w:p>
      <w:r>
        <w:t>3</w:t>
      </w:r>
    </w:p>
    <w:p>
      <w:r>
        <w:t>Hát Ca trù</w:t>
      </w:r>
    </w:p>
    <w:p>
      <w:r>
        <w:t>Tập luyện, truyền dạy, học tập các thể cách hát ca trù</w:t>
      </w:r>
    </w:p>
    <w:p>
      <w:r>
        <w:t>Một số điệu cơ bản: Bắc phản, Chừ khi, Cung bắc, Nhịp ba cung bắc, Đại thạch, Hãm, Hồng hạnh, Non mai, Thư phòng, Mưỡu, Ngâm vọng, Thổng...</w:t>
      </w:r>
    </w:p>
    <w:p>
      <w:r>
        <w:t>4</w:t>
      </w:r>
    </w:p>
    <w:p>
      <w:r>
        <w:t>Hát văn</w:t>
      </w:r>
    </w:p>
    <w:p>
      <w:r>
        <w:t>Tập luyện, truyền dạy, học tập hát những làn điệu, biểu diễn giá văn, hầu Thánh…</w:t>
      </w:r>
    </w:p>
    <w:p>
      <w:r>
        <w:t>Một số làn điệu cơ bản: Vỉa, Bỉ, Miễu, Thống, Phú, Kiều dương, Dọc, Cờn, Xá, Hãm, hay các điệu Lưu thuỷ, Dồn, Bỏ bộ…</w:t>
      </w:r>
    </w:p>
    <w:p>
      <w:r>
        <w:t>5</w:t>
      </w:r>
    </w:p>
    <w:p>
      <w:r>
        <w:t>Nhạc cụ</w:t>
      </w:r>
    </w:p>
    <w:p>
      <w:r>
        <w:t>Tập luyện, biểu diễn, truyền dạy, học tập các nhạc cụ: Sáo trúc, Đàn Bầu, Trống nhỏ, Trống lớn, ghi ta…</w:t>
      </w:r>
    </w:p>
    <w:p>
      <w:r>
        <w:t>6</w:t>
      </w:r>
    </w:p>
    <w:p>
      <w:r>
        <w:t>Hoạt động ca - múa - nhạc</w:t>
      </w:r>
    </w:p>
    <w:p>
      <w:r>
        <w:t>Tập luyện hát Đơn ca, song ca, tốp ca, hợp ca…phối hợp tập với các bản nhạc, dòng dân gian, hiện đại.</w:t>
      </w:r>
    </w:p>
    <w:p>
      <w:r>
        <w:t>Tập luyện, biểu diễn múa đơn, múa đôi, múa tập thể… với các thể loại Múa dân gian, đương đại; múa đương đại kết hợp dân gian.</w:t>
      </w:r>
    </w:p>
    <w:p>
      <w:r>
        <w:t>7</w:t>
      </w:r>
    </w:p>
    <w:p>
      <w:r>
        <w:t>Sân khấu</w:t>
      </w:r>
    </w:p>
    <w:p>
      <w:r>
        <w:t>Tập, biểu diễn các tiểu phẩm kịch ngắn, kịch vừa (chính kịch, hài kịch..)</w:t>
      </w:r>
    </w:p>
    <w:p>
      <w:r>
        <w:t>4.2. Hoạt động thể dục, thể thao thường xuyên tại các Nhà văn hóa - Khu thể thao xã, phường, thị trấn (cấp xã) và các thôn, khu dân cư</w:t>
      </w:r>
    </w:p>
    <w:p>
      <w:r>
        <w:t>a) Một số nguyên tắc cần khuyến cáo người dân khi tập luyện thể dục thể thao:</w:t>
      </w:r>
    </w:p>
    <w:p>
      <w:r>
        <w:t>- Chọn bộ môn thể thao thích hợp.</w:t>
      </w:r>
    </w:p>
    <w:p>
      <w:r>
        <w:t>- Xác định thời gian tập luyện phù hợp.</w:t>
      </w:r>
    </w:p>
    <w:p>
      <w:r>
        <w:t>- Xác định lượng vận động phù hợp.</w:t>
      </w:r>
    </w:p>
    <w:p>
      <w:r>
        <w:t>- Luôn luôn khởi động kỹ trước khi tập.</w:t>
      </w:r>
    </w:p>
    <w:p>
      <w:r>
        <w:t>- Thả lỏng, hồi phục tích cực sau khi tập.</w:t>
      </w:r>
    </w:p>
    <w:p>
      <w:r>
        <w:t>b) Một số môn thể thao thu hút đông đảo Nhân dân tham gia:</w:t>
      </w:r>
    </w:p>
    <w:p>
      <w:r>
        <w:t>TT</w:t>
      </w:r>
    </w:p>
    <w:p>
      <w:r>
        <w:t>TÊN HOẠT ĐỘNG</w:t>
      </w:r>
    </w:p>
    <w:p>
      <w:r>
        <w:t>NỘI DUNG HOẠT ĐỘNG</w:t>
      </w:r>
    </w:p>
    <w:p>
      <w:r>
        <w:t>1</w:t>
      </w:r>
    </w:p>
    <w:p>
      <w:r>
        <w:t>Thể dục thể hình</w:t>
      </w:r>
    </w:p>
    <w:p>
      <w:r>
        <w:t>- Thể dục tự do;</w:t>
      </w:r>
    </w:p>
    <w:p>
      <w:r>
        <w:t>- Xà kép;</w:t>
      </w:r>
    </w:p>
    <w:p>
      <w:r>
        <w:t>- Xà đơn.</w:t>
      </w:r>
    </w:p>
    <w:p>
      <w:r>
        <w:t>2</w:t>
      </w:r>
    </w:p>
    <w:p>
      <w:r>
        <w:t>Thể dục dưỡng sinh</w:t>
      </w:r>
    </w:p>
    <w:p>
      <w:r>
        <w:t>3</w:t>
      </w:r>
    </w:p>
    <w:p>
      <w:r>
        <w:t>Thể dục nhịp điệu</w:t>
      </w:r>
    </w:p>
    <w:p>
      <w:r>
        <w:t>- Aerobic…</w:t>
      </w:r>
    </w:p>
    <w:p>
      <w:r>
        <w:t>- Đạp xe, đi bộ, chạy bộ…</w:t>
      </w:r>
    </w:p>
    <w:p>
      <w:r>
        <w:t>4</w:t>
      </w:r>
    </w:p>
    <w:p>
      <w:r>
        <w:t>Yoga…</w:t>
      </w:r>
    </w:p>
    <w:p>
      <w:r>
        <w:t>- Hatha Yoga;</w:t>
      </w:r>
    </w:p>
    <w:p>
      <w:r>
        <w:t>- Ashtanga Yoga;</w:t>
      </w:r>
    </w:p>
    <w:p>
      <w:r>
        <w:t>- Iyengar Yoga;</w:t>
      </w:r>
    </w:p>
    <w:p>
      <w:r>
        <w:t>- Sivananda Yoga;</w:t>
      </w:r>
    </w:p>
    <w:p>
      <w:r>
        <w:t>- Bikram Yoga;</w:t>
      </w:r>
    </w:p>
    <w:p>
      <w:r>
        <w:t>- Kundalini Yoga;</w:t>
      </w:r>
    </w:p>
    <w:p>
      <w:r>
        <w:t>- Power Yoga;</w:t>
      </w:r>
    </w:p>
    <w:p>
      <w:r>
        <w:t>5</w:t>
      </w:r>
    </w:p>
    <w:p>
      <w:r>
        <w:t>Bơi…</w:t>
      </w:r>
    </w:p>
    <w:p>
      <w:r>
        <w:t>- Bơi trườn sấp (còn gọi là bơi sải);</w:t>
      </w:r>
    </w:p>
    <w:p>
      <w:r>
        <w:t>- Bơi bướm;</w:t>
      </w:r>
    </w:p>
    <w:p>
      <w:r>
        <w:t>- Bơi ngửa;</w:t>
      </w:r>
    </w:p>
    <w:p>
      <w:r>
        <w:t>- Bơi ếch;</w:t>
      </w:r>
    </w:p>
    <w:p>
      <w:r>
        <w:t>6</w:t>
      </w:r>
    </w:p>
    <w:p>
      <w:r>
        <w:t>Bóng bàn</w:t>
      </w:r>
    </w:p>
    <w:p>
      <w:r>
        <w:t>- Đơn: Nam, Nữ;</w:t>
      </w:r>
    </w:p>
    <w:p>
      <w:r>
        <w:t>- Đôi nam nữ; đôi nam, đôi nữ</w:t>
      </w:r>
    </w:p>
    <w:p>
      <w:r>
        <w:t>7</w:t>
      </w:r>
    </w:p>
    <w:p>
      <w:r>
        <w:t>Cầu lông</w:t>
      </w:r>
    </w:p>
    <w:p>
      <w:r>
        <w:t>- Đơn: Nam, Nữ;</w:t>
      </w:r>
    </w:p>
    <w:p>
      <w:r>
        <w:t>- Đôi nam nữ; đôi nam; đôi nữ</w:t>
      </w:r>
    </w:p>
    <w:p>
      <w:r>
        <w:t>8</w:t>
      </w:r>
    </w:p>
    <w:p>
      <w:r>
        <w:t>Bóng chuyền hơi</w:t>
      </w:r>
    </w:p>
    <w:p>
      <w:r>
        <w:t>- Nam, nữ</w:t>
      </w:r>
    </w:p>
    <w:p>
      <w:r>
        <w:t>9</w:t>
      </w:r>
    </w:p>
    <w:p>
      <w:r>
        <w:t>Bóng chuyền da</w:t>
      </w:r>
    </w:p>
    <w:p>
      <w:r>
        <w:t>- Nam, nữ</w:t>
      </w:r>
    </w:p>
    <w:p>
      <w:r>
        <w:t>10</w:t>
      </w:r>
    </w:p>
    <w:p>
      <w:r>
        <w:t>Bóng đá</w:t>
      </w:r>
    </w:p>
    <w:p>
      <w:r>
        <w:t>- Bóng đá nam</w:t>
      </w:r>
    </w:p>
    <w:p>
      <w:r>
        <w:t>- Bóng đá nữ</w:t>
      </w:r>
    </w:p>
    <w:p>
      <w:r>
        <w:t>11</w:t>
      </w:r>
    </w:p>
    <w:p>
      <w:r>
        <w:t>Bóng rổ</w:t>
      </w:r>
    </w:p>
    <w:p>
      <w:r>
        <w:t>- Nam, nữ</w:t>
      </w:r>
    </w:p>
    <w:p>
      <w:r>
        <w:t>12</w:t>
      </w:r>
    </w:p>
    <w:p>
      <w:r>
        <w:t>Dân vũ</w:t>
      </w:r>
    </w:p>
    <w:p>
      <w:r>
        <w:t>- Dân vũ lễ hội;</w:t>
      </w:r>
    </w:p>
    <w:p>
      <w:r>
        <w:t>- Dân vũ đời sống;</w:t>
      </w:r>
    </w:p>
    <w:p>
      <w:r>
        <w:t>- Dân vũ sử thi…</w:t>
      </w:r>
    </w:p>
    <w:p>
      <w:r>
        <w:t>13</w:t>
      </w:r>
    </w:p>
    <w:p>
      <w:r>
        <w:t>Vật dân tộc</w:t>
      </w:r>
    </w:p>
    <w:p>
      <w:r>
        <w:t>- Nam, nữ</w:t>
      </w:r>
    </w:p>
    <w:p>
      <w:r>
        <w:t>14</w:t>
      </w:r>
    </w:p>
    <w:p>
      <w:r>
        <w:t>Võ thuật</w:t>
      </w:r>
    </w:p>
    <w:p>
      <w:r>
        <w:t>- Nam, nữ</w:t>
      </w:r>
    </w:p>
    <w:p>
      <w:r>
        <w:t>c) Khuyến khích tổ chức các hoạt động thể thao khác như: đua xe đạp, đua thuyền chải, điền kinh, bơi trong bể, Pencaksilat, Karatedo, Taekwondo, Quần vợt, Billiard-Snooker...</w:t>
      </w:r>
    </w:p>
    <w:p>
      <w:r>
        <w:t>4.3. Hoạt động văn hóa, vui chơi, giải trí phục vụ cho trẻ em, người cao tuổi tại các Nhà văn hóa - Khu thể thao xã, phường, thị trấn (cấp xã) và các thôn, khu dân cư</w:t>
      </w:r>
    </w:p>
    <w:p>
      <w:r>
        <w:t>TT</w:t>
      </w:r>
    </w:p>
    <w:p>
      <w:r>
        <w:t>TÊN HOẠT ĐỘNG</w:t>
      </w:r>
    </w:p>
    <w:p>
      <w:r>
        <w:t>NỘI DUNG HOẠT ĐỘNG</w:t>
      </w:r>
    </w:p>
    <w:p>
      <w:r>
        <w:t>HÌNH THỨC HOẠT ĐỘNG</w:t>
      </w:r>
    </w:p>
    <w:p>
      <w:r>
        <w:t>THỜI GIAN HOẠT ĐỘNG (buổi/tuần)</w:t>
      </w:r>
    </w:p>
    <w:p>
      <w:r>
        <w:t>ĐỐI TƯỢNG THAM GIA</w:t>
      </w:r>
    </w:p>
    <w:p>
      <w:r>
        <w:t>GHI CHÚ</w:t>
      </w:r>
    </w:p>
    <w:p>
      <w:r>
        <w:t>1</w:t>
      </w:r>
    </w:p>
    <w:p>
      <w:r>
        <w:t>Hoạt động văn hóa, văn nghệ</w:t>
      </w:r>
    </w:p>
    <w:p>
      <w:r>
        <w:t>1.1</w:t>
      </w:r>
    </w:p>
    <w:p>
      <w:r>
        <w:t>Phát triển văn hóa đọc</w:t>
      </w:r>
    </w:p>
    <w:p>
      <w:r>
        <w:t>Đọc sách, truyện, báo...</w:t>
      </w:r>
    </w:p>
    <w:p>
      <w:r>
        <w:t>Hoạt động thường xuyên</w:t>
      </w:r>
    </w:p>
    <w:p>
      <w:r>
        <w:t>Các ngày trong tuần</w:t>
      </w:r>
    </w:p>
    <w:p>
      <w:r>
        <w:t>Mọi người dân</w:t>
      </w:r>
    </w:p>
    <w:p>
      <w:r>
        <w:t>Góp phần khuyến khích người dân sử dụng tủ sách tại các Nhà văn hóa thôn, khu dân cư.</w:t>
      </w:r>
    </w:p>
    <w:p>
      <w:r>
        <w:t>1.2</w:t>
      </w:r>
    </w:p>
    <w:p>
      <w:r>
        <w:t>Phát triển năng khiếu</w:t>
      </w:r>
    </w:p>
    <w:p>
      <w:r>
        <w:t>Vẽ tranh</w:t>
      </w:r>
    </w:p>
    <w:p>
      <w:r>
        <w:t>- Hoạt động theo đợt;</w:t>
      </w:r>
    </w:p>
    <w:p>
      <w:r>
        <w:t>- Tham gia các Hội thi, Liên hoan, giao lưu văn nghệ tại địa phương, các trường học và các ngành, các cấp.</w:t>
      </w:r>
    </w:p>
    <w:p>
      <w:r>
        <w:t>Theo đợt</w:t>
      </w:r>
    </w:p>
    <w:p>
      <w:r>
        <w:t>Thanh thiếu niên nhi đồng</w:t>
      </w:r>
    </w:p>
    <w:p>
      <w:r>
        <w:t>Bám sát các cuộc thi vẽ tranh của xã, huyện, tỉnh để tổ chức tập luyện, tham gia.</w:t>
      </w:r>
    </w:p>
    <w:p>
      <w:r>
        <w:t>Tập hát, múa</w:t>
      </w:r>
    </w:p>
    <w:p>
      <w:r>
        <w:t>Theo đợt</w:t>
      </w:r>
    </w:p>
    <w:p>
      <w:r>
        <w:t>Thanh thiếu niên nhi đồng, người cao tuổi…</w:t>
      </w:r>
    </w:p>
    <w:p>
      <w:r>
        <w:t>Một số bài hát, múa cơ bản dành cho thanh thiếu niên, nhi đồng, người cao tuổi…</w:t>
      </w:r>
    </w:p>
    <w:p>
      <w:r>
        <w:t>2</w:t>
      </w:r>
    </w:p>
    <w:p>
      <w:r>
        <w:t>Hoạt động vui chơi, giải trí</w:t>
      </w:r>
    </w:p>
    <w:p>
      <w:r>
        <w:t>2.1</w:t>
      </w:r>
    </w:p>
    <w:p>
      <w:r>
        <w:t>Thể thao giải trí: Khiêu vũ, nhảy HipHop, Dancesport...</w:t>
      </w:r>
    </w:p>
    <w:p>
      <w:r>
        <w:t>Hoạt động thường xuyên</w:t>
      </w:r>
    </w:p>
    <w:p>
      <w:r>
        <w:t>Các ngày trong tuần</w:t>
      </w:r>
    </w:p>
    <w:p>
      <w:r>
        <w:t>Thanh thiếu niên, nhi đồng và một số nam - nữ có sở thích, năng khiếu</w:t>
      </w:r>
    </w:p>
    <w:p>
      <w:r>
        <w:t>Một số điệu cơ bản: van; samba; chachacha; tango…</w:t>
      </w:r>
    </w:p>
    <w:p>
      <w:r>
        <w:t>2.2</w:t>
      </w:r>
    </w:p>
    <w:p>
      <w:r>
        <w:t>Đá cầu</w:t>
      </w:r>
    </w:p>
    <w:p>
      <w:r>
        <w:t>2.3</w:t>
      </w:r>
    </w:p>
    <w:p>
      <w:r>
        <w:t>Đánh cờ Vua, cờ Tướng</w:t>
      </w:r>
    </w:p>
    <w:p>
      <w:r>
        <w:t>Người cao tuổi (chủ yếu nam giới) và Thanh thiếu niên nhi đồng</w:t>
      </w:r>
    </w:p>
    <w:p>
      <w:r>
        <w:t>5. Nguồn kinh phí thực hiện</w:t>
      </w:r>
    </w:p>
    <w:p>
      <w:r>
        <w:t>- Đối với các hoạt động diễn ra thường xuyên: nguồn kinh phí xã hội hóa, (thành viên các câu lạc bộ, tổ, nhóm tự đóng góp, các nhà hảo tâm và Nhân dân địa phương tài trợ…).</w:t>
      </w:r>
    </w:p>
    <w:p>
      <w:r>
        <w:t>- Đối với các hoạt động phục vụ nhiệm vụ chính trị, tham gia Liên hoan, Hội thi, Hội diễn:</w:t>
      </w:r>
    </w:p>
    <w:p>
      <w:r>
        <w:t>+ Kinh phí lồng ghép kinh phí từ các chương trình, đề án liên quan.</w:t>
      </w:r>
    </w:p>
    <w:p>
      <w:r>
        <w:t>+ Ngân sách Nhà nước hỗ trợ trong dự toán ngân sách hàng năm của các sở, ban, ngành, đoàn thể, địa phương theo quy định của Luật ngân sách và các văn bản hướng dẫn thi hành.</w:t>
      </w:r>
    </w:p>
    <w:p>
      <w:r>
        <w:t>+ Nguồn xã hội hóa (nguồn tài trợ, viện trợ và các nguồn kinh phí huy động hợp pháp khác theo quy định của pháp luật).</w:t>
      </w:r>
    </w:p>
    <w:p>
      <w:r>
        <w:t>II. TỔ CHỨC THỰC HIỆN</w:t>
      </w:r>
    </w:p>
    <w:p>
      <w:r>
        <w:t>1. Sở Văn hóa, Thể thao và Du lịch là cơ quan Thường trực hướng dẫn các sở, ngành, địa phương, đơn vị triển khai, tổ chức thực hiện  “Chương trình tổ chức hoạt động văn hóa, thể thao thường xuyên tại các thiết chế văn hóa thể thao cơ sở tỉnh Hải Dương giai đoạn 2023-2030” . Hàng năm hoặc định kỳ tham mưu báo cáo sơ kết, tổng kết, kiểm tra đánh giá, điều chỉnh, hướng dẫn thực hiện phù hợp thực tiễn.</w:t>
      </w:r>
    </w:p>
    <w:p>
      <w:r>
        <w:t>2. Đề nghị Ủy ban Mặt trận Tổ quốc, các tổ chức chính trị - xã hội, tổ chức đoàn thể các cấp của tỉnh có trách nhiệm tổ chức, vận động đoàn viên, hội viên và toàn thể Nhân dân tích cực hưởng ứng tham gia các hoạt động được triển khai tại các thiết chế văn hóa, thể thao cơ sở.</w:t>
      </w:r>
    </w:p>
    <w:p>
      <w:r>
        <w:t>3. Các sở, ban, ngành, đoàn thể của tỉnh; UBND các huyện, thị xã, thành phố xây dựng kế hoạch, tổ chức tuyên truyền, phổ biến và triển khai thực hiện Chương trình này tại cơ quan, đơn vị và các thiết chế văn hóa, thể thao cơ sở trên địa bàn thuộc phạm vi quản lý đảm bảo phù hợp với điều kiện thực tế tại địa phương, đơn vị.</w:t>
      </w:r>
    </w:p>
    <w:p>
      <w:r>
        <w:t>4. Sở Thông tin và Truyền thông chỉ đạo đẩy mạnh các hình thức tuyên truyền trên các phương tiện thông tin đại chúng. Các cơ quan truyền thông trong tỉnh tuyên truyền, phổ biến sâu rộng Chương trình tới cán bộ, Nhân dân để biết và cùng hưởng ứng tham gia thực hiện; phát hiện, cổ vũ, động viên những tập thể và cá nhân điển hình trong thực hiện tốt Chương trình.</w:t>
      </w:r>
    </w:p>
    <w:p>
      <w:r>
        <w:t>5. Các tổ chức, cá nhân làm việc, sinh sống, công tác, học tập trên địa bàn tỉnh Hải Dương căn cứ sở thích, khả năng, tích cực hưởng ứng, tham gia các hoạt động thuộc Chương trình này tại các Nhà văn hóa - Khu thể thao cấp xã và thôn, khu dân cư; các điểm tập luyện thể dục, thể thao công cộng ở nơi cư trú.</w:t>
      </w:r>
    </w:p>
    <w:p>
      <w:r>
        <w:t>Chương trình tổ chức hoạt động văn hóa, thể thao thường xuyên tại các thiết chế văn hóa, thể thao cơ sở tỉnh Hải Dương giai đoạn 2023-2030 được phổ biến, triển khai đến các sở, ban, ngành, đoàn thể của tỉnh, UBND các huyện, thị xã, thành phố, UBND các xã, phường, thị trấn; các cơ quan thông tấn báo chí và toàn thể Nhân dân trên địa bàn tỉnh Hải Dương. Trong quá trình tổ chức thực hiện, nếu có vấn đề phát sinh hoặc khó khăn, vướng mắc; các đơn vị báo cáo về Ủy ban nhân dân tỉnh  (qua Sở Văn hóa, Thể thao và Du lịch)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