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921/QĐ-UBND năm 2024 phê duyệt quy trình nội bộ giải quyết thủ tục hành chính không liên thông trong lĩnh vực Khoa học và công nghệ thuộc phạm vi chức năng quản lý của Sở Khoa học và Công nghệ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921/QĐ-UBND</w:t>
      </w:r>
    </w:p>
    <w:p>
      <w:r>
        <w:t>Bình Định, ngày 20 tháng 03 năm 2024</w:t>
      </w:r>
    </w:p>
    <w:p>
      <w:r>
        <w:t>QUYẾT ĐỊNH</w:t>
      </w:r>
    </w:p>
    <w:p>
      <w:r>
        <w:t>PHÊ DUYỆT QUY TRÌNH NỘI BỘ GIẢI QUYẾT THỦ TỤC HÀNH CHÍNH KHÔNG LIÊN THÔNG TRONG LĨNH VỰC HOẠT ĐỘNG KHOA HỌC VÀ CÔNG NGHỆ THUỘC PHẠM VI CHỨC NĂNG QUẢN LÝ CỦA SỞ KHOA HỌC VÀ CÔNG NGHỆ</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27/2020/QĐ-UBND ngày 25 tháng 5 năm 2020 của Ủy ban nhân dân tỉnh ban hành Quy chế hoạt động Cổng Dịch vụ công và Hệ thống thông tin một cửa điện tử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Khoa học và Công nghệ tại Tờ trình số 11/TTr-SKHCN ngày 18 tháng 03 năm 2024.</w:t>
      </w:r>
    </w:p>
    <w:p>
      <w:r>
        <w:t>QUYẾT ĐỊNH:</w:t>
      </w:r>
    </w:p>
    <w:p>
      <w:r>
        <w:t>Điều 1.  Phê duyệt kèm theo Quyết định này quy trình nội bộ giải quyết 01 thủ tục hành chính không liên thông trong lĩnh vực Hoạt động khoa học và công nghệ thuộc phạm vi chức năng quản lý của Sở Khoa học và Công nghệ  (Phụ lục kèm theo).</w:t>
      </w:r>
    </w:p>
    <w:p>
      <w:r>
        <w:t>Điều 2.  Giao Văn phòng Ủy ban nhân dân tỉnh chủ trì, phối hợp với Sở Khoa học và Công nghệ và các cơ quan liên quan căn cứ Quyết định này thiết lập quy trình điện tử giải quyết từng thủ tục hành chính trên Hệ thống phần mềm một cửa điện tử của tỉnh theo quy định.</w:t>
      </w:r>
    </w:p>
    <w:p>
      <w:r>
        <w:t>Điều 3.  Chánh Văn phòng Ủy ban nhân dân tỉnh, Giám đốc Sở Khoa học và Công nghệ, Giám đốc Trung tâm Phục vụ hành chính công tỉnh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Khoa học và Công nghệ;</w:t>
      </w:r>
    </w:p>
    <w:p>
      <w:r>
        <w:t>- CT, các PCT UBND tỉnh;</w:t>
      </w:r>
    </w:p>
    <w:p>
      <w:r>
        <w:t>- LĐVP UBND tỉnh;</w:t>
      </w:r>
    </w:p>
    <w:p>
      <w:r>
        <w:t>- Bưu điện tỉnh;</w:t>
      </w:r>
    </w:p>
    <w:p>
      <w:r>
        <w:t>- VNPT Bình Định;</w:t>
      </w:r>
    </w:p>
    <w:p>
      <w:r>
        <w:t>- Trung tâm Tin học - Công báo;</w:t>
      </w:r>
    </w:p>
    <w:p>
      <w:r>
        <w:t>- Lưu: VT, K8, KSTT (C) .</w:t>
      </w:r>
    </w:p>
    <w:p>
      <w:r>
        <w:t>KT. CHỦ TỊCH</w:t>
      </w:r>
    </w:p>
    <w:p>
      <w:r>
        <w:t>PHÓ CHỦ TỊCH</w:t>
      </w:r>
    </w:p>
    <w:p>
      <w:r>
        <w:t>Lâm Hải Giang</w:t>
      </w:r>
    </w:p>
    <w:p>
      <w:r>
        <w:t>QUY TRÌNH NỘI BỘ</w:t>
      </w:r>
    </w:p>
    <w:p>
      <w:r>
        <w:t>GIẢI QUYẾT 01 THỦ TỤC HÀNH CHÍNH KHÔNG LIÊN THÔNG TRONG LĨNH VỰC HOẠT ĐỘNG KHOA HỌC VÀ CÔNG NGHỆ THUỘC PHẠM VI CHỨC NĂNG QUẢN LÝ CỦA SỞ KHOA HỌC VÀ CÔNG NGHỆ</w:t>
      </w:r>
    </w:p>
    <w:p>
      <w:r>
        <w:t>(Ban hành kèm theo Quyết định số: 921/QĐ-UBND ngày 20 tháng 03 năm 2024 của Chủ tịch UBND tỉnh)</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Cơ quan chuyên môn</w:t>
      </w:r>
    </w:p>
    <w:p>
      <w:r>
        <w:t>(Bước 2: Giải quyết hồ sơ)</w:t>
      </w:r>
    </w:p>
    <w:p>
      <w:r>
        <w:t>(3C)</w:t>
      </w:r>
    </w:p>
    <w:p>
      <w:r>
        <w:t>Lãnh đạo cơ quan</w:t>
      </w:r>
    </w:p>
    <w:p>
      <w:r>
        <w:t>(Bước 3, Bước 4: ký duyệt và chuyển Văn thư cơ quan)</w:t>
      </w:r>
    </w:p>
    <w:p>
      <w:r>
        <w:t>(3D)</w:t>
      </w:r>
    </w:p>
    <w:p>
      <w:r>
        <w:t>Văn thư Cơ quan</w:t>
      </w:r>
    </w:p>
    <w:p>
      <w:r>
        <w:t>(Bước 5: Vào sổ, trả kết quả cho Trung tâm Phục vụ hành chính công tỉnh)</w:t>
      </w:r>
    </w:p>
    <w:p>
      <w:r>
        <w:t>Thủ tục xác định dự án đầu tư có hoặc không sử dụng công nghệ lạc hậu, tiềm ẩn nguy cơ gây ô nhiễm môi trường, thâm dụng tài nguyên</w:t>
      </w:r>
    </w:p>
    <w:p>
      <w:r>
        <w:t>1.012353.H08</w:t>
      </w:r>
    </w:p>
    <w:p>
      <w:r>
        <w:t>23 ngày làm việc</w:t>
      </w:r>
    </w:p>
    <w:p>
      <w:r>
        <w:t>0,5 ngày làm việc</w:t>
      </w:r>
    </w:p>
    <w:p>
      <w:r>
        <w:t>Phòng Quản lý công nghệ và sở hữu trí tuệ: 20 ngày làm việc, cụ thể:</w:t>
      </w:r>
    </w:p>
    <w:p>
      <w:r>
        <w:t>1. Lãnh đạo phòng phân công thụ lý: 1 ngày làm việc.</w:t>
      </w:r>
    </w:p>
    <w:p>
      <w:r>
        <w:t>2. Chuyên viên xử lý: 17 ngày làm việc.</w:t>
      </w:r>
    </w:p>
    <w:p>
      <w:r>
        <w:t>3. Lãnh đạo phòng duyệt kết quả: 02 ngày làm việc</w:t>
      </w:r>
    </w:p>
    <w:p>
      <w:r>
        <w:t>Lãnh đạo Sở, bộ phận Văn thư: 02 ngày làm việc</w:t>
      </w:r>
    </w:p>
    <w:p>
      <w:r>
        <w:t>0,5 ngày làm việc</w:t>
      </w:r>
    </w:p>
    <w:p>
      <w:r>
        <w:t>Quyết định số 686/QĐ-UBND ngày 01/3/2024</w:t>
      </w:r>
    </w:p>
    <w:p>
      <w:r>
        <w:t>43 ngày làm việc  (đối với dự án có quy mô lớn, phức tạp)</w:t>
      </w:r>
    </w:p>
    <w:p>
      <w:r>
        <w:t>0,5 ngày làm việc</w:t>
      </w:r>
    </w:p>
    <w:p>
      <w:r>
        <w:t>Phòng Quản lý công nghệ và sở hữu trí tuệ: 39 ngày làm việc, cụ thể:</w:t>
      </w:r>
    </w:p>
    <w:p>
      <w:r>
        <w:t>1. Lãnh đạo phòng phân công thụ lý: 01 ngày làm việc.</w:t>
      </w:r>
    </w:p>
    <w:p>
      <w:r>
        <w:t>2. Chuyên viên xử lý: 10 ngày làm việc.</w:t>
      </w:r>
    </w:p>
    <w:p>
      <w:r>
        <w:t>3. Lãnh đạo phòng duyệt kết quả: 01 ngày</w:t>
      </w:r>
    </w:p>
    <w:p>
      <w:r>
        <w:t>4. Lãnh đạo Sở ký quyết định thành lập Hội đồng tư vấn khoa học và công nghệ: 02 ngày làm việc</w:t>
      </w:r>
    </w:p>
    <w:p>
      <w:r>
        <w:t>5. Hội đồng tư vấn KH&amp;CN khảo sát và họp: 10 ngày làm việc</w:t>
      </w:r>
    </w:p>
    <w:p>
      <w:r>
        <w:t>6. Chuyên viên xử lý: 13 ngày làm việc.</w:t>
      </w:r>
    </w:p>
    <w:p>
      <w:r>
        <w:t>7. Lãnh đạo phòng duyệt kết quả: 02 ngày làm việc.</w:t>
      </w:r>
    </w:p>
    <w:p>
      <w:r>
        <w:t>Lãnh đạo Sở, bộ phận Văn thư: 03 ngày làm việc</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