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917/QĐ-UBND năm 2023 phê duyệt Quy hoạch sử dụng đất đến năm 2030 và Kế hoạch sử dụng đất năm đầu của kỳ quy hoạch sử dụng đất huyện Núi Thành,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917/QĐ-UBND</w:t>
      </w:r>
    </w:p>
    <w:p>
      <w:r>
        <w:t>Quảng Nam, ngày 04 tháng 5 năm 2023</w:t>
      </w:r>
    </w:p>
    <w:p>
      <w:r>
        <w:t>QUYẾT ĐỊNH</w:t>
      </w:r>
    </w:p>
    <w:p>
      <w:r>
        <w:t>PHÊ DUYỆT QUY HOẠCH SỬ DỤNG ĐẤT ĐẾN NĂM 2030 VÀ KẾ HOẠCH SỬ DỤNG ĐẤT NĂM ĐẦU CỦA KỲ QUY HOẠCH SỬ DỤNG ĐẤT HUYỆN NÚI THÀNH,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số 37/2019/NĐ-CP ngày 07/5/2019 quy định chi tiết một số điều của Luật Quy hoạch và số 148/2020/NĐ-CP ngày 18/12/2020 sửa đổi, bổ sung một số nghị định quy định chi tiết thi hành Luật Đất đai;</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Núi Thành tại Tờ trình số 71/TTr-UBND ngày 13/4/2023 và hồ sơ kèm theo;</w:t>
      </w:r>
    </w:p>
    <w:p>
      <w:r>
        <w:t>Theo đề nghị của Sở Tài nguyên và Môi trường tại Tờ trình số 129/TTr- STNMT ngày 28/4/2023.</w:t>
      </w:r>
    </w:p>
    <w:p>
      <w:r>
        <w:t>QUYẾT ĐỊNH:</w:t>
      </w:r>
    </w:p>
    <w:p>
      <w:r>
        <w:t>Điều 1.  Phê duyệt Quy hoạch sử dụng đất đến năm 2030 của huyện Núi Thành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Núi Thành.</w:t>
      </w:r>
    </w:p>
    <w:p>
      <w:r>
        <w:t>Điều 2.  Kế hoạch sử dụng đất năm đầu (năm 2021) của kỳ quy hoạch sử dụng đất huyện Núi Thành đã được UBND tỉnh phê duyệt tại Quyết định số 1652/QĐ-UBND ngày 17/6/2021.</w:t>
      </w:r>
    </w:p>
    <w:p>
      <w:r>
        <w:t>Điều 3.  Tổ chức thực hiện</w:t>
      </w:r>
    </w:p>
    <w:p>
      <w:r>
        <w:t>1. Ủy ban nhân dân huyện Núi Thành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Quản lý, sử dụng đất theo đúng quy hoạch, kế hoạch sử dụng đất được phê duyệt.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Núi Thành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huyện Núi Thành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Núi Thành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Núi Thành;</w:t>
      </w:r>
    </w:p>
    <w:p>
      <w:r>
        <w:t>- CPVP;</w:t>
      </w:r>
    </w:p>
    <w:p>
      <w:r>
        <w:t>- Lưu VT, TH, KTN.</w:t>
      </w:r>
    </w:p>
    <w:p>
      <w:r>
        <w:t>TM. ỦY BAN NHÂN DÂN</w:t>
      </w:r>
    </w:p>
    <w:p>
      <w:r>
        <w:t>CHỦ TỊCH</w:t>
      </w:r>
    </w:p>
    <w:p>
      <w:r>
        <w:t>Lê Trí Thanh</w:t>
      </w:r>
    </w:p>
    <w:p>
      <w:r>
        <w:t>PHỤ LỤC I</w:t>
      </w:r>
    </w:p>
    <w:p>
      <w:r>
        <w:t>DIỆN TÍCH, CƠ CẤU CÁC LOẠI ĐẤT ĐẾN NĂM 2030 HUYỆN NÚI THÀNH</w:t>
      </w:r>
    </w:p>
    <w:p>
      <w:r>
        <w:t>(Kèm theo Quyết định số 917/QĐ-UBND ngày 04 tháng 5 năm 2023 của UBND tỉnh Quảng Nam)</w:t>
      </w:r>
    </w:p>
    <w:p>
      <w:r>
        <w:t>Đơn vị tính: ha</w:t>
      </w:r>
    </w:p>
    <w:p>
      <w:r>
        <w:t>STT</w:t>
      </w:r>
    </w:p>
    <w:p>
      <w:r>
        <w:t>Chỉ tiêu sử dụng đất</w:t>
      </w:r>
    </w:p>
    <w:p>
      <w:r>
        <w:t>Hiện trạng năm 2020</w:t>
      </w:r>
    </w:p>
    <w:p>
      <w:r>
        <w:t>Quy hoạch đến năm 2030</w:t>
      </w:r>
    </w:p>
    <w:p>
      <w:r>
        <w:t>Diện tích</w:t>
      </w:r>
    </w:p>
    <w:p>
      <w:r>
        <w:t>(ha)</w:t>
      </w:r>
    </w:p>
    <w:p>
      <w:r>
        <w:t>Cơ cấu</w:t>
      </w:r>
    </w:p>
    <w:p>
      <w:r>
        <w:t>(%)</w:t>
      </w:r>
    </w:p>
    <w:p>
      <w:r>
        <w:t>Cấp tỉnh phân bổ (ha)</w:t>
      </w:r>
    </w:p>
    <w:p>
      <w:r>
        <w:t>Cấp huyện xác định, xác định bổ sung (ha)</w:t>
      </w:r>
    </w:p>
    <w:p>
      <w:r>
        <w:t>Tổng số</w:t>
      </w:r>
    </w:p>
    <w:p>
      <w:r>
        <w:t>Diện tích</w:t>
      </w:r>
    </w:p>
    <w:p>
      <w:r>
        <w:t>(ha)</w:t>
      </w:r>
    </w:p>
    <w:p>
      <w:r>
        <w:t>Cơ cấu</w:t>
      </w:r>
    </w:p>
    <w:p>
      <w:r>
        <w:t>(%)</w:t>
      </w:r>
    </w:p>
    <w:p>
      <w:r>
        <w:t>(1)</w:t>
      </w:r>
    </w:p>
    <w:p>
      <w:r>
        <w:t>(2)</w:t>
      </w:r>
    </w:p>
    <w:p>
      <w:r>
        <w:t>(3)</w:t>
      </w:r>
    </w:p>
    <w:p>
      <w:r>
        <w:t>(4)</w:t>
      </w:r>
    </w:p>
    <w:p>
      <w:r>
        <w:t>(5)</w:t>
      </w:r>
    </w:p>
    <w:p>
      <w:r>
        <w:t>(6)</w:t>
      </w:r>
    </w:p>
    <w:p>
      <w:r>
        <w:t>(7)=(5)+(6)</w:t>
      </w:r>
    </w:p>
    <w:p>
      <w:r>
        <w:t>(8)</w:t>
      </w:r>
    </w:p>
    <w:p>
      <w:r>
        <w:t>I</w:t>
      </w:r>
    </w:p>
    <w:p>
      <w:r>
        <w:t>Tổng diện tích tự nhiên</w:t>
      </w:r>
    </w:p>
    <w:p>
      <w:r>
        <w:t>55.594,97</w:t>
      </w:r>
    </w:p>
    <w:p>
      <w:r>
        <w:t>100,00%</w:t>
      </w:r>
    </w:p>
    <w:p>
      <w:r>
        <w:t>55.594,97</w:t>
      </w:r>
    </w:p>
    <w:p>
      <w:r>
        <w:t>0,00</w:t>
      </w:r>
    </w:p>
    <w:p>
      <w:r>
        <w:t>55.594,97</w:t>
      </w:r>
    </w:p>
    <w:p>
      <w:r>
        <w:t>100,00%</w:t>
      </w:r>
    </w:p>
    <w:p>
      <w:r>
        <w:t>1</w:t>
      </w:r>
    </w:p>
    <w:p>
      <w:r>
        <w:t>Đất nông nghiệp</w:t>
      </w:r>
    </w:p>
    <w:p>
      <w:r>
        <w:t>40.382,92</w:t>
      </w:r>
    </w:p>
    <w:p>
      <w:r>
        <w:t>72,64%</w:t>
      </w:r>
    </w:p>
    <w:p>
      <w:r>
        <w:t>39.234,70</w:t>
      </w:r>
    </w:p>
    <w:p>
      <w:r>
        <w:t>0,00</w:t>
      </w:r>
    </w:p>
    <w:p>
      <w:r>
        <w:t>39.234,70</w:t>
      </w:r>
    </w:p>
    <w:p>
      <w:r>
        <w:t>70,57%</w:t>
      </w:r>
    </w:p>
    <w:p>
      <w:r>
        <w:t>1.1</w:t>
      </w:r>
    </w:p>
    <w:p>
      <w:r>
        <w:t>Đất trồng lúa</w:t>
      </w:r>
    </w:p>
    <w:p>
      <w:r>
        <w:t>4.442,50</w:t>
      </w:r>
    </w:p>
    <w:p>
      <w:r>
        <w:t>7,99%</w:t>
      </w:r>
    </w:p>
    <w:p>
      <w:r>
        <w:t>3.970,00</w:t>
      </w:r>
    </w:p>
    <w:p>
      <w:r>
        <w:t>0,00</w:t>
      </w:r>
    </w:p>
    <w:p>
      <w:r>
        <w:t>3.970,00</w:t>
      </w:r>
    </w:p>
    <w:p>
      <w:r>
        <w:t>7,14%</w:t>
      </w:r>
    </w:p>
    <w:p>
      <w:r>
        <w:t>-</w:t>
      </w:r>
    </w:p>
    <w:p>
      <w:r>
        <w:t>Trong đó: Đất chuyên trồng lúa nước</w:t>
      </w:r>
    </w:p>
    <w:p>
      <w:r>
        <w:t>4.149,42</w:t>
      </w:r>
    </w:p>
    <w:p>
      <w:r>
        <w:t>7,46%</w:t>
      </w:r>
    </w:p>
    <w:p>
      <w:r>
        <w:t>3.877,72</w:t>
      </w:r>
    </w:p>
    <w:p>
      <w:r>
        <w:t>0,00</w:t>
      </w:r>
    </w:p>
    <w:p>
      <w:r>
        <w:t>3.877,72</w:t>
      </w:r>
    </w:p>
    <w:p>
      <w:r>
        <w:t>6,97%</w:t>
      </w:r>
    </w:p>
    <w:p>
      <w:r>
        <w:t>1.2</w:t>
      </w:r>
    </w:p>
    <w:p>
      <w:r>
        <w:t>Đất trồng cây hàng năm khác</w:t>
      </w:r>
    </w:p>
    <w:p>
      <w:r>
        <w:t>1.700,27</w:t>
      </w:r>
    </w:p>
    <w:p>
      <w:r>
        <w:t>3,06%</w:t>
      </w:r>
    </w:p>
    <w:p>
      <w:r>
        <w:t>-</w:t>
      </w:r>
    </w:p>
    <w:p>
      <w:r>
        <w:t>1.578,42</w:t>
      </w:r>
    </w:p>
    <w:p>
      <w:r>
        <w:t>1.578,42</w:t>
      </w:r>
    </w:p>
    <w:p>
      <w:r>
        <w:t>2,84%</w:t>
      </w:r>
    </w:p>
    <w:p>
      <w:r>
        <w:t>1.3</w:t>
      </w:r>
    </w:p>
    <w:p>
      <w:r>
        <w:t>Đất trồng cây lâu năm</w:t>
      </w:r>
    </w:p>
    <w:p>
      <w:r>
        <w:t>5.138,79</w:t>
      </w:r>
    </w:p>
    <w:p>
      <w:r>
        <w:t>9,24%</w:t>
      </w:r>
    </w:p>
    <w:p>
      <w:r>
        <w:t>4.730,62</w:t>
      </w:r>
    </w:p>
    <w:p>
      <w:r>
        <w:t>0,00</w:t>
      </w:r>
    </w:p>
    <w:p>
      <w:r>
        <w:t>4.730,62</w:t>
      </w:r>
    </w:p>
    <w:p>
      <w:r>
        <w:t>8,51%</w:t>
      </w:r>
    </w:p>
    <w:p>
      <w:r>
        <w:t>1.4</w:t>
      </w:r>
    </w:p>
    <w:p>
      <w:r>
        <w:t>Đất rừng phòng hộ</w:t>
      </w:r>
    </w:p>
    <w:p>
      <w:r>
        <w:t>13.502,29</w:t>
      </w:r>
    </w:p>
    <w:p>
      <w:r>
        <w:t>24,29%</w:t>
      </w:r>
    </w:p>
    <w:p>
      <w:r>
        <w:t>13.811,35</w:t>
      </w:r>
    </w:p>
    <w:p>
      <w:r>
        <w:t>0,00</w:t>
      </w:r>
    </w:p>
    <w:p>
      <w:r>
        <w:t>13.811,35</w:t>
      </w:r>
    </w:p>
    <w:p>
      <w:r>
        <w:t>24,84%</w:t>
      </w:r>
    </w:p>
    <w:p>
      <w:r>
        <w:t>1.5</w:t>
      </w:r>
    </w:p>
    <w:p>
      <w:r>
        <w:t>Đất rừng đặc dụng</w:t>
      </w:r>
    </w:p>
    <w:p>
      <w:r>
        <w:t>104,25</w:t>
      </w:r>
    </w:p>
    <w:p>
      <w:r>
        <w:t>0,19%</w:t>
      </w:r>
    </w:p>
    <w:p>
      <w:r>
        <w:t>164,02</w:t>
      </w:r>
    </w:p>
    <w:p>
      <w:r>
        <w:t>0,00</w:t>
      </w:r>
    </w:p>
    <w:p>
      <w:r>
        <w:t>164,02</w:t>
      </w:r>
    </w:p>
    <w:p>
      <w:r>
        <w:t>0,30%</w:t>
      </w:r>
    </w:p>
    <w:p>
      <w:r>
        <w:t>1.6</w:t>
      </w:r>
    </w:p>
    <w:p>
      <w:r>
        <w:t>Đất rừng sản xuất</w:t>
      </w:r>
    </w:p>
    <w:p>
      <w:r>
        <w:t>13.429,12</w:t>
      </w:r>
    </w:p>
    <w:p>
      <w:r>
        <w:t>24,16%</w:t>
      </w:r>
    </w:p>
    <w:p>
      <w:r>
        <w:t>12.452,76</w:t>
      </w:r>
    </w:p>
    <w:p>
      <w:r>
        <w:t>0,00</w:t>
      </w:r>
    </w:p>
    <w:p>
      <w:r>
        <w:t>12.452,76</w:t>
      </w:r>
    </w:p>
    <w:p>
      <w:r>
        <w:t>22,40%</w:t>
      </w:r>
    </w:p>
    <w:p>
      <w:r>
        <w:t>-</w:t>
      </w:r>
    </w:p>
    <w:p>
      <w:r>
        <w:t>Trong đó: đất có rừng sản xuất là rừng tự nhiên</w:t>
      </w:r>
    </w:p>
    <w:p>
      <w:r>
        <w:t>17,12</w:t>
      </w:r>
    </w:p>
    <w:p>
      <w:r>
        <w:t>0,03%</w:t>
      </w:r>
    </w:p>
    <w:p>
      <w:r>
        <w:t>17,12</w:t>
      </w:r>
    </w:p>
    <w:p>
      <w:r>
        <w:t>0,00</w:t>
      </w:r>
    </w:p>
    <w:p>
      <w:r>
        <w:t>17,12</w:t>
      </w:r>
    </w:p>
    <w:p>
      <w:r>
        <w:t>0,03%</w:t>
      </w:r>
    </w:p>
    <w:p>
      <w:r>
        <w:t>1.7</w:t>
      </w:r>
    </w:p>
    <w:p>
      <w:r>
        <w:t>Đất nuôi trồng thủy sản</w:t>
      </w:r>
    </w:p>
    <w:p>
      <w:r>
        <w:t>2.061,23</w:t>
      </w:r>
    </w:p>
    <w:p>
      <w:r>
        <w:t>3,71%</w:t>
      </w:r>
    </w:p>
    <w:p>
      <w:r>
        <w:t>-</w:t>
      </w:r>
    </w:p>
    <w:p>
      <w:r>
        <w:t>2.174,14</w:t>
      </w:r>
    </w:p>
    <w:p>
      <w:r>
        <w:t>2.174,14</w:t>
      </w:r>
    </w:p>
    <w:p>
      <w:r>
        <w:t>3,91%</w:t>
      </w:r>
    </w:p>
    <w:p>
      <w:r>
        <w:t>1.8</w:t>
      </w:r>
    </w:p>
    <w:p>
      <w:r>
        <w:t>Đất làm muối</w:t>
      </w:r>
    </w:p>
    <w:p>
      <w:r>
        <w:t>3,19</w:t>
      </w:r>
    </w:p>
    <w:p>
      <w:r>
        <w:t>0,01%</w:t>
      </w:r>
    </w:p>
    <w:p>
      <w:r>
        <w:t>-</w:t>
      </w:r>
    </w:p>
    <w:p>
      <w:r>
        <w:t>3,19</w:t>
      </w:r>
    </w:p>
    <w:p>
      <w:r>
        <w:t>3,19</w:t>
      </w:r>
    </w:p>
    <w:p>
      <w:r>
        <w:t>0,01%</w:t>
      </w:r>
    </w:p>
    <w:p>
      <w:r>
        <w:t>1.9</w:t>
      </w:r>
    </w:p>
    <w:p>
      <w:r>
        <w:t>Đất nông nghiệp khác</w:t>
      </w:r>
    </w:p>
    <w:p>
      <w:r>
        <w:t>1,28</w:t>
      </w:r>
    </w:p>
    <w:p>
      <w:r>
        <w:t>0,00%</w:t>
      </w:r>
    </w:p>
    <w:p>
      <w:r>
        <w:t>-</w:t>
      </w:r>
    </w:p>
    <w:p>
      <w:r>
        <w:t>350,20</w:t>
      </w:r>
    </w:p>
    <w:p>
      <w:r>
        <w:t>350,20</w:t>
      </w:r>
    </w:p>
    <w:p>
      <w:r>
        <w:t>0,63%</w:t>
      </w:r>
    </w:p>
    <w:p>
      <w:r>
        <w:t>2</w:t>
      </w:r>
    </w:p>
    <w:p>
      <w:r>
        <w:t>Đất phi nông nghiệp</w:t>
      </w:r>
    </w:p>
    <w:p>
      <w:r>
        <w:t>14.561,50</w:t>
      </w:r>
    </w:p>
    <w:p>
      <w:r>
        <w:t>26,19%</w:t>
      </w:r>
    </w:p>
    <w:p>
      <w:r>
        <w:t>16.127,86</w:t>
      </w:r>
    </w:p>
    <w:p>
      <w:r>
        <w:t>0,00</w:t>
      </w:r>
    </w:p>
    <w:p>
      <w:r>
        <w:t>16.127,86</w:t>
      </w:r>
    </w:p>
    <w:p>
      <w:r>
        <w:t>29,01%</w:t>
      </w:r>
    </w:p>
    <w:p>
      <w:r>
        <w:t>2.1</w:t>
      </w:r>
    </w:p>
    <w:p>
      <w:r>
        <w:t>Đất quốc phòng</w:t>
      </w:r>
    </w:p>
    <w:p>
      <w:r>
        <w:t>2.369,48</w:t>
      </w:r>
    </w:p>
    <w:p>
      <w:r>
        <w:t>4,26%</w:t>
      </w:r>
    </w:p>
    <w:p>
      <w:r>
        <w:t>2.088,97</w:t>
      </w:r>
    </w:p>
    <w:p>
      <w:r>
        <w:t>0,00</w:t>
      </w:r>
    </w:p>
    <w:p>
      <w:r>
        <w:t>2.088,97</w:t>
      </w:r>
    </w:p>
    <w:p>
      <w:r>
        <w:t>3,76%</w:t>
      </w:r>
    </w:p>
    <w:p>
      <w:r>
        <w:t>2.2</w:t>
      </w:r>
    </w:p>
    <w:p>
      <w:r>
        <w:t>Đất an ninh</w:t>
      </w:r>
    </w:p>
    <w:p>
      <w:r>
        <w:t>1,84</w:t>
      </w:r>
    </w:p>
    <w:p>
      <w:r>
        <w:t>0,00%</w:t>
      </w:r>
    </w:p>
    <w:p>
      <w:r>
        <w:t>21,54</w:t>
      </w:r>
    </w:p>
    <w:p>
      <w:r>
        <w:t>0,00</w:t>
      </w:r>
    </w:p>
    <w:p>
      <w:r>
        <w:t>21,54</w:t>
      </w:r>
    </w:p>
    <w:p>
      <w:r>
        <w:t>0,04%</w:t>
      </w:r>
    </w:p>
    <w:p>
      <w:r>
        <w:t>2.3</w:t>
      </w:r>
    </w:p>
    <w:p>
      <w:r>
        <w:t>Đất khu công nghiệp</w:t>
      </w:r>
    </w:p>
    <w:p>
      <w:r>
        <w:t>1.188,32</w:t>
      </w:r>
    </w:p>
    <w:p>
      <w:r>
        <w:t>2,14%</w:t>
      </w:r>
    </w:p>
    <w:p>
      <w:r>
        <w:t>2.385,34</w:t>
      </w:r>
    </w:p>
    <w:p>
      <w:r>
        <w:t>-44,25</w:t>
      </w:r>
    </w:p>
    <w:p>
      <w:r>
        <w:t>2.341,09</w:t>
      </w:r>
    </w:p>
    <w:p>
      <w:r>
        <w:t>4,21%</w:t>
      </w:r>
    </w:p>
    <w:p>
      <w:r>
        <w:t>2.4</w:t>
      </w:r>
    </w:p>
    <w:p>
      <w:r>
        <w:t>Đất cụm công nghiệp</w:t>
      </w:r>
    </w:p>
    <w:p>
      <w:r>
        <w:t>52,14</w:t>
      </w:r>
    </w:p>
    <w:p>
      <w:r>
        <w:t>0,09%</w:t>
      </w:r>
    </w:p>
    <w:p>
      <w:r>
        <w:t>191,13</w:t>
      </w:r>
    </w:p>
    <w:p>
      <w:r>
        <w:t>0,00</w:t>
      </w:r>
    </w:p>
    <w:p>
      <w:r>
        <w:t>191,13</w:t>
      </w:r>
    </w:p>
    <w:p>
      <w:r>
        <w:t>0,34%</w:t>
      </w:r>
    </w:p>
    <w:p>
      <w:r>
        <w:t>2.5</w:t>
      </w:r>
    </w:p>
    <w:p>
      <w:r>
        <w:t>Đất thương mại, dịch vụ</w:t>
      </w:r>
    </w:p>
    <w:p>
      <w:r>
        <w:t>20,82</w:t>
      </w:r>
    </w:p>
    <w:p>
      <w:r>
        <w:t>0,04%</w:t>
      </w:r>
    </w:p>
    <w:p>
      <w:r>
        <w:t>268,82</w:t>
      </w:r>
    </w:p>
    <w:p>
      <w:r>
        <w:t>0,00</w:t>
      </w:r>
    </w:p>
    <w:p>
      <w:r>
        <w:t>268,82</w:t>
      </w:r>
    </w:p>
    <w:p>
      <w:r>
        <w:t>0,48%</w:t>
      </w:r>
    </w:p>
    <w:p>
      <w:r>
        <w:t>2.6</w:t>
      </w:r>
    </w:p>
    <w:p>
      <w:r>
        <w:t>Đất cơ sở sản xuất phi nông nghiệp</w:t>
      </w:r>
    </w:p>
    <w:p>
      <w:r>
        <w:t>717,83</w:t>
      </w:r>
    </w:p>
    <w:p>
      <w:r>
        <w:t>1,29%</w:t>
      </w:r>
    </w:p>
    <w:p>
      <w:r>
        <w:t>477,05</w:t>
      </w:r>
    </w:p>
    <w:p>
      <w:r>
        <w:t>0,00</w:t>
      </w:r>
    </w:p>
    <w:p>
      <w:r>
        <w:t>477,05</w:t>
      </w:r>
    </w:p>
    <w:p>
      <w:r>
        <w:t>0,86%</w:t>
      </w:r>
    </w:p>
    <w:p>
      <w:r>
        <w:t>2.7</w:t>
      </w:r>
    </w:p>
    <w:p>
      <w:r>
        <w:t>Đất sử dụng cho hoạt động khoáng sản</w:t>
      </w:r>
    </w:p>
    <w:p>
      <w:r>
        <w:t>117,07</w:t>
      </w:r>
    </w:p>
    <w:p>
      <w:r>
        <w:t>0,21%</w:t>
      </w:r>
    </w:p>
    <w:p>
      <w:r>
        <w:t>116,57</w:t>
      </w:r>
    </w:p>
    <w:p>
      <w:r>
        <w:t>0,00</w:t>
      </w:r>
    </w:p>
    <w:p>
      <w:r>
        <w:t>116,57</w:t>
      </w:r>
    </w:p>
    <w:p>
      <w:r>
        <w:t>0,21%</w:t>
      </w:r>
    </w:p>
    <w:p>
      <w:r>
        <w:t>2.8</w:t>
      </w:r>
    </w:p>
    <w:p>
      <w:r>
        <w:t>Đất sản xuất vật liệu xây dựng, làm đồ gốm</w:t>
      </w:r>
    </w:p>
    <w:p>
      <w:r>
        <w:t>10,52</w:t>
      </w:r>
    </w:p>
    <w:p>
      <w:r>
        <w:t>0,02%</w:t>
      </w:r>
    </w:p>
    <w:p>
      <w:r>
        <w:t>-</w:t>
      </w:r>
    </w:p>
    <w:p>
      <w:r>
        <w:t>26,59</w:t>
      </w:r>
    </w:p>
    <w:p>
      <w:r>
        <w:t>26,59</w:t>
      </w:r>
    </w:p>
    <w:p>
      <w:r>
        <w:t>0,05%</w:t>
      </w:r>
    </w:p>
    <w:p>
      <w:r>
        <w:t>2.9</w:t>
      </w:r>
    </w:p>
    <w:p>
      <w:r>
        <w:t>Đất phát triển hạ tầng cấp quốc gia, cấp tỉnh, cấp huyện</w:t>
      </w:r>
    </w:p>
    <w:p>
      <w:r>
        <w:t>3.767,20</w:t>
      </w:r>
    </w:p>
    <w:p>
      <w:r>
        <w:t>6,78%</w:t>
      </w:r>
    </w:p>
    <w:p>
      <w:r>
        <w:t>4.440,79</w:t>
      </w:r>
    </w:p>
    <w:p>
      <w:r>
        <w:t>44,25</w:t>
      </w:r>
    </w:p>
    <w:p>
      <w:r>
        <w:t>4.485,04</w:t>
      </w:r>
    </w:p>
    <w:p>
      <w:r>
        <w:t>8,07%</w:t>
      </w:r>
    </w:p>
    <w:p>
      <w:r>
        <w:t>-</w:t>
      </w:r>
    </w:p>
    <w:p>
      <w:r>
        <w:t>Đất giao thông</w:t>
      </w:r>
    </w:p>
    <w:p>
      <w:r>
        <w:t>2.166,23</w:t>
      </w:r>
    </w:p>
    <w:p>
      <w:r>
        <w:t>3,90%</w:t>
      </w:r>
    </w:p>
    <w:p>
      <w:r>
        <w:t>2.647,32</w:t>
      </w:r>
    </w:p>
    <w:p>
      <w:r>
        <w:t>0,00</w:t>
      </w:r>
    </w:p>
    <w:p>
      <w:r>
        <w:t>2.647,32</w:t>
      </w:r>
    </w:p>
    <w:p>
      <w:r>
        <w:t>4,76%</w:t>
      </w:r>
    </w:p>
    <w:p>
      <w:r>
        <w:t>-</w:t>
      </w:r>
    </w:p>
    <w:p>
      <w:r>
        <w:t>Đất thủy lợi</w:t>
      </w:r>
    </w:p>
    <w:p>
      <w:r>
        <w:t>449,95</w:t>
      </w:r>
    </w:p>
    <w:p>
      <w:r>
        <w:t>0,81%</w:t>
      </w:r>
    </w:p>
    <w:p>
      <w:r>
        <w:t>466,80</w:t>
      </w:r>
    </w:p>
    <w:p>
      <w:r>
        <w:t>44,25</w:t>
      </w:r>
    </w:p>
    <w:p>
      <w:r>
        <w:t>511,05</w:t>
      </w:r>
    </w:p>
    <w:p>
      <w:r>
        <w:t>0,92%</w:t>
      </w:r>
    </w:p>
    <w:p>
      <w:r>
        <w:t>-</w:t>
      </w:r>
    </w:p>
    <w:p>
      <w:r>
        <w:t>Đất xây dựng cơ sở văn hóa</w:t>
      </w:r>
    </w:p>
    <w:p>
      <w:r>
        <w:t>9,69</w:t>
      </w:r>
    </w:p>
    <w:p>
      <w:r>
        <w:t>0,02%</w:t>
      </w:r>
    </w:p>
    <w:p>
      <w:r>
        <w:t>16,60</w:t>
      </w:r>
    </w:p>
    <w:p>
      <w:r>
        <w:t>0,00</w:t>
      </w:r>
    </w:p>
    <w:p>
      <w:r>
        <w:t>16,60</w:t>
      </w:r>
    </w:p>
    <w:p>
      <w:r>
        <w:t>0,03%</w:t>
      </w:r>
    </w:p>
    <w:p>
      <w:r>
        <w:t>-</w:t>
      </w:r>
    </w:p>
    <w:p>
      <w:r>
        <w:t>Đất xây dựng cơ sở y tế</w:t>
      </w:r>
    </w:p>
    <w:p>
      <w:r>
        <w:t>24,00</w:t>
      </w:r>
    </w:p>
    <w:p>
      <w:r>
        <w:t>0,04%</w:t>
      </w:r>
    </w:p>
    <w:p>
      <w:r>
        <w:t>27,78</w:t>
      </w:r>
    </w:p>
    <w:p>
      <w:r>
        <w:t>0,00</w:t>
      </w:r>
    </w:p>
    <w:p>
      <w:r>
        <w:t>27,78</w:t>
      </w:r>
    </w:p>
    <w:p>
      <w:r>
        <w:t>0,05%</w:t>
      </w:r>
    </w:p>
    <w:p>
      <w:r>
        <w:t>-</w:t>
      </w:r>
    </w:p>
    <w:p>
      <w:r>
        <w:t>Đất xây dựng cơ sở giáo dục và đào tạo</w:t>
      </w:r>
    </w:p>
    <w:p>
      <w:r>
        <w:t>101,43</w:t>
      </w:r>
    </w:p>
    <w:p>
      <w:r>
        <w:t>0,18%</w:t>
      </w:r>
    </w:p>
    <w:p>
      <w:r>
        <w:t>120,26</w:t>
      </w:r>
    </w:p>
    <w:p>
      <w:r>
        <w:t>0,00</w:t>
      </w:r>
    </w:p>
    <w:p>
      <w:r>
        <w:t>120,26</w:t>
      </w:r>
    </w:p>
    <w:p>
      <w:r>
        <w:t>0,22%</w:t>
      </w:r>
    </w:p>
    <w:p>
      <w:r>
        <w:t>-</w:t>
      </w:r>
    </w:p>
    <w:p>
      <w:r>
        <w:t>Đất xây dựng cơ sở thể dục thể thao</w:t>
      </w:r>
    </w:p>
    <w:p>
      <w:r>
        <w:t>53,68</w:t>
      </w:r>
    </w:p>
    <w:p>
      <w:r>
        <w:t>0,10%</w:t>
      </w:r>
    </w:p>
    <w:p>
      <w:r>
        <w:t>73,39</w:t>
      </w:r>
    </w:p>
    <w:p>
      <w:r>
        <w:t>0,00</w:t>
      </w:r>
    </w:p>
    <w:p>
      <w:r>
        <w:t>73,39</w:t>
      </w:r>
    </w:p>
    <w:p>
      <w:r>
        <w:t>0,13%</w:t>
      </w:r>
    </w:p>
    <w:p>
      <w:r>
        <w:t>-</w:t>
      </w:r>
    </w:p>
    <w:p>
      <w:r>
        <w:t>Đất công trình năng lượng</w:t>
      </w:r>
    </w:p>
    <w:p>
      <w:r>
        <w:t>171,89</w:t>
      </w:r>
    </w:p>
    <w:p>
      <w:r>
        <w:t>0,31%</w:t>
      </w:r>
    </w:p>
    <w:p>
      <w:r>
        <w:t>224,39</w:t>
      </w:r>
    </w:p>
    <w:p>
      <w:r>
        <w:t>0,00</w:t>
      </w:r>
    </w:p>
    <w:p>
      <w:r>
        <w:t>224,39</w:t>
      </w:r>
    </w:p>
    <w:p>
      <w:r>
        <w:t>0,40%</w:t>
      </w:r>
    </w:p>
    <w:p>
      <w:r>
        <w:t>-</w:t>
      </w:r>
    </w:p>
    <w:p>
      <w:r>
        <w:t>Đất công trình bưu chính, viễn thông</w:t>
      </w:r>
    </w:p>
    <w:p>
      <w:r>
        <w:t>0,97</w:t>
      </w:r>
    </w:p>
    <w:p>
      <w:r>
        <w:t>0,00%</w:t>
      </w:r>
    </w:p>
    <w:p>
      <w:r>
        <w:t>5,03</w:t>
      </w:r>
    </w:p>
    <w:p>
      <w:r>
        <w:t>0,00</w:t>
      </w:r>
    </w:p>
    <w:p>
      <w:r>
        <w:t>5,03</w:t>
      </w:r>
    </w:p>
    <w:p>
      <w:r>
        <w:t>0,01%</w:t>
      </w:r>
    </w:p>
    <w:p>
      <w:r>
        <w:t>-</w:t>
      </w:r>
    </w:p>
    <w:p>
      <w:r>
        <w:t>Đất xây dựng kho dự trữ quốc gia</w:t>
      </w:r>
    </w:p>
    <w:p>
      <w:r>
        <w:t>-</w:t>
      </w:r>
    </w:p>
    <w:p>
      <w:r>
        <w:t>0,00%</w:t>
      </w:r>
    </w:p>
    <w:p>
      <w:r>
        <w:t>6,00</w:t>
      </w:r>
    </w:p>
    <w:p>
      <w:r>
        <w:t>0,00</w:t>
      </w:r>
    </w:p>
    <w:p>
      <w:r>
        <w:t>6,00</w:t>
      </w:r>
    </w:p>
    <w:p>
      <w:r>
        <w:t>0,01%</w:t>
      </w:r>
    </w:p>
    <w:p>
      <w:r>
        <w:t>-</w:t>
      </w:r>
    </w:p>
    <w:p>
      <w:r>
        <w:t>Đất có di tích lịch sử - văn hóa</w:t>
      </w:r>
    </w:p>
    <w:p>
      <w:r>
        <w:t>17,22</w:t>
      </w:r>
    </w:p>
    <w:p>
      <w:r>
        <w:t>0,03%</w:t>
      </w:r>
    </w:p>
    <w:p>
      <w:r>
        <w:t>20,11</w:t>
      </w:r>
    </w:p>
    <w:p>
      <w:r>
        <w:t>0,00</w:t>
      </w:r>
    </w:p>
    <w:p>
      <w:r>
        <w:t>20,11</w:t>
      </w:r>
    </w:p>
    <w:p>
      <w:r>
        <w:t>0,04%</w:t>
      </w:r>
    </w:p>
    <w:p>
      <w:r>
        <w:t>-</w:t>
      </w:r>
    </w:p>
    <w:p>
      <w:r>
        <w:t>Đất bãi thải, xử lý chất thải</w:t>
      </w:r>
    </w:p>
    <w:p>
      <w:r>
        <w:t>33,63</w:t>
      </w:r>
    </w:p>
    <w:p>
      <w:r>
        <w:t>0,06%</w:t>
      </w:r>
    </w:p>
    <w:p>
      <w:r>
        <w:t>74,53</w:t>
      </w:r>
    </w:p>
    <w:p>
      <w:r>
        <w:t>0,00</w:t>
      </w:r>
    </w:p>
    <w:p>
      <w:r>
        <w:t>74,53</w:t>
      </w:r>
    </w:p>
    <w:p>
      <w:r>
        <w:t>0,13%</w:t>
      </w:r>
    </w:p>
    <w:p>
      <w:r>
        <w:t>-</w:t>
      </w:r>
    </w:p>
    <w:p>
      <w:r>
        <w:t>Đất cơ sở tôn giáo</w:t>
      </w:r>
    </w:p>
    <w:p>
      <w:r>
        <w:t>16,56</w:t>
      </w:r>
    </w:p>
    <w:p>
      <w:r>
        <w:t>0,03%</w:t>
      </w:r>
    </w:p>
    <w:p>
      <w:r>
        <w:t>17,86</w:t>
      </w:r>
    </w:p>
    <w:p>
      <w:r>
        <w:t>0,00</w:t>
      </w:r>
    </w:p>
    <w:p>
      <w:r>
        <w:t>17,86</w:t>
      </w:r>
    </w:p>
    <w:p>
      <w:r>
        <w:t>0,03%</w:t>
      </w:r>
    </w:p>
    <w:p>
      <w:r>
        <w:t>-</w:t>
      </w:r>
    </w:p>
    <w:p>
      <w:r>
        <w:t>Đất làm nghĩa trang, nhà tang lễ, nhà hỏa táng</w:t>
      </w:r>
    </w:p>
    <w:p>
      <w:r>
        <w:t>680,13</w:t>
      </w:r>
    </w:p>
    <w:p>
      <w:r>
        <w:t>1,22%</w:t>
      </w:r>
    </w:p>
    <w:p>
      <w:r>
        <w:t>694,30</w:t>
      </w:r>
    </w:p>
    <w:p>
      <w:r>
        <w:t>0,00</w:t>
      </w:r>
    </w:p>
    <w:p>
      <w:r>
        <w:t>694,30</w:t>
      </w:r>
    </w:p>
    <w:p>
      <w:r>
        <w:t>1,25%</w:t>
      </w:r>
    </w:p>
    <w:p>
      <w:r>
        <w:t>-</w:t>
      </w:r>
    </w:p>
    <w:p>
      <w:r>
        <w:t>Đất xây dựng cơ sở khoa học công nghệ</w:t>
      </w:r>
    </w:p>
    <w:p>
      <w:r>
        <w:t>0,01</w:t>
      </w:r>
    </w:p>
    <w:p>
      <w:r>
        <w:t>0,00%</w:t>
      </w:r>
    </w:p>
    <w:p>
      <w:r>
        <w:t>-</w:t>
      </w:r>
    </w:p>
    <w:p>
      <w:r>
        <w:t>0,01</w:t>
      </w:r>
    </w:p>
    <w:p>
      <w:r>
        <w:t>0,01</w:t>
      </w:r>
    </w:p>
    <w:p>
      <w:r>
        <w:t>0,00%</w:t>
      </w:r>
    </w:p>
    <w:p>
      <w:r>
        <w:t>-</w:t>
      </w:r>
    </w:p>
    <w:p>
      <w:r>
        <w:t>Đất xây dựng cơ sở dịch vụ xã hội</w:t>
      </w:r>
    </w:p>
    <w:p>
      <w:r>
        <w:t>31,71</w:t>
      </w:r>
    </w:p>
    <w:p>
      <w:r>
        <w:t>0,06%</w:t>
      </w:r>
    </w:p>
    <w:p>
      <w:r>
        <w:t>-</w:t>
      </w:r>
    </w:p>
    <w:p>
      <w:r>
        <w:t>28,15</w:t>
      </w:r>
    </w:p>
    <w:p>
      <w:r>
        <w:t>28,15</w:t>
      </w:r>
    </w:p>
    <w:p>
      <w:r>
        <w:t>0,05%</w:t>
      </w:r>
    </w:p>
    <w:p>
      <w:r>
        <w:t>-</w:t>
      </w:r>
    </w:p>
    <w:p>
      <w:r>
        <w:t>Đất chợ</w:t>
      </w:r>
    </w:p>
    <w:p>
      <w:r>
        <w:t>10,10</w:t>
      </w:r>
    </w:p>
    <w:p>
      <w:r>
        <w:t>0,02%</w:t>
      </w:r>
    </w:p>
    <w:p>
      <w:r>
        <w:t>-</w:t>
      </w:r>
    </w:p>
    <w:p>
      <w:r>
        <w:t>18,26</w:t>
      </w:r>
    </w:p>
    <w:p>
      <w:r>
        <w:t>18,26</w:t>
      </w:r>
    </w:p>
    <w:p>
      <w:r>
        <w:t>0,03%</w:t>
      </w:r>
    </w:p>
    <w:p>
      <w:r>
        <w:t>2.10</w:t>
      </w:r>
    </w:p>
    <w:p>
      <w:r>
        <w:t>Đất danh lam thắng cảnh</w:t>
      </w:r>
    </w:p>
    <w:p>
      <w:r>
        <w:t>-</w:t>
      </w:r>
    </w:p>
    <w:p>
      <w:r>
        <w:t>0,00%</w:t>
      </w:r>
    </w:p>
    <w:p>
      <w:r>
        <w:t>1,50</w:t>
      </w:r>
    </w:p>
    <w:p>
      <w:r>
        <w:t>0,00</w:t>
      </w:r>
    </w:p>
    <w:p>
      <w:r>
        <w:t>1,50</w:t>
      </w:r>
    </w:p>
    <w:p>
      <w:r>
        <w:t>0,00%</w:t>
      </w:r>
    </w:p>
    <w:p>
      <w:r>
        <w:t>2.11</w:t>
      </w:r>
    </w:p>
    <w:p>
      <w:r>
        <w:t>Đất sinh hoạt cộng đồng</w:t>
      </w:r>
    </w:p>
    <w:p>
      <w:r>
        <w:t>32,16</w:t>
      </w:r>
    </w:p>
    <w:p>
      <w:r>
        <w:t>0,06%</w:t>
      </w:r>
    </w:p>
    <w:p>
      <w:r>
        <w:t>-</w:t>
      </w:r>
    </w:p>
    <w:p>
      <w:r>
        <w:t>30,98</w:t>
      </w:r>
    </w:p>
    <w:p>
      <w:r>
        <w:t>30,98</w:t>
      </w:r>
    </w:p>
    <w:p>
      <w:r>
        <w:t>0,06%</w:t>
      </w:r>
    </w:p>
    <w:p>
      <w:r>
        <w:t>2.12</w:t>
      </w:r>
    </w:p>
    <w:p>
      <w:r>
        <w:t>Đất khu vui chơi giải trí cộng đồng</w:t>
      </w:r>
    </w:p>
    <w:p>
      <w:r>
        <w:t>2,57</w:t>
      </w:r>
    </w:p>
    <w:p>
      <w:r>
        <w:t>0,00%</w:t>
      </w:r>
    </w:p>
    <w:p>
      <w:r>
        <w:t>-</w:t>
      </w:r>
    </w:p>
    <w:p>
      <w:r>
        <w:t>167,78</w:t>
      </w:r>
    </w:p>
    <w:p>
      <w:r>
        <w:t>167,78</w:t>
      </w:r>
    </w:p>
    <w:p>
      <w:r>
        <w:t>0,30%</w:t>
      </w:r>
    </w:p>
    <w:p>
      <w:r>
        <w:t>2.13</w:t>
      </w:r>
    </w:p>
    <w:p>
      <w:r>
        <w:t>Đất ở tại nông thôn</w:t>
      </w:r>
    </w:p>
    <w:p>
      <w:r>
        <w:t>2.209,42</w:t>
      </w:r>
    </w:p>
    <w:p>
      <w:r>
        <w:t>3,97%</w:t>
      </w:r>
    </w:p>
    <w:p>
      <w:r>
        <w:t>1.744,32</w:t>
      </w:r>
    </w:p>
    <w:p>
      <w:r>
        <w:t>0,00</w:t>
      </w:r>
    </w:p>
    <w:p>
      <w:r>
        <w:t>1.744,32</w:t>
      </w:r>
    </w:p>
    <w:p>
      <w:r>
        <w:t>3,14%</w:t>
      </w:r>
    </w:p>
    <w:p>
      <w:r>
        <w:t>2.14</w:t>
      </w:r>
    </w:p>
    <w:p>
      <w:r>
        <w:t>Đất ở tại đô thị</w:t>
      </w:r>
    </w:p>
    <w:p>
      <w:r>
        <w:t>175,31</w:t>
      </w:r>
    </w:p>
    <w:p>
      <w:r>
        <w:t>0,32%</w:t>
      </w:r>
    </w:p>
    <w:p>
      <w:r>
        <w:t>945,43</w:t>
      </w:r>
    </w:p>
    <w:p>
      <w:r>
        <w:t>0,00</w:t>
      </w:r>
    </w:p>
    <w:p>
      <w:r>
        <w:t>945,43</w:t>
      </w:r>
    </w:p>
    <w:p>
      <w:r>
        <w:t>1,70%</w:t>
      </w:r>
    </w:p>
    <w:p>
      <w:r>
        <w:t>2.15</w:t>
      </w:r>
    </w:p>
    <w:p>
      <w:r>
        <w:t>Đất xây dựng trụ sở cơ quan</w:t>
      </w:r>
    </w:p>
    <w:p>
      <w:r>
        <w:t>34,62</w:t>
      </w:r>
    </w:p>
    <w:p>
      <w:r>
        <w:t>0,06%</w:t>
      </w:r>
    </w:p>
    <w:p>
      <w:r>
        <w:t>34,18</w:t>
      </w:r>
    </w:p>
    <w:p>
      <w:r>
        <w:t>0,00</w:t>
      </w:r>
    </w:p>
    <w:p>
      <w:r>
        <w:t>34,18</w:t>
      </w:r>
    </w:p>
    <w:p>
      <w:r>
        <w:t>0,06%</w:t>
      </w:r>
    </w:p>
    <w:p>
      <w:r>
        <w:t>2.16</w:t>
      </w:r>
    </w:p>
    <w:p>
      <w:r>
        <w:t>Đất xây dựng trụ sở của tổ chức sự nghiệp</w:t>
      </w:r>
    </w:p>
    <w:p>
      <w:r>
        <w:t>4,79</w:t>
      </w:r>
    </w:p>
    <w:p>
      <w:r>
        <w:t>0,01%</w:t>
      </w:r>
    </w:p>
    <w:p>
      <w:r>
        <w:t>5,57</w:t>
      </w:r>
    </w:p>
    <w:p>
      <w:r>
        <w:t>0,00</w:t>
      </w:r>
    </w:p>
    <w:p>
      <w:r>
        <w:t>5,57</w:t>
      </w:r>
    </w:p>
    <w:p>
      <w:r>
        <w:t>0,01%</w:t>
      </w:r>
    </w:p>
    <w:p>
      <w:r>
        <w:t>2.17</w:t>
      </w:r>
    </w:p>
    <w:p>
      <w:r>
        <w:t>Đất cơ sở tín ngưỡng</w:t>
      </w:r>
    </w:p>
    <w:p>
      <w:r>
        <w:t>14,28</w:t>
      </w:r>
    </w:p>
    <w:p>
      <w:r>
        <w:t>0,03%</w:t>
      </w:r>
    </w:p>
    <w:p>
      <w:r>
        <w:t>-</w:t>
      </w:r>
    </w:p>
    <w:p>
      <w:r>
        <w:t>12,83</w:t>
      </w:r>
    </w:p>
    <w:p>
      <w:r>
        <w:t>12,83</w:t>
      </w:r>
    </w:p>
    <w:p>
      <w:r>
        <w:t>0,02%</w:t>
      </w:r>
    </w:p>
    <w:p>
      <w:r>
        <w:t>2.18</w:t>
      </w:r>
    </w:p>
    <w:p>
      <w:r>
        <w:t>Đất sông ngòi, kênh, rạch, suối</w:t>
      </w:r>
    </w:p>
    <w:p>
      <w:r>
        <w:t>3.024,25</w:t>
      </w:r>
    </w:p>
    <w:p>
      <w:r>
        <w:t>5,44%</w:t>
      </w:r>
    </w:p>
    <w:p>
      <w:r>
        <w:t>-</w:t>
      </w:r>
    </w:p>
    <w:p>
      <w:r>
        <w:t>2.352,70</w:t>
      </w:r>
    </w:p>
    <w:p>
      <w:r>
        <w:t>2.352,70</w:t>
      </w:r>
    </w:p>
    <w:p>
      <w:r>
        <w:t>4,23%</w:t>
      </w:r>
    </w:p>
    <w:p>
      <w:r>
        <w:t>2.19</w:t>
      </w:r>
    </w:p>
    <w:p>
      <w:r>
        <w:t>Đất có mặt nước chuyên dùng</w:t>
      </w:r>
    </w:p>
    <w:p>
      <w:r>
        <w:t>818,77</w:t>
      </w:r>
    </w:p>
    <w:p>
      <w:r>
        <w:t>1,47%</w:t>
      </w:r>
    </w:p>
    <w:p>
      <w:r>
        <w:t>-</w:t>
      </w:r>
    </w:p>
    <w:p>
      <w:r>
        <w:t>815,66</w:t>
      </w:r>
    </w:p>
    <w:p>
      <w:r>
        <w:t>815,66</w:t>
      </w:r>
    </w:p>
    <w:p>
      <w:r>
        <w:t>1,47%</w:t>
      </w:r>
    </w:p>
    <w:p>
      <w:r>
        <w:t>2.20</w:t>
      </w:r>
    </w:p>
    <w:p>
      <w:r>
        <w:t>Đất phi nông nghiệp khác</w:t>
      </w:r>
    </w:p>
    <w:p>
      <w:r>
        <w:t>0,11</w:t>
      </w:r>
    </w:p>
    <w:p>
      <w:r>
        <w:t>0,00%</w:t>
      </w:r>
    </w:p>
    <w:p>
      <w:r>
        <w:t>-</w:t>
      </w:r>
    </w:p>
    <w:p>
      <w:r>
        <w:t>0,11</w:t>
      </w:r>
    </w:p>
    <w:p>
      <w:r>
        <w:t>0,11</w:t>
      </w:r>
    </w:p>
    <w:p>
      <w:r>
        <w:t>0,00%</w:t>
      </w:r>
    </w:p>
    <w:p>
      <w:r>
        <w:t>3</w:t>
      </w:r>
    </w:p>
    <w:p>
      <w:r>
        <w:t>Đất chưa sử dụng</w:t>
      </w:r>
    </w:p>
    <w:p>
      <w:r>
        <w:t>650,55</w:t>
      </w:r>
    </w:p>
    <w:p>
      <w:r>
        <w:t>1,17%</w:t>
      </w:r>
    </w:p>
    <w:p>
      <w:r>
        <w:t>232,41</w:t>
      </w:r>
    </w:p>
    <w:p>
      <w:r>
        <w:t>0,00</w:t>
      </w:r>
    </w:p>
    <w:p>
      <w:r>
        <w:t>232,41</w:t>
      </w:r>
    </w:p>
    <w:p>
      <w:r>
        <w:t>0,42%</w:t>
      </w:r>
    </w:p>
    <w:p>
      <w:r>
        <w:t>II</w:t>
      </w:r>
    </w:p>
    <w:p>
      <w:r>
        <w:t>Khu chức năng*</w:t>
      </w:r>
    </w:p>
    <w:p>
      <w:r>
        <w:t>1</w:t>
      </w:r>
    </w:p>
    <w:p>
      <w:r>
        <w:t>Đất khu kinh tế</w:t>
      </w:r>
    </w:p>
    <w:p>
      <w:r>
        <w:t>13.337,36</w:t>
      </w:r>
    </w:p>
    <w:p>
      <w:r>
        <w:t>0,00</w:t>
      </w:r>
    </w:p>
    <w:p>
      <w:r>
        <w:t>13.337,36</w:t>
      </w:r>
    </w:p>
    <w:p>
      <w:r>
        <w:t>2</w:t>
      </w:r>
    </w:p>
    <w:p>
      <w:r>
        <w:t>Đất đô thị</w:t>
      </w:r>
    </w:p>
    <w:p>
      <w:r>
        <w:t>505,12</w:t>
      </w:r>
    </w:p>
    <w:p>
      <w:r>
        <w:t>4.829,21</w:t>
      </w:r>
    </w:p>
    <w:p>
      <w:r>
        <w:t>0,00</w:t>
      </w:r>
    </w:p>
    <w:p>
      <w:r>
        <w:t>4.829,21</w:t>
      </w:r>
    </w:p>
    <w:p>
      <w:r>
        <w:t>3</w:t>
      </w:r>
    </w:p>
    <w:p>
      <w:r>
        <w:t>Khu sản xuất nông nghiệp</w:t>
      </w:r>
    </w:p>
    <w:p>
      <w:r>
        <w:t>9.288,22</w:t>
      </w:r>
    </w:p>
    <w:p>
      <w:r>
        <w:t>8.608,34</w:t>
      </w:r>
    </w:p>
    <w:p>
      <w:r>
        <w:t>0,00</w:t>
      </w:r>
    </w:p>
    <w:p>
      <w:r>
        <w:t>8.608,34</w:t>
      </w:r>
    </w:p>
    <w:p>
      <w:r>
        <w:t>4</w:t>
      </w:r>
    </w:p>
    <w:p>
      <w:r>
        <w:t>Khu lâm nghiệp</w:t>
      </w:r>
    </w:p>
    <w:p>
      <w:r>
        <w:t>26.931,41</w:t>
      </w:r>
    </w:p>
    <w:p>
      <w:r>
        <w:t>26.264,11</w:t>
      </w:r>
    </w:p>
    <w:p>
      <w:r>
        <w:t>0,00</w:t>
      </w:r>
    </w:p>
    <w:p>
      <w:r>
        <w:t>26.264,11</w:t>
      </w:r>
    </w:p>
    <w:p>
      <w:r>
        <w:t>5</w:t>
      </w:r>
    </w:p>
    <w:p>
      <w:r>
        <w:t>Khu bảo tồn thiên nhiên và đa dạng sinh học</w:t>
      </w:r>
    </w:p>
    <w:p>
      <w:r>
        <w:t>104,25</w:t>
      </w:r>
    </w:p>
    <w:p>
      <w:r>
        <w:t>164,02</w:t>
      </w:r>
    </w:p>
    <w:p>
      <w:r>
        <w:t>0,00</w:t>
      </w:r>
    </w:p>
    <w:p>
      <w:r>
        <w:t>164,02</w:t>
      </w:r>
    </w:p>
    <w:p>
      <w:r>
        <w:t>6</w:t>
      </w:r>
    </w:p>
    <w:p>
      <w:r>
        <w:t>Khu phát triển công nghiệp</w:t>
      </w:r>
    </w:p>
    <w:p>
      <w:r>
        <w:t>1.240,46</w:t>
      </w:r>
    </w:p>
    <w:p>
      <w:r>
        <w:t>2.576,47</w:t>
      </w:r>
    </w:p>
    <w:p>
      <w:r>
        <w:t>-44,25</w:t>
      </w:r>
    </w:p>
    <w:p>
      <w:r>
        <w:t>2.532,22</w:t>
      </w:r>
    </w:p>
    <w:p>
      <w:r>
        <w:t>7</w:t>
      </w:r>
    </w:p>
    <w:p>
      <w:r>
        <w:t>Khu thương mại - dịch vụ</w:t>
      </w:r>
    </w:p>
    <w:p>
      <w:r>
        <w:t>916,36</w:t>
      </w:r>
    </w:p>
    <w:p>
      <w:r>
        <w:t>916,36</w:t>
      </w:r>
    </w:p>
    <w:p>
      <w:r>
        <w:t>8</w:t>
      </w:r>
    </w:p>
    <w:p>
      <w:r>
        <w:t>Khu đô thị - thương mại - dịch vụ</w:t>
      </w:r>
    </w:p>
    <w:p>
      <w:r>
        <w:t>841,56</w:t>
      </w:r>
    </w:p>
    <w:p>
      <w:r>
        <w:t>841,56</w:t>
      </w:r>
    </w:p>
    <w:p>
      <w:r>
        <w:t>9</w:t>
      </w:r>
    </w:p>
    <w:p>
      <w:r>
        <w:t>Khu dân cư nông thôn</w:t>
      </w:r>
    </w:p>
    <w:p>
      <w:r>
        <w:t>4.641,78</w:t>
      </w:r>
    </w:p>
    <w:p>
      <w:r>
        <w:t>4.176,70</w:t>
      </w:r>
    </w:p>
    <w:p>
      <w:r>
        <w:t>4.176,70</w:t>
      </w:r>
    </w:p>
    <w:p>
      <w:r>
        <w:t>Ghi chú: (*) Khu chức năng không tổng hợp khi tính tổng diện tích tự nhiên</w:t>
      </w:r>
    </w:p>
    <w:p>
      <w:r>
        <w:t>PHỤ LỤC II</w:t>
      </w:r>
    </w:p>
    <w:p>
      <w:r>
        <w:t>DIỆN TÍCH CHUYỂN MỤC ĐÍCH SỬ DỤNG ĐẤT ĐẾN NĂM 2030 HUYỆN NÚI THÀNH</w:t>
      </w:r>
    </w:p>
    <w:p>
      <w:r>
        <w:t>(Kèm theo Quyết định số 917/QĐ-UBND ngày 04 tháng 5 năm 2023 của UBND tỉnh Quảng Nam)</w:t>
      </w:r>
    </w:p>
    <w:p>
      <w:r>
        <w:t>Đơn vịnh tính: ha</w:t>
      </w:r>
    </w:p>
    <w:p>
      <w:r>
        <w:t>tt</w:t>
      </w:r>
    </w:p>
    <w:p>
      <w:r>
        <w:t>Chỉ tiêu sử dụng đất</w:t>
      </w:r>
    </w:p>
    <w:p>
      <w:r>
        <w:t>Mã</w:t>
      </w:r>
    </w:p>
    <w:p>
      <w:r>
        <w:t>Diện tích cấp tỉnh phân bổ</w:t>
      </w:r>
    </w:p>
    <w:p>
      <w:r>
        <w:t>Diện tích cấp huyện xác định, xác định bổ sung</w:t>
      </w:r>
    </w:p>
    <w:p>
      <w:r>
        <w:t>Tổng Diện tích (ha)</w:t>
      </w:r>
    </w:p>
    <w:p>
      <w:r>
        <w:t>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 = (7)+(…)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1662,12</w:t>
      </w:r>
    </w:p>
    <w:p>
      <w:r>
        <w:t>0,00</w:t>
      </w:r>
    </w:p>
    <w:p>
      <w:r>
        <w:t>1.662,12</w:t>
      </w:r>
    </w:p>
    <w:p>
      <w:r>
        <w:t>41,11</w:t>
      </w:r>
    </w:p>
    <w:p>
      <w:r>
        <w:t>21,97</w:t>
      </w:r>
    </w:p>
    <w:p>
      <w:r>
        <w:t>164,42</w:t>
      </w:r>
    </w:p>
    <w:p>
      <w:r>
        <w:t>175,65</w:t>
      </w:r>
    </w:p>
    <w:p>
      <w:r>
        <w:t>721,38</w:t>
      </w:r>
    </w:p>
    <w:p>
      <w:r>
        <w:t>90,03</w:t>
      </w:r>
    </w:p>
    <w:p>
      <w:r>
        <w:t>12,59</w:t>
      </w:r>
    </w:p>
    <w:p>
      <w:r>
        <w:t>15,56</w:t>
      </w:r>
    </w:p>
    <w:p>
      <w:r>
        <w:t>88,56</w:t>
      </w:r>
    </w:p>
    <w:p>
      <w:r>
        <w:t>15,51</w:t>
      </w:r>
    </w:p>
    <w:p>
      <w:r>
        <w:t>44,27</w:t>
      </w:r>
    </w:p>
    <w:p>
      <w:r>
        <w:t>19,33</w:t>
      </w:r>
    </w:p>
    <w:p>
      <w:r>
        <w:t>23,73</w:t>
      </w:r>
    </w:p>
    <w:p>
      <w:r>
        <w:t>134,46</w:t>
      </w:r>
    </w:p>
    <w:p>
      <w:r>
        <w:t>39,80</w:t>
      </w:r>
    </w:p>
    <w:p>
      <w:r>
        <w:t>22,70</w:t>
      </w:r>
    </w:p>
    <w:p>
      <w:r>
        <w:t>31,05</w:t>
      </w:r>
    </w:p>
    <w:p>
      <w:r>
        <w:t>Trong đó:</w:t>
      </w:r>
    </w:p>
    <w:p>
      <w:r>
        <w:t>1.1</w:t>
      </w:r>
    </w:p>
    <w:p>
      <w:r>
        <w:t>Đất trồng lúa</w:t>
      </w:r>
    </w:p>
    <w:p>
      <w:r>
        <w:t>LUA/PNN</w:t>
      </w:r>
    </w:p>
    <w:p>
      <w:r>
        <w:t>299,30</w:t>
      </w:r>
    </w:p>
    <w:p>
      <w:r>
        <w:t>0,00</w:t>
      </w:r>
    </w:p>
    <w:p>
      <w:r>
        <w:t>299,30</w:t>
      </w:r>
    </w:p>
    <w:p>
      <w:r>
        <w:t>8,35</w:t>
      </w:r>
    </w:p>
    <w:p>
      <w:r>
        <w:t>0,92</w:t>
      </w:r>
    </w:p>
    <w:p>
      <w:r>
        <w:t>22,39</w:t>
      </w:r>
    </w:p>
    <w:p>
      <w:r>
        <w:t>34,52</w:t>
      </w:r>
    </w:p>
    <w:p>
      <w:r>
        <w:t>153,47</w:t>
      </w:r>
    </w:p>
    <w:p>
      <w:r>
        <w:t>21,41</w:t>
      </w:r>
    </w:p>
    <w:p>
      <w:r>
        <w:t>2,74</w:t>
      </w:r>
    </w:p>
    <w:p>
      <w:r>
        <w:t>4,85</w:t>
      </w:r>
    </w:p>
    <w:p>
      <w:r>
        <w:t>0,37</w:t>
      </w:r>
    </w:p>
    <w:p>
      <w:r>
        <w:t>2,37</w:t>
      </w:r>
    </w:p>
    <w:p>
      <w:r>
        <w:t>0,79</w:t>
      </w:r>
    </w:p>
    <w:p>
      <w:r>
        <w:t>8,38</w:t>
      </w:r>
    </w:p>
    <w:p>
      <w:r>
        <w:t>1,11</w:t>
      </w:r>
    </w:p>
    <w:p>
      <w:r>
        <w:t>32,01</w:t>
      </w:r>
    </w:p>
    <w:p>
      <w:r>
        <w:t>2,17</w:t>
      </w:r>
    </w:p>
    <w:p>
      <w:r>
        <w:t>-</w:t>
      </w:r>
    </w:p>
    <w:p>
      <w:r>
        <w:t>3,45</w:t>
      </w:r>
    </w:p>
    <w:p>
      <w:r>
        <w:t>Trong đó: Đất chuyên trồng lúa nước</w:t>
      </w:r>
    </w:p>
    <w:p>
      <w:r>
        <w:t>LUC/PNN</w:t>
      </w:r>
    </w:p>
    <w:p>
      <w:r>
        <w:t>273,74</w:t>
      </w:r>
    </w:p>
    <w:p>
      <w:r>
        <w:t>0,00</w:t>
      </w:r>
    </w:p>
    <w:p>
      <w:r>
        <w:t>273,74</w:t>
      </w:r>
    </w:p>
    <w:p>
      <w:r>
        <w:t>8,27</w:t>
      </w:r>
    </w:p>
    <w:p>
      <w:r>
        <w:t>0,92</w:t>
      </w:r>
    </w:p>
    <w:p>
      <w:r>
        <w:t>22,38</w:t>
      </w:r>
    </w:p>
    <w:p>
      <w:r>
        <w:t>29,74</w:t>
      </w:r>
    </w:p>
    <w:p>
      <w:r>
        <w:t>144,78</w:t>
      </w:r>
    </w:p>
    <w:p>
      <w:r>
        <w:t>14,23</w:t>
      </w:r>
    </w:p>
    <w:p>
      <w:r>
        <w:t>2,74</w:t>
      </w:r>
    </w:p>
    <w:p>
      <w:r>
        <w:t>4,85</w:t>
      </w:r>
    </w:p>
    <w:p>
      <w:r>
        <w:t>0,37</w:t>
      </w:r>
    </w:p>
    <w:p>
      <w:r>
        <w:t>2,01</w:t>
      </w:r>
    </w:p>
    <w:p>
      <w:r>
        <w:t>0,79</w:t>
      </w:r>
    </w:p>
    <w:p>
      <w:r>
        <w:t>5,51</w:t>
      </w:r>
    </w:p>
    <w:p>
      <w:r>
        <w:t>1,11</w:t>
      </w:r>
    </w:p>
    <w:p>
      <w:r>
        <w:t>31,47</w:t>
      </w:r>
    </w:p>
    <w:p>
      <w:r>
        <w:t>1,12</w:t>
      </w:r>
    </w:p>
    <w:p>
      <w:r>
        <w:t>-</w:t>
      </w:r>
    </w:p>
    <w:p>
      <w:r>
        <w:t>3,45</w:t>
      </w:r>
    </w:p>
    <w:p>
      <w:r>
        <w:t>1.2</w:t>
      </w:r>
    </w:p>
    <w:p>
      <w:r>
        <w:t>Đất trồng cây hàng năm khác</w:t>
      </w:r>
    </w:p>
    <w:p>
      <w:r>
        <w:t>HNK/PNN</w:t>
      </w:r>
    </w:p>
    <w:p>
      <w:r>
        <w:t>259,09</w:t>
      </w:r>
    </w:p>
    <w:p>
      <w:r>
        <w:t>0,00</w:t>
      </w:r>
    </w:p>
    <w:p>
      <w:r>
        <w:t>259,09</w:t>
      </w:r>
    </w:p>
    <w:p>
      <w:r>
        <w:t>7,74</w:t>
      </w:r>
    </w:p>
    <w:p>
      <w:r>
        <w:t>3,66</w:t>
      </w:r>
    </w:p>
    <w:p>
      <w:r>
        <w:t>41,58</w:t>
      </w:r>
    </w:p>
    <w:p>
      <w:r>
        <w:t>55,99</w:t>
      </w:r>
    </w:p>
    <w:p>
      <w:r>
        <w:t>68,62</w:t>
      </w:r>
    </w:p>
    <w:p>
      <w:r>
        <w:t>19,87</w:t>
      </w:r>
    </w:p>
    <w:p>
      <w:r>
        <w:t>5,07</w:t>
      </w:r>
    </w:p>
    <w:p>
      <w:r>
        <w:t>3,03</w:t>
      </w:r>
    </w:p>
    <w:p>
      <w:r>
        <w:t>2,43</w:t>
      </w:r>
    </w:p>
    <w:p>
      <w:r>
        <w:t>3,55</w:t>
      </w:r>
    </w:p>
    <w:p>
      <w:r>
        <w:t>1,59</w:t>
      </w:r>
    </w:p>
    <w:p>
      <w:r>
        <w:t>4,88</w:t>
      </w:r>
    </w:p>
    <w:p>
      <w:r>
        <w:t>4,91</w:t>
      </w:r>
    </w:p>
    <w:p>
      <w:r>
        <w:t>19,60</w:t>
      </w:r>
    </w:p>
    <w:p>
      <w:r>
        <w:t>8,30</w:t>
      </w:r>
    </w:p>
    <w:p>
      <w:r>
        <w:t>3,57</w:t>
      </w:r>
    </w:p>
    <w:p>
      <w:r>
        <w:t>4,70</w:t>
      </w:r>
    </w:p>
    <w:p>
      <w:r>
        <w:t>1.3</w:t>
      </w:r>
    </w:p>
    <w:p>
      <w:r>
        <w:t>Đất trồng cây lâu năm</w:t>
      </w:r>
    </w:p>
    <w:p>
      <w:r>
        <w:t>CLN/PNN</w:t>
      </w:r>
    </w:p>
    <w:p>
      <w:r>
        <w:t>433,27</w:t>
      </w:r>
    </w:p>
    <w:p>
      <w:r>
        <w:t>0,00</w:t>
      </w:r>
    </w:p>
    <w:p>
      <w:r>
        <w:t>433,27</w:t>
      </w:r>
    </w:p>
    <w:p>
      <w:r>
        <w:t>18,24</w:t>
      </w:r>
    </w:p>
    <w:p>
      <w:r>
        <w:t>4,64</w:t>
      </w:r>
    </w:p>
    <w:p>
      <w:r>
        <w:t>42,12</w:t>
      </w:r>
    </w:p>
    <w:p>
      <w:r>
        <w:t>33,94</w:t>
      </w:r>
    </w:p>
    <w:p>
      <w:r>
        <w:t>201,26</w:t>
      </w:r>
    </w:p>
    <w:p>
      <w:r>
        <w:t>27,71</w:t>
      </w:r>
    </w:p>
    <w:p>
      <w:r>
        <w:t>4,70</w:t>
      </w:r>
    </w:p>
    <w:p>
      <w:r>
        <w:t>5,09</w:t>
      </w:r>
    </w:p>
    <w:p>
      <w:r>
        <w:t>6,47</w:t>
      </w:r>
    </w:p>
    <w:p>
      <w:r>
        <w:t>3,98</w:t>
      </w:r>
    </w:p>
    <w:p>
      <w:r>
        <w:t>11,83</w:t>
      </w:r>
    </w:p>
    <w:p>
      <w:r>
        <w:t>5,74</w:t>
      </w:r>
    </w:p>
    <w:p>
      <w:r>
        <w:t>9,79</w:t>
      </w:r>
    </w:p>
    <w:p>
      <w:r>
        <w:t>21,84</w:t>
      </w:r>
    </w:p>
    <w:p>
      <w:r>
        <w:t>12,27</w:t>
      </w:r>
    </w:p>
    <w:p>
      <w:r>
        <w:t>13,73</w:t>
      </w:r>
    </w:p>
    <w:p>
      <w:r>
        <w:t>9,92</w:t>
      </w:r>
    </w:p>
    <w:p>
      <w:r>
        <w:t>1.4</w:t>
      </w:r>
    </w:p>
    <w:p>
      <w:r>
        <w:t>Đất rừng phòng hộ</w:t>
      </w:r>
    </w:p>
    <w:p>
      <w:r>
        <w:t>RPH/PNN</w:t>
      </w:r>
    </w:p>
    <w:p>
      <w:r>
        <w:t>30,94</w:t>
      </w:r>
    </w:p>
    <w:p>
      <w:r>
        <w:t>0,00</w:t>
      </w:r>
    </w:p>
    <w:p>
      <w:r>
        <w:t>30,94</w:t>
      </w:r>
    </w:p>
    <w:p>
      <w:r>
        <w:t>-</w:t>
      </w:r>
    </w:p>
    <w:p>
      <w:r>
        <w:t>-</w:t>
      </w:r>
    </w:p>
    <w:p>
      <w:r>
        <w:t>11,51</w:t>
      </w:r>
    </w:p>
    <w:p>
      <w:r>
        <w:t>-</w:t>
      </w:r>
    </w:p>
    <w:p>
      <w:r>
        <w:t>-</w:t>
      </w:r>
    </w:p>
    <w:p>
      <w:r>
        <w:t>-</w:t>
      </w:r>
    </w:p>
    <w:p>
      <w:r>
        <w:t>-</w:t>
      </w:r>
    </w:p>
    <w:p>
      <w:r>
        <w:t>-</w:t>
      </w:r>
    </w:p>
    <w:p>
      <w:r>
        <w:t>-</w:t>
      </w:r>
    </w:p>
    <w:p>
      <w:r>
        <w:t>0,07</w:t>
      </w:r>
    </w:p>
    <w:p>
      <w:r>
        <w:t>8,04</w:t>
      </w:r>
    </w:p>
    <w:p>
      <w:r>
        <w:t>-</w:t>
      </w:r>
    </w:p>
    <w:p>
      <w:r>
        <w:t>-</w:t>
      </w:r>
    </w:p>
    <w:p>
      <w:r>
        <w:t>-</w:t>
      </w:r>
    </w:p>
    <w:p>
      <w:r>
        <w:t>-</w:t>
      </w:r>
    </w:p>
    <w:p>
      <w:r>
        <w:t>3,60</w:t>
      </w:r>
    </w:p>
    <w:p>
      <w:r>
        <w:t>7,72</w:t>
      </w:r>
    </w:p>
    <w:p>
      <w:r>
        <w:t>1.5</w:t>
      </w:r>
    </w:p>
    <w:p>
      <w:r>
        <w:t>Đất rừng đặc dụng</w:t>
      </w:r>
    </w:p>
    <w:p>
      <w:r>
        <w:t>RDD/PNN</w:t>
      </w:r>
    </w:p>
    <w:p>
      <w:r>
        <w:t>0,23</w:t>
      </w:r>
    </w:p>
    <w:p>
      <w:r>
        <w:t>0,00</w:t>
      </w:r>
    </w:p>
    <w:p>
      <w:r>
        <w:t>0,23</w:t>
      </w:r>
    </w:p>
    <w:p>
      <w:r>
        <w:t>-</w:t>
      </w:r>
    </w:p>
    <w:p>
      <w:r>
        <w:t>-</w:t>
      </w:r>
    </w:p>
    <w:p>
      <w:r>
        <w:t>-</w:t>
      </w:r>
    </w:p>
    <w:p>
      <w:r>
        <w:t>-</w:t>
      </w:r>
    </w:p>
    <w:p>
      <w:r>
        <w:t>-</w:t>
      </w:r>
    </w:p>
    <w:p>
      <w:r>
        <w:t>-</w:t>
      </w:r>
    </w:p>
    <w:p>
      <w:r>
        <w:t>-</w:t>
      </w:r>
    </w:p>
    <w:p>
      <w:r>
        <w:t>-</w:t>
      </w:r>
    </w:p>
    <w:p>
      <w:r>
        <w:t>-</w:t>
      </w:r>
    </w:p>
    <w:p>
      <w:r>
        <w:t>-</w:t>
      </w:r>
    </w:p>
    <w:p>
      <w:r>
        <w:t>-</w:t>
      </w:r>
    </w:p>
    <w:p>
      <w:r>
        <w:t>-</w:t>
      </w:r>
    </w:p>
    <w:p>
      <w:r>
        <w:t>-</w:t>
      </w:r>
    </w:p>
    <w:p>
      <w:r>
        <w:t>0,23</w:t>
      </w:r>
    </w:p>
    <w:p>
      <w:r>
        <w:t>-</w:t>
      </w:r>
    </w:p>
    <w:p>
      <w:r>
        <w:t>-</w:t>
      </w:r>
    </w:p>
    <w:p>
      <w:r>
        <w:t>-</w:t>
      </w:r>
    </w:p>
    <w:p>
      <w:r>
        <w:t>1.6</w:t>
      </w:r>
    </w:p>
    <w:p>
      <w:r>
        <w:t>Đất rừng sản xuất</w:t>
      </w:r>
    </w:p>
    <w:p>
      <w:r>
        <w:t>RSX/PNN</w:t>
      </w:r>
    </w:p>
    <w:p>
      <w:r>
        <w:t>518,16</w:t>
      </w:r>
    </w:p>
    <w:p>
      <w:r>
        <w:t>0,00</w:t>
      </w:r>
    </w:p>
    <w:p>
      <w:r>
        <w:t>518,16</w:t>
      </w:r>
    </w:p>
    <w:p>
      <w:r>
        <w:t>-</w:t>
      </w:r>
    </w:p>
    <w:p>
      <w:r>
        <w:t>-</w:t>
      </w:r>
    </w:p>
    <w:p>
      <w:r>
        <w:t>9,19</w:t>
      </w:r>
    </w:p>
    <w:p>
      <w:r>
        <w:t>29,10</w:t>
      </w:r>
    </w:p>
    <w:p>
      <w:r>
        <w:t>289,74</w:t>
      </w:r>
    </w:p>
    <w:p>
      <w:r>
        <w:t>19,62</w:t>
      </w:r>
    </w:p>
    <w:p>
      <w:r>
        <w:t>0,08</w:t>
      </w:r>
    </w:p>
    <w:p>
      <w:r>
        <w:t>2,58</w:t>
      </w:r>
    </w:p>
    <w:p>
      <w:r>
        <w:t>79,29</w:t>
      </w:r>
    </w:p>
    <w:p>
      <w:r>
        <w:t>5,54</w:t>
      </w:r>
    </w:p>
    <w:p>
      <w:r>
        <w:t>22,02</w:t>
      </w:r>
    </w:p>
    <w:p>
      <w:r>
        <w:t>0,10</w:t>
      </w:r>
    </w:p>
    <w:p>
      <w:r>
        <w:t>7,92</w:t>
      </w:r>
    </w:p>
    <w:p>
      <w:r>
        <w:t>52,98</w:t>
      </w:r>
    </w:p>
    <w:p>
      <w:r>
        <w:t>-</w:t>
      </w:r>
    </w:p>
    <w:p>
      <w:r>
        <w:t>-</w:t>
      </w:r>
    </w:p>
    <w:p>
      <w:r>
        <w:t>-</w:t>
      </w:r>
    </w:p>
    <w:p>
      <w:r>
        <w:t>1.7</w:t>
      </w:r>
    </w:p>
    <w:p>
      <w:r>
        <w:t>Đất nuôi trồng thủy sản</w:t>
      </w:r>
    </w:p>
    <w:p>
      <w:r>
        <w:t>NTS/PNN</w:t>
      </w:r>
    </w:p>
    <w:p>
      <w:r>
        <w:t>121,13</w:t>
      </w:r>
    </w:p>
    <w:p>
      <w:r>
        <w:t>0,00</w:t>
      </w:r>
    </w:p>
    <w:p>
      <w:r>
        <w:t>121,13</w:t>
      </w:r>
    </w:p>
    <w:p>
      <w:r>
        <w:t>6,78</w:t>
      </w:r>
    </w:p>
    <w:p>
      <w:r>
        <w:t>12,75</w:t>
      </w:r>
    </w:p>
    <w:p>
      <w:r>
        <w:t>37,63</w:t>
      </w:r>
    </w:p>
    <w:p>
      <w:r>
        <w:t>22,10</w:t>
      </w:r>
    </w:p>
    <w:p>
      <w:r>
        <w:t>8,29</w:t>
      </w:r>
    </w:p>
    <w:p>
      <w:r>
        <w:t>1,42</w:t>
      </w:r>
    </w:p>
    <w:p>
      <w:r>
        <w:t>-</w:t>
      </w:r>
    </w:p>
    <w:p>
      <w:r>
        <w:t>0,01</w:t>
      </w:r>
    </w:p>
    <w:p>
      <w:r>
        <w:t>-</w:t>
      </w:r>
    </w:p>
    <w:p>
      <w:r>
        <w:t>-</w:t>
      </w:r>
    </w:p>
    <w:p>
      <w:r>
        <w:t>-</w:t>
      </w:r>
    </w:p>
    <w:p>
      <w:r>
        <w:t>0,23</w:t>
      </w:r>
    </w:p>
    <w:p>
      <w:r>
        <w:t>-</w:t>
      </w:r>
    </w:p>
    <w:p>
      <w:r>
        <w:t>7,80</w:t>
      </w:r>
    </w:p>
    <w:p>
      <w:r>
        <w:t>17,06</w:t>
      </w:r>
    </w:p>
    <w:p>
      <w:r>
        <w:t>1,80</w:t>
      </w:r>
    </w:p>
    <w:p>
      <w:r>
        <w:t>5,26</w:t>
      </w:r>
    </w:p>
    <w:p>
      <w:r>
        <w:t>2</w:t>
      </w:r>
    </w:p>
    <w:p>
      <w:r>
        <w:t>Chuyển đổi cơ cấu trong nội bộ đất nông nghiệp</w:t>
      </w:r>
    </w:p>
    <w:p>
      <w:r>
        <w:t>400,20</w:t>
      </w:r>
    </w:p>
    <w:p>
      <w:r>
        <w:t>-</w:t>
      </w:r>
    </w:p>
    <w:p>
      <w:r>
        <w:t>-</w:t>
      </w:r>
    </w:p>
    <w:p>
      <w:r>
        <w:t>-</w:t>
      </w:r>
    </w:p>
    <w:p>
      <w:r>
        <w:t>-</w:t>
      </w:r>
    </w:p>
    <w:p>
      <w:r>
        <w:t>55,58</w:t>
      </w:r>
    </w:p>
    <w:p>
      <w:r>
        <w:t>20,30</w:t>
      </w:r>
    </w:p>
    <w:p>
      <w:r>
        <w:t>39,20</w:t>
      </w:r>
    </w:p>
    <w:p>
      <w:r>
        <w:t>40,00</w:t>
      </w:r>
    </w:p>
    <w:p>
      <w:r>
        <w:t>-</w:t>
      </w:r>
    </w:p>
    <w:p>
      <w:r>
        <w:t>32,00</w:t>
      </w:r>
    </w:p>
    <w:p>
      <w:r>
        <w:t>20,00</w:t>
      </w:r>
    </w:p>
    <w:p>
      <w:r>
        <w:t>18,00</w:t>
      </w:r>
    </w:p>
    <w:p>
      <w:r>
        <w:t>109,11</w:t>
      </w:r>
    </w:p>
    <w:p>
      <w:r>
        <w:t>66,01</w:t>
      </w:r>
    </w:p>
    <w:p>
      <w:r>
        <w:t>-</w:t>
      </w:r>
    </w:p>
    <w:p>
      <w:r>
        <w:t>-</w:t>
      </w:r>
    </w:p>
    <w:p>
      <w:r>
        <w:t>-</w:t>
      </w:r>
    </w:p>
    <w:p>
      <w:r>
        <w:t>Trong đó:</w:t>
      </w:r>
    </w:p>
    <w:p>
      <w:r>
        <w:t>2.1</w:t>
      </w:r>
    </w:p>
    <w:p>
      <w:r>
        <w:t>Đất trồng cây hàng năm khác chuyển sang đất nuôi trồng thuỷ sản</w:t>
      </w:r>
    </w:p>
    <w:p>
      <w:r>
        <w:t>HNK/NTS</w:t>
      </w:r>
    </w:p>
    <w:p>
      <w:r>
        <w:t>2,00</w:t>
      </w:r>
    </w:p>
    <w:p>
      <w:r>
        <w:t>-</w:t>
      </w:r>
    </w:p>
    <w:p>
      <w:r>
        <w:t>-</w:t>
      </w:r>
    </w:p>
    <w:p>
      <w:r>
        <w:t>-</w:t>
      </w:r>
    </w:p>
    <w:p>
      <w:r>
        <w:t>-</w:t>
      </w:r>
    </w:p>
    <w:p>
      <w:r>
        <w:t>2,00</w:t>
      </w:r>
    </w:p>
    <w:p>
      <w:r>
        <w:t>-</w:t>
      </w:r>
    </w:p>
    <w:p>
      <w:r>
        <w:t>-</w:t>
      </w:r>
    </w:p>
    <w:p>
      <w:r>
        <w:t>-</w:t>
      </w:r>
    </w:p>
    <w:p>
      <w:r>
        <w:t>-</w:t>
      </w:r>
    </w:p>
    <w:p>
      <w:r>
        <w:t>-</w:t>
      </w:r>
    </w:p>
    <w:p>
      <w:r>
        <w:t>-</w:t>
      </w:r>
    </w:p>
    <w:p>
      <w:r>
        <w:t>-</w:t>
      </w:r>
    </w:p>
    <w:p>
      <w:r>
        <w:t>-</w:t>
      </w:r>
    </w:p>
    <w:p>
      <w:r>
        <w:t>-</w:t>
      </w:r>
    </w:p>
    <w:p>
      <w:r>
        <w:t>-</w:t>
      </w:r>
    </w:p>
    <w:p>
      <w:r>
        <w:t>-</w:t>
      </w:r>
    </w:p>
    <w:p>
      <w:r>
        <w:t>-</w:t>
      </w:r>
    </w:p>
    <w:p>
      <w:r>
        <w:t>2.2</w:t>
      </w:r>
    </w:p>
    <w:p>
      <w:r>
        <w:t>Đất rừng sản xuất chuyển sang đất nông nghiệp không phải là rừng</w:t>
      </w:r>
    </w:p>
    <w:p>
      <w:r>
        <w:t>RSX/NKR (a)</w:t>
      </w:r>
    </w:p>
    <w:p>
      <w:r>
        <w:t>398,20</w:t>
      </w:r>
    </w:p>
    <w:p>
      <w:r>
        <w:t>-</w:t>
      </w:r>
    </w:p>
    <w:p>
      <w:r>
        <w:t>-</w:t>
      </w:r>
    </w:p>
    <w:p>
      <w:r>
        <w:t>-</w:t>
      </w:r>
    </w:p>
    <w:p>
      <w:r>
        <w:t>-</w:t>
      </w:r>
    </w:p>
    <w:p>
      <w:r>
        <w:t>53,58</w:t>
      </w:r>
    </w:p>
    <w:p>
      <w:r>
        <w:t>20,30</w:t>
      </w:r>
    </w:p>
    <w:p>
      <w:r>
        <w:t>39,20</w:t>
      </w:r>
    </w:p>
    <w:p>
      <w:r>
        <w:t>40,00</w:t>
      </w:r>
    </w:p>
    <w:p>
      <w:r>
        <w:t>-</w:t>
      </w:r>
    </w:p>
    <w:p>
      <w:r>
        <w:t>32,00</w:t>
      </w:r>
    </w:p>
    <w:p>
      <w:r>
        <w:t>20,00</w:t>
      </w:r>
    </w:p>
    <w:p>
      <w:r>
        <w:t>18,00</w:t>
      </w:r>
    </w:p>
    <w:p>
      <w:r>
        <w:t>109,11</w:t>
      </w:r>
    </w:p>
    <w:p>
      <w:r>
        <w:t>66,01</w:t>
      </w:r>
    </w:p>
    <w:p>
      <w:r>
        <w:t>-</w:t>
      </w:r>
    </w:p>
    <w:p>
      <w:r>
        <w:t>-</w:t>
      </w:r>
    </w:p>
    <w:p>
      <w:r>
        <w:t>-</w:t>
      </w:r>
    </w:p>
    <w:p>
      <w:r>
        <w:t>3</w:t>
      </w:r>
    </w:p>
    <w:p>
      <w:r>
        <w:t>Đất phi nông nghiệp không phải là đất ở chuyển sang đất ở</w:t>
      </w:r>
    </w:p>
    <w:p>
      <w:r>
        <w:t>PKO/OCT</w:t>
      </w:r>
    </w:p>
    <w:p>
      <w:r>
        <w:t>434,86</w:t>
      </w:r>
    </w:p>
    <w:p>
      <w:r>
        <w:t>6,29</w:t>
      </w:r>
    </w:p>
    <w:p>
      <w:r>
        <w:t>1,22</w:t>
      </w:r>
    </w:p>
    <w:p>
      <w:r>
        <w:t>155,94</w:t>
      </w:r>
    </w:p>
    <w:p>
      <w:r>
        <w:t>103,18</w:t>
      </w:r>
    </w:p>
    <w:p>
      <w:r>
        <w:t>1,11</w:t>
      </w:r>
    </w:p>
    <w:p>
      <w:r>
        <w:t>13,26</w:t>
      </w:r>
    </w:p>
    <w:p>
      <w:r>
        <w:t>-</w:t>
      </w:r>
    </w:p>
    <w:p>
      <w:r>
        <w:t>-</w:t>
      </w:r>
    </w:p>
    <w:p>
      <w:r>
        <w:t>0,10</w:t>
      </w:r>
    </w:p>
    <w:p>
      <w:r>
        <w:t>0,10</w:t>
      </w:r>
    </w:p>
    <w:p>
      <w:r>
        <w:t>0,33</w:t>
      </w:r>
    </w:p>
    <w:p>
      <w:r>
        <w:t>5,49</w:t>
      </w:r>
    </w:p>
    <w:p>
      <w:r>
        <w:t>0,30</w:t>
      </w:r>
    </w:p>
    <w:p>
      <w:r>
        <w:t>67,92</w:t>
      </w:r>
    </w:p>
    <w:p>
      <w:r>
        <w:t>77,12</w:t>
      </w:r>
    </w:p>
    <w:p>
      <w:r>
        <w:t>1,40</w:t>
      </w:r>
    </w:p>
    <w:p>
      <w:r>
        <w:t>1,10</w:t>
      </w:r>
    </w:p>
    <w:p>
      <w:r>
        <w:t>PHỤ LỤC III</w:t>
      </w:r>
    </w:p>
    <w:p>
      <w:r>
        <w:t>DIỆN TÍCH ĐẤT CHƯA SỬ DỤNG ĐƯA VÀO SỬ DỤNG</w:t>
      </w:r>
    </w:p>
    <w:p>
      <w:r>
        <w:t>(Kèm theo Quyết định số 917/QĐ-UBND ngày 04 tháng 5 năm 2023 của UBND tỉnh Quảng Nam)</w:t>
      </w:r>
    </w:p>
    <w:p>
      <w:r>
        <w:t>Đơn vịnh tính: ha</w:t>
      </w:r>
    </w:p>
    <w:p>
      <w:r>
        <w:t>STT</w:t>
      </w:r>
    </w:p>
    <w:p>
      <w:r>
        <w:t>Chỉ tiêu sử dụng đất</w:t>
      </w:r>
    </w:p>
    <w:p>
      <w:r>
        <w:t>Mã</w:t>
      </w:r>
    </w:p>
    <w:p>
      <w:r>
        <w:t>Tổng Diện tích (ha)</w:t>
      </w:r>
    </w:p>
    <w:p>
      <w:r>
        <w:t>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 = (5)+(…)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120,71</w:t>
      </w:r>
    </w:p>
    <w:p>
      <w:r>
        <w:t>-</w:t>
      </w:r>
    </w:p>
    <w:p>
      <w:r>
        <w:t>1,20</w:t>
      </w:r>
    </w:p>
    <w:p>
      <w:r>
        <w:t>-</w:t>
      </w:r>
    </w:p>
    <w:p>
      <w:r>
        <w:t>-</w:t>
      </w:r>
    </w:p>
    <w:p>
      <w:r>
        <w:t>-</w:t>
      </w:r>
    </w:p>
    <w:p>
      <w:r>
        <w:t>-</w:t>
      </w:r>
    </w:p>
    <w:p>
      <w:r>
        <w:t>-</w:t>
      </w:r>
    </w:p>
    <w:p>
      <w:r>
        <w:t>11,34</w:t>
      </w:r>
    </w:p>
    <w:p>
      <w:r>
        <w:t>-</w:t>
      </w:r>
    </w:p>
    <w:p>
      <w:r>
        <w:t>33,01</w:t>
      </w:r>
    </w:p>
    <w:p>
      <w:r>
        <w:t>23,36</w:t>
      </w:r>
    </w:p>
    <w:p>
      <w:r>
        <w:t>-</w:t>
      </w:r>
    </w:p>
    <w:p>
      <w:r>
        <w:t>-</w:t>
      </w:r>
    </w:p>
    <w:p>
      <w:r>
        <w:t>-</w:t>
      </w:r>
    </w:p>
    <w:p>
      <w:r>
        <w:t>-</w:t>
      </w:r>
    </w:p>
    <w:p>
      <w:r>
        <w:t>20,18</w:t>
      </w:r>
    </w:p>
    <w:p>
      <w:r>
        <w:t>31,62</w:t>
      </w:r>
    </w:p>
    <w:p>
      <w:r>
        <w:t>1.1</w:t>
      </w:r>
    </w:p>
    <w:p>
      <w:r>
        <w:t>Đất trồng cây lâu năm</w:t>
      </w:r>
    </w:p>
    <w:p>
      <w:r>
        <w:t>CLN</w:t>
      </w:r>
    </w:p>
    <w:p>
      <w:r>
        <w:t>36,36</w:t>
      </w:r>
    </w:p>
    <w:p>
      <w:r>
        <w:t>-</w:t>
      </w:r>
    </w:p>
    <w:p>
      <w:r>
        <w:t>-</w:t>
      </w:r>
    </w:p>
    <w:p>
      <w:r>
        <w:t>-</w:t>
      </w:r>
    </w:p>
    <w:p>
      <w:r>
        <w:t>-</w:t>
      </w:r>
    </w:p>
    <w:p>
      <w:r>
        <w:t>-</w:t>
      </w:r>
    </w:p>
    <w:p>
      <w:r>
        <w:t>-</w:t>
      </w:r>
    </w:p>
    <w:p>
      <w:r>
        <w:t>-</w:t>
      </w:r>
    </w:p>
    <w:p>
      <w:r>
        <w:t>-</w:t>
      </w:r>
    </w:p>
    <w:p>
      <w:r>
        <w:t>-</w:t>
      </w:r>
    </w:p>
    <w:p>
      <w:r>
        <w:t>15,00</w:t>
      </w:r>
    </w:p>
    <w:p>
      <w:r>
        <w:t>21,36</w:t>
      </w:r>
    </w:p>
    <w:p>
      <w:r>
        <w:t>-</w:t>
      </w:r>
    </w:p>
    <w:p>
      <w:r>
        <w:t>-</w:t>
      </w:r>
    </w:p>
    <w:p>
      <w:r>
        <w:t>-</w:t>
      </w:r>
    </w:p>
    <w:p>
      <w:r>
        <w:t>-</w:t>
      </w:r>
    </w:p>
    <w:p>
      <w:r>
        <w:t>-</w:t>
      </w:r>
    </w:p>
    <w:p>
      <w:r>
        <w:t>-</w:t>
      </w:r>
    </w:p>
    <w:p>
      <w:r>
        <w:t>1.2</w:t>
      </w:r>
    </w:p>
    <w:p>
      <w:r>
        <w:t>Đất rừng phòng hộ</w:t>
      </w:r>
    </w:p>
    <w:p>
      <w:r>
        <w:t>RPH</w:t>
      </w:r>
    </w:p>
    <w:p>
      <w:r>
        <w:t>53,00</w:t>
      </w:r>
    </w:p>
    <w:p>
      <w:r>
        <w:t>-</w:t>
      </w:r>
    </w:p>
    <w:p>
      <w:r>
        <w:t>1,20</w:t>
      </w:r>
    </w:p>
    <w:p>
      <w:r>
        <w:t>-</w:t>
      </w:r>
    </w:p>
    <w:p>
      <w:r>
        <w:t>-</w:t>
      </w:r>
    </w:p>
    <w:p>
      <w:r>
        <w:t>-</w:t>
      </w:r>
    </w:p>
    <w:p>
      <w:r>
        <w:t>-</w:t>
      </w:r>
    </w:p>
    <w:p>
      <w:r>
        <w:t>-</w:t>
      </w:r>
    </w:p>
    <w:p>
      <w:r>
        <w:t>-</w:t>
      </w:r>
    </w:p>
    <w:p>
      <w:r>
        <w:t>-</w:t>
      </w:r>
    </w:p>
    <w:p>
      <w:r>
        <w:t>-</w:t>
      </w:r>
    </w:p>
    <w:p>
      <w:r>
        <w:t>-</w:t>
      </w:r>
    </w:p>
    <w:p>
      <w:r>
        <w:t>-</w:t>
      </w:r>
    </w:p>
    <w:p>
      <w:r>
        <w:t>-</w:t>
      </w:r>
    </w:p>
    <w:p>
      <w:r>
        <w:t>-</w:t>
      </w:r>
    </w:p>
    <w:p>
      <w:r>
        <w:t>-</w:t>
      </w:r>
    </w:p>
    <w:p>
      <w:r>
        <w:t>20,18</w:t>
      </w:r>
    </w:p>
    <w:p>
      <w:r>
        <w:t>31,62</w:t>
      </w:r>
    </w:p>
    <w:p>
      <w:r>
        <w:t>1.3</w:t>
      </w:r>
    </w:p>
    <w:p>
      <w:r>
        <w:t>Đất nuôi trồng thủy sản</w:t>
      </w:r>
    </w:p>
    <w:p>
      <w:r>
        <w:t>NTS</w:t>
      </w:r>
    </w:p>
    <w:p>
      <w:r>
        <w:t>2,00</w:t>
      </w:r>
    </w:p>
    <w:p>
      <w:r>
        <w:t>-</w:t>
      </w:r>
    </w:p>
    <w:p>
      <w:r>
        <w:t>-</w:t>
      </w:r>
    </w:p>
    <w:p>
      <w:r>
        <w:t>-</w:t>
      </w:r>
    </w:p>
    <w:p>
      <w:r>
        <w:t>-</w:t>
      </w:r>
    </w:p>
    <w:p>
      <w:r>
        <w:t>-</w:t>
      </w:r>
    </w:p>
    <w:p>
      <w:r>
        <w:t>-</w:t>
      </w:r>
    </w:p>
    <w:p>
      <w:r>
        <w:t>-</w:t>
      </w:r>
    </w:p>
    <w:p>
      <w:r>
        <w:t>-</w:t>
      </w:r>
    </w:p>
    <w:p>
      <w:r>
        <w:t>-</w:t>
      </w:r>
    </w:p>
    <w:p>
      <w:r>
        <w:t>-</w:t>
      </w:r>
    </w:p>
    <w:p>
      <w:r>
        <w:t>2,00</w:t>
      </w:r>
    </w:p>
    <w:p>
      <w:r>
        <w:t>-</w:t>
      </w:r>
    </w:p>
    <w:p>
      <w:r>
        <w:t>-</w:t>
      </w:r>
    </w:p>
    <w:p>
      <w:r>
        <w:t>-</w:t>
      </w:r>
    </w:p>
    <w:p>
      <w:r>
        <w:t>-</w:t>
      </w:r>
    </w:p>
    <w:p>
      <w:r>
        <w:t>-</w:t>
      </w:r>
    </w:p>
    <w:p>
      <w:r>
        <w:t>-</w:t>
      </w:r>
    </w:p>
    <w:p>
      <w:r>
        <w:t>1.4</w:t>
      </w:r>
    </w:p>
    <w:p>
      <w:r>
        <w:t>Đất nông nghiệp khác</w:t>
      </w:r>
    </w:p>
    <w:p>
      <w:r>
        <w:t>NKH</w:t>
      </w:r>
    </w:p>
    <w:p>
      <w:r>
        <w:t>29,35</w:t>
      </w:r>
    </w:p>
    <w:p>
      <w:r>
        <w:t>-</w:t>
      </w:r>
    </w:p>
    <w:p>
      <w:r>
        <w:t>-</w:t>
      </w:r>
    </w:p>
    <w:p>
      <w:r>
        <w:t>-</w:t>
      </w:r>
    </w:p>
    <w:p>
      <w:r>
        <w:t>-</w:t>
      </w:r>
    </w:p>
    <w:p>
      <w:r>
        <w:t>-</w:t>
      </w:r>
    </w:p>
    <w:p>
      <w:r>
        <w:t>-</w:t>
      </w:r>
    </w:p>
    <w:p>
      <w:r>
        <w:t>-</w:t>
      </w:r>
    </w:p>
    <w:p>
      <w:r>
        <w:t>11,34</w:t>
      </w:r>
    </w:p>
    <w:p>
      <w:r>
        <w:t>-</w:t>
      </w:r>
    </w:p>
    <w:p>
      <w:r>
        <w:t>18,01</w:t>
      </w:r>
    </w:p>
    <w:p>
      <w:r>
        <w:t>-</w:t>
      </w:r>
    </w:p>
    <w:p>
      <w:r>
        <w:t>-</w:t>
      </w:r>
    </w:p>
    <w:p>
      <w:r>
        <w:t>-</w:t>
      </w:r>
    </w:p>
    <w:p>
      <w:r>
        <w:t>-</w:t>
      </w:r>
    </w:p>
    <w:p>
      <w:r>
        <w:t>-</w:t>
      </w:r>
    </w:p>
    <w:p>
      <w:r>
        <w:t>-</w:t>
      </w:r>
    </w:p>
    <w:p>
      <w:r>
        <w:t>-</w:t>
      </w:r>
    </w:p>
    <w:p>
      <w:r>
        <w:t>2</w:t>
      </w:r>
    </w:p>
    <w:p>
      <w:r>
        <w:t>Đất phi nông nghiệp</w:t>
      </w:r>
    </w:p>
    <w:p>
      <w:r>
        <w:t>PNN</w:t>
      </w:r>
    </w:p>
    <w:p>
      <w:r>
        <w:t>297,43</w:t>
      </w:r>
    </w:p>
    <w:p>
      <w:r>
        <w:t>2,09</w:t>
      </w:r>
    </w:p>
    <w:p>
      <w:r>
        <w:t>0,92</w:t>
      </w:r>
    </w:p>
    <w:p>
      <w:r>
        <w:t>46,07</w:t>
      </w:r>
    </w:p>
    <w:p>
      <w:r>
        <w:t>16,55</w:t>
      </w:r>
    </w:p>
    <w:p>
      <w:r>
        <w:t>11,48</w:t>
      </w:r>
    </w:p>
    <w:p>
      <w:r>
        <w:t>27,24</w:t>
      </w:r>
    </w:p>
    <w:p>
      <w:r>
        <w:t>14,74</w:t>
      </w:r>
    </w:p>
    <w:p>
      <w:r>
        <w:t>4,41</w:t>
      </w:r>
    </w:p>
    <w:p>
      <w:r>
        <w:t>4,16</w:t>
      </w:r>
    </w:p>
    <w:p>
      <w:r>
        <w:t>5,94</w:t>
      </w:r>
    </w:p>
    <w:p>
      <w:r>
        <w:t>16,00</w:t>
      </w:r>
    </w:p>
    <w:p>
      <w:r>
        <w:t>0,66</w:t>
      </w:r>
    </w:p>
    <w:p>
      <w:r>
        <w:t>9,57</w:t>
      </w:r>
    </w:p>
    <w:p>
      <w:r>
        <w:t>83,51</w:t>
      </w:r>
    </w:p>
    <w:p>
      <w:r>
        <w:t>8,93</w:t>
      </w:r>
    </w:p>
    <w:p>
      <w:r>
        <w:t>18,99</w:t>
      </w:r>
    </w:p>
    <w:p>
      <w:r>
        <w:t>26,17</w:t>
      </w:r>
    </w:p>
    <w:p>
      <w:r>
        <w:t>2.1</w:t>
      </w:r>
    </w:p>
    <w:p>
      <w:r>
        <w:t>Đất quốc phòng</w:t>
      </w:r>
    </w:p>
    <w:p>
      <w:r>
        <w:t>CQP</w:t>
      </w:r>
    </w:p>
    <w:p>
      <w:r>
        <w:t>43,20</w:t>
      </w:r>
    </w:p>
    <w:p>
      <w:r>
        <w:t>-</w:t>
      </w:r>
    </w:p>
    <w:p>
      <w:r>
        <w:t>-</w:t>
      </w:r>
    </w:p>
    <w:p>
      <w:r>
        <w:t>0,20</w:t>
      </w:r>
    </w:p>
    <w:p>
      <w:r>
        <w:t>-</w:t>
      </w:r>
    </w:p>
    <w:p>
      <w:r>
        <w:t>0,20</w:t>
      </w:r>
    </w:p>
    <w:p>
      <w:r>
        <w:t>0,20</w:t>
      </w:r>
    </w:p>
    <w:p>
      <w:r>
        <w:t>0,20</w:t>
      </w:r>
    </w:p>
    <w:p>
      <w:r>
        <w:t>0,20</w:t>
      </w:r>
    </w:p>
    <w:p>
      <w:r>
        <w:t>-</w:t>
      </w:r>
    </w:p>
    <w:p>
      <w:r>
        <w:t>0,20</w:t>
      </w:r>
    </w:p>
    <w:p>
      <w:r>
        <w:t>0,20</w:t>
      </w:r>
    </w:p>
    <w:p>
      <w:r>
        <w:t>0,20</w:t>
      </w:r>
    </w:p>
    <w:p>
      <w:r>
        <w:t>-</w:t>
      </w:r>
    </w:p>
    <w:p>
      <w:r>
        <w:t>34,60</w:t>
      </w:r>
    </w:p>
    <w:p>
      <w:r>
        <w:t>3,00</w:t>
      </w:r>
    </w:p>
    <w:p>
      <w:r>
        <w:t>3,80</w:t>
      </w:r>
    </w:p>
    <w:p>
      <w:r>
        <w:t>0,20</w:t>
      </w:r>
    </w:p>
    <w:p>
      <w:r>
        <w:t>2.2</w:t>
      </w:r>
    </w:p>
    <w:p>
      <w:r>
        <w:t>Đất an ninh</w:t>
      </w:r>
    </w:p>
    <w:p>
      <w:r>
        <w:t>CAN</w:t>
      </w:r>
    </w:p>
    <w:p>
      <w:r>
        <w:t>18,22</w:t>
      </w:r>
    </w:p>
    <w:p>
      <w:r>
        <w:t>0,11</w:t>
      </w:r>
    </w:p>
    <w:p>
      <w:r>
        <w:t>-</w:t>
      </w:r>
    </w:p>
    <w:p>
      <w:r>
        <w:t>1,12</w:t>
      </w:r>
    </w:p>
    <w:p>
      <w:r>
        <w:t>5,11</w:t>
      </w:r>
    </w:p>
    <w:p>
      <w:r>
        <w:t>2,11</w:t>
      </w:r>
    </w:p>
    <w:p>
      <w:r>
        <w:t>2,61</w:t>
      </w:r>
    </w:p>
    <w:p>
      <w:r>
        <w:t>-</w:t>
      </w:r>
    </w:p>
    <w:p>
      <w:r>
        <w:t>-</w:t>
      </w:r>
    </w:p>
    <w:p>
      <w:r>
        <w:t>0,11</w:t>
      </w:r>
    </w:p>
    <w:p>
      <w:r>
        <w:t>0,11</w:t>
      </w:r>
    </w:p>
    <w:p>
      <w:r>
        <w:t>-</w:t>
      </w:r>
    </w:p>
    <w:p>
      <w:r>
        <w:t>0,11</w:t>
      </w:r>
    </w:p>
    <w:p>
      <w:r>
        <w:t>1,00</w:t>
      </w:r>
    </w:p>
    <w:p>
      <w:r>
        <w:t>4,61</w:t>
      </w:r>
    </w:p>
    <w:p>
      <w:r>
        <w:t>0,11</w:t>
      </w:r>
    </w:p>
    <w:p>
      <w:r>
        <w:t>-</w:t>
      </w:r>
    </w:p>
    <w:p>
      <w:r>
        <w:t>1,11</w:t>
      </w:r>
    </w:p>
    <w:p>
      <w:r>
        <w:t>2.3</w:t>
      </w:r>
    </w:p>
    <w:p>
      <w:r>
        <w:t>Đất khu công nghiệp</w:t>
      </w:r>
    </w:p>
    <w:p>
      <w:r>
        <w:t>SKK</w:t>
      </w:r>
    </w:p>
    <w:p>
      <w:r>
        <w:t>7,04</w:t>
      </w:r>
    </w:p>
    <w:p>
      <w:r>
        <w:t>-</w:t>
      </w:r>
    </w:p>
    <w:p>
      <w:r>
        <w:t>-</w:t>
      </w:r>
    </w:p>
    <w:p>
      <w:r>
        <w:t>1,55</w:t>
      </w:r>
    </w:p>
    <w:p>
      <w:r>
        <w:t>1,53</w:t>
      </w:r>
    </w:p>
    <w:p>
      <w:r>
        <w:t>2,48</w:t>
      </w:r>
    </w:p>
    <w:p>
      <w:r>
        <w:t>1,48</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14,71</w:t>
      </w:r>
    </w:p>
    <w:p>
      <w:r>
        <w:t>-</w:t>
      </w:r>
    </w:p>
    <w:p>
      <w:r>
        <w:t>-</w:t>
      </w:r>
    </w:p>
    <w:p>
      <w:r>
        <w:t>-</w:t>
      </w:r>
    </w:p>
    <w:p>
      <w:r>
        <w:t>-</w:t>
      </w:r>
    </w:p>
    <w:p>
      <w:r>
        <w:t>-</w:t>
      </w:r>
    </w:p>
    <w:p>
      <w:r>
        <w:t>-</w:t>
      </w:r>
    </w:p>
    <w:p>
      <w:r>
        <w:t>-</w:t>
      </w:r>
    </w:p>
    <w:p>
      <w:r>
        <w:t>-</w:t>
      </w:r>
    </w:p>
    <w:p>
      <w:r>
        <w:t>-</w:t>
      </w:r>
    </w:p>
    <w:p>
      <w:r>
        <w:t>-</w:t>
      </w:r>
    </w:p>
    <w:p>
      <w:r>
        <w:t>-</w:t>
      </w:r>
    </w:p>
    <w:p>
      <w:r>
        <w:t>-</w:t>
      </w:r>
    </w:p>
    <w:p>
      <w:r>
        <w:t>5,00</w:t>
      </w:r>
    </w:p>
    <w:p>
      <w:r>
        <w:t>5,38</w:t>
      </w:r>
    </w:p>
    <w:p>
      <w:r>
        <w:t>-</w:t>
      </w:r>
    </w:p>
    <w:p>
      <w:r>
        <w:t>-</w:t>
      </w:r>
    </w:p>
    <w:p>
      <w:r>
        <w:t>4,33</w:t>
      </w:r>
    </w:p>
    <w:p>
      <w:r>
        <w:t>2.5</w:t>
      </w:r>
    </w:p>
    <w:p>
      <w:r>
        <w:t>Đất thương mại, dịch vụ</w:t>
      </w:r>
    </w:p>
    <w:p>
      <w:r>
        <w:t>TMD</w:t>
      </w:r>
    </w:p>
    <w:p>
      <w:r>
        <w:t>16,67</w:t>
      </w:r>
    </w:p>
    <w:p>
      <w:r>
        <w:t>-</w:t>
      </w:r>
    </w:p>
    <w:p>
      <w:r>
        <w:t>-</w:t>
      </w:r>
    </w:p>
    <w:p>
      <w:r>
        <w:t>10,10</w:t>
      </w:r>
    </w:p>
    <w:p>
      <w:r>
        <w:t>1,02</w:t>
      </w:r>
    </w:p>
    <w:p>
      <w:r>
        <w:t>1,00</w:t>
      </w:r>
    </w:p>
    <w:p>
      <w:r>
        <w:t>-</w:t>
      </w:r>
    </w:p>
    <w:p>
      <w:r>
        <w:t>-</w:t>
      </w:r>
    </w:p>
    <w:p>
      <w:r>
        <w:t>-</w:t>
      </w:r>
    </w:p>
    <w:p>
      <w:r>
        <w:t>-</w:t>
      </w:r>
    </w:p>
    <w:p>
      <w:r>
        <w:t>-</w:t>
      </w:r>
    </w:p>
    <w:p>
      <w:r>
        <w:t>-</w:t>
      </w:r>
    </w:p>
    <w:p>
      <w:r>
        <w:t>-</w:t>
      </w:r>
    </w:p>
    <w:p>
      <w:r>
        <w:t>-</w:t>
      </w:r>
    </w:p>
    <w:p>
      <w:r>
        <w:t>0,55</w:t>
      </w:r>
    </w:p>
    <w:p>
      <w:r>
        <w:t>-</w:t>
      </w:r>
    </w:p>
    <w:p>
      <w:r>
        <w:t>-</w:t>
      </w:r>
    </w:p>
    <w:p>
      <w:r>
        <w:t>4,00</w:t>
      </w:r>
    </w:p>
    <w:p>
      <w:r>
        <w:t>2.6</w:t>
      </w:r>
    </w:p>
    <w:p>
      <w:r>
        <w:t>Đất cơ sở sản xuất PNN</w:t>
      </w:r>
    </w:p>
    <w:p>
      <w:r>
        <w:t>SKC</w:t>
      </w:r>
    </w:p>
    <w:p>
      <w:r>
        <w:t>2,61</w:t>
      </w:r>
    </w:p>
    <w:p>
      <w:r>
        <w:t>-</w:t>
      </w:r>
    </w:p>
    <w:p>
      <w:r>
        <w:t>-</w:t>
      </w:r>
    </w:p>
    <w:p>
      <w:r>
        <w:t>-</w:t>
      </w:r>
    </w:p>
    <w:p>
      <w:r>
        <w:t>-</w:t>
      </w:r>
    </w:p>
    <w:p>
      <w:r>
        <w:t>-</w:t>
      </w:r>
    </w:p>
    <w:p>
      <w:r>
        <w:t>-</w:t>
      </w:r>
    </w:p>
    <w:p>
      <w:r>
        <w:t>-</w:t>
      </w:r>
    </w:p>
    <w:p>
      <w:r>
        <w:t>-</w:t>
      </w:r>
    </w:p>
    <w:p>
      <w:r>
        <w:t>-</w:t>
      </w:r>
    </w:p>
    <w:p>
      <w:r>
        <w:t>-</w:t>
      </w:r>
    </w:p>
    <w:p>
      <w:r>
        <w:t>-</w:t>
      </w:r>
    </w:p>
    <w:p>
      <w:r>
        <w:t>-</w:t>
      </w:r>
    </w:p>
    <w:p>
      <w:r>
        <w:t>-</w:t>
      </w:r>
    </w:p>
    <w:p>
      <w:r>
        <w:t>-</w:t>
      </w:r>
    </w:p>
    <w:p>
      <w:r>
        <w:t>-</w:t>
      </w:r>
    </w:p>
    <w:p>
      <w:r>
        <w:t>2,61</w:t>
      </w:r>
    </w:p>
    <w:p>
      <w:r>
        <w:t>-</w:t>
      </w:r>
    </w:p>
    <w:p>
      <w:r>
        <w:t>2.7</w:t>
      </w:r>
    </w:p>
    <w:p>
      <w:r>
        <w:t>Đất SX VLXD, làm đồ gốm</w:t>
      </w:r>
    </w:p>
    <w:p>
      <w:r>
        <w:t>SKX</w:t>
      </w:r>
    </w:p>
    <w:p>
      <w:r>
        <w:t>1,30</w:t>
      </w:r>
    </w:p>
    <w:p>
      <w:r>
        <w:t>-</w:t>
      </w:r>
    </w:p>
    <w:p>
      <w:r>
        <w:t>-</w:t>
      </w:r>
    </w:p>
    <w:p>
      <w:r>
        <w:t>-</w:t>
      </w:r>
    </w:p>
    <w:p>
      <w:r>
        <w:t>-</w:t>
      </w:r>
    </w:p>
    <w:p>
      <w:r>
        <w:t>-</w:t>
      </w:r>
    </w:p>
    <w:p>
      <w:r>
        <w:t>-</w:t>
      </w:r>
    </w:p>
    <w:p>
      <w:r>
        <w:t>-</w:t>
      </w:r>
    </w:p>
    <w:p>
      <w:r>
        <w:t>-</w:t>
      </w:r>
    </w:p>
    <w:p>
      <w:r>
        <w:t>-</w:t>
      </w:r>
    </w:p>
    <w:p>
      <w:r>
        <w:t>-</w:t>
      </w:r>
    </w:p>
    <w:p>
      <w:r>
        <w:t>-</w:t>
      </w:r>
    </w:p>
    <w:p>
      <w:r>
        <w:t>-</w:t>
      </w:r>
    </w:p>
    <w:p>
      <w:r>
        <w:t>-</w:t>
      </w:r>
    </w:p>
    <w:p>
      <w:r>
        <w:t>1,30</w:t>
      </w:r>
    </w:p>
    <w:p>
      <w:r>
        <w:t>-</w:t>
      </w:r>
    </w:p>
    <w:p>
      <w:r>
        <w:t>-</w:t>
      </w:r>
    </w:p>
    <w:p>
      <w:r>
        <w:t>-</w:t>
      </w:r>
    </w:p>
    <w:p>
      <w:r>
        <w:t>2.8</w:t>
      </w:r>
    </w:p>
    <w:p>
      <w:r>
        <w:t>Đất phát triển hạ tầng cấp quốc gia, cấp tỉnh, cấp huyện</w:t>
      </w:r>
    </w:p>
    <w:p>
      <w:r>
        <w:t>DHT</w:t>
      </w:r>
    </w:p>
    <w:p>
      <w:r>
        <w:t>117,86</w:t>
      </w:r>
    </w:p>
    <w:p>
      <w:r>
        <w:t>0,03</w:t>
      </w:r>
    </w:p>
    <w:p>
      <w:r>
        <w:t>0,30</w:t>
      </w:r>
    </w:p>
    <w:p>
      <w:r>
        <w:t>18,83</w:t>
      </w:r>
    </w:p>
    <w:p>
      <w:r>
        <w:t>4,32</w:t>
      </w:r>
    </w:p>
    <w:p>
      <w:r>
        <w:t>1,63</w:t>
      </w:r>
    </w:p>
    <w:p>
      <w:r>
        <w:t>18,52</w:t>
      </w:r>
    </w:p>
    <w:p>
      <w:r>
        <w:t>10,56</w:t>
      </w:r>
    </w:p>
    <w:p>
      <w:r>
        <w:t>3,64</w:t>
      </w:r>
    </w:p>
    <w:p>
      <w:r>
        <w:t>0,98</w:t>
      </w:r>
    </w:p>
    <w:p>
      <w:r>
        <w:t>3,68</w:t>
      </w:r>
    </w:p>
    <w:p>
      <w:r>
        <w:t>6,31</w:t>
      </w:r>
    </w:p>
    <w:p>
      <w:r>
        <w:t>0,23</w:t>
      </w:r>
    </w:p>
    <w:p>
      <w:r>
        <w:t>2,10</w:t>
      </w:r>
    </w:p>
    <w:p>
      <w:r>
        <w:t>32,32</w:t>
      </w:r>
    </w:p>
    <w:p>
      <w:r>
        <w:t>1,83</w:t>
      </w:r>
    </w:p>
    <w:p>
      <w:r>
        <w:t>4,45</w:t>
      </w:r>
    </w:p>
    <w:p>
      <w:r>
        <w:t>8,13</w:t>
      </w:r>
    </w:p>
    <w:p>
      <w:r>
        <w:t>-</w:t>
      </w:r>
    </w:p>
    <w:p>
      <w:r>
        <w:t>Đất giao thông</w:t>
      </w:r>
    </w:p>
    <w:p>
      <w:r>
        <w:t>DGT</w:t>
      </w:r>
    </w:p>
    <w:p>
      <w:r>
        <w:t>32,47</w:t>
      </w:r>
    </w:p>
    <w:p>
      <w:r>
        <w:t>0,03</w:t>
      </w:r>
    </w:p>
    <w:p>
      <w:r>
        <w:t>-</w:t>
      </w:r>
    </w:p>
    <w:p>
      <w:r>
        <w:t>12,18</w:t>
      </w:r>
    </w:p>
    <w:p>
      <w:r>
        <w:t>0,74</w:t>
      </w:r>
    </w:p>
    <w:p>
      <w:r>
        <w:t>1,16</w:t>
      </w:r>
    </w:p>
    <w:p>
      <w:r>
        <w:t>1,41</w:t>
      </w:r>
    </w:p>
    <w:p>
      <w:r>
        <w:t>2,56</w:t>
      </w:r>
    </w:p>
    <w:p>
      <w:r>
        <w:t>0,37</w:t>
      </w:r>
    </w:p>
    <w:p>
      <w:r>
        <w:t>0,01</w:t>
      </w:r>
    </w:p>
    <w:p>
      <w:r>
        <w:t>1,61</w:t>
      </w:r>
    </w:p>
    <w:p>
      <w:r>
        <w:t>0,01</w:t>
      </w:r>
    </w:p>
    <w:p>
      <w:r>
        <w:t>-</w:t>
      </w:r>
    </w:p>
    <w:p>
      <w:r>
        <w:t>-</w:t>
      </w:r>
    </w:p>
    <w:p>
      <w:r>
        <w:t>8,25</w:t>
      </w:r>
    </w:p>
    <w:p>
      <w:r>
        <w:t>1,00</w:t>
      </w:r>
    </w:p>
    <w:p>
      <w:r>
        <w:t>3,14</w:t>
      </w:r>
    </w:p>
    <w:p>
      <w:r>
        <w:t>-</w:t>
      </w:r>
    </w:p>
    <w:p>
      <w:r>
        <w:t>-</w:t>
      </w:r>
    </w:p>
    <w:p>
      <w:r>
        <w:t>Đất thủy lợi</w:t>
      </w:r>
    </w:p>
    <w:p>
      <w:r>
        <w:t>DTL</w:t>
      </w:r>
    </w:p>
    <w:p>
      <w:r>
        <w:t>13,78</w:t>
      </w:r>
    </w:p>
    <w:p>
      <w:r>
        <w:t>-</w:t>
      </w:r>
    </w:p>
    <w:p>
      <w:r>
        <w:t>-</w:t>
      </w:r>
    </w:p>
    <w:p>
      <w:r>
        <w:t>1,41</w:t>
      </w:r>
    </w:p>
    <w:p>
      <w:r>
        <w:t>-</w:t>
      </w:r>
    </w:p>
    <w:p>
      <w:r>
        <w:t>-</w:t>
      </w:r>
    </w:p>
    <w:p>
      <w:r>
        <w:t>2,00</w:t>
      </w:r>
    </w:p>
    <w:p>
      <w:r>
        <w:t>2,00</w:t>
      </w:r>
    </w:p>
    <w:p>
      <w:r>
        <w:t>-</w:t>
      </w:r>
    </w:p>
    <w:p>
      <w:r>
        <w:t>-</w:t>
      </w:r>
    </w:p>
    <w:p>
      <w:r>
        <w:t>-</w:t>
      </w:r>
    </w:p>
    <w:p>
      <w:r>
        <w:t>0,21</w:t>
      </w:r>
    </w:p>
    <w:p>
      <w:r>
        <w:t>-</w:t>
      </w:r>
    </w:p>
    <w:p>
      <w:r>
        <w:t>-</w:t>
      </w:r>
    </w:p>
    <w:p>
      <w:r>
        <w:t>6,95</w:t>
      </w:r>
    </w:p>
    <w:p>
      <w:r>
        <w:t>0,10</w:t>
      </w:r>
    </w:p>
    <w:p>
      <w:r>
        <w:t>1,11</w:t>
      </w:r>
    </w:p>
    <w:p>
      <w:r>
        <w:t>-</w:t>
      </w:r>
    </w:p>
    <w:p>
      <w:r>
        <w:t>-</w:t>
      </w:r>
    </w:p>
    <w:p>
      <w:r>
        <w:t>Đất xây dựng cơ sở văn hóa</w:t>
      </w:r>
    </w:p>
    <w:p>
      <w:r>
        <w:t>DVH</w:t>
      </w:r>
    </w:p>
    <w:p>
      <w:r>
        <w:t>2,58</w:t>
      </w:r>
    </w:p>
    <w:p>
      <w:r>
        <w:t>-</w:t>
      </w:r>
    </w:p>
    <w:p>
      <w:r>
        <w:t>-</w:t>
      </w:r>
    </w:p>
    <w:p>
      <w:r>
        <w:t>0,97</w:t>
      </w:r>
    </w:p>
    <w:p>
      <w:r>
        <w:t>-</w:t>
      </w:r>
    </w:p>
    <w:p>
      <w:r>
        <w:t>-</w:t>
      </w:r>
    </w:p>
    <w:p>
      <w:r>
        <w:t>-</w:t>
      </w:r>
    </w:p>
    <w:p>
      <w:r>
        <w:t>-</w:t>
      </w:r>
    </w:p>
    <w:p>
      <w:r>
        <w:t>-</w:t>
      </w:r>
    </w:p>
    <w:p>
      <w:r>
        <w:t>-</w:t>
      </w:r>
    </w:p>
    <w:p>
      <w:r>
        <w:t>-</w:t>
      </w:r>
    </w:p>
    <w:p>
      <w:r>
        <w:t>1,15</w:t>
      </w:r>
    </w:p>
    <w:p>
      <w:r>
        <w:t>-</w:t>
      </w:r>
    </w:p>
    <w:p>
      <w:r>
        <w:t>-</w:t>
      </w:r>
    </w:p>
    <w:p>
      <w:r>
        <w:t>0,46</w:t>
      </w:r>
    </w:p>
    <w:p>
      <w:r>
        <w:t>-</w:t>
      </w:r>
    </w:p>
    <w:p>
      <w:r>
        <w:t>-</w:t>
      </w:r>
    </w:p>
    <w:p>
      <w:r>
        <w:t>-</w:t>
      </w:r>
    </w:p>
    <w:p>
      <w:r>
        <w:t>-</w:t>
      </w:r>
    </w:p>
    <w:p>
      <w:r>
        <w:t>Đất xây dựng cơ sở y tế</w:t>
      </w:r>
    </w:p>
    <w:p>
      <w:r>
        <w:t>DYT</w:t>
      </w:r>
    </w:p>
    <w:p>
      <w:r>
        <w:t>1,86</w:t>
      </w:r>
    </w:p>
    <w:p>
      <w:r>
        <w:t>-</w:t>
      </w:r>
    </w:p>
    <w:p>
      <w:r>
        <w:t>-</w:t>
      </w:r>
    </w:p>
    <w:p>
      <w:r>
        <w:t>-</w:t>
      </w:r>
    </w:p>
    <w:p>
      <w:r>
        <w:t>0,86</w:t>
      </w:r>
    </w:p>
    <w:p>
      <w:r>
        <w:t>-</w:t>
      </w:r>
    </w:p>
    <w:p>
      <w:r>
        <w:t>-</w:t>
      </w:r>
    </w:p>
    <w:p>
      <w:r>
        <w:t>-</w:t>
      </w:r>
    </w:p>
    <w:p>
      <w:r>
        <w:t>-</w:t>
      </w:r>
    </w:p>
    <w:p>
      <w:r>
        <w:t>-</w:t>
      </w:r>
    </w:p>
    <w:p>
      <w:r>
        <w:t>-</w:t>
      </w:r>
    </w:p>
    <w:p>
      <w:r>
        <w:t>-</w:t>
      </w:r>
    </w:p>
    <w:p>
      <w:r>
        <w:t>-</w:t>
      </w:r>
    </w:p>
    <w:p>
      <w:r>
        <w:t>-</w:t>
      </w:r>
    </w:p>
    <w:p>
      <w:r>
        <w:t>-</w:t>
      </w:r>
    </w:p>
    <w:p>
      <w:r>
        <w:t>-</w:t>
      </w:r>
    </w:p>
    <w:p>
      <w:r>
        <w:t>-</w:t>
      </w:r>
    </w:p>
    <w:p>
      <w:r>
        <w:t>1,00</w:t>
      </w:r>
    </w:p>
    <w:p>
      <w:r>
        <w:t>-</w:t>
      </w:r>
    </w:p>
    <w:p>
      <w:r>
        <w:t>Đất xây dựng cơ sở giáo dục và đào tạo</w:t>
      </w:r>
    </w:p>
    <w:p>
      <w:r>
        <w:t>DGD</w:t>
      </w:r>
    </w:p>
    <w:p>
      <w:r>
        <w:t>1,68</w:t>
      </w:r>
    </w:p>
    <w:p>
      <w:r>
        <w:t>-</w:t>
      </w:r>
    </w:p>
    <w:p>
      <w:r>
        <w:t>-</w:t>
      </w:r>
    </w:p>
    <w:p>
      <w:r>
        <w:t>-</w:t>
      </w:r>
    </w:p>
    <w:p>
      <w:r>
        <w:t>0,09</w:t>
      </w:r>
    </w:p>
    <w:p>
      <w:r>
        <w:t>-</w:t>
      </w:r>
    </w:p>
    <w:p>
      <w:r>
        <w:t>0,47</w:t>
      </w:r>
    </w:p>
    <w:p>
      <w:r>
        <w:t>-</w:t>
      </w:r>
    </w:p>
    <w:p>
      <w:r>
        <w:t>-</w:t>
      </w:r>
    </w:p>
    <w:p>
      <w:r>
        <w:t>-</w:t>
      </w:r>
    </w:p>
    <w:p>
      <w:r>
        <w:t>-</w:t>
      </w:r>
    </w:p>
    <w:p>
      <w:r>
        <w:t>0,03</w:t>
      </w:r>
    </w:p>
    <w:p>
      <w:r>
        <w:t>-</w:t>
      </w:r>
    </w:p>
    <w:p>
      <w:r>
        <w:t>-</w:t>
      </w:r>
    </w:p>
    <w:p>
      <w:r>
        <w:t>0,89</w:t>
      </w:r>
    </w:p>
    <w:p>
      <w:r>
        <w:t>-</w:t>
      </w:r>
    </w:p>
    <w:p>
      <w:r>
        <w:t>0,20</w:t>
      </w:r>
    </w:p>
    <w:p>
      <w:r>
        <w:t>-</w:t>
      </w:r>
    </w:p>
    <w:p>
      <w:r>
        <w:t>-</w:t>
      </w:r>
    </w:p>
    <w:p>
      <w:r>
        <w:t>Đất xây dựng cơ sở thể dục thể thao</w:t>
      </w:r>
    </w:p>
    <w:p>
      <w:r>
        <w:t>DTT</w:t>
      </w:r>
    </w:p>
    <w:p>
      <w:r>
        <w:t>8,30</w:t>
      </w:r>
    </w:p>
    <w:p>
      <w:r>
        <w:t>-</w:t>
      </w:r>
    </w:p>
    <w:p>
      <w:r>
        <w:t>-</w:t>
      </w:r>
    </w:p>
    <w:p>
      <w:r>
        <w:t>2,48</w:t>
      </w:r>
    </w:p>
    <w:p>
      <w:r>
        <w:t>0,10</w:t>
      </w:r>
    </w:p>
    <w:p>
      <w:r>
        <w:t>-</w:t>
      </w:r>
    </w:p>
    <w:p>
      <w:r>
        <w:t>-</w:t>
      </w:r>
    </w:p>
    <w:p>
      <w:r>
        <w:t>-</w:t>
      </w:r>
    </w:p>
    <w:p>
      <w:r>
        <w:t>0,25</w:t>
      </w:r>
    </w:p>
    <w:p>
      <w:r>
        <w:t>0,97</w:t>
      </w:r>
    </w:p>
    <w:p>
      <w:r>
        <w:t>1,00</w:t>
      </w:r>
    </w:p>
    <w:p>
      <w:r>
        <w:t>0,64</w:t>
      </w:r>
    </w:p>
    <w:p>
      <w:r>
        <w:t>0,23</w:t>
      </w:r>
    </w:p>
    <w:p>
      <w:r>
        <w:t>-</w:t>
      </w:r>
    </w:p>
    <w:p>
      <w:r>
        <w:t>0,50</w:t>
      </w:r>
    </w:p>
    <w:p>
      <w:r>
        <w:t>-</w:t>
      </w:r>
    </w:p>
    <w:p>
      <w:r>
        <w:t>-</w:t>
      </w:r>
    </w:p>
    <w:p>
      <w:r>
        <w:t>2,13</w:t>
      </w:r>
    </w:p>
    <w:p>
      <w:r>
        <w:t>-</w:t>
      </w:r>
    </w:p>
    <w:p>
      <w:r>
        <w:t>Đất công trình năng lượng</w:t>
      </w:r>
    </w:p>
    <w:p>
      <w:r>
        <w:t>DNL</w:t>
      </w:r>
    </w:p>
    <w:p>
      <w:r>
        <w:t>14,10</w:t>
      </w:r>
    </w:p>
    <w:p>
      <w:r>
        <w:t>-</w:t>
      </w:r>
    </w:p>
    <w:p>
      <w:r>
        <w:t>-</w:t>
      </w:r>
    </w:p>
    <w:p>
      <w:r>
        <w:t>0,79</w:t>
      </w:r>
    </w:p>
    <w:p>
      <w:r>
        <w:t>1,67</w:t>
      </w:r>
    </w:p>
    <w:p>
      <w:r>
        <w:t>0,07</w:t>
      </w:r>
    </w:p>
    <w:p>
      <w:r>
        <w:t>0,01</w:t>
      </w:r>
    </w:p>
    <w:p>
      <w:r>
        <w:t>-</w:t>
      </w:r>
    </w:p>
    <w:p>
      <w:r>
        <w:t>-</w:t>
      </w:r>
    </w:p>
    <w:p>
      <w:r>
        <w:t>-</w:t>
      </w:r>
    </w:p>
    <w:p>
      <w:r>
        <w:t>0,71</w:t>
      </w:r>
    </w:p>
    <w:p>
      <w:r>
        <w:t>0,70</w:t>
      </w:r>
    </w:p>
    <w:p>
      <w:r>
        <w:t>-</w:t>
      </w:r>
    </w:p>
    <w:p>
      <w:r>
        <w:t>-</w:t>
      </w:r>
    </w:p>
    <w:p>
      <w:r>
        <w:t>4,42</w:t>
      </w:r>
    </w:p>
    <w:p>
      <w:r>
        <w:t>0,73</w:t>
      </w:r>
    </w:p>
    <w:p>
      <w:r>
        <w:t>-</w:t>
      </w:r>
    </w:p>
    <w:p>
      <w:r>
        <w:t>5,00</w:t>
      </w:r>
    </w:p>
    <w:p>
      <w:r>
        <w:t>-</w:t>
      </w:r>
    </w:p>
    <w:p>
      <w:r>
        <w:t>Đất công trình bưu chính, viễn thông</w:t>
      </w:r>
    </w:p>
    <w:p>
      <w:r>
        <w:t>DBV</w:t>
      </w:r>
    </w:p>
    <w:p>
      <w:r>
        <w:t>3,06</w:t>
      </w:r>
    </w:p>
    <w:p>
      <w:r>
        <w:t>-</w:t>
      </w:r>
    </w:p>
    <w:p>
      <w:r>
        <w:t>-</w:t>
      </w:r>
    </w:p>
    <w:p>
      <w:r>
        <w:t>1,00</w:t>
      </w:r>
    </w:p>
    <w:p>
      <w:r>
        <w:t>0,86</w:t>
      </w:r>
    </w:p>
    <w:p>
      <w:r>
        <w:t>-</w:t>
      </w:r>
    </w:p>
    <w:p>
      <w:r>
        <w:t>0,10</w:t>
      </w:r>
    </w:p>
    <w:p>
      <w:r>
        <w:t>-</w:t>
      </w:r>
    </w:p>
    <w:p>
      <w:r>
        <w:t>-</w:t>
      </w:r>
    </w:p>
    <w:p>
      <w:r>
        <w:t>-</w:t>
      </w:r>
    </w:p>
    <w:p>
      <w:r>
        <w:t>-</w:t>
      </w:r>
    </w:p>
    <w:p>
      <w:r>
        <w:t>-</w:t>
      </w:r>
    </w:p>
    <w:p>
      <w:r>
        <w:t>-</w:t>
      </w:r>
    </w:p>
    <w:p>
      <w:r>
        <w:t>0,10</w:t>
      </w:r>
    </w:p>
    <w:p>
      <w:r>
        <w:t>1,00</w:t>
      </w:r>
    </w:p>
    <w:p>
      <w:r>
        <w:t>-</w:t>
      </w:r>
    </w:p>
    <w:p>
      <w:r>
        <w:t>-</w:t>
      </w:r>
    </w:p>
    <w:p>
      <w:r>
        <w:t>-</w:t>
      </w:r>
    </w:p>
    <w:p>
      <w:r>
        <w:t>-</w:t>
      </w:r>
    </w:p>
    <w:p>
      <w:r>
        <w:t>Đất xây dựng kho dự trữ quốc gia</w:t>
      </w:r>
    </w:p>
    <w:p>
      <w:r>
        <w:t>DKG</w:t>
      </w:r>
    </w:p>
    <w:p>
      <w:r>
        <w:t>6,00</w:t>
      </w:r>
    </w:p>
    <w:p>
      <w:r>
        <w:t>-</w:t>
      </w:r>
    </w:p>
    <w:p>
      <w:r>
        <w:t>-</w:t>
      </w:r>
    </w:p>
    <w:p>
      <w:r>
        <w:t>-</w:t>
      </w:r>
    </w:p>
    <w:p>
      <w:r>
        <w:t>-</w:t>
      </w:r>
    </w:p>
    <w:p>
      <w:r>
        <w:t>-</w:t>
      </w:r>
    </w:p>
    <w:p>
      <w:r>
        <w:t>-</w:t>
      </w:r>
    </w:p>
    <w:p>
      <w:r>
        <w:t>6,00</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1,66</w:t>
      </w:r>
    </w:p>
    <w:p>
      <w:r>
        <w:t>-</w:t>
      </w:r>
    </w:p>
    <w:p>
      <w:r>
        <w:t>-</w:t>
      </w:r>
    </w:p>
    <w:p>
      <w:r>
        <w:t>-</w:t>
      </w:r>
    </w:p>
    <w:p>
      <w:r>
        <w:t>-</w:t>
      </w:r>
    </w:p>
    <w:p>
      <w:r>
        <w:t>-</w:t>
      </w:r>
    </w:p>
    <w:p>
      <w:r>
        <w:t>-</w:t>
      </w:r>
    </w:p>
    <w:p>
      <w:r>
        <w:t>-</w:t>
      </w:r>
    </w:p>
    <w:p>
      <w:r>
        <w:t>-</w:t>
      </w:r>
    </w:p>
    <w:p>
      <w:r>
        <w:t>-</w:t>
      </w:r>
    </w:p>
    <w:p>
      <w:r>
        <w:t>-</w:t>
      </w:r>
    </w:p>
    <w:p>
      <w:r>
        <w:t>1,66</w:t>
      </w:r>
    </w:p>
    <w:p>
      <w:r>
        <w:t>-</w:t>
      </w:r>
    </w:p>
    <w:p>
      <w:r>
        <w:t>-</w:t>
      </w:r>
    </w:p>
    <w:p>
      <w:r>
        <w:t>-</w:t>
      </w:r>
    </w:p>
    <w:p>
      <w:r>
        <w:t>-</w:t>
      </w:r>
    </w:p>
    <w:p>
      <w:r>
        <w:t>-</w:t>
      </w:r>
    </w:p>
    <w:p>
      <w:r>
        <w:t>-</w:t>
      </w:r>
    </w:p>
    <w:p>
      <w:r>
        <w:t>-</w:t>
      </w:r>
    </w:p>
    <w:p>
      <w:r>
        <w:t>Đất cơ sở tôn giáo</w:t>
      </w:r>
    </w:p>
    <w:p>
      <w:r>
        <w:t>TON</w:t>
      </w:r>
    </w:p>
    <w:p>
      <w:r>
        <w:t>0,32</w:t>
      </w:r>
    </w:p>
    <w:p>
      <w:r>
        <w:t>-</w:t>
      </w:r>
    </w:p>
    <w:p>
      <w:r>
        <w:t>0,30</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31,09</w:t>
      </w:r>
    </w:p>
    <w:p>
      <w:r>
        <w:t>-</w:t>
      </w:r>
    </w:p>
    <w:p>
      <w:r>
        <w:t>-</w:t>
      </w:r>
    </w:p>
    <w:p>
      <w:r>
        <w:t>-</w:t>
      </w:r>
    </w:p>
    <w:p>
      <w:r>
        <w:t>-</w:t>
      </w:r>
    </w:p>
    <w:p>
      <w:r>
        <w:t>-</w:t>
      </w:r>
    </w:p>
    <w:p>
      <w:r>
        <w:t>14,53</w:t>
      </w:r>
    </w:p>
    <w:p>
      <w:r>
        <w:t>-</w:t>
      </w:r>
    </w:p>
    <w:p>
      <w:r>
        <w:t>3,00</w:t>
      </w:r>
    </w:p>
    <w:p>
      <w:r>
        <w:t>-</w:t>
      </w:r>
    </w:p>
    <w:p>
      <w:r>
        <w:t>-</w:t>
      </w:r>
    </w:p>
    <w:p>
      <w:r>
        <w:t>1,91</w:t>
      </w:r>
    </w:p>
    <w:p>
      <w:r>
        <w:t>-</w:t>
      </w:r>
    </w:p>
    <w:p>
      <w:r>
        <w:t>2,00</w:t>
      </w:r>
    </w:p>
    <w:p>
      <w:r>
        <w:t>9,65</w:t>
      </w:r>
    </w:p>
    <w:p>
      <w:r>
        <w:t>-</w:t>
      </w:r>
    </w:p>
    <w:p>
      <w:r>
        <w:t>-</w:t>
      </w:r>
    </w:p>
    <w:p>
      <w:r>
        <w:t>-</w:t>
      </w:r>
    </w:p>
    <w:p>
      <w:r>
        <w:t>-</w:t>
      </w:r>
    </w:p>
    <w:p>
      <w:r>
        <w:t>Đất xây dựng cơ sở dịch vụ xã hội</w:t>
      </w:r>
    </w:p>
    <w:p>
      <w:r>
        <w:t>DXH</w:t>
      </w:r>
    </w:p>
    <w:p>
      <w:r>
        <w:t>0,40</w:t>
      </w:r>
    </w:p>
    <w:p>
      <w:r>
        <w:t>-</w:t>
      </w:r>
    </w:p>
    <w:p>
      <w:r>
        <w:t>-</w:t>
      </w:r>
    </w:p>
    <w:p>
      <w:r>
        <w:t>-</w:t>
      </w:r>
    </w:p>
    <w:p>
      <w:r>
        <w:t>-</w:t>
      </w:r>
    </w:p>
    <w:p>
      <w:r>
        <w:t>0,40</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0,56</w:t>
      </w:r>
    </w:p>
    <w:p>
      <w:r>
        <w:t>-</w:t>
      </w:r>
    </w:p>
    <w:p>
      <w:r>
        <w:t>-</w:t>
      </w:r>
    </w:p>
    <w:p>
      <w:r>
        <w:t>-</w:t>
      </w:r>
    </w:p>
    <w:p>
      <w:r>
        <w:t>-</w:t>
      </w:r>
    </w:p>
    <w:p>
      <w:r>
        <w:t>-</w:t>
      </w:r>
    </w:p>
    <w:p>
      <w:r>
        <w:t>-</w:t>
      </w:r>
    </w:p>
    <w:p>
      <w:r>
        <w:t>-</w:t>
      </w:r>
    </w:p>
    <w:p>
      <w:r>
        <w:t>-</w:t>
      </w:r>
    </w:p>
    <w:p>
      <w:r>
        <w:t>-</w:t>
      </w:r>
    </w:p>
    <w:p>
      <w:r>
        <w:t>0,36</w:t>
      </w:r>
    </w:p>
    <w:p>
      <w:r>
        <w:t>-</w:t>
      </w:r>
    </w:p>
    <w:p>
      <w:r>
        <w:t>-</w:t>
      </w:r>
    </w:p>
    <w:p>
      <w:r>
        <w:t>-</w:t>
      </w:r>
    </w:p>
    <w:p>
      <w:r>
        <w:t>0,20</w:t>
      </w:r>
    </w:p>
    <w:p>
      <w:r>
        <w:t>-</w:t>
      </w:r>
    </w:p>
    <w:p>
      <w:r>
        <w:t>-</w:t>
      </w:r>
    </w:p>
    <w:p>
      <w:r>
        <w:t>-</w:t>
      </w:r>
    </w:p>
    <w:p>
      <w:r>
        <w:t>2.9</w:t>
      </w:r>
    </w:p>
    <w:p>
      <w:r>
        <w:t>Đất sinh hoạt cộng đồng</w:t>
      </w:r>
    </w:p>
    <w:p>
      <w:r>
        <w:t>DSH</w:t>
      </w:r>
    </w:p>
    <w:p>
      <w:r>
        <w:t>2,00</w:t>
      </w:r>
    </w:p>
    <w:p>
      <w:r>
        <w:t>-</w:t>
      </w:r>
    </w:p>
    <w:p>
      <w:r>
        <w:t>-</w:t>
      </w:r>
    </w:p>
    <w:p>
      <w:r>
        <w:t>-</w:t>
      </w:r>
    </w:p>
    <w:p>
      <w:r>
        <w:t>-</w:t>
      </w:r>
    </w:p>
    <w:p>
      <w:r>
        <w:t>-</w:t>
      </w:r>
    </w:p>
    <w:p>
      <w:r>
        <w:t>-</w:t>
      </w:r>
    </w:p>
    <w:p>
      <w:r>
        <w:t>2,00</w:t>
      </w:r>
    </w:p>
    <w:p>
      <w:r>
        <w:t>-</w:t>
      </w:r>
    </w:p>
    <w:p>
      <w:r>
        <w:t>-</w:t>
      </w:r>
    </w:p>
    <w:p>
      <w:r>
        <w:t>-</w:t>
      </w:r>
    </w:p>
    <w:p>
      <w:r>
        <w:t>-</w:t>
      </w:r>
    </w:p>
    <w:p>
      <w:r>
        <w:t>-</w:t>
      </w:r>
    </w:p>
    <w:p>
      <w:r>
        <w:t>-</w:t>
      </w:r>
    </w:p>
    <w:p>
      <w:r>
        <w:t>-</w:t>
      </w:r>
    </w:p>
    <w:p>
      <w:r>
        <w:t>-</w:t>
      </w:r>
    </w:p>
    <w:p>
      <w:r>
        <w:t>-</w:t>
      </w:r>
    </w:p>
    <w:p>
      <w:r>
        <w:t>-</w:t>
      </w:r>
    </w:p>
    <w:p>
      <w:r>
        <w:t>2.10</w:t>
      </w:r>
    </w:p>
    <w:p>
      <w:r>
        <w:t>Đất khu vui chơi giải trí cộng đồng</w:t>
      </w:r>
    </w:p>
    <w:p>
      <w:r>
        <w:t>DKV</w:t>
      </w:r>
    </w:p>
    <w:p>
      <w:r>
        <w:t>21,94</w:t>
      </w:r>
    </w:p>
    <w:p>
      <w:r>
        <w:t>-</w:t>
      </w:r>
    </w:p>
    <w:p>
      <w:r>
        <w:t>0,50</w:t>
      </w:r>
    </w:p>
    <w:p>
      <w:r>
        <w:t>1,97</w:t>
      </w:r>
    </w:p>
    <w:p>
      <w:r>
        <w:t>-</w:t>
      </w:r>
    </w:p>
    <w:p>
      <w:r>
        <w:t>3,66</w:t>
      </w:r>
    </w:p>
    <w:p>
      <w:r>
        <w:t>1,00</w:t>
      </w:r>
    </w:p>
    <w:p>
      <w:r>
        <w:t>0,80</w:t>
      </w:r>
    </w:p>
    <w:p>
      <w:r>
        <w:t>0,51</w:t>
      </w:r>
    </w:p>
    <w:p>
      <w:r>
        <w:t>1,17</w:t>
      </w:r>
    </w:p>
    <w:p>
      <w:r>
        <w:t>0,05</w:t>
      </w:r>
    </w:p>
    <w:p>
      <w:r>
        <w:t>4,35</w:t>
      </w:r>
    </w:p>
    <w:p>
      <w:r>
        <w:t>-</w:t>
      </w:r>
    </w:p>
    <w:p>
      <w:r>
        <w:t>-</w:t>
      </w:r>
    </w:p>
    <w:p>
      <w:r>
        <w:t>-</w:t>
      </w:r>
    </w:p>
    <w:p>
      <w:r>
        <w:t>-</w:t>
      </w:r>
    </w:p>
    <w:p>
      <w:r>
        <w:t>5,03</w:t>
      </w:r>
    </w:p>
    <w:p>
      <w:r>
        <w:t>2,90</w:t>
      </w:r>
    </w:p>
    <w:p>
      <w:r>
        <w:t>2.11</w:t>
      </w:r>
    </w:p>
    <w:p>
      <w:r>
        <w:t>Đất ở tại nông thôn</w:t>
      </w:r>
    </w:p>
    <w:p>
      <w:r>
        <w:t>ONT</w:t>
      </w:r>
    </w:p>
    <w:p>
      <w:r>
        <w:t>24,95</w:t>
      </w:r>
    </w:p>
    <w:p>
      <w:r>
        <w:t>-</w:t>
      </w:r>
    </w:p>
    <w:p>
      <w:r>
        <w:t>0,02</w:t>
      </w:r>
    </w:p>
    <w:p>
      <w:r>
        <w:t>1,75</w:t>
      </w:r>
    </w:p>
    <w:p>
      <w:r>
        <w:t>0,28</w:t>
      </w:r>
    </w:p>
    <w:p>
      <w:r>
        <w:t>0,40</w:t>
      </w:r>
    </w:p>
    <w:p>
      <w:r>
        <w:t>2,00</w:t>
      </w:r>
    </w:p>
    <w:p>
      <w:r>
        <w:t>1,18</w:t>
      </w:r>
    </w:p>
    <w:p>
      <w:r>
        <w:t>0,06</w:t>
      </w:r>
    </w:p>
    <w:p>
      <w:r>
        <w:t>1,90</w:t>
      </w:r>
    </w:p>
    <w:p>
      <w:r>
        <w:t>1,90</w:t>
      </w:r>
    </w:p>
    <w:p>
      <w:r>
        <w:t>5,14</w:t>
      </w:r>
    </w:p>
    <w:p>
      <w:r>
        <w:t>-</w:t>
      </w:r>
    </w:p>
    <w:p>
      <w:r>
        <w:t>1,47</w:t>
      </w:r>
    </w:p>
    <w:p>
      <w:r>
        <w:t>-</w:t>
      </w:r>
    </w:p>
    <w:p>
      <w:r>
        <w:t>0,25</w:t>
      </w:r>
    </w:p>
    <w:p>
      <w:r>
        <w:t>3,10</w:t>
      </w:r>
    </w:p>
    <w:p>
      <w:r>
        <w:t>5,50</w:t>
      </w:r>
    </w:p>
    <w:p>
      <w:r>
        <w:t>2.12</w:t>
      </w:r>
    </w:p>
    <w:p>
      <w:r>
        <w:t>Đất ở tại đô thị</w:t>
      </w:r>
    </w:p>
    <w:p>
      <w:r>
        <w:t>ODT</w:t>
      </w:r>
    </w:p>
    <w:p>
      <w:r>
        <w:t>26,93</w:t>
      </w:r>
    </w:p>
    <w:p>
      <w:r>
        <w:t>1,95</w:t>
      </w:r>
    </w:p>
    <w:p>
      <w:r>
        <w:t>0,10</w:t>
      </w:r>
    </w:p>
    <w:p>
      <w:r>
        <w:t>10,55</w:t>
      </w:r>
    </w:p>
    <w:p>
      <w:r>
        <w:t>4,29</w:t>
      </w:r>
    </w:p>
    <w:p>
      <w:r>
        <w:t>-</w:t>
      </w:r>
    </w:p>
    <w:p>
      <w:r>
        <w:t>1,43</w:t>
      </w:r>
    </w:p>
    <w:p>
      <w:r>
        <w:t>-</w:t>
      </w:r>
    </w:p>
    <w:p>
      <w:r>
        <w:t>-</w:t>
      </w:r>
    </w:p>
    <w:p>
      <w:r>
        <w:t>-</w:t>
      </w:r>
    </w:p>
    <w:p>
      <w:r>
        <w:t>-</w:t>
      </w:r>
    </w:p>
    <w:p>
      <w:r>
        <w:t>-</w:t>
      </w:r>
    </w:p>
    <w:p>
      <w:r>
        <w:t>0,12</w:t>
      </w:r>
    </w:p>
    <w:p>
      <w:r>
        <w:t>-</w:t>
      </w:r>
    </w:p>
    <w:p>
      <w:r>
        <w:t>4,75</w:t>
      </w:r>
    </w:p>
    <w:p>
      <w:r>
        <w:t>3,74</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