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915/QĐ-UBND năm 2023 phê duyệt Quy trình nội bộ giải quyết thủ tục hành chính thuộc thẩm quyền giải quyết của Sở Lao động - Thương binh và Xã hội,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915/QĐ-UBND</w:t>
      </w:r>
    </w:p>
    <w:p>
      <w:r>
        <w:t>Ninh Bình, ngày 26 tháng 10 năm 2023</w:t>
      </w:r>
    </w:p>
    <w:p>
      <w:r>
        <w:t>QUYẾT ĐỊNH</w:t>
      </w:r>
    </w:p>
    <w:p>
      <w:r>
        <w:t>PHÊ DUYỆT QUY TRÌNH NỘI BỘ GIẢI QUYẾT THỦ TỤC HÀNH CHÍNH THUỘC THẨM QUYỀN GIẢI QUYẾT CỦA SỞ LAO ĐỘNG - THƯƠNG BINH VÀ XÃ HỘI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Lao động - Thương binh và Xã hội.</w:t>
      </w:r>
    </w:p>
    <w:p>
      <w:r>
        <w:t>QUYẾT ĐỊNH:</w:t>
      </w:r>
    </w:p>
    <w:p>
      <w:r>
        <w:t>Điều 1 . Phê duyệt kèm theo Quyết định này 07 Quy trình nội bộ giải quyết thủ tục hành chính  (Phụ lục I)  thuộc thẩm quyền giải quyết của Sở Lao động - Thương binh và Xã hội tỉnh Ninh Bình.</w:t>
      </w:r>
    </w:p>
    <w:p>
      <w:r>
        <w:t>Điều 2.  Bãi bỏ 09 Quy trình nội bộ giải quyết thủ tục hành chính  (Phụ lục II)  tại Quyết định số 359/QĐ-UBND ngày 10/05/2021, Quyết định số 629/QĐ-UBND ngày 28/7/2021 của Chủ tịch UBND tỉnh về việc Phê duyệt Quy trình nội bộ giải quyết thủ tục hành chính thuộc thẩm quyền giải quyết của Sở Lao động - Thương binh và Xã hội, UBND cấp huyên, UBND cấp xã trên địa bàn tỉnh Ninh Bình.</w:t>
      </w:r>
    </w:p>
    <w:p>
      <w:r>
        <w:t>Điều 3.  Quyết định này có hiệu lực thi hành kể từ ngày ký ban hành.</w:t>
      </w:r>
    </w:p>
    <w:p>
      <w:r>
        <w:t>Điều 4.  Chánh Văn phòng UBND tỉnh, Giám đốc Sở Lao động-Thương binh và Xã hội, Giám đốc Sở Thông tin và Truyền thông, Giám đốc Trung tâm Phục vụ hành chính công tỉnh Ninh Bình;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VP6, VP7.</w:t>
      </w:r>
    </w:p>
    <w:p>
      <w:r>
        <w:t>MT26/VP7/QTNB/2023/LĐTBXH</w:t>
      </w:r>
    </w:p>
    <w:p>
      <w:r>
        <w:t>KT. CHỦ TỊCH</w:t>
      </w:r>
    </w:p>
    <w:p>
      <w:r>
        <w:t>PHÓ CHỦ TỊCH</w:t>
      </w:r>
    </w:p>
    <w:p>
      <w:r>
        <w:t>Tống Quang Thìn</w:t>
      </w:r>
    </w:p>
    <w:p>
      <w:r>
        <w:t>PHỤ LỤC I</w:t>
      </w:r>
    </w:p>
    <w:p>
      <w:r>
        <w:t>QUY TRÌNH NỘI BỘ GIẢI QUYẾT CÁC THỦ TỤC HÀNH CHÍNH THUỘC THẨM QUYỀN GIẢI QUYẾT CỦA SỞ LAO ĐỘNG -THƯƠNG BINH VÀ XÃ HỘI NINH BÌNH</w:t>
      </w:r>
    </w:p>
    <w:p>
      <w:r>
        <w:t>(Ban hành kèm theo Quyết định số 915/QĐ-UBND ngày 26/10/2023 của Chủ tịch UBND tỉnh Ninh Bình)</w:t>
      </w:r>
    </w:p>
    <w:p>
      <w:r>
        <w:t>I. THỦ TỤC HÀNH CHÍNH CẤP TỈNH</w:t>
      </w:r>
    </w:p>
    <w:p>
      <w:r>
        <w:t>THỦ TỤC HÀNH CHÍNH CẤP TỈNH (THỰC HIỆN TẠI TRUNG TÂM PHỤC VỤ HÀNH CHÍNH CÔNG)</w:t>
      </w:r>
    </w:p>
    <w:p>
      <w:r>
        <w:t>LĨNH VỰC AN TOÀN, VỆ SINH LAO ĐỘNG</w:t>
      </w:r>
    </w:p>
    <w:p>
      <w:r>
        <w:t>1. Tên thủ tục hành chính: Khai báo với Sở Lao động-Thương binh và Xã hội địa phương khi đưa vào sử dụng các loại máy, thiết bị, vật tư có yêu cầu nghiêm ngặt về an toàn lao động</w:t>
      </w:r>
    </w:p>
    <w:p>
      <w:r>
        <w:t>Mã số TTHC  2.000134.H42</w:t>
      </w:r>
    </w:p>
    <w:p>
      <w:r>
        <w:t>Dịch vụ công trực tuyến toàn trình</w:t>
      </w:r>
    </w:p>
    <w:p>
      <w:r>
        <w:t>Tổng thời gian thực hiện TTHC  5 (ngày làm việc) x 08 giờ = 40 giờ.</w:t>
      </w:r>
    </w:p>
    <w:p>
      <w:r>
        <w:t>Bước thực   hiện</w:t>
      </w:r>
    </w:p>
    <w:p>
      <w:r>
        <w:t>Đơn vị   thực hiện</w:t>
      </w:r>
    </w:p>
    <w:p>
      <w:r>
        <w:t>Người thực hiện</w:t>
      </w:r>
    </w:p>
    <w:p>
      <w:r>
        <w:t>Kết quả thực hiện</w:t>
      </w:r>
    </w:p>
    <w:p>
      <w:r>
        <w:t>Thời gian 40   giờ</w:t>
      </w:r>
    </w:p>
    <w:p>
      <w:r>
        <w:t>Biểu mẫu/ Kết   quả</w:t>
      </w:r>
    </w:p>
    <w:p>
      <w:r>
        <w:t>Bước 1</w:t>
      </w:r>
    </w:p>
    <w:p>
      <w:r>
        <w:t>Trung tâm phục vụ hành chính công</w:t>
      </w:r>
    </w:p>
    <w:p>
      <w:r>
        <w:t>Chuyên viên tiếp nhận</w:t>
      </w:r>
    </w:p>
    <w:p>
      <w:r>
        <w:t>1. Trung tâm Phục vụ hành chính công tiếp nhận hồ sơ trực tiếp hoặc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 Phiếu khai báo sử dụng đối tượng kiểm định;</w:t>
      </w:r>
    </w:p>
    <w:p>
      <w:r>
        <w:t>- Bản sao phô tô Giấy chứng nhận kết quả kiểm định của thiết bị.</w:t>
      </w:r>
    </w:p>
    <w:p>
      <w:r>
        <w:t>Số lượng:  01 bộ</w:t>
      </w:r>
    </w:p>
    <w:p>
      <w:r>
        <w:t>02 giờ</w:t>
      </w:r>
    </w:p>
    <w:p>
      <w:r>
        <w:t>Mẫu 01, 02, 03, 04, 05, 06</w:t>
      </w:r>
    </w:p>
    <w:p>
      <w:r>
        <w:t>Bước 2</w:t>
      </w:r>
    </w:p>
    <w:p>
      <w:r>
        <w:t>Phòng Lao động - Việc làm - GDNN</w:t>
      </w:r>
    </w:p>
    <w:p>
      <w:r>
        <w:t>Trưởng phòng</w:t>
      </w:r>
    </w:p>
    <w:p>
      <w:r>
        <w:t>- Duyệt hồ sơ, chuyển cho công chức xử lý.</w:t>
      </w:r>
    </w:p>
    <w:p>
      <w:r>
        <w:t>04 giờ</w:t>
      </w:r>
    </w:p>
    <w:p>
      <w:r>
        <w:t>Mẫu số: 04, 05</w:t>
      </w:r>
    </w:p>
    <w:p>
      <w:r>
        <w:t>Chuyên viên</w:t>
      </w:r>
    </w:p>
    <w:p>
      <w:r>
        <w:t>- Xử lý, thẩm định hồ sơ</w:t>
      </w:r>
    </w:p>
    <w:p>
      <w:r>
        <w:t>- Xác minh.</w:t>
      </w:r>
    </w:p>
    <w:p>
      <w:r>
        <w:t>- Lấy ý kiến các cơ quan, đơn vị (nếu cần)</w:t>
      </w:r>
    </w:p>
    <w:p>
      <w:r>
        <w:t>- Trình Trưởng phòng phòng phê duyệt.</w:t>
      </w:r>
    </w:p>
    <w:p>
      <w:r>
        <w:t>20 giờ</w:t>
      </w:r>
    </w:p>
    <w:p>
      <w:r>
        <w:t>Mẫu số: 02, 04, 05</w:t>
      </w:r>
    </w:p>
    <w:p>
      <w:r>
        <w:t>Trưởng phòng</w:t>
      </w:r>
    </w:p>
    <w:p>
      <w:r>
        <w:t>Trình Phó Giám đốc sở phụ trách phê duyệt</w:t>
      </w:r>
    </w:p>
    <w:p>
      <w:r>
        <w:t>04 giờ</w:t>
      </w:r>
    </w:p>
    <w:p>
      <w:r>
        <w:t>Mẫu số: 04, 05</w:t>
      </w:r>
    </w:p>
    <w:p>
      <w:r>
        <w:t>Bước 3</w:t>
      </w:r>
    </w:p>
    <w:p>
      <w:r>
        <w:t>Lãnh đạo Sở</w:t>
      </w:r>
    </w:p>
    <w:p>
      <w:r>
        <w:t>Phó giám đốc</w:t>
      </w:r>
    </w:p>
    <w:p>
      <w:r>
        <w:t>Phê duyệt HS, văn bản.</w:t>
      </w:r>
    </w:p>
    <w:p>
      <w:r>
        <w:t>08 giờ</w:t>
      </w:r>
    </w:p>
    <w:p>
      <w:r>
        <w:t>Mẫu số: 04, 05</w:t>
      </w:r>
    </w:p>
    <w:p>
      <w:r>
        <w:t>Bước 4</w:t>
      </w:r>
    </w:p>
    <w:p>
      <w:r>
        <w:t>Văn phòng</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5</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04, 05, 06</w:t>
      </w:r>
    </w:p>
    <w:p>
      <w:r>
        <w:t>LĨNH VỰC VIỆC LÀM</w:t>
      </w:r>
    </w:p>
    <w:p>
      <w:r>
        <w:t>1. Tên thủ tục hành chính: Báo cáo giải trình nhu cầu, thay đổi nhu cầu sử dụng lao động nước ngoài. Mã số TTHC  1.000105.H42</w:t>
      </w:r>
    </w:p>
    <w:p>
      <w:r>
        <w:t>Dịch vụ công trực tuyến toàn trình</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80   giờ</w:t>
      </w:r>
    </w:p>
    <w:p>
      <w:r>
        <w:t>Biểu mẫu/ Kết   quả</w:t>
      </w:r>
    </w:p>
    <w:p>
      <w:r>
        <w:t>Bước 1</w:t>
      </w:r>
    </w:p>
    <w:p>
      <w:r>
        <w:t>Trung tâm phục vụ hành chính công</w:t>
      </w:r>
    </w:p>
    <w:p>
      <w:r>
        <w:t>Chuyên viên tiếp nhận</w:t>
      </w:r>
    </w:p>
    <w:p>
      <w:r>
        <w:t>1. Trung tâm Phục vụ hành chính công tiếp nhận hồ sơ trực tiếp hoặc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  Báo cáo giải trình về nhu cầu sử dụng người lao động nước ngoài (Mẫu số 01/PLI Phụ lục I ban hành kèm theo Nghị định số 70/2023/NĐ-CP).</w:t>
      </w:r>
    </w:p>
    <w:p>
      <w:r>
        <w:t>(Hoặc) Báo cáo giải trình thay đổi nhu cầu sử dụng người lao động nước ngoài (Mẫu số 02/PLI Phụ lục I ban hành kèm theo Nghị định số 70/2023/NĐ-CP).</w:t>
      </w:r>
    </w:p>
    <w:p>
      <w:r>
        <w:t>Số lượng:  01 bộ</w:t>
      </w:r>
    </w:p>
    <w:p>
      <w:r>
        <w:t>02 giờ</w:t>
      </w:r>
    </w:p>
    <w:p>
      <w:r>
        <w:t>Mẫu 01, 02, 03, 04, 05, 06</w:t>
      </w:r>
    </w:p>
    <w:p>
      <w:r>
        <w:t>Bước 2</w:t>
      </w:r>
    </w:p>
    <w:p>
      <w:r>
        <w:t>Phòng Lao động - Việc làm - GDNN</w:t>
      </w:r>
    </w:p>
    <w:p>
      <w:r>
        <w:t>Trưởng phòng</w:t>
      </w:r>
    </w:p>
    <w:p>
      <w:r>
        <w:t>- Duyệt hồ sơ, chuyển cho công chức xử lý.</w:t>
      </w:r>
    </w:p>
    <w:p>
      <w:r>
        <w:t>12 giờ</w:t>
      </w:r>
    </w:p>
    <w:p>
      <w:r>
        <w:t>Mẫu số: 04, 05</w:t>
      </w:r>
    </w:p>
    <w:p>
      <w:r>
        <w:t>Chuyên viên</w:t>
      </w:r>
    </w:p>
    <w:p>
      <w:r>
        <w:t>- Xử lý, thẩm định hồ sơ</w:t>
      </w:r>
    </w:p>
    <w:p>
      <w:r>
        <w:t>- Xác minh.</w:t>
      </w:r>
    </w:p>
    <w:p>
      <w:r>
        <w:t>- Lấy ý kiến các cơ quan, đơn vị (nếu cần)</w:t>
      </w:r>
    </w:p>
    <w:p>
      <w:r>
        <w:t>- Trình Trưởng phòng phòng phê duyệt.</w:t>
      </w:r>
    </w:p>
    <w:p>
      <w:r>
        <w:t>40 giờ</w:t>
      </w:r>
    </w:p>
    <w:p>
      <w:r>
        <w:t>Mẫu số: 02, 04, 05</w:t>
      </w:r>
    </w:p>
    <w:p>
      <w:r>
        <w:t>Trưởng phòng</w:t>
      </w:r>
    </w:p>
    <w:p>
      <w:r>
        <w:t>Trình Phó Giám đốc sở phụ trách phê duyệt</w:t>
      </w:r>
    </w:p>
    <w:p>
      <w:r>
        <w:t>08 giờ</w:t>
      </w:r>
    </w:p>
    <w:p>
      <w:r>
        <w:t>Mẫu số: 04, 05</w:t>
      </w:r>
    </w:p>
    <w:p>
      <w:r>
        <w:t>Bước 3</w:t>
      </w:r>
    </w:p>
    <w:p>
      <w:r>
        <w:t>Lãnh đạo Sở</w:t>
      </w:r>
    </w:p>
    <w:p>
      <w:r>
        <w:t>Phó giám đốc phụ trách</w:t>
      </w:r>
    </w:p>
    <w:p>
      <w:r>
        <w:t>Phó Giám đốc phụ trách xem xét chuyển Giám đốc ký ban hành</w:t>
      </w:r>
    </w:p>
    <w:p>
      <w:r>
        <w:t>08 giờ</w:t>
      </w:r>
    </w:p>
    <w:p>
      <w:r>
        <w:t>Mẫu số: 04, 05</w:t>
      </w:r>
    </w:p>
    <w:p>
      <w:r>
        <w:t>Bước 4</w:t>
      </w:r>
    </w:p>
    <w:p>
      <w:r>
        <w:t>Lãnh đạo Sở</w:t>
      </w:r>
    </w:p>
    <w:p>
      <w:r>
        <w:t>Giám đốc</w:t>
      </w:r>
    </w:p>
    <w:p>
      <w:r>
        <w:t>Ký duyệt văn bản chuyển bộ phận văn thư</w:t>
      </w:r>
    </w:p>
    <w:p>
      <w:r>
        <w:t>08 giờ</w:t>
      </w:r>
    </w:p>
    <w:p>
      <w:r>
        <w:t>Mẫu số: 04, 05</w:t>
      </w:r>
    </w:p>
    <w:p>
      <w:r>
        <w:t>Bước 5</w:t>
      </w:r>
    </w:p>
    <w:p>
      <w:r>
        <w:t>Văn phòng</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6</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04, 05, 06</w:t>
      </w:r>
    </w:p>
    <w:p>
      <w:r>
        <w:t>2. Tên thủ tục hành chính: Đề nghị tuyển người lao động Việt Nam vào các vị trí công việc dự kiến tuyển người lao động nước ngoài</w:t>
      </w:r>
    </w:p>
    <w:p>
      <w:r>
        <w:t>Mã số TTHC  2.000219.000.00.00.H42</w:t>
      </w:r>
    </w:p>
    <w:p>
      <w:r>
        <w:t>Dịch vụ công trực tuyến toàn trình</w:t>
      </w:r>
    </w:p>
    <w:p>
      <w:r>
        <w:t>Tổng thời gian thực hiện TTHC</w:t>
      </w:r>
    </w:p>
    <w:p>
      <w:r>
        <w:t>* Đối với số lượng tuyển từ 500 lao động trở lên  42 (ngày làm việc) x 08 giờ = 336 giờ.</w:t>
      </w:r>
    </w:p>
    <w:p>
      <w:r>
        <w:t>Bước thực   hiện</w:t>
      </w:r>
    </w:p>
    <w:p>
      <w:r>
        <w:t>Đơn vị   thực hiện</w:t>
      </w:r>
    </w:p>
    <w:p>
      <w:r>
        <w:t>Người thực hiện</w:t>
      </w:r>
    </w:p>
    <w:p>
      <w:r>
        <w:t>Kết quả thực hiện</w:t>
      </w:r>
    </w:p>
    <w:p>
      <w:r>
        <w:t>Thời gian   336 giờ</w:t>
      </w:r>
    </w:p>
    <w:p>
      <w:r>
        <w:t>Biểu mẫu/ Kết   quả</w:t>
      </w:r>
    </w:p>
    <w:p>
      <w:r>
        <w:t>Bước 1</w:t>
      </w:r>
    </w:p>
    <w:p>
      <w:r>
        <w:t>Trung tâm phục vụ hành chính công</w:t>
      </w:r>
    </w:p>
    <w:p>
      <w:r>
        <w:t>Chuyên viên tiếp nhận</w:t>
      </w:r>
    </w:p>
    <w:p>
      <w:r>
        <w:t>1. Trung tâm Phục vụ hành chính công tiếp nhận hồ sơ trực tiếp hoặc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Đề nghị tuyển người lao động Việt Nam vào các vị trí công việc dự kiến tuyển người lao động nước ngoài theo Mẫu số 04/PLI Phụ lục I ban hành kèm theo Nghị định số 152/2020/NĐ-CP hoặc điều chỉnh, bổ sung nhu cầu sử dụng người lao động nước ngoài theo Mẫu số 05/PLI Phụ lục I ban hành kèm theo Nghị định số 152/2020/NĐ-CP.</w:t>
      </w:r>
    </w:p>
    <w:p>
      <w:r>
        <w:t>Số lượng:  01 bộ</w:t>
      </w:r>
    </w:p>
    <w:p>
      <w:r>
        <w:t>04 giờ</w:t>
      </w:r>
    </w:p>
    <w:p>
      <w:r>
        <w:t>Mẫu 01, 02, 03, 04, 05, 06</w:t>
      </w:r>
    </w:p>
    <w:p>
      <w:r>
        <w:t>Bước 2</w:t>
      </w:r>
    </w:p>
    <w:p>
      <w:r>
        <w:t>Phòng Lao động - Việc làm và BHXH</w:t>
      </w:r>
    </w:p>
    <w:p>
      <w:r>
        <w:t>Trưởng phòng</w:t>
      </w:r>
    </w:p>
    <w:p>
      <w:r>
        <w:t>- Duyệt hồ sơ, chuyển cho công chức xử lý.</w:t>
      </w:r>
    </w:p>
    <w:p>
      <w:r>
        <w:t>04 giờ</w:t>
      </w:r>
    </w:p>
    <w:p>
      <w:r>
        <w:t>Mẫu số: 04, 05</w:t>
      </w:r>
    </w:p>
    <w:p>
      <w:r>
        <w:t>Chuyên viên</w:t>
      </w:r>
    </w:p>
    <w:p>
      <w:r>
        <w:t>- Xử lý, thẩm định hồ sơ</w:t>
      </w:r>
    </w:p>
    <w:p>
      <w:r>
        <w:t>- Xác minh.</w:t>
      </w:r>
    </w:p>
    <w:p>
      <w:r>
        <w:t>- Lấy ý kiến các cơ quan, đơn vị (nếu cần)</w:t>
      </w:r>
    </w:p>
    <w:p>
      <w:r>
        <w:t>- Trình Trưởng phòng phê duyệt.</w:t>
      </w:r>
    </w:p>
    <w:p>
      <w:r>
        <w:t>252 giờ</w:t>
      </w:r>
    </w:p>
    <w:p>
      <w:r>
        <w:t>Mẫu số: 02, 04, 05</w:t>
      </w:r>
    </w:p>
    <w:p>
      <w:r>
        <w:t>Trưởng phòng</w:t>
      </w:r>
    </w:p>
    <w:p>
      <w:r>
        <w:t>-Trình Phó Giám đốc phụ trách phê duyệt</w:t>
      </w:r>
    </w:p>
    <w:p>
      <w:r>
        <w:t>24 giờ</w:t>
      </w:r>
    </w:p>
    <w:p>
      <w:r>
        <w:t>Mẫu số: 04, 05</w:t>
      </w:r>
    </w:p>
    <w:p>
      <w:r>
        <w:t>Bước 3</w:t>
      </w:r>
    </w:p>
    <w:p>
      <w:r>
        <w:t>Lãnh đạo Sở</w:t>
      </w:r>
    </w:p>
    <w:p>
      <w:r>
        <w:t>Phó giám đốc</w:t>
      </w:r>
    </w:p>
    <w:p>
      <w:r>
        <w:t>Phó giám đốc phụ trách xem xét chuyển Giám đốc ký duyệt</w:t>
      </w:r>
    </w:p>
    <w:p>
      <w:r>
        <w:t>24 giờ</w:t>
      </w:r>
    </w:p>
    <w:p>
      <w:r>
        <w:t>Mẫu số: 04, 05</w:t>
      </w:r>
    </w:p>
    <w:p>
      <w:r>
        <w:t>Giám đốc</w:t>
      </w:r>
    </w:p>
    <w:p>
      <w:r>
        <w:t>Ký duyệt văn bản chuyển bộ phận văn thư</w:t>
      </w:r>
    </w:p>
    <w:p>
      <w:r>
        <w:t>24 giờ</w:t>
      </w:r>
    </w:p>
    <w:p>
      <w:r>
        <w:t>Mẫu số: 04, 05</w:t>
      </w:r>
    </w:p>
    <w:p>
      <w:r>
        <w:t>Bước 4</w:t>
      </w:r>
    </w:p>
    <w:p>
      <w:r>
        <w:t>Văn phòng</w:t>
      </w:r>
    </w:p>
    <w:p>
      <w:r>
        <w:t>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5</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04, 05, 06</w:t>
      </w:r>
    </w:p>
    <w:p>
      <w:r>
        <w:t>* Đối với số lượng tuyển từ 100 đến dưới 500 lao động  22 (ngày làm việc) x 08 giờ = 176 giờ</w:t>
      </w:r>
    </w:p>
    <w:p>
      <w:r>
        <w:t>Bước thực   hiện</w:t>
      </w:r>
    </w:p>
    <w:p>
      <w:r>
        <w:t>Đơn vị   thực hiện</w:t>
      </w:r>
    </w:p>
    <w:p>
      <w:r>
        <w:t>Người thực hiện</w:t>
      </w:r>
    </w:p>
    <w:p>
      <w:r>
        <w:t>Kết quả thực hiện</w:t>
      </w:r>
    </w:p>
    <w:p>
      <w:r>
        <w:t>Thời gian   176 giờ</w:t>
      </w:r>
    </w:p>
    <w:p>
      <w:r>
        <w:t>Biểu mẫu/ Kết   quả</w:t>
      </w:r>
    </w:p>
    <w:p>
      <w:r>
        <w:t>Bước 1</w:t>
      </w:r>
    </w:p>
    <w:p>
      <w:r>
        <w:t>Trung tâm phục vụ hành chính công</w:t>
      </w:r>
    </w:p>
    <w:p>
      <w:r>
        <w:t>Chuyên viên tiếp nhận</w:t>
      </w:r>
    </w:p>
    <w:p>
      <w:r>
        <w:t>1. Trung tâm Phục vụ hành chính công tiếp nhận hồ sơ trực tiếp hoặc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Đề nghị tuyển người lao động Việt Nam vào các vị trí công việc dự kiến tuyển người lao động nước ngoài theo Mẫu số 04/PLI Phụ lục I ban hành kèm theo Nghị định số 152/2020/NĐ-CP hoặc điều chỉnh, bổ sung nhu cầu sử dụng người lao động nước ngoài theo Mẫu số 05/PLI Phụ lục I ban hành kèm theo Nghị định số 152/2020/NĐ-CP.</w:t>
      </w:r>
    </w:p>
    <w:p>
      <w:r>
        <w:t>Số lượng:  01 bộ</w:t>
      </w:r>
    </w:p>
    <w:p>
      <w:r>
        <w:t>04 giờ</w:t>
      </w:r>
    </w:p>
    <w:p>
      <w:r>
        <w:t>Mẫu 01, 02, 03, 04, 05, 06</w:t>
      </w:r>
    </w:p>
    <w:p>
      <w:r>
        <w:t>Bước 2</w:t>
      </w:r>
    </w:p>
    <w:p>
      <w:r>
        <w:t>Phòng Lao động - Việc làm và BHXH</w:t>
      </w:r>
    </w:p>
    <w:p>
      <w:r>
        <w:t>Trưởng phòng</w:t>
      </w:r>
    </w:p>
    <w:p>
      <w:r>
        <w:t>Duyệt hồ sơ, chuyển cho công chức xử lý.</w:t>
      </w:r>
    </w:p>
    <w:p>
      <w:r>
        <w:t>04 giờ</w:t>
      </w:r>
    </w:p>
    <w:p>
      <w:r>
        <w:t>Mẫu số: 04, 05</w:t>
      </w:r>
    </w:p>
    <w:p>
      <w:r>
        <w:t>Chuyên viên</w:t>
      </w:r>
    </w:p>
    <w:p>
      <w:r>
        <w:t>- Xử lý, thẩm định hồ sơ</w:t>
      </w:r>
    </w:p>
    <w:p>
      <w:r>
        <w:t>- Xác minh.</w:t>
      </w:r>
    </w:p>
    <w:p>
      <w:r>
        <w:t>- Lấy ý kiến các cơ quan, đơn vị (nếu cần)</w:t>
      </w:r>
    </w:p>
    <w:p>
      <w:r>
        <w:t>- Trình Trưởng phòng phê duyệt.</w:t>
      </w:r>
    </w:p>
    <w:p>
      <w:r>
        <w:t>100 giờ</w:t>
      </w:r>
    </w:p>
    <w:p>
      <w:r>
        <w:t>Mẫu số: 02, 04, 05</w:t>
      </w:r>
    </w:p>
    <w:p>
      <w:r>
        <w:t>Trưởng phòng</w:t>
      </w:r>
    </w:p>
    <w:p>
      <w:r>
        <w:t>-Trình Phó Giám đốc phụ trách phê duyệt</w:t>
      </w:r>
    </w:p>
    <w:p>
      <w:r>
        <w:t>16 giờ</w:t>
      </w:r>
    </w:p>
    <w:p>
      <w:r>
        <w:t>Mẫu số: 04, 05</w:t>
      </w:r>
    </w:p>
    <w:p>
      <w:r>
        <w:t>Bước 3</w:t>
      </w:r>
    </w:p>
    <w:p>
      <w:r>
        <w:t>Lãnh đạo Sở</w:t>
      </w:r>
    </w:p>
    <w:p>
      <w:r>
        <w:t>Phó giám đốc</w:t>
      </w:r>
    </w:p>
    <w:p>
      <w:r>
        <w:t>Phó giám đốc phụ trách xem xét chuyển Giám đốc ký duyệt</w:t>
      </w:r>
    </w:p>
    <w:p>
      <w:r>
        <w:t>24 giờ</w:t>
      </w:r>
    </w:p>
    <w:p>
      <w:r>
        <w:t>Mẫu số: 04, 05</w:t>
      </w:r>
    </w:p>
    <w:p>
      <w:r>
        <w:t>Giám đốc</w:t>
      </w:r>
    </w:p>
    <w:p>
      <w:r>
        <w:t>Ký duyệt văn bản chuyển bộ phận văn thư</w:t>
      </w:r>
    </w:p>
    <w:p>
      <w:r>
        <w:t>24 giờ</w:t>
      </w:r>
    </w:p>
    <w:p>
      <w:r>
        <w:t>Mẫu số: 04, 05</w:t>
      </w:r>
    </w:p>
    <w:p>
      <w:r>
        <w:t>Bước 4</w:t>
      </w:r>
    </w:p>
    <w:p>
      <w:r>
        <w:t>Văn phòng</w:t>
      </w:r>
    </w:p>
    <w:p>
      <w:r>
        <w:t>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5</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04, 05, 06</w:t>
      </w:r>
    </w:p>
    <w:p>
      <w:r>
        <w:t>* Đối với số lượng tuyển dưới 100 lao động  11 (ngày làm việc) x 08 giờ = 88 giờ</w:t>
      </w:r>
    </w:p>
    <w:p>
      <w:r>
        <w:t>Bước thực hiện</w:t>
      </w:r>
    </w:p>
    <w:p>
      <w:r>
        <w:t>Đơn vị thực hiện</w:t>
      </w:r>
    </w:p>
    <w:p>
      <w:r>
        <w:t>Người thực hiện</w:t>
      </w:r>
    </w:p>
    <w:p>
      <w:r>
        <w:t>Kết quả thực hiện</w:t>
      </w:r>
    </w:p>
    <w:p>
      <w:r>
        <w:t>Thời gian 88 giờ</w:t>
      </w:r>
    </w:p>
    <w:p>
      <w:r>
        <w:t>Biểu mẫu/ Kết quả</w:t>
      </w:r>
    </w:p>
    <w:p>
      <w:r>
        <w:t>Bước 1</w:t>
      </w:r>
    </w:p>
    <w:p>
      <w:r>
        <w:t>Trung tâm phục vụ hành chính công</w:t>
      </w:r>
    </w:p>
    <w:p>
      <w:r>
        <w:t>Chuyên viên tiếp nhận</w:t>
      </w:r>
    </w:p>
    <w:p>
      <w:r>
        <w:t>1. Trung tâm Phục vụ hành chính công tiếp nhận hồ sơ trực tiếp hoặc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Đề nghị tuyển người lao động Việt Nam vào các vị trí công việc dự kiến tuyển người lao động nước ngoài theo Mẫu số 04/PLI Phụ lục I ban hành kèm theo Nghị định số 152/2020/NĐ-CP hoặc điều chỉnh, bổ sung nhu cầu sử dụng người lao động nước ngoài theo Mẫu số 05/PLI Phụ lục I ban hành kèm theo Nghị định số 152/2020/NĐ-CP.</w:t>
      </w:r>
    </w:p>
    <w:p>
      <w:r>
        <w:t>Số lượng:  01 bộ</w:t>
      </w:r>
    </w:p>
    <w:p>
      <w:r>
        <w:t>04 giờ</w:t>
      </w:r>
    </w:p>
    <w:p>
      <w:r>
        <w:t>Mẫu 01, 02, 03, 04, 05, 06</w:t>
      </w:r>
    </w:p>
    <w:p>
      <w:r>
        <w:t>Bước 2</w:t>
      </w:r>
    </w:p>
    <w:p>
      <w:r>
        <w:t>Phòng Lao động - Việc làm và BHXH</w:t>
      </w:r>
    </w:p>
    <w:p>
      <w:r>
        <w:t>Trưởng phòng</w:t>
      </w:r>
    </w:p>
    <w:p>
      <w:r>
        <w:t>Duyệt hồ sơ, chuyển cho công chức xử lý.</w:t>
      </w:r>
    </w:p>
    <w:p>
      <w:r>
        <w:t>04 giờ</w:t>
      </w:r>
    </w:p>
    <w:p>
      <w:r>
        <w:t>Mẫu số: 04, 05</w:t>
      </w:r>
    </w:p>
    <w:p>
      <w:r>
        <w:t>Chuyên viên</w:t>
      </w:r>
    </w:p>
    <w:p>
      <w:r>
        <w:t>- Xử lý, thẩm định hồ sơ</w:t>
      </w:r>
    </w:p>
    <w:p>
      <w:r>
        <w:t>- Xác minh.</w:t>
      </w:r>
    </w:p>
    <w:p>
      <w:r>
        <w:t>- Lấy ý kiến các cơ quan, đơn vị (nếu cần)</w:t>
      </w:r>
    </w:p>
    <w:p>
      <w:r>
        <w:t>- Trình Trưởng phòng phê duyệt.</w:t>
      </w:r>
    </w:p>
    <w:p>
      <w:r>
        <w:t>60 giờ</w:t>
      </w:r>
    </w:p>
    <w:p>
      <w:r>
        <w:t>Mẫu số: 02, 04, 05</w:t>
      </w:r>
    </w:p>
    <w:p>
      <w:r>
        <w:t>Trưởng phòng</w:t>
      </w:r>
    </w:p>
    <w:p>
      <w:r>
        <w:t>- Trình Phó Giám đốc phụ trách phê duyệt</w:t>
      </w:r>
    </w:p>
    <w:p>
      <w:r>
        <w:t>06 giờ</w:t>
      </w:r>
    </w:p>
    <w:p>
      <w:r>
        <w:t>Mẫu số: 04, 05</w:t>
      </w:r>
    </w:p>
    <w:p>
      <w:r>
        <w:t>Bước 3</w:t>
      </w:r>
    </w:p>
    <w:p>
      <w:r>
        <w:t>Lãnh đạo Sở</w:t>
      </w:r>
    </w:p>
    <w:p>
      <w:r>
        <w:t>Phó giám đốc</w:t>
      </w:r>
    </w:p>
    <w:p>
      <w:r>
        <w:t>Phó giám đốc phụ trách xem xét chuyển Giám đốc ký duyệt</w:t>
      </w:r>
    </w:p>
    <w:p>
      <w:r>
        <w:t>06 giờ</w:t>
      </w:r>
    </w:p>
    <w:p>
      <w:r>
        <w:t>Mẫu số: 04, 05</w:t>
      </w:r>
    </w:p>
    <w:p>
      <w:r>
        <w:t>Giám đốc</w:t>
      </w:r>
    </w:p>
    <w:p>
      <w:r>
        <w:t>Ký duyệt văn bản chuyển bộ phận văn thư</w:t>
      </w:r>
    </w:p>
    <w:p>
      <w:r>
        <w:t>06 giờ</w:t>
      </w:r>
    </w:p>
    <w:p>
      <w:r>
        <w:t>Mẫu số: 04, 05</w:t>
      </w:r>
    </w:p>
    <w:p>
      <w:r>
        <w:t>Bước 4</w:t>
      </w:r>
    </w:p>
    <w:p>
      <w:r>
        <w:t>Văn phòng</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5</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04, 05, 06</w:t>
      </w:r>
    </w:p>
    <w:p>
      <w:r>
        <w:t>3. Tên thủ tục hành chính: Cấp giấy phép lao động cho người lao động nước ngoài làm việc tại Việt Nam</w:t>
      </w:r>
    </w:p>
    <w:p>
      <w:r>
        <w:t>Mã số TTHC 2 .000205.H42</w:t>
      </w:r>
    </w:p>
    <w:p>
      <w:r>
        <w:t>Tổng thời gian thực hiện TTHC  05 (ngày làm việc) x 08 giờ = 40 giờ.</w:t>
      </w:r>
    </w:p>
    <w:p>
      <w:r>
        <w:t>Dịch vụ công trực tuyến toàn trình</w:t>
      </w:r>
    </w:p>
    <w:p>
      <w:r>
        <w:t>Bước thực hiện</w:t>
      </w:r>
    </w:p>
    <w:p>
      <w:r>
        <w:t>Đơn vị thực hiện</w:t>
      </w:r>
    </w:p>
    <w:p>
      <w:r>
        <w:t>Người thực hiện</w:t>
      </w:r>
    </w:p>
    <w:p>
      <w:r>
        <w:t>Kết quả thực hiện</w:t>
      </w:r>
    </w:p>
    <w:p>
      <w:r>
        <w:t>Thời gian   40 giờ</w:t>
      </w:r>
    </w:p>
    <w:p>
      <w:r>
        <w:t>Biểu mẫu/Kết quả</w:t>
      </w:r>
    </w:p>
    <w:p>
      <w:r>
        <w:t>Bước 1</w:t>
      </w:r>
    </w:p>
    <w:p>
      <w:r>
        <w:t>Trung tâm phục vụ hành chính công</w:t>
      </w:r>
    </w:p>
    <w:p>
      <w:r>
        <w:t>Chuyên viên tiếp nhận</w:t>
      </w:r>
    </w:p>
    <w:p>
      <w:r>
        <w:t>1. Trung tâm Phục vụ hành chính công tiếp nhận hồ sơ trực tiếp hoặc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1. Văn bản đề nghị cấp giấy phép lao động theo mẫu số 11/PLI Phụ lục I ban hành kèm theo Nghị định số 152/2020/NĐ-CP.</w:t>
      </w:r>
    </w:p>
    <w:p>
      <w:r>
        <w:t>2.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khoẻ theo quy định của Bộ trưởng Bộ Y tế.</w:t>
      </w:r>
    </w:p>
    <w:p>
      <w:r>
        <w:t>3. 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của nước ngoài hoặc của Việt Nam cấp.</w:t>
      </w:r>
    </w:p>
    <w:p>
      <w:r>
        <w:t>Phiếu lý lịch tư pháp hoặc văn bản xác nhận người lao động nước ngoài không phải là người đang trong thời gian chấp hành hình phạt hoặc chưa được xóa án tích hoặc đang trong thời gian bị truy cứu trách nhiệm hình sự được cấp không quá 06 tháng, kể từ ngày cấp đến ngày nộp hồ sơ.</w:t>
      </w:r>
    </w:p>
    <w:p>
      <w:r>
        <w:t>4. Văn bản, giấy tờ chứng minh là nhà quản lý, giám đốc điều hành, chuyên gia hoặc lao động kỹ thuật và một số nghề, công việc được quy định như sau:</w:t>
      </w:r>
    </w:p>
    <w:p>
      <w:r>
        <w:t>- Giấy tờ chứng minh là nhà quản lý, giám đốc điều hành bao gồm 3 loại giấy tờ sau:</w:t>
      </w:r>
    </w:p>
    <w:p>
      <w:r>
        <w:t>+ Điều lệ công ty hoặc quy chế hoạt động của cơ quan, tổ chức, doanh nghiệp;</w:t>
      </w:r>
    </w:p>
    <w:p>
      <w:r>
        <w:t>+ Giấy chứng nhận đăng ký doanh nghiệp hoặc giấy chứng nhận thành lập hoặc quyết định thành lập hoặc giấy tờ khác có giá trị pháp lý tương đương;</w:t>
      </w:r>
    </w:p>
    <w:p>
      <w:r>
        <w:t>+ Nghị quyết hoặc Quyết định bổ nhiệm của cơ quan, tổ chức, doanh nghiệp.</w:t>
      </w:r>
    </w:p>
    <w:p>
      <w:r>
        <w:t>- Giấy tờ chứng minh là chuyên gia, lao động kỹ thuật bao gồm 2 loại giấy tờ sau:</w:t>
      </w:r>
    </w:p>
    <w:p>
      <w:r>
        <w:t>+ Văn bằng hoặc chứng chỉ hoặc giấy chứng nhận;</w:t>
      </w:r>
    </w:p>
    <w:p>
      <w:r>
        <w:t>+ Văn bản xác nhận của cơ quan, tổ chức, doanh nghiệp tại nước ngoài về số năm kinh nghiệm của chuyên gia, lao động kỹ thuật hoặc giấy phép lao động đã được cấp hoặc xác nhận không thuộc diện cấp giấy phép lao động đã được cấp.</w:t>
      </w:r>
    </w:p>
    <w:p>
      <w:r>
        <w:t>- Văn bản chứng minh kinh nghiệm của cầu thủ bóng đá nước ngoài hoặc giấy chứng nhận chuyển nhượng quốc tế (ITC) cấp cho cầu thủ bóng đá nước ngoài hoặc văn bản của Liên đoàn Bóng đá Việt Nam xác nhận đăng ký tạm thời hoặc chính thức cho cầu thủ của câu lạc bộ thuộc Liên đoàn bóng đá Việt Nam;</w:t>
      </w:r>
    </w:p>
    <w:p>
      <w:r>
        <w:t>- Giấy phép lái tàu bay do cơ quan có thẩm quyền của Việt Nam cấp hoặc do cơ quan có thẩm quyền của nước ngoài cấp và được cơ quan có thẩm quyền của Việt Nam công nhận đối với phi công nước ngoài hoặc chứng chỉ chuyên môn được phép làm việc trên tàu bay do Bộ Giao thông vận tải cấp cho tiếp viên hàng không;</w:t>
      </w:r>
    </w:p>
    <w:p>
      <w:r>
        <w:t>- Giấy chứng nhận trình độ chuyên môn trong lĩnh vực bảo dưỡng tàu bay do cơ quan có thẩm quyền của Việt Nam cấp hoặc do cơ quan có thẩm quyền của nước ngoài cấp và được cơ quan có thẩm quyền của Việt Nam công nhận đối với người lao động nước ngoài làm công việc bảo dưỡng tàu bay.</w:t>
      </w:r>
    </w:p>
    <w:p>
      <w:r>
        <w:t>- Giấy chứng nhận khả năng chuyên môn hoặc giấy công nhận giấy chứng nhận khả năng chuyên môn do cơ quan có thẩm quyền của Việt Nam cấp cho thuyền viên nước ngoài;</w:t>
      </w:r>
    </w:p>
    <w:p>
      <w:r>
        <w:t>- Giấy công nhận thành tích cao trong lĩnh vực thể thao và được Bộ Văn hoá, Thể thao và Du lịch xác nhận đối với huấn luyện viên thể thao hoặc tối thiểu một trong các bằng cấp như: Bằng B huấn luyện viên bóng đá của Liên đoàn Bóng đá Châu Á (AFC) hoặc bằng huấn luyện viên thủ môn cấp độ 1 của AFC hoặc bằng huấn luyện viên thể lực cấp độ 1 của AFC hoặc bằng huấn luyện viên bóng đá trong nhà (Futsal) cấp độ 1 của AFC hoặc bất kỳ bằng cấp huấn luyện viên tương đương của nước ngoài được AFC công nhận;</w:t>
      </w:r>
    </w:p>
    <w:p>
      <w:r>
        <w:t>- Văn bằng do cơ quan có thẩm quyền cấp đáp ứng quy định về trình độ, trình độ chuẩn theo Luật Giáo dục, Luật Giáo dục đại học, Luật Giáo dục nghề nghiệp và Quy chế tổ chức hoạt động của trung tâm ngoại ngữ, tin học do Bộ trưởng Bộ Giáo dục và Đào tạo ban hành.</w:t>
      </w:r>
    </w:p>
    <w:p>
      <w:r>
        <w:t>5. 02 ảnh mầu (kích thước 4cm x 6cm, phông nền trắng, mặt nhìn thẳng, đầu để trần, không đeo kính màu), ảnh chụp không quá 06 tháng tính đến ngày nộp hồ sơ.</w:t>
      </w:r>
    </w:p>
    <w:p>
      <w:r>
        <w:t>6. Văn bản chấp thuận nhu cầu sử dụng người lao động nước ngoài trừ những trường hợp không phải xác định nhu cầu sử dụng người lao động nước ngoài.</w:t>
      </w:r>
    </w:p>
    <w:p>
      <w:r>
        <w:t>7. Bản sao có chứng thực hộ chiếu hoặc bản sao hộ chiếu có xác nhận của người sử dụng lao động còn giá trị theo quy định của pháp luật.</w:t>
      </w:r>
    </w:p>
    <w:p>
      <w:r>
        <w:t>8. Các giấy tờ liên quan đến người lao động nước ngoài trừ trường hợp người lao động nước ngoài làm việc theo hình thức hợp đồng lao động:</w:t>
      </w:r>
    </w:p>
    <w:p>
      <w:r>
        <w:t>- Đối với người lao động nước ngoài di chuyển nội bộ doanh nghiệp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 Đối với người lao động nước ngoài vào Việt Nam để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 Đối với người lao động nước ngoài là nhà cung cấp dịch vụ theo hợp đồng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 Đối với người lao động nước ngoài vào Việt Nam để chào bán dịch vụ phải có văn bản của nhà cung cấp dịch vụ cử người lao động nước ngoài vào Việt Nam để đàm phán cung cấp dịch vụ;</w:t>
      </w:r>
    </w:p>
    <w:p>
      <w:r>
        <w:t>- Đối với người lao động nước ngoài làm việc cho tổ chức phi chính phủ nước ngoài, tổ chức quốc tế tại Việt Nam được phép hoạt động theo quy định của pháp luật Việt Nam phải có văn bản của cơ quan, tổ chức cử người lao động nước ngoài đến làm việc cho tổ chức phi chính phủ nước ngoài, tổ chức quốc tế tại Việt Nam trừ trường hợp quy định tại điểm a khoản 1 Điều 2 Nghị định này và giấy phép hoạt động của tổ chức phi chính phủ nước ngoài, tổ chức quốc tế tại Việt Nam theo quy định của pháp luật;</w:t>
      </w:r>
    </w:p>
    <w:p>
      <w:r>
        <w:t>- Đối với người lao động nước ngoài là nhà quản lý, giám đốc điều hành, chuyên gia, lao động kỹ thuật thì phải có văn bản của cơ quan, tổ chức, doanh nghiệp nước ngoài cử người lao động nước ngoài sang làm việc tại Việt Nam và phù hợp với vị trí công việc dự kiến làm việc hoặc giấy tờ chứng minh là nhà quản lý.</w:t>
      </w:r>
    </w:p>
    <w:p>
      <w:r>
        <w:t>9. Hồ sơ đề nghị cấp giấy phép lao động đối với một số trường hợp đặc biệt:</w:t>
      </w:r>
    </w:p>
    <w:p>
      <w:r>
        <w:t>- Đối với người lao động nước ngoài đã được cấp giấy phép lao động, đang còn hiệu lực mà có nhu cầu làm việc cho người sử dụng lao động khác ở cùng vị trí công việc và cùng chức danh công việc ghi trong giấy phép lao động thì hồ sơ đề nghị cấp giấy phép lao động mới gồm: giấy xác nhận của người sử dụng lao động trước đó về việc người lao động hiện đang làm việc, các giấy tờ quy định tại khoản 1, 5, 6, 7, 8 nêu trên và bản sao có chứng thực giấy phép lao động đã được cấp;</w:t>
      </w:r>
    </w:p>
    <w:p>
      <w:r>
        <w:t>- Đối với người lao động nước ngoài đã được cấp giấy phép lao động và đang còn hiệu lực mà thay đổi vị trí công việc hoặc chức danh công việc hoặc hình thức làm việc ghi trong giấy phép lao động theo quy định của pháp luật nhưng không thay đổi người sử dụng lao động thì hồ sơ đề nghị cấp giấy phép lao động mới gồm các giấy tờ quy định tại khoản 1, 4, 5, 6, 7 và 8 nêu trên và giấy phép lao động hoặc bản sao có chứng thực giấy phép lao động đã được cấp.</w:t>
      </w:r>
    </w:p>
    <w:p>
      <w:r>
        <w:t>- Đối với người lao động nước ngoài là chuyên gia, lao động kỹ thuật đã được cấp giấy phép lao động và đã được gia hạn một lần mà có nhu cầu tiếp tục làm việc với cùng vị trí công việc và chức danh công việc ghi trong giấy phép lao động thì hồ sơ đề nghị cấp giấy phép lao động mới gồm các giấy tờ quy định tại khoản 1, 2, 5, 6, 7, 8 nêu trên và bản sao giấy phép lao động đã được cấp.</w:t>
      </w:r>
    </w:p>
    <w:p>
      <w:r>
        <w:t>10. Hợp pháp hóa lãnh sự, chứng thực các giấy tờ:</w:t>
      </w:r>
    </w:p>
    <w:p>
      <w:r>
        <w:t>Các giấy tờ quy định tại các khoản 2, 3, 4, 6 và 8 nêu trên là 01 bản gốc hoặc bản sao có chứng thực, nếu của nước ngoài thì phải được hợp pháp hóa lãnh sự,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 dịch ra tiếng Việt và công chứng hoặc chứng thực theo quy định của pháp luật Việt Nam.</w:t>
      </w:r>
    </w:p>
    <w:p>
      <w:r>
        <w:t>Số lượng: 01 bộ</w:t>
      </w:r>
    </w:p>
    <w:p>
      <w:r>
        <w:t>04 giờ</w:t>
      </w:r>
    </w:p>
    <w:p>
      <w:r>
        <w:t>Mẫu 01, 02, 03, 04, 05, 06</w:t>
      </w:r>
    </w:p>
    <w:p>
      <w:r>
        <w:t>Bước 2</w:t>
      </w:r>
    </w:p>
    <w:p>
      <w:r>
        <w:t>Phòng Lao động - Việc làm - GDNN</w:t>
      </w:r>
    </w:p>
    <w:p>
      <w:r>
        <w:t>Trưởng phòng</w:t>
      </w:r>
    </w:p>
    <w:p>
      <w:r>
        <w:t>- Duyệt hồ sơ, chuyển cho công chức xử lý.</w:t>
      </w:r>
    </w:p>
    <w:p>
      <w:r>
        <w:t>04 giờ</w:t>
      </w:r>
    </w:p>
    <w:p>
      <w:r>
        <w:t>Mẫu số 04, 05</w:t>
      </w:r>
    </w:p>
    <w:p>
      <w:r>
        <w:t>Chuyên viên</w:t>
      </w:r>
    </w:p>
    <w:p>
      <w:r>
        <w:t>- Xử lý, thẩm định hồ sơ</w:t>
      </w:r>
    </w:p>
    <w:p>
      <w:r>
        <w:t>- Xác minh.</w:t>
      </w:r>
    </w:p>
    <w:p>
      <w:r>
        <w:t>- Lấy ý kiến các cơ quan, đơn vị (nếu cần)</w:t>
      </w:r>
    </w:p>
    <w:p>
      <w:r>
        <w:t>- Trình Trưởng phòng</w:t>
      </w:r>
    </w:p>
    <w:p>
      <w:r>
        <w:t>18 giờ</w:t>
      </w:r>
    </w:p>
    <w:p>
      <w:r>
        <w:t>Mẫu số: 02, 04, 05</w:t>
      </w:r>
    </w:p>
    <w:p>
      <w:r>
        <w:t>Trưởng phòng</w:t>
      </w:r>
    </w:p>
    <w:p>
      <w:r>
        <w:t>- Trưởng phòng trình Phó Giám đốc phụ trách phê duyệt.</w:t>
      </w:r>
    </w:p>
    <w:p>
      <w:r>
        <w:t>06 giờ</w:t>
      </w:r>
    </w:p>
    <w:p>
      <w:r>
        <w:t>Mẫu số: 04, 05</w:t>
      </w:r>
    </w:p>
    <w:p>
      <w:r>
        <w:t>Bước 3</w:t>
      </w:r>
    </w:p>
    <w:p>
      <w:r>
        <w:t>Lãnh đạo Sở</w:t>
      </w:r>
    </w:p>
    <w:p>
      <w:r>
        <w:t>Phó Giám đốc</w:t>
      </w:r>
    </w:p>
    <w:p>
      <w:r>
        <w:t>- Phó Giám đốc phụ trách ký giấy phép chuyển bộ phận văn thư</w:t>
      </w:r>
    </w:p>
    <w:p>
      <w:r>
        <w:t>06 giờ</w:t>
      </w:r>
    </w:p>
    <w:p>
      <w:r>
        <w:t>Mẫu số: 04, 05</w:t>
      </w:r>
    </w:p>
    <w:p>
      <w:r>
        <w:t>Bước 4</w:t>
      </w:r>
    </w:p>
    <w:p>
      <w:r>
        <w:t>Văn phòng</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số: 04,05</w:t>
      </w:r>
    </w:p>
    <w:p>
      <w:r>
        <w:t>Bước 5</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số: 04,05,06</w:t>
      </w:r>
    </w:p>
    <w:p>
      <w:r>
        <w:t>4. Tên thủ tục hành chính: Cấp lại giấy phép lao động cho người lao động nước ngoài làm việc tại Việt Nam. Mã số TTHC  2.000192.H42</w:t>
      </w:r>
    </w:p>
    <w:p>
      <w:r>
        <w:t>Tổng thời gian thực hiện TTHC  03 (ngày làm việc) x 08 giờ = 24 giờ.</w:t>
      </w:r>
    </w:p>
    <w:p>
      <w:r>
        <w:t>Dịch vụ công trực tuyến toàn trình</w:t>
      </w:r>
    </w:p>
    <w:p>
      <w:r>
        <w:t>Bước thực   hiện</w:t>
      </w:r>
    </w:p>
    <w:p>
      <w:r>
        <w:t>Đơn vị thực hiện</w:t>
      </w:r>
    </w:p>
    <w:p>
      <w:r>
        <w:t>Người thực hiện</w:t>
      </w:r>
    </w:p>
    <w:p>
      <w:r>
        <w:t>Kết quả thực hiện</w:t>
      </w:r>
    </w:p>
    <w:p>
      <w:r>
        <w:t>Thời gian   24 giờ</w:t>
      </w:r>
    </w:p>
    <w:p>
      <w:r>
        <w:t>Biểu mẫu/Kết quả</w:t>
      </w:r>
    </w:p>
    <w:p>
      <w:r>
        <w:t>Bước 1</w:t>
      </w:r>
    </w:p>
    <w:p>
      <w:r>
        <w:t>Trung tâm phục vụ hành chính công</w:t>
      </w:r>
    </w:p>
    <w:p>
      <w:r>
        <w:t>Chuyên viên tiếp nhận</w:t>
      </w:r>
    </w:p>
    <w:p>
      <w:r>
        <w:t>1. Trung tâm Phục vụ hành chính công tiếp nhận hồ sơ trực tiếp hoặc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1. Văn bản đề nghị cấp lại giấy phép lao động của người sử dụng lao động theo Mẫu số 11/PLI Phụ lục I ban hành kèm theo Nghị định số 152/2020/NĐ-CP.</w:t>
      </w:r>
    </w:p>
    <w:p>
      <w:r>
        <w:t>2. 02 ảnh màu (kích thước 4 cm x 6 cm, phông nền trắng, mặt nhìn thẳng, đầu để trần, không đeo kính màu), ảnh chụp không quá 06 tháng tính đến ngày nộp hồ sơ.</w:t>
      </w:r>
    </w:p>
    <w:p>
      <w:r>
        <w:t>3. Giấy phép lao động còn thời hạn đã được cấp:</w:t>
      </w:r>
    </w:p>
    <w:p>
      <w:r>
        <w:t>a) Trường hợp giấy phép lao động còn thời hạn bị mất thì phải có xác nhận của cơ quan công an cấp xã nơi người nước ngoài cư trú hoặc cơ quan có thẩm quyền của nước ngoài theo quy định của pháp luật;</w:t>
      </w:r>
    </w:p>
    <w:p>
      <w:r>
        <w:t>b) Trường hợp thay đổi nội dung ghi trên giấy phép lao động thì phải có các giấy tờ chứng minh.</w:t>
      </w:r>
    </w:p>
    <w:p>
      <w:r>
        <w:t>4. Giấy tờ quy định tại khoản 3 nêu trên là bản gốc hoặc bản sao có chứng thực trừ trường hợp giấy phép lao động bị mất,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Số lượng:  01 bộ</w:t>
      </w:r>
    </w:p>
    <w:p>
      <w:r>
        <w:t>02 giờ</w:t>
      </w:r>
    </w:p>
    <w:p>
      <w:r>
        <w:t>Mẫu 01,02, 03, 04, 05, 06</w:t>
      </w:r>
    </w:p>
    <w:p>
      <w:r>
        <w:t>Bước 2</w:t>
      </w:r>
    </w:p>
    <w:p>
      <w:r>
        <w:t>Phòng Lao động - Việc làm - GDNN</w:t>
      </w:r>
    </w:p>
    <w:p>
      <w:r>
        <w:t>Trưởng phòng</w:t>
      </w:r>
    </w:p>
    <w:p>
      <w:r>
        <w:t>- Duyệt hồ sơ, chuyển cho công chức xử lý.</w:t>
      </w:r>
    </w:p>
    <w:p>
      <w:r>
        <w:t>02 giờ</w:t>
      </w:r>
    </w:p>
    <w:p>
      <w:r>
        <w:t>Mẫu số 05,04</w:t>
      </w:r>
    </w:p>
    <w:p>
      <w:r>
        <w:t>Chuyên viên</w:t>
      </w:r>
    </w:p>
    <w:p>
      <w:r>
        <w:t>- Xử lý, thẩm định hồ sơ</w:t>
      </w:r>
    </w:p>
    <w:p>
      <w:r>
        <w:t>- Xác minh.</w:t>
      </w:r>
    </w:p>
    <w:p>
      <w:r>
        <w:t>- Lấy ý kiến các cơ quan, đơn vị (nếu cần)</w:t>
      </w:r>
    </w:p>
    <w:p>
      <w:r>
        <w:t>- Trình Trưởng phòng</w:t>
      </w:r>
    </w:p>
    <w:p>
      <w:r>
        <w:t>12 giờ</w:t>
      </w:r>
    </w:p>
    <w:p>
      <w:r>
        <w:t>Mẫu số: 02,04,05</w:t>
      </w:r>
    </w:p>
    <w:p>
      <w:r>
        <w:t>Trưởng phòng</w:t>
      </w:r>
    </w:p>
    <w:p>
      <w:r>
        <w:t>- Trưởng phòng trình Phó Giám đốc phụ trách phê duyệt.</w:t>
      </w:r>
    </w:p>
    <w:p>
      <w:r>
        <w:t>02 giờ</w:t>
      </w:r>
    </w:p>
    <w:p>
      <w:r>
        <w:t>Mẫu số: 04,05</w:t>
      </w:r>
    </w:p>
    <w:p>
      <w:r>
        <w:t>Bước 3</w:t>
      </w:r>
    </w:p>
    <w:p>
      <w:r>
        <w:t>Lãnh đạo Sở</w:t>
      </w:r>
    </w:p>
    <w:p>
      <w:r>
        <w:t>Phó Giám đốc</w:t>
      </w:r>
    </w:p>
    <w:p>
      <w:r>
        <w:t>- Phó Giám đốc phụ trách ký giấy phép chuyển bộ phận văn thư</w:t>
      </w:r>
    </w:p>
    <w:p>
      <w:r>
        <w:t>04 giờ</w:t>
      </w:r>
    </w:p>
    <w:p>
      <w:r>
        <w:t>Mẫu số: 04,05</w:t>
      </w:r>
    </w:p>
    <w:p>
      <w:r>
        <w:t>Bước 4</w:t>
      </w:r>
    </w:p>
    <w:p>
      <w:r>
        <w:t>Văn phòng</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số: 04,05</w:t>
      </w:r>
    </w:p>
    <w:p>
      <w:r>
        <w:t>Bước 5</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số: 04,05,06</w:t>
      </w:r>
    </w:p>
    <w:p>
      <w:r>
        <w:t>5. Tên thủ tục hành chính: Gia hạn giấy phép lao động cho người lao động nước ngoài làm việc tại Việt Nam</w:t>
      </w:r>
    </w:p>
    <w:p>
      <w:r>
        <w:t>Mã số TTHC  1.009811.H42</w:t>
      </w:r>
    </w:p>
    <w:p>
      <w:r>
        <w:t>Dịch vụ công trực tuyến toàn trình</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40 giờ</w:t>
      </w:r>
    </w:p>
    <w:p>
      <w:r>
        <w:t>Biểu mẫu/Kết   quả</w:t>
      </w:r>
    </w:p>
    <w:p>
      <w:r>
        <w:t>Bước 1</w:t>
      </w:r>
    </w:p>
    <w:p>
      <w:r>
        <w:t>Trung tâm phục vụ hành chính công</w:t>
      </w:r>
    </w:p>
    <w:p>
      <w:r>
        <w:t>Chuyên viên tiếp nhận</w:t>
      </w:r>
    </w:p>
    <w:p>
      <w:r>
        <w:t>1. Trung tâm Phục vụ hành chính công tiếp nhận hồ sơ trực tiếp hoặc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1. Văn bản đề nghị gia hạn giấy phép lao động của người sử dụng lao động theo Mẫu số 11/PLI Phụ lục I ban hành kèm theo Nghị định số 152/2020/NĐ-CP.</w:t>
      </w:r>
    </w:p>
    <w:p>
      <w:r>
        <w:t>2. 02 ảnh màu (kích thước 4 cm x 6 cm, phông nền trắng, mặt nhìn thẳng, đầu để trần, không đeo kính màu), ảnh chụp không quá 06 tháng tính đến ngày nộp hồ sơ.</w:t>
      </w:r>
    </w:p>
    <w:p>
      <w:r>
        <w:t>3. Giấy phép lao động còn thời hạn đã được cấp.</w:t>
      </w:r>
    </w:p>
    <w:p>
      <w:r>
        <w:t>4. Văn bản chấp thuận nhu cầu sử dụng người lao động nước ngoài trừ những trường hợp không phải xác định nhu cầu sử dụng người lao động nước ngoài.</w:t>
      </w:r>
    </w:p>
    <w:p>
      <w:r>
        <w:t>5. Bản sao có chứng thực hộ chiếu hoặc bản sao hộ chiếu có xác nhận của người sử dụng lao động còn giá trị theo quy định của pháp luật.</w:t>
      </w:r>
    </w:p>
    <w:p>
      <w:r>
        <w:t>6. Giấy chứng nhận sức khỏe hoặc giấy khám sức khỏe do cơ quan, tổ chức y tế có thẩm quyền của nước ngoài hoặc của Việt Nam cấp có giá trị trong thời hạn 12 tháng, kể từ ngày ký kết luận sức khỏe đến ngày nộp hồ sơ hoặc giấy chứng nhận có đủ sức khoẻ theo quy định của Bộ trưởng Bộ Y tế.</w:t>
      </w:r>
    </w:p>
    <w:p>
      <w:r>
        <w:t>7. Một trong các giấy tờ chứng minh người lao động nước ngoài tiếp tục làm việc cho người sử dụng lao động theo nội dung giấy phép lao động đã được cấp trừ trường hợp người lao động nước ngoài làm việc theo hình thức hợp đồng lao động:</w:t>
      </w:r>
    </w:p>
    <w:p>
      <w:r>
        <w:t>- Đối với người lao động nước ngoài di chuyển nội bộ doanh nghiệp phải có văn bản của doanh nghiệp nước ngoài cử sang làm việc tại hiện diện thương mại của doanh nghiệp nước ngoài đó trên lãnh thổ Việt Nam và văn bản chứng minh người lao động nước ngoài đã được doanh nghiệp nước ngoài đó tuyển dụng trước khi làm việc tại Việt Nam ít nhất 12 tháng liên tục;</w:t>
      </w:r>
    </w:p>
    <w:p>
      <w:r>
        <w:t>- Đối với người lao động nước ngoài vào Việt Nam để thực hiện các loại hợp đồng hoặc thỏa thuận về kinh tế, thương mại, tài chính, ngân hàng, bảo hiểm, khoa học kỹ thuật, văn hóa, thể thao, giáo dục, giáo dục nghề nghiệp và y tế phải có hợp đồng hoặc thỏa thuận ký kết giữa đối tác phía Việt Nam và phía nước ngoài, trong đó phải có thỏa thuận về việc người lao động nước ngoài làm việc tại Việt Nam;</w:t>
      </w:r>
    </w:p>
    <w:p>
      <w:r>
        <w:t>- Đối với người lao động nước ngoài là nhà cung cấp dịch vụ theo hợp đồng phải có hợp đồng cung cấp dịch vụ ký kết giữa đối tác phía Việt Nam và phía nước ngoài và văn bản chứng minh người lao động nước ngoài đã làm việc cho doanh nghiệp nước ngoài không có hiện diện thương mại tại Việt Nam được ít nhất 02 năm;</w:t>
      </w:r>
    </w:p>
    <w:p>
      <w:r>
        <w:t>- Đối với người lao động nước ngoài vào Việt Nam để chào bán dịch vụ phải có văn bản của nhà cung cấp dịch vụ cử người lao động nước ngoài vào Việt Nam để đàm phán cung cấp dịch vụ;</w:t>
      </w:r>
    </w:p>
    <w:p>
      <w:r>
        <w:t>- Đối với người lao động nước ngoài làm việc cho tổ chức phi chính phủ nước ngoài, tổ chức quốc tế tại Việt Nam được phép hoạt động theo quy định của pháp luật Việt Nam phải có văn bản của cơ quan, tổ chức cử người lao động nước ngoài đến làm việc cho tổ chức phi chính phủ nước ngoài, tổ chức quốc tế tại Việt Nam trừ trường hợp quy định tại điểm a khoản 1 Điều 2 Nghị định này và giấy phép hoạt động của tổ chức phi chính phủ nước ngoài, tổ chức quốc tế tại Việt Nam theo quy định của pháp luật;</w:t>
      </w:r>
    </w:p>
    <w:p>
      <w:r>
        <w:t>- Đối với người lao động nước ngoài là nhà quản lý, giám đốc điều hành, chuyên gia, lao động kỹ thuật thì phải có văn bản của cơ quan, tổ chức, doanh nghiệp nước ngoài cử người lao động nước ngoài sang làm việc tại Việt Nam và phù hợp với vị trí công việc dự kiến làm việc hoặc giấy tờ chứng minh là nhà quản lý.</w:t>
      </w:r>
    </w:p>
    <w:p>
      <w:r>
        <w:t>8. Giấy tờ quy định tại các khoản 3, 4, 6 và 7 nêu trên là 01 bản gốc hoặc bản sao có chứng thực, nếu của nước ngoài thì phải hợp pháp hóa lãnh sự và phải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Số lượng:  01 bộ</w:t>
      </w:r>
    </w:p>
    <w:p>
      <w:r>
        <w:t>04 giờ</w:t>
      </w:r>
    </w:p>
    <w:p>
      <w:r>
        <w:t>Mẫu 01, 02, 03, 04, 05, 06</w:t>
      </w:r>
    </w:p>
    <w:p>
      <w:r>
        <w:t>Bước 2</w:t>
      </w:r>
    </w:p>
    <w:p>
      <w:r>
        <w:t>Phòng Lao động - Việc làm - GDNN</w:t>
      </w:r>
    </w:p>
    <w:p>
      <w:r>
        <w:t>Trưởng phòng</w:t>
      </w:r>
    </w:p>
    <w:p>
      <w:r>
        <w:t>- Duyệt hồ sơ, chuyển cho công chức xử lý.</w:t>
      </w:r>
    </w:p>
    <w:p>
      <w:r>
        <w:t>04 giờ</w:t>
      </w:r>
    </w:p>
    <w:p>
      <w:r>
        <w:t>Mẫu số 05, 04</w:t>
      </w:r>
    </w:p>
    <w:p>
      <w:r>
        <w:t>Chuyên viên</w:t>
      </w:r>
    </w:p>
    <w:p>
      <w:r>
        <w:t>- Xử lý, thẩm định hồ sơ</w:t>
      </w:r>
    </w:p>
    <w:p>
      <w:r>
        <w:t>- Xác minh.</w:t>
      </w:r>
    </w:p>
    <w:p>
      <w:r>
        <w:t>- Lấy ý kiến các cơ quan, đơn vị (nếu cần)</w:t>
      </w:r>
    </w:p>
    <w:p>
      <w:r>
        <w:t>- Trình Trưởng phòng</w:t>
      </w:r>
    </w:p>
    <w:p>
      <w:r>
        <w:t>18 giờ</w:t>
      </w:r>
    </w:p>
    <w:p>
      <w:r>
        <w:t>Mẫu số: 02, 04, 05</w:t>
      </w:r>
    </w:p>
    <w:p>
      <w:r>
        <w:t>Trưởng phòng</w:t>
      </w:r>
    </w:p>
    <w:p>
      <w:r>
        <w:t>- Trưởng phòng trình Phó Giám đốc phụ trách phê duyệt.</w:t>
      </w:r>
    </w:p>
    <w:p>
      <w:r>
        <w:t>06 giờ</w:t>
      </w:r>
    </w:p>
    <w:p>
      <w:r>
        <w:t>Mẫu số: 04, 05</w:t>
      </w:r>
    </w:p>
    <w:p>
      <w:r>
        <w:t>Bước 3</w:t>
      </w:r>
    </w:p>
    <w:p>
      <w:r>
        <w:t>Lãnh đạo Sở</w:t>
      </w:r>
    </w:p>
    <w:p>
      <w:r>
        <w:t>Phó Giám đốc</w:t>
      </w:r>
    </w:p>
    <w:p>
      <w:r>
        <w:t>- Phó Giám đốc phụ trách ký giấy phép chuyển bộ phận văn thư</w:t>
      </w:r>
    </w:p>
    <w:p>
      <w:r>
        <w:t>06 giờ</w:t>
      </w:r>
    </w:p>
    <w:p>
      <w:r>
        <w:t>Mẫu số: 04, 05</w:t>
      </w:r>
    </w:p>
    <w:p>
      <w:r>
        <w:t>Bước 4</w:t>
      </w:r>
    </w:p>
    <w:p>
      <w:r>
        <w:t>Văn phòng</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số: 04,05</w:t>
      </w:r>
    </w:p>
    <w:p>
      <w:r>
        <w:t>Bước 5</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số: 04, 05, 06</w:t>
      </w:r>
    </w:p>
    <w:p>
      <w:r>
        <w:t>6. Tên thủ tục hành chính: Xác nhận lao động lao động nước ngoài không thuộc diện cấp giấy phép lao động</w:t>
      </w:r>
    </w:p>
    <w:p>
      <w:r>
        <w:t>Mã số TTHC  1.000459.H42</w:t>
      </w:r>
    </w:p>
    <w:p>
      <w:r>
        <w:t>Dịch vụ công trực tuyến toàn trình</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40 giờ</w:t>
      </w:r>
    </w:p>
    <w:p>
      <w:r>
        <w:t>Biểu mẫu/Kết   quả</w:t>
      </w:r>
    </w:p>
    <w:p>
      <w:r>
        <w:t>Bước 1</w:t>
      </w:r>
    </w:p>
    <w:p>
      <w:r>
        <w:t>Trung tâm phục vụ hành chính công</w:t>
      </w:r>
    </w:p>
    <w:p>
      <w:r>
        <w:t>Chuyên viên tiếp nhận</w:t>
      </w:r>
    </w:p>
    <w:p>
      <w:r>
        <w:t>1. Trung tâm Phục vụ hành chính công tiếp nhận hồ sơ trực tiếp hoặc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1. Văn bản đề nghị xác nhận người lao động nước ngoài không thuộc diện cấp giấy phép lao động theo Mẫu số 09/PLI Phụ lục I ban hành kèm theo Nghị định số 152/2020/NĐ-CP đã được sửa đổi, bổ sung.</w:t>
      </w:r>
    </w:p>
    <w:p>
      <w:r>
        <w:t>2. Giấy chứng nhận sức khoẻ hoặc giấy khám sức khoẻ do cơ quan, tổ chức y tế có thẩm quyền của nước ngoài hoặc của Việt Nam cấp có giá trị trong thời hạn 12 tháng, kể từ ngày ký kết luận sức khoẻ đến ngày nộp hồ sơ hoặc giấy chứng nhận có đủ sức khoẻ theo quy định của Bộ trưởng Bộ Y tế.</w:t>
      </w:r>
    </w:p>
    <w:p>
      <w:r>
        <w:t>3. Văn bản chấp thuận nhu cầu sử dụng người lao động nước ngoài trừ những trường hợp không phải xác định nhu cầu sử dụng người lao động nước ngoài.</w:t>
      </w:r>
    </w:p>
    <w:p>
      <w:r>
        <w:t>4. Bản sao có chứng thực hộ chiếu hoặc bản sao hộ chiếu có xác nhận của người sử dụng lao động còn giá trị theo quy định của pháp luật.</w:t>
      </w:r>
    </w:p>
    <w:p>
      <w:r>
        <w:t>5. Các giấy tờ để chứng minh người lao động nước ngoài không thuộc diện cấp giấy phép lao động.</w:t>
      </w:r>
    </w:p>
    <w:p>
      <w:r>
        <w:t>6. Các giấy tờ quy định tại điểm 2, 3 và 5 là 01 bản gốc hoặc bản sao có chứng thực, nếu của nước ngoài thì phải hợp pháp hóa lãnh sự, dịch ra tiếng Việt và công chứng hoặc chứng thực trừ trường hợp được miễn hợp pháp hóa lãnh sự theo điều ước quốc tế mà nước Cộng hòa xã hội chủ nghĩa Việt Nam và nước ngoài liên quan đều là thành viên hoặc theo nguyên tắc có đi có lại hoặc theo quy định của pháp luật.</w:t>
      </w:r>
    </w:p>
    <w:p>
      <w:r>
        <w:t>Số lượng:  01 bộ</w:t>
      </w:r>
    </w:p>
    <w:p>
      <w:r>
        <w:t>04 giờ</w:t>
      </w:r>
    </w:p>
    <w:p>
      <w:r>
        <w:t>Mẫu 01, 02, 03, 04, 05, 06</w:t>
      </w:r>
    </w:p>
    <w:p>
      <w:r>
        <w:t>Bước 2</w:t>
      </w:r>
    </w:p>
    <w:p>
      <w:r>
        <w:t>Phòng Lao động - Việc làm - GDNN</w:t>
      </w:r>
    </w:p>
    <w:p>
      <w:r>
        <w:t>Trưởng phòng</w:t>
      </w:r>
    </w:p>
    <w:p>
      <w:r>
        <w:t>- Duyệt hồ sơ, chuyển cho công chức xử lý.</w:t>
      </w:r>
    </w:p>
    <w:p>
      <w:r>
        <w:t>04 giờ</w:t>
      </w:r>
    </w:p>
    <w:p>
      <w:r>
        <w:t>Mẫu số 05, 04</w:t>
      </w:r>
    </w:p>
    <w:p>
      <w:r>
        <w:t>Chuyên viên</w:t>
      </w:r>
    </w:p>
    <w:p>
      <w:r>
        <w:t>- Xử lý, thẩm định hồ sơ</w:t>
      </w:r>
    </w:p>
    <w:p>
      <w:r>
        <w:t>- Xác minh.</w:t>
      </w:r>
    </w:p>
    <w:p>
      <w:r>
        <w:t>- Lấy ý kiến các cơ quan, đơn vị (nếu cần)</w:t>
      </w:r>
    </w:p>
    <w:p>
      <w:r>
        <w:t>- Trình Trưởng phòng</w:t>
      </w:r>
    </w:p>
    <w:p>
      <w:r>
        <w:t>18 giờ</w:t>
      </w:r>
    </w:p>
    <w:p>
      <w:r>
        <w:t>Mẫu số: 02, 04, 05</w:t>
      </w:r>
    </w:p>
    <w:p>
      <w:r>
        <w:t>Trưởng phòng</w:t>
      </w:r>
    </w:p>
    <w:p>
      <w:r>
        <w:t>- Trưởng phòng trình Phó Giám đốc phụ trách phê duyệt.</w:t>
      </w:r>
    </w:p>
    <w:p>
      <w:r>
        <w:t>06 giờ</w:t>
      </w:r>
    </w:p>
    <w:p>
      <w:r>
        <w:t>Mẫu số: 04, 05</w:t>
      </w:r>
    </w:p>
    <w:p>
      <w:r>
        <w:t>Bước 3</w:t>
      </w:r>
    </w:p>
    <w:p>
      <w:r>
        <w:t>Lãnh đạo Sở</w:t>
      </w:r>
    </w:p>
    <w:p>
      <w:r>
        <w:t>Phó Giám đốc</w:t>
      </w:r>
    </w:p>
    <w:p>
      <w:r>
        <w:t>- Phó Giám đốc phụ trách ký giấy phép chuyển bộ phận văn thư</w:t>
      </w:r>
    </w:p>
    <w:p>
      <w:r>
        <w:t>06 giờ</w:t>
      </w:r>
    </w:p>
    <w:p>
      <w:r>
        <w:t>Mẫu số: 04, 05</w:t>
      </w:r>
    </w:p>
    <w:p>
      <w:r>
        <w:t>Bước 4</w:t>
      </w:r>
    </w:p>
    <w:p>
      <w:r>
        <w:t>Văn phòng</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số: 04, 05</w:t>
      </w:r>
    </w:p>
    <w:p>
      <w:r>
        <w:t>Bước 5</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số: 04, 05, 06</w:t>
      </w:r>
    </w:p>
    <w:p>
      <w:r>
        <w:t>PHỤ LỤC II</w:t>
      </w:r>
    </w:p>
    <w:p>
      <w:r>
        <w:t>DANH MỤC QUY TRÌNH NỘI BỘ GIẢI QUYẾT THỦ TỤC HÀNH CHÍNH BÃI BỎ THUỘC THẨM QUYỀN GIẢI QUYẾT CỦA SỞ LAO ĐỘNG– HƯƠNG BINH VÀ XÃ HỘI NINH BÌNH</w:t>
      </w:r>
    </w:p>
    <w:p>
      <w:r>
        <w:t>( Ban hành kèm theo Quyết định số 915/QĐ-UBND ngày 26/10/2023 của Chủ tịch Ủy ban nhân dân tỉnh Ninh Bình )</w:t>
      </w:r>
    </w:p>
    <w:p>
      <w:r>
        <w:t>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Lĩnh vực An toàn vệ sinh lao động</w:t>
      </w:r>
    </w:p>
    <w:p>
      <w:r>
        <w:t>1</w:t>
      </w:r>
    </w:p>
    <w:p>
      <w:r>
        <w:t>2.000134.000.00.00.H42</w:t>
      </w:r>
    </w:p>
    <w:p>
      <w:r>
        <w:t>Khai báo với Sở Lao động – Thương binh và Xã hội địa phương khi đưa vào sử dụng các loại máy, thiết bị, vật tư có yêu cầu nghiêm ngặt về an toàn lao động</w:t>
      </w:r>
    </w:p>
    <w:p>
      <w:r>
        <w:t>Nghị định 4/2023/NĐ-CP ngày 13 tháng 02 năm 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Thủ tục hành chính này ban hành tại Quyết định số Quyết định số 359/QĐ-UBND ngày 10/05/2021 của Chủ tịch UBND tỉnh về việc Phê duyệt quy trình nội bộ giải quyết thủ tục hành chính thuộc thẩm quyền giải quyết của Sở Lao động-Thương binh và Xã hội, UBND cấp huyên, UBND cấp xã trên địa bàn tỉnh Ninh Bình</w:t>
      </w:r>
    </w:p>
    <w:p>
      <w:r>
        <w:t>Lĩnh vực Việc làm</w:t>
      </w:r>
    </w:p>
    <w:p>
      <w:r>
        <w:t>1</w:t>
      </w:r>
    </w:p>
    <w:p>
      <w:r>
        <w:t>1.000105.000.00.00.H42</w:t>
      </w:r>
    </w:p>
    <w:p>
      <w:r>
        <w:t>Báo cáo giải trình nhu cầu, thay đổi nhu cầu sử dụng lao động nước ngoài</w:t>
      </w:r>
    </w:p>
    <w:p>
      <w:r>
        <w:t>Nghị định số 70/2023/NĐ- CP ngày 18 tháng 9 năm 2023 của Chính phủ sửa đổi, bổ sung một số điều của Nghị định số 152/2020/NĐ- 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Thủ tục hành chính này được ban hành tại Quyết định số 629/QĐ- UBND ngày 28/7/2021 của Chủ tịch UBND tỉnh Ninh Bình về việc Phê duyệt Quy trình nội bộ giải quyết thủ tục hành chính thuộc thẩm quyền giải quyết của Sở Lao động-Thương binh và Xã hội, UBND cấp huyện, UBND cấp xã trên địa bàn tỉnh Ninh Bình</w:t>
      </w:r>
    </w:p>
    <w:p>
      <w:r>
        <w:t>2</w:t>
      </w:r>
    </w:p>
    <w:p>
      <w:r>
        <w:t>2.000219.000.00.00.H42</w:t>
      </w:r>
    </w:p>
    <w:p>
      <w:r>
        <w:t>Đề nghị tuyển người lao động Việt Nam vào các vị trí công việc dự kiến tuyển người lao động nước ngoài của nhà thầu</w:t>
      </w:r>
    </w:p>
    <w:p>
      <w:r>
        <w:t>3</w:t>
      </w:r>
    </w:p>
    <w:p>
      <w:r>
        <w:t>2.000205.000.00.00.H42</w:t>
      </w:r>
    </w:p>
    <w:p>
      <w:r>
        <w:t>Cấp giấy phép lao động cho người lao động nước ngoài làm việc tại Việt Nam</w:t>
      </w:r>
    </w:p>
    <w:p>
      <w:r>
        <w:t>4</w:t>
      </w:r>
    </w:p>
    <w:p>
      <w:r>
        <w:t>2.000192.000.00.00.H42</w:t>
      </w:r>
    </w:p>
    <w:p>
      <w:r>
        <w:t>Cấp lại giấy phép lao động cho người lao động nước ngoài làm việc tại Việt Nam</w:t>
      </w:r>
    </w:p>
    <w:p>
      <w:r>
        <w:t>5</w:t>
      </w:r>
    </w:p>
    <w:p>
      <w:r>
        <w:t>1.009811.000.00.00.H42</w:t>
      </w:r>
    </w:p>
    <w:p>
      <w:r>
        <w:t>Gia hạn giấy phép lao động cho người lao động nước ngoài làm việc tại Việt Nam</w:t>
      </w:r>
    </w:p>
    <w:p>
      <w:r>
        <w:t>6</w:t>
      </w:r>
    </w:p>
    <w:p>
      <w:r>
        <w:t>1.000459.000.00.00.H42</w:t>
      </w:r>
    </w:p>
    <w:p>
      <w:r>
        <w:t>Xác nhận người lao động không thuộc diện cấp giấy phép lao động</w:t>
      </w:r>
    </w:p>
    <w:p>
      <w:r>
        <w:t>7</w:t>
      </w:r>
    </w:p>
    <w:p>
      <w:r>
        <w:t>2.000164.000.00.00.H42</w:t>
      </w:r>
    </w:p>
    <w:p>
      <w:r>
        <w:t>Thành lập Trung tâm dịch vụ việc làm do Chủ tịch Ủy ban nhân dân tỉnh, thành phố trực thuộc Trung ương quyết định thành lập</w:t>
      </w:r>
    </w:p>
    <w:p>
      <w:r>
        <w:t>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Thủ tục hành chính này ban hành tại Quyết định số Quyết định số 359/QĐ-UBND ngày 10/05/2021 của Chủ tịch UBND tỉnh về việc Phê duyệt quy trình nội bộ giải quyết thủ tục hành chính thuộc thẩm quyền giải quyết của Sở Lao động-Thương binh và Xã hội, UBND cấp huyên, UBND cấp xã trên địa bàn tỉnh Ninh Bình</w:t>
      </w:r>
    </w:p>
    <w:p>
      <w:r>
        <w:t>8</w:t>
      </w:r>
    </w:p>
    <w:p>
      <w:r>
        <w:t>1.000386.000.00.00.H42</w:t>
      </w:r>
    </w:p>
    <w:p>
      <w:r>
        <w:t>Tổ chức lại, giải thể Trung tâm dịch vụ việc làm do Chủ tịch Ủy ban nhân dân tỉnh, thành phố trực thuộc Trung ương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