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915/QĐ-BTP năm 2024 về Kế hoạch tổng kết Chương trình hành động quốc gia của Việt Nam về đăng ký và thống kê hộ tịch giai đoạn 2017-2024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915/QĐ-BTP</w:t>
      </w:r>
    </w:p>
    <w:p>
      <w:r>
        <w:t>Hà Nội, ngày 27 tháng 5 năm 2024</w:t>
      </w:r>
    </w:p>
    <w:p>
      <w:r>
        <w:t>QUYẾT ĐỊNH</w:t>
      </w:r>
    </w:p>
    <w:p>
      <w:r>
        <w:t>BAN HÀNH KẾ HOẠCH TỔNG KẾT CHƯƠNG TRÌNH HÀNH ĐỘNG QUỐC GIA CỦA VIỆT NAM VỀ ĐĂNG KÝ VÀ THỐNG KÊ HỘ TỊCH GIAI ĐOẠN 2017-2024</w:t>
      </w:r>
    </w:p>
    <w:p>
      <w:r>
        <w:t>BỘ TRƯỞNG BỘ TƯ PHÁP</w:t>
      </w:r>
    </w:p>
    <w:p>
      <w:r>
        <w:t>Căn cứ Luật Hộ tịch ngày 20 tháng 11 năm 2014;</w:t>
      </w:r>
    </w:p>
    <w:p>
      <w:r>
        <w:t>Căn cứ Nghị định số 98/2022/NĐ-CP ngày 29 tháng 11 năm 2022 của Chính phủ quy định chức năng, nhiệm vụ, quyền hạn và cơ cấu tổ chức của Bộ Tư pháp;</w:t>
      </w:r>
    </w:p>
    <w:p>
      <w:r>
        <w:t>Căn cứ Quyết định số 101/QĐ-TTg ngày 23/01/2017 của Thủ tướng Chính phủ phê duyệt Chương trình hành động quốc gia của Việt Nam về đăng ký và thống kê hộ tịch giai đoạn 2017-2024;</w:t>
      </w:r>
    </w:p>
    <w:p>
      <w:r>
        <w:t>Căn cứ Quyết định số 660/QĐ-BTP ngày 11/5/2017 của Bộ trưởng Bộ Tư pháp ban hành Kế hoạch triển khai thực hiện Quyết định số 101/QĐ-TTg ngày 23/01/2017 của Thủ tướng Chính phủ;</w:t>
      </w:r>
    </w:p>
    <w:p>
      <w:r>
        <w:t>Theo đề nghị của Cục trưởng Cục Hộ tịch, quốc tịch, chứng thực.</w:t>
      </w:r>
    </w:p>
    <w:p>
      <w:r>
        <w:t>QUYẾT ĐỊNH:</w:t>
      </w:r>
    </w:p>
    <w:p>
      <w:r>
        <w:t>Điều 1.  Ban hành kèm theo Quyết định này Kế hoạch tổng kết Chương trình hành động quốc gia của Việt Nam về đăng ký và thống kê hộ tịch giai đoạn 2017-2024.</w:t>
      </w:r>
    </w:p>
    <w:p>
      <w:r>
        <w:t>Điều 2.  Quyết định này có hiệu lực thi hành kể từ ngày ký.</w:t>
      </w:r>
    </w:p>
    <w:p>
      <w:r>
        <w:t>Điều 3.  Chủ tịch UBND các tỉnh, thành phố trực thuộc Trung ương, Thủ trưởng các đơn vị thuộc bộ, các Bộ, cơ quan ngang bộ có liên quan, Chánh Văn phòng Bộ, Cục trưởng Cục Hộ tịch, quốc tịch, chứng thực chịu trách nhiệm thi hành Quyết định này./.</w:t>
      </w:r>
    </w:p>
    <w:p>
      <w:r>
        <w:t>Nơi nhận:</w:t>
      </w:r>
    </w:p>
    <w:p>
      <w:r>
        <w:t>- Như Điều 3 (để thi hành);</w:t>
      </w:r>
    </w:p>
    <w:p>
      <w:r>
        <w:t>- Thủ tướng Chính phủ (để báo cáo);</w:t>
      </w:r>
    </w:p>
    <w:p>
      <w:r>
        <w:t>- Phó Thủ tướng Trần Lưu Quang (để báo cáo);</w:t>
      </w:r>
    </w:p>
    <w:p>
      <w:r>
        <w:t>- Bộ trưởng (để báo cáo);</w:t>
      </w:r>
    </w:p>
    <w:p>
      <w:r>
        <w:t>- Các Bộ, cơ quan ngang Bộ, cơ quan thuộc Chính phủ (để phối hợp);</w:t>
      </w:r>
    </w:p>
    <w:p>
      <w:r>
        <w:t>- Tòa án nhân dân tối cao (để phối hợp);</w:t>
      </w:r>
    </w:p>
    <w:p>
      <w:r>
        <w:t>- UBND các tỉnh, TP trực thuộc TW (để chỉ đạo thực hiện);</w:t>
      </w:r>
    </w:p>
    <w:p>
      <w:r>
        <w:t>- Sở Tư pháp các tỉnh, TP trực thuộc TW (để tham mưu thực hiện);</w:t>
      </w:r>
    </w:p>
    <w:p>
      <w:r>
        <w:t>- Các Thứ trưởng Bộ Tư pháp (để biết);</w:t>
      </w:r>
    </w:p>
    <w:p>
      <w:r>
        <w:t>- Cổng thông tin của Bộ Tư pháp (để đăng tải);</w:t>
      </w:r>
    </w:p>
    <w:p>
      <w:r>
        <w:t>- Lưu: VT, HTQTCT (HN) .</w:t>
      </w:r>
    </w:p>
    <w:p>
      <w:r>
        <w:t>KT. BỘ TRƯỞNG</w:t>
      </w:r>
    </w:p>
    <w:p>
      <w:r>
        <w:t>THỨ TRƯỞNG</w:t>
      </w:r>
    </w:p>
    <w:p>
      <w:r>
        <w:t>Mai Lương Khôi</w:t>
      </w:r>
    </w:p>
    <w:p>
      <w:r>
        <w:t>KẾ HOẠCH</w:t>
      </w:r>
    </w:p>
    <w:p>
      <w:r>
        <w:t>TỔNG KẾT CHƯƠNG TRÌNH HÀNH ĐỘNG QUỐC GIA CỦA VIỆT NAM VỀ ĐĂNG KÝ VÀ THỐNG KÊ HỘ TỊCH GIAI ĐOẠN 2017 - 2024</w:t>
      </w:r>
    </w:p>
    <w:p>
      <w:r>
        <w:t>(Ban hành kèm theo Quyết định số 915/QĐ-BTP ngày 27 tháng 5 năm 2024 của Bộ trưởng Bộ Tư pháp)</w:t>
      </w:r>
    </w:p>
    <w:p>
      <w:r>
        <w:t>Ngày 23/01/2017, Thủ tướng Chính phủ ban hành Quyết định số 101/QĐ-TTg phê duyệt Chương trình hành động quốc gia của Việt Nam về đăng ký và thống kê hộ tịch giai đoạn 2017-2024 (sau đây gọi là Chương trình hành động). Đây là Chương trình hành động quan trọng, có ý nghĩa thiết thực, liên quan đến bảo đảm việc thực hiện quyền của công dân, có ảnh hưởng trực tiếp đến công tác quản lý dân cư, quản lý xã hội. Qua hơn 07 năm thực hiện Chương trình hành động, Việt Nam đã thu được những kết quả đáng khích lệ, đặc biệt là những tác động tích cực đối với công tác đăng ký và quản lý hộ tịch trên toàn quốc, bảo đảm quyền đăng ký hộ tịch của người dân.</w:t>
      </w:r>
    </w:p>
    <w:p>
      <w:r>
        <w:t>Nhằm đánh giá khách quan, toàn diện, hiệu quả việc triển khai thực hiện Chương trình hành động, tiếp tục nghiên cứu, đề xuất giải pháp tháo gỡ khó khăn, vướng mắc trong quá trình thực hiện các quy định pháp luật về đăng ký và thống kê hộ tịch, xác định nội dung, định hướng tập trung của Chương trình hành động quốc gia về đăng ký, thống kê hộ tịch giai đoạn tiếp theo (2025 - 2030), hướng đến sự phát triển bền vững, xây dựng hệ thống đăng ký, thống kê hộ tịch toàn diện, hoàn thiện hơn, Bộ Tư pháp ban hành Kế hoạch tổng kết Chương trình hành động quốc gia của Việt Nam về đăng ký và thống kê hộ tịch giai đoạn 2017 - 2024, gồm các nội dung cụ thể như sau:</w:t>
      </w:r>
    </w:p>
    <w:p>
      <w:r>
        <w:t>I. MỤC ĐÍCH, YÊU CẦU</w:t>
      </w:r>
    </w:p>
    <w:p>
      <w:r>
        <w:t>1. Mục đích</w:t>
      </w:r>
    </w:p>
    <w:p>
      <w:r>
        <w:t>- Đánh giá đầy đủ, toàn diện tình hình, kết quả Chương trình hành động quốc gia của Việt Nam về đăng ký và thống kê hộ tịch giai đoạn 2017 - 2024;</w:t>
      </w:r>
    </w:p>
    <w:p>
      <w:r>
        <w:t>- Nhận diện những khó khăn, vướng mắc, xác định nguyên nhân, kịp thời đề xuất những giải pháp khắc phục, nâng cao chất lượng, hiệu quả của hoạt động đăng ký, thống kê hộ tịch, bảo đảm quyền đăng ký hộ tịch của người dân, tiếp tục cải cách, đơn giản hóa thủ tục hành chính trong lĩnh vực đăng ký hộ tịch.</w:t>
      </w:r>
    </w:p>
    <w:p>
      <w:r>
        <w:t>- Phát hiện, khen thưởng những tập thể, cá nhân có thành tích xuất sắc trong việc thực hiện Chương trình hành động quốc gia của Việt Nam về đăng ký và thống kê hộ tịch giai đoạn 2017 - 2024.</w:t>
      </w:r>
    </w:p>
    <w:p>
      <w:r>
        <w:t>2. Yêu cầu</w:t>
      </w:r>
    </w:p>
    <w:p>
      <w:r>
        <w:t>- Việc tổng kết Chương trình hành động quốc gia của Việt Nam về đăng ký và thống kê hộ tịch giai đoạn 2017 - 2024 đảm bảo khách quan, hiệu quả, tiết kiệm;</w:t>
      </w:r>
    </w:p>
    <w:p>
      <w:r>
        <w:t>- Nội dung tổng kết thiết thực, chính xác, có số liệu cụ thể, phản ánh đúng tình hình thực tế và các nhiệm vụ đã đề ra tại Quyết định số 101/QĐ-TTg ngày 23/01/2017 của Thủ tướng Chính phủ phê duyệt Chương trình hành động quốc gia của Việt Nam về đăng ký và thống kê hộ tịch giai đoạn 2017 - 2024; Quyết định số 660/QĐ-BTP ngày 11/5/2017 của Bộ trưởng Bộ Tư pháp ban hành Kế hoạch triển khai thực hiện Quyết định số 101/QĐ-TTg ngày 23/01/2017 của Thủ tướng Chính phủ.</w:t>
      </w:r>
    </w:p>
    <w:p>
      <w:r>
        <w:t>II. PHẠM VI, NỘI DUNG, HÌNH THỨC, THỜI GIAN TỔNG KẾT</w:t>
      </w:r>
    </w:p>
    <w:p>
      <w:r>
        <w:t>1. Phạm vi tổng kết</w:t>
      </w:r>
    </w:p>
    <w:p>
      <w:r>
        <w:t>Tổng kết việc thực hiện Chương trình hành động quốc gia của Việt Nam về đăng ký và thống kê hộ tịch giai đoạn 2017 - 2024 trên phạm vi toàn quốc và cơ quan đại diện Việt Nam ở nước ngoài trong thời gian từ ngày 01/01/2017 đến hết ngày 31/5/2024.</w:t>
      </w:r>
    </w:p>
    <w:p>
      <w:r>
        <w:t>2. Nội dung tổng kết</w:t>
      </w:r>
    </w:p>
    <w:p>
      <w:r>
        <w:t>2.1. Đánh giá kết quả triển khai Chương trình hành động quốc gia của Việt Nam về đăng ký và thống kê hộ tịch giai đoạn 2017 - 2024, bao gồm:</w:t>
      </w:r>
    </w:p>
    <w:p>
      <w:r>
        <w:t>(i) Công tác chỉ đạo, đôn đốc thực hiện Chương trình hành động quốc gia của Việt Nam về đăng ký, thống kê hộ tịch giai đoạn 2017 - 2024;</w:t>
      </w:r>
    </w:p>
    <w:p>
      <w:r>
        <w:t>(ii) Kết quả hoàn thiện hệ thống văn bản quy phạm pháp luật điều chỉnh hoạt động đăng ký, thống kê hộ tịch;</w:t>
      </w:r>
    </w:p>
    <w:p>
      <w:r>
        <w:t>(iii) Kết quả đầu tư, cải thiện cơ sở vật chất, kỹ thuật; hiện đại hóa phương thức đăng ký và thống kê hộ tịch; nghiên cứu, đề xuất đổi mới, hoàn thiện tổ chức hệ thống cơ quan làm công tác đăng ký hộ tịch, bảo đảm chuyên nghiệp, hiệu quả;</w:t>
      </w:r>
    </w:p>
    <w:p>
      <w:r>
        <w:t>(iv) Việc nâng cao năng lực đội ngũ công chức làm công tác đăng ký, thống kê hộ tịch, bảo đảm tiêu chuẩn chuyên môn nghiệp vụ, kỹ năng bổ trợ (cập nhật, chỉnh lý Chương trình, tài liệu bồi dưỡng nghiệp vụ đăng ký, quản lý hộ tịch cho công chức làm công tác hộ tịch; bồi dưỡng, cấp chứng chỉ bồi dưỡng nghiệp vụ hộ tịch cho công chức làm công tác hộ tịch,...).</w:t>
      </w:r>
    </w:p>
    <w:p>
      <w:r>
        <w:t>(v) Việc nâng cao nhận thức của người dân về quyền, trách nhiệm đăng ký hộ tịch; nâng cao nhận thức của cơ quan, tổ chức, xã hội về ý nghĩa, vai trò của đăng ký, thống kê hộ tịch;</w:t>
      </w:r>
    </w:p>
    <w:p>
      <w:r>
        <w:t>(vi) Kết quả trong công tác đăng ký hộ tịch, kết quả thống kê tỷ lệ đăng ký khai sinh, tỷ lệ đăng ký khai tử hàng năm; công bố, khai thác, sử dụng các số liệu thống kê đã được công bố;</w:t>
      </w:r>
    </w:p>
    <w:p>
      <w:r>
        <w:t>(vii) Công tác phối hợp liên ngành trong việc thực hiện Chương trình hành động (trong công tác tổ chức triển khai Chương trình; trong công tác thống kê, công bố số liệu sinh, tử hàng năm; trong việc xây dựng, kết nối, chia sẻ dữ liệu điện tử;...).</w:t>
      </w:r>
    </w:p>
    <w:p>
      <w:r>
        <w:t>2.2. Đánh giá những vướng mắc, khó khăn trong quá trình thực hiện; kiến nghị, đề xuất giải pháp tháo gỡ khó khăn, vướng mắc. Thông qua đó, đề xuất nội dung, định hướng tập trung, sự cần thiết xây dựng Chương trình hành động giai đoạn 2025 - 2030.</w:t>
      </w:r>
    </w:p>
    <w:p>
      <w:r>
        <w:t>2.3. Đề xuất khen thưởng đối với tập thể và cá nhân có thành tích xuất sắc trong triển khai Chương trình hành động quốc gia của Việt Nam về đăng ký và thống kê hộ tịch giai đoạn 2017 - 2024.</w:t>
      </w:r>
    </w:p>
    <w:p>
      <w:r>
        <w:t>3. Hình thức, thời gian tổng kết:</w:t>
      </w:r>
    </w:p>
    <w:p>
      <w:r>
        <w:t>3.1. Xây dựng Báo cáo tổng kết Chương trình hành động quốc gia của Việt Nam về đăng ký và thống kê hộ tịch giai đoạn 2017 - 2024</w:t>
      </w:r>
    </w:p>
    <w:p>
      <w:r>
        <w:t>Các Bộ, ngành, địa phương xây dựng Báo cáo tổng kết Chương trình hành động quốc gia của Việt Nam về đăng ký và thống kê hộ tịch giai đoạn 2017 - 2024 theo Đề cương gửi kèm, gửi về Bộ Tư pháp trước ngày 01/7/2024.</w:t>
      </w:r>
    </w:p>
    <w:p>
      <w:r>
        <w:t>Trên cơ sở Báo cáo tổng kết của các Bộ, ngành và địa phương và kết quả Hội nghị tổng kết toàn quốc, Bộ Tư pháp tổng hợp, xây dựng Báo cáo tổng kết Chương trình hành động quốc gia của Việt Nam về đăng ký và thống kê hộ tịch giai đoạn 2017 - 2024 để báo cáo Chính phủ.</w:t>
      </w:r>
    </w:p>
    <w:p>
      <w:r>
        <w:t>3.2. Tổ chức Hội nghị tổng kết</w:t>
      </w:r>
    </w:p>
    <w:p>
      <w:r>
        <w:t>- Tại các địa phương, căn cứ tình hình thực tiễn, Ủy ban nhân dân cấp tỉnh quyết định tổ chức hoặc không tổ chức Hội nghị tổng kết.</w:t>
      </w:r>
    </w:p>
    <w:p>
      <w:r>
        <w:t>- Tại Trung ương, Bộ Tư pháp tổ chức Hội nghị tổng kết toàn quốc theo hình thức tập trung kết hợp trực tuyến trong tháng 9 năm 2024.</w:t>
      </w:r>
    </w:p>
    <w:p>
      <w:r>
        <w:t>4. Tổ chức khen thưởng các tập thể, cá nhân có thành tích xuất sắc trong trong việc triển khai thực hiện Chương trình hành động quốc gia của Việt Nam về đăng ký và thống kê hộ tịch giai đoạn 2017 - 2024:</w:t>
      </w:r>
    </w:p>
    <w:p>
      <w:r>
        <w:t>4.1. Tại địa phương</w:t>
      </w:r>
    </w:p>
    <w:p>
      <w:r>
        <w:t>Đề nghị UBND tỉnh/thành phố trực thuộc Trung ương giao cơ quan chuyên môn thuộc UBND tham mưu, đề xuất khen thưởng theo thẩm quyền đối với các tập thể, cá nhân có thành tích xuất sắc, tiêu biểu trong triển khai thực hiện Chương trình hành động quốc gia của Việt Nam về đăng ký và thống kê hộ tịch giai đoạn 2017 - 2024.</w:t>
      </w:r>
    </w:p>
    <w:p>
      <w:r>
        <w:t>Thời gian hoàn thành: Trước 15/8/2024.</w:t>
      </w:r>
    </w:p>
    <w:p>
      <w:r>
        <w:t>4.2. Tại Trung ương</w:t>
      </w:r>
    </w:p>
    <w:p>
      <w:r>
        <w:t>Các bộ, ngành có liên quan ở Trung ương chủ động thực hiện công tác khen thưởng theo thẩm quyền đối với các tập thể, cá nhân có thành tích xuất sắc trong triển khai thực hiện Chương trình hành động đối với phạm vi, lĩnh vực quản lý.</w:t>
      </w:r>
    </w:p>
    <w:p>
      <w:r>
        <w:t>Bộ Tư pháp sẽ lựa chọn các tập thể, cá nhân có thành tích xuất sắc nhất trong triển khai thực hiện Chương trình hành động để xét tặng Bằng khen của Bộ trưởng Bộ Tư pháp  (Bộ Tư pháp sẽ có văn bản hướng dẫn cụ thể về đối tượng, chỉ tiêu, tiêu chuẩn xét khen thưởng).</w:t>
      </w:r>
    </w:p>
    <w:p>
      <w:r>
        <w:t>4.2.1. Chủ trì thực hiện: Vụ Tổ chức cán bộ, Bộ Tư pháp.</w:t>
      </w:r>
    </w:p>
    <w:p>
      <w:r>
        <w:t>4.2.2. Phối hợp thực hiện: Cục Hộ tịch, quốc tịch, chứng thực, Bộ Tư pháp; các bộ, ngành có liên quan ở trung ương và Ủy ban nhân dân tỉnh, thành phố trực thuộc trung ương.</w:t>
      </w:r>
    </w:p>
    <w:p>
      <w:r>
        <w:t>4.2.3. Thời gian hoàn thành: Tháng 9/2024.</w:t>
      </w:r>
    </w:p>
    <w:p>
      <w:r>
        <w:t>III. TỔ CHỨC THỰC HIỆN</w:t>
      </w:r>
    </w:p>
    <w:p>
      <w:r>
        <w:t>1. Bộ Tư pháp</w:t>
      </w:r>
    </w:p>
    <w:p>
      <w:r>
        <w:t>1.1. Cục Hộ tịch, quốc tịch, chứng thực</w:t>
      </w:r>
    </w:p>
    <w:p>
      <w:r>
        <w:t>- Chủ trì, phối hợp với các đơn vị thuộc Bộ triển khai thực hiện Kế hoạch này; tham mưu, giúp Bộ trưởng Bộ Tư pháp hướng dẫn, đôn đốc việc tổ chức tổng kết Chương trình hành động quốc gia của Việt Nam về đăng ký và thống kê hộ tịch; kịp thời báo cáo về khó khăn, vướng mắc phát sinh trong quá trình thực hiện Kế hoạch. Tổng hợp Báo cáo tổng kết của các Bộ, ngành, địa phương; xây dựng Báo cáo tổng kết toàn quốc kết quả triển khai Chương trình hành động quốc gia của Việt Nam về đăng ký và thống kê hộ tịch.</w:t>
      </w:r>
    </w:p>
    <w:p>
      <w:r>
        <w:t>- Chủ trì, phối hợp với các cơ quan, đơn vị liên quan xây dựng Chương trình, kế hoạch tổ chức Hội nghị tổng kết toàn quốc nêu tại điểm 3.2 mục 3, Phần II.</w:t>
      </w:r>
    </w:p>
    <w:p>
      <w:r>
        <w:t>1.2. Các đơn vị có liên quan thuộc Bộ Tư pháp</w:t>
      </w:r>
    </w:p>
    <w:p>
      <w:r>
        <w:t>Các đơn vị có liên quan thuộc Bộ Tư pháp (Thanh tra Bộ, Vụ Tổ chức cán bộ, Các trường Cao đẳng Luật, Học viện Tư pháp, Cục Công nghệ thông tin, Cục Phổ biến, giáo dục pháp luật, Cục Kế hoạch - Tài chính và các đơn vị khác có liên quan) căn cứ nhiệm vụ được giao theo Quyết định số 101/QĐ-TTg ngày 23/01/2017 của Thủ tướng Chính phủ phê duyệt Chương trình hành động quốc gia của Việt Nam về đăng ký và thống kê hộ tịch giai đoạn 2017 - 2024 và Quyết định số 660/QĐ-BTP ngày 11/5/2017 của Bộ trưởng Bộ Tư pháp ban hành Kế hoạch triển khai thực hiện Quyết định số 101/QĐ-TTg ngày 23 tháng 01 năm 2017 của Thủ tướng Chính phủ và chức năng, nhiệm vụ có liên quan có trách nhiệm báo cáo kết quả thực hiện, gửi Cục Hộ tịch, quốc tịch, chứng thực trước ngày 01/7/2024; phối hợp với Cục Hộ tịch, quốc tịch, chứng thực chỉnh lý, hoàn thiện Báo cáo tổng kết toàn quốc và thực hiện Kế hoạch này.</w:t>
      </w:r>
    </w:p>
    <w:p>
      <w:r>
        <w:t>1.3. Vụ Tổ chức cán bộ chủ trì, phối hợp với Cục Hộ tịch, quốc tịch, chứng thực và các đơn vị thuộc Bộ có liên quan tham mưu, đề xuất có văn bản hướng dẫn về đối tượng, chỉ tiêu, tiêu chuẩn xét khen thưởng (nhiệm vụ tại điểm 4.2); tham mưu, đề xuất Bộ trưởng Bộ Tư pháp khen thưởng hoặc đề xuất Thủ tướng Chính phủ khen thưởng đối với các tập thể, cá nhân có thành tích xuất sắc trong việc triển khai thực hiện Chương trình hành động.</w:t>
      </w:r>
    </w:p>
    <w:p>
      <w:r>
        <w:t>2. Bộ Ngoại giao</w:t>
      </w:r>
    </w:p>
    <w:p>
      <w:r>
        <w:t>Hướng dẫn, chỉ đạo các Cơ quan đại diện nước Cộng hòa xã hội chủ nghĩa Việt Nam tại nước ngoài xây dựng Báo cáo kết quả triển khai Chương trình hành động quốc gia của Việt Nam về đăng ký và thống kê hộ tịch giai đoạn 2017 - 2024; tổng hợp, gửi Bộ Tư pháp trước ngày 01/7/2024.</w:t>
      </w:r>
    </w:p>
    <w:p>
      <w:r>
        <w:t>3. Bộ Y tế, Ủy ban Dân tộc của Chính phủ, Thanh tra Chính phủ, Bộ Kế hoạch và Đầu tư; Tòa án nhân dân tối cao  chỉ đạo các đơn vị chuyên môn có liên quan báo cáo kết quả triển khai thực hiện các nội dung liên quan đến nhiệm vụ triển khai Chương trình hành động quốc gia của Việt Nam về đăng ký và thống kê hộ tịch giai đoạn 2017 - 2024 thuộc phạm vi trách nhiệm của Bộ, ngành mình gửi Bộ Tư pháp trước ngày 01/7/2024 để tổng hợp, xây dựng Báo cáo tổng kết toàn quốc.</w:t>
      </w:r>
    </w:p>
    <w:p>
      <w:r>
        <w:t>4. Ủy ban nhân dân các tỉnh, thành phố trực thuộc Trung ương  chỉ đạo Sở Tư pháp tham mưu tổ chức triển khai thực hiện Kế hoạch tổng kết tại địa phương, gửi Bộ Tư pháp đúng thời hạn; bản điện tử đề nghị gửi trước theo địa chỉ email: htqtct@moj.gov.vn.</w:t>
      </w:r>
    </w:p>
    <w:p>
      <w:r>
        <w:t>5. Kinh phí</w:t>
      </w:r>
    </w:p>
    <w:p>
      <w:r>
        <w:t>Kinh phí tổ chức thực hiện Kế hoạch được bố trí trong dự toán chi ngân sách của các Bộ, ngành, địa phương theo phân cấp ngân sách nhà nước và các nguồn hỗ trợ hợp pháp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