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912/QĐ-UBND năm 2024 phê duyệt quy trình nội bộ giải quyết đối với thủ tục hành chính lĩnh vực Kiểm lâm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912/QĐ-UBND</w:t>
      </w:r>
    </w:p>
    <w:p>
      <w:r>
        <w:t>Sóc Trăng, ngày 13 tháng 5 năm 2024</w:t>
      </w:r>
    </w:p>
    <w:p>
      <w:r>
        <w:t>QUYẾT ĐỊNH</w:t>
      </w:r>
    </w:p>
    <w:p>
      <w:r>
        <w:t>VỀ VIỆC PHÊ DUYỆT QUY TRÌNH NỘI BỘ GIẢI QUYẾT THỦ TỤC HÀNH CHÍNH LĨNH VỰC KIỂM LÂM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tỉnh Sóc Trăng tại Tờ trình số 113/TTr-SNN ngày 8 tháng 5 năm 2024.</w:t>
      </w:r>
    </w:p>
    <w:p>
      <w:r>
        <w:t>QUYẾT ĐỊNH:</w:t>
      </w:r>
    </w:p>
    <w:p>
      <w:r>
        <w:t>Điều 1.  Phê duyệt kèm theo Quyết định này 01 quy trình nội bộ giải quyết đối với 01 thủ tục hành chính lĩnh vực Kiểm lâm thuộc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Vương Quốc Nam</w:t>
      </w:r>
    </w:p>
    <w:p>
      <w:r>
        <w:t>QUY TRÌNH NỘI BỘ GIẢI QUYẾT THỦ TỤC HÀNH CHÍNH LĨNH VỰC KIỂM LÂM THUỘC PHẠM VI QUẢN LÝ CỦA SỞ NÔNG NGHIỆP VÀ PHÁT TRIỂN NÔNG THÔN TỈNH SÓC TRĂNG</w:t>
      </w:r>
    </w:p>
    <w:p>
      <w:r>
        <w:t>(Ban hành kèm theo Quyết định số 912/QĐ-UBND ngày 13 tháng 5 năm 2024 của Chủ tịch Ủy ban nhân dân tỉnh Sóc Trăng)</w:t>
      </w:r>
    </w:p>
    <w:p>
      <w:r>
        <w:t>Thủ tục: Phê duyệt hoặc điều chỉnh phương án tạm sử dụng rừng</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 Số hóa và lưu trữ hồ sơ điện tử, cập nhật vào Hệ thống thông tin giải quyết thủ tục hành chính (TTHC) tỉnh, ra giấy tiếp nhận hồ sơ và hẹn trả kết quả trao cho người nộp.</w:t>
      </w:r>
    </w:p>
    <w:p>
      <w:r>
        <w:t>+ Chuyển hồ sơ về Phòng Pháp chế, Tuyên truyền và Lâm sinh thuộc Chi cục Kiểm lâm.</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I</w:t>
      </w:r>
    </w:p>
    <w:p>
      <w:r>
        <w:t>Trường hợp phải lấy ý kiến của bộ, ngành chủ quản (đối với diện tích rừng tạm sử dụng thuộc phạm vi quản lý của chủ rừng là các đơn vị trực thuộc các bộ, ngành)</w:t>
      </w:r>
    </w:p>
    <w:p>
      <w:r>
        <w:t>Bước 2</w:t>
      </w:r>
    </w:p>
    <w:p>
      <w:r>
        <w:t>Kiểm tra, xác minh, tham mưu tổ chức thẩm định hồ sơ và dự thảo kết quả giải quyết TTHC.</w:t>
      </w:r>
    </w:p>
    <w:p>
      <w:r>
        <w:t>Phòng Pháp chế, Tuyên truyền và Lâm sinh thuộc Chi cục Kiểm lâm.</w:t>
      </w:r>
    </w:p>
    <w:p>
      <w:r>
        <w:t>05 ngày làm việc</w:t>
      </w:r>
    </w:p>
    <w:p>
      <w:r>
        <w:t>- Báo cáo thẩm định hồ sơ.</w:t>
      </w:r>
    </w:p>
    <w:p>
      <w:r>
        <w:t>- Dự thảo công văn của Sở Nông nghiệp và Phát triển nông thôn.</w:t>
      </w:r>
    </w:p>
    <w:p>
      <w:r>
        <w:t>- Dự thảo công văn của Ủy ban nhân dân tỉnh lấy ý kiến của bộ, ngành chủ quản.</w:t>
      </w:r>
    </w:p>
    <w:p>
      <w:r>
        <w:t>- Dự thảo kết quả giải quyết TTHC, kèm hồ sơ TTHC.</w:t>
      </w:r>
    </w:p>
    <w:p>
      <w:r>
        <w:t>- Phiếu kiểm soát quá trình giải quyết hồ sơ.</w:t>
      </w:r>
    </w:p>
    <w:p>
      <w:r>
        <w:t>Bước 3</w:t>
      </w:r>
    </w:p>
    <w:p>
      <w:r>
        <w:t>Kiểm tra, ký tắt các dự thảo văn bản, trình Sở Nông nghiệp và Phát triển nông thôn.</w:t>
      </w:r>
    </w:p>
    <w:p>
      <w:r>
        <w:t>Lãnh đạo Chi cục Kiểm lâm</w:t>
      </w:r>
    </w:p>
    <w:p>
      <w:r>
        <w:t>0,5 ngày làm việc</w:t>
      </w:r>
    </w:p>
    <w:p>
      <w:r>
        <w:t>- Các văn bản đã được dự thảo kèm hồ sơ TTHC.</w:t>
      </w:r>
    </w:p>
    <w:p>
      <w:r>
        <w:t>- Phiếu kiểm soát quá trình giải quyết hồ sơ.</w:t>
      </w:r>
    </w:p>
    <w:p>
      <w:r>
        <w:t>Bước 4</w:t>
      </w:r>
    </w:p>
    <w:p>
      <w:r>
        <w:t>Xem xét, ký văn bản trình lãnh đạo UBND tỉnh.</w:t>
      </w:r>
    </w:p>
    <w:p>
      <w:r>
        <w:t>Sở Nông nghiệp và Phát triển nông thôn</w:t>
      </w:r>
    </w:p>
    <w:p>
      <w:r>
        <w:t>01 ngày làm việc</w:t>
      </w:r>
    </w:p>
    <w:p>
      <w:r>
        <w:t>- Văn bản trình UBND tỉnh đã được ký.</w:t>
      </w:r>
    </w:p>
    <w:p>
      <w:r>
        <w:t>- Dự thảo công văn lấy ý kiến bộ, ngành chủ quản.</w:t>
      </w:r>
    </w:p>
    <w:p>
      <w:r>
        <w:t>- Dự thảo kết quả giải quyết TTHC, kèm hồ sơ TTHC.</w:t>
      </w:r>
    </w:p>
    <w:p>
      <w:r>
        <w:t>- Phiếu kiểm soát quá trình giải quyết hồ sơ.</w:t>
      </w:r>
    </w:p>
    <w:p>
      <w:r>
        <w:t>Bước 5</w:t>
      </w:r>
    </w:p>
    <w:p>
      <w:r>
        <w:t>Xem xét, ký công văn lấy ý kiến bộ, ngành chủ quản.</w:t>
      </w:r>
    </w:p>
    <w:p>
      <w:r>
        <w:t>Ủy ban nhân dân tỉnh</w:t>
      </w:r>
    </w:p>
    <w:p>
      <w:r>
        <w:t>03 ngày làm việc</w:t>
      </w:r>
    </w:p>
    <w:p>
      <w:r>
        <w:t>Công văn gửi bộ, ngành chủ quản đã được ký, kèm hồ sơ TTHC.</w:t>
      </w:r>
    </w:p>
    <w:p>
      <w:r>
        <w:t>Bước 6</w:t>
      </w:r>
    </w:p>
    <w:p>
      <w:r>
        <w:t>Ý kiến của bộ, ngành chủ quản.</w:t>
      </w:r>
    </w:p>
    <w:p>
      <w:r>
        <w:t>Bộ, ngành chủ quản</w:t>
      </w:r>
    </w:p>
    <w:p>
      <w:r>
        <w:t>05 ngày làm việc</w:t>
      </w:r>
    </w:p>
    <w:p>
      <w:r>
        <w:t>Văn bản trả lời của bộ, ngành chủ quản.</w:t>
      </w:r>
    </w:p>
    <w:p>
      <w:r>
        <w:t>Bước 7</w:t>
      </w:r>
    </w:p>
    <w:p>
      <w:r>
        <w:t>Phê duyệt kết quả giải quyết TTHC, hoặc văn bản trả lời nếu không phê duyệt.</w:t>
      </w:r>
    </w:p>
    <w:p>
      <w:r>
        <w:t>Ủy ban nhân dân tỉnh</w:t>
      </w:r>
    </w:p>
    <w:p>
      <w:r>
        <w:t>4,5 ngày làm việc</w:t>
      </w:r>
    </w:p>
    <w:p>
      <w:r>
        <w:t>Kết quả giải quyết TTHC hoặc văn bản trả lời đã hoàn chỉnh.</w:t>
      </w:r>
    </w:p>
    <w:p>
      <w:r>
        <w:t>Bước 8</w:t>
      </w:r>
    </w:p>
    <w:p>
      <w:r>
        <w:t>Nhận kết quả từ Ủy ban nhân dân tỉnh, số hóa kết quả giải quyết và chuyển kết quả về cho công chức, viên chức của Sở Nông nghiệp và Phát triển nông thôn làm việc tại Trung tâm.</w:t>
      </w:r>
    </w:p>
    <w:p>
      <w:r>
        <w:t>Công chức Văn phòng Sở</w:t>
      </w:r>
    </w:p>
    <w:p>
      <w:r>
        <w:t>0,25 ngày làm việc</w:t>
      </w:r>
    </w:p>
    <w:p>
      <w:r>
        <w:t>- Kết quả giải quyết TTHC đã hoàn chỉnh.</w:t>
      </w:r>
    </w:p>
    <w:p>
      <w:r>
        <w:t>- Phiếu kiểm soát quá trình giải quyết hồ sơ.</w:t>
      </w:r>
    </w:p>
    <w:p>
      <w:r>
        <w:t>Bước 9</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20 ngày làm việc kể từ ngày nhận được hồ sơ hợp lệ.</w:t>
      </w:r>
    </w:p>
    <w:p>
      <w:r>
        <w:t>II</w:t>
      </w:r>
    </w:p>
    <w:p>
      <w:r>
        <w:t>Trường hợp không phải lấy ý kiến của bộ, ngành chủ quản</w:t>
      </w:r>
    </w:p>
    <w:p>
      <w:r>
        <w:t>Bước 2</w:t>
      </w:r>
    </w:p>
    <w:p>
      <w:r>
        <w:t>Kiểm tra, xác minh, tham mưu tổ chức thẩm định hồ sơ và dự thảo kết quả giải quyết TTHC.</w:t>
      </w:r>
    </w:p>
    <w:p>
      <w:r>
        <w:t>Phòng Pháp chế, Tuyên truyền và Lâm sinh thuộc Chi cục Kiểm lâm.</w:t>
      </w:r>
    </w:p>
    <w:p>
      <w:r>
        <w:t>05 ngày làm việc</w:t>
      </w:r>
    </w:p>
    <w:p>
      <w:r>
        <w:t>- Báo cáo thẩm định hồ sơ.</w:t>
      </w:r>
    </w:p>
    <w:p>
      <w:r>
        <w:t>- Dự thảo công văn của Sở Nông nghiệp và Phát triển nông thôn.</w:t>
      </w:r>
    </w:p>
    <w:p>
      <w:r>
        <w:t>- Dự thảo kết quả giải quyết TTHC, kèm hồ sơ TTHC.</w:t>
      </w:r>
    </w:p>
    <w:p>
      <w:r>
        <w:t>- Phiếu kiểm soát quá trình giải quyết hồ sơ.</w:t>
      </w:r>
    </w:p>
    <w:p>
      <w:r>
        <w:t>Bước 3</w:t>
      </w:r>
    </w:p>
    <w:p>
      <w:r>
        <w:t>Kiểm tra, ký tắt các dự thảo văn bản, trình Sở Nông nghiệp và Phát triển nông thôn.</w:t>
      </w:r>
    </w:p>
    <w:p>
      <w:r>
        <w:t>Lãnh đạo Chi cục Kiểm lâm</w:t>
      </w:r>
    </w:p>
    <w:p>
      <w:r>
        <w:t>0,5 ngày làm việc</w:t>
      </w:r>
    </w:p>
    <w:p>
      <w:r>
        <w:t>- Các văn bản đã được dự thảo kèm hồ sơ TTHC.</w:t>
      </w:r>
    </w:p>
    <w:p>
      <w:r>
        <w:t>- Phiếu kiểm soát quá trình giải quyết hồ sơ.</w:t>
      </w:r>
    </w:p>
    <w:p>
      <w:r>
        <w:t>Bước 4</w:t>
      </w:r>
    </w:p>
    <w:p>
      <w:r>
        <w:t>Xem xét, ký văn bản trình lãnh đạo UBND tỉnh.</w:t>
      </w:r>
    </w:p>
    <w:p>
      <w:r>
        <w:t>Sở Nông nghiệp và Phát triển nông thôn</w:t>
      </w:r>
    </w:p>
    <w:p>
      <w:r>
        <w:t>01 ngày làm việc</w:t>
      </w:r>
    </w:p>
    <w:p>
      <w:r>
        <w:t>- Văn bản trình UBND tỉnh đã được ký.</w:t>
      </w:r>
    </w:p>
    <w:p>
      <w:r>
        <w:t>- Dự thảo kết quả giải quyết TTHC, kèm hồ sơ TTHC.</w:t>
      </w:r>
    </w:p>
    <w:p>
      <w:r>
        <w:t>- Phiếu kiểm soát quá trình giải quyết hồ sơ.</w:t>
      </w:r>
    </w:p>
    <w:p>
      <w:r>
        <w:t>Bước 5</w:t>
      </w:r>
    </w:p>
    <w:p>
      <w:r>
        <w:t>Phê duyệt kết quả giải quyết TTHC, hoặc văn bản trả lời nếu không phê duyệt.</w:t>
      </w:r>
    </w:p>
    <w:p>
      <w:r>
        <w:t>Ủy ban nhân dân tỉnh</w:t>
      </w:r>
    </w:p>
    <w:p>
      <w:r>
        <w:t>4,5 ngày làm việc</w:t>
      </w:r>
    </w:p>
    <w:p>
      <w:r>
        <w:t>Kết quả giải quyết TTHC hoặc văn bản trả lời đã hoàn chỉnh.</w:t>
      </w:r>
    </w:p>
    <w:p>
      <w:r>
        <w:t>Bước 6</w:t>
      </w:r>
    </w:p>
    <w:p>
      <w:r>
        <w:t>Nhận kết quả từ Ủy ban nhân dân tỉnh, số hóa kết quả giải quyết và chuyển kết quả về cho công chức, viên chức của Sở Nông nghiệp và Phát triển nông thôn làm việc tại Trung tâm.</w:t>
      </w:r>
    </w:p>
    <w:p>
      <w:r>
        <w:t>Công chức Văn phòng Sở</w:t>
      </w:r>
    </w:p>
    <w:p>
      <w:r>
        <w:t>0,25 ngày làm việc</w:t>
      </w:r>
    </w:p>
    <w:p>
      <w:r>
        <w:t>- Kết quả giải quyết TTHC đã hoàn chỉnh.</w:t>
      </w:r>
    </w:p>
    <w:p>
      <w:r>
        <w:t>- Phiếu kiểm soát quá trình giải quyết hồ sơ.</w:t>
      </w:r>
    </w:p>
    <w:p>
      <w:r>
        <w:t>Bước 7</w:t>
      </w:r>
    </w:p>
    <w:p>
      <w:r>
        <w:t>-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viên chức của Sở Nông nghiệp và Phát triển nông thôn làm việc tại Trung tâm</w:t>
      </w:r>
    </w:p>
    <w:p>
      <w:r>
        <w:t>0,25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giải quyết TTHC: 12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