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91/QĐ-UBND về nhiệm vụ, giải pháp chủ yếu thực hiện Kế hoạch phát triển kinh tế - xã hội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91/QĐ-UBND</w:t>
      </w:r>
    </w:p>
    <w:p>
      <w:r>
        <w:t>Quảng Ngãi, ngày 19 tháng 01 năm 2024</w:t>
      </w:r>
    </w:p>
    <w:p>
      <w:r>
        <w:t>QUYẾT ĐỊNH</w:t>
      </w:r>
    </w:p>
    <w:p>
      <w:r>
        <w:t>VỀ NHIỆM VỤ, GIẢI PHÁP CHỦ YẾU THỰC HIỆN KẾ HOẠCH PHÁT TRIỂN KINH TẾ - XÃ HỘI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01/NQ-CP ngày 05/01/2024 của Chính phủ về nhiệm vụ, giải pháp chủ yếu thực hiện Kế hoạch phát triển kinh tế - xã hội và dự toán ngân sách nhà nước năm 2024;</w:t>
      </w:r>
    </w:p>
    <w:p>
      <w:r>
        <w:t>Căn cứ Kết luận số 2043-KL/TU ngày 05/12/2023 của Hội nghị Tỉnh ủy lần thứ 14 (Khóa XX) về tình hình thực hiện nhiệm vụ năm 2023; mục tiêu, chỉ tiêu, nhiệm vụ và giải pháp chủ yếu năm 2024;</w:t>
      </w:r>
    </w:p>
    <w:p>
      <w:r>
        <w:t>Căn cứ Nghị quyết số 85/NQ-HĐND ngày 08/12/2023 của Hội đồng nhân dân tỉnh khóa XIII, kỳ họp thứ 20 về Kế hoạch phát triển kinh tế - xã hội năm 2024;</w:t>
      </w:r>
    </w:p>
    <w:p>
      <w:r>
        <w:t>Theo đề nghị của Giám đốc Sở Kế hoạch và Đầu tư tại Công văn số 49/SKHĐT-TH ngày 09/01/2024 và ý kiến của thành viên UBND tỉnh tại Hội nghị triển khai nhiệm vụ, giải pháp phát triển kinh tế - xã hội năm 2024 ngày 12/01/2024.</w:t>
      </w:r>
    </w:p>
    <w:p>
      <w:r>
        <w:t>QUYẾT ĐỊNH:</w:t>
      </w:r>
    </w:p>
    <w:p>
      <w:r>
        <w:t>Điều 1.  Ban hành nhiệm vụ, giải pháp chủ yếu thực hiện Kế hoạch phát triển kinh tế - xã hội năm 2024 của tỉnh Quảng Ngãi, với các nội dung như sau:</w:t>
      </w:r>
    </w:p>
    <w:p>
      <w:r>
        <w:t>I. MỤC TIÊU TỔNG QUÁT</w:t>
      </w:r>
    </w:p>
    <w:p>
      <w:r>
        <w:t>Tiếp tục thực hiện có hiệu quả 04 nhiệm vụ trọng tâm và 03 nhiệm vụ đột phá theo Nghị quyết Đại hội đại biểu Đảng bộ tỉnh lần thứ XX. Nâng cao năng lực nội tại, tập trung tháo gỡ các điểm nghẽn trong phát triển kinh tế - xã hội; tích cực xử lý những vấn đề tồn đọng kéo dài để khơi thông nguồn lực nhằm thúc đẩy tăng trưởng kinh tế bền vững. Tập trung nguồn lực cho công tác bồi thường giải phóng mặt bằng, đảm bảo tiến độ thực hiện các dự án có quy mô lớn, đẩy nhanh giải ngân vốn đầu tư công và thực hiện đồng bộ, có hiệu quả 03 Chương trình mục tiêu quốc gia. Tăng cường chuyển đổi số, quyết liệt cải cách hành chính, cải thiện môi trường đầu tư kinh doanh.</w:t>
      </w:r>
    </w:p>
    <w:p>
      <w:r>
        <w:t>Thúc đẩy phát triển mạnh mẽ khoa học, công nghệ và đổi mới sáng tạo. Chú trọng phát triển đồng bộ các lĩnh vực văn hóa, xã hội, giáo dục, y tế; bảo đảm an sinh xã hội và giảm nghèo bền vững, nhất là các huyện miền núi. Quản lý chặt chẽ, sử dụng hiệu quả đất đai, tài nguyên và bảo vệ môi trường; chủ động phòng, chống thiên tai, ứng phó với biến đổi khí hậu. Tiếp tục hoàn thiện, xây dựng bộ máy nhà nước tinh gọn, hoạt động hiệu lực, hiệu quả, tinh giản biên chế gắn với cơ cấu lại và nâng cao chất lượng đội ngũ cán bộ, công chức, viên chức. Thực hiện hiệu quả công tác phòng, chống tham nhũng, tiêu cực. Giữ vững ổn định chính trị, bảo đảm quốc phòng, an ninh, trật tự và an toàn xã hội. Nâng cao hiệu quả công tác đối ngoại, hội nhập quốc tế.</w:t>
      </w:r>
    </w:p>
    <w:p>
      <w:r>
        <w:t>II. CÁC CHỈ TIÊU CHỦ YẾU</w:t>
      </w:r>
    </w:p>
    <w:p>
      <w:r>
        <w:t>1. Tốc độ tăng trưởng tổng sản phẩm trên địa bàn (GRDP) 2,5-3,0%;</w:t>
      </w:r>
    </w:p>
    <w:p>
      <w:r>
        <w:t>2. GRDP bình quân đầu người khoảng 4.460 USD;</w:t>
      </w:r>
    </w:p>
    <w:p>
      <w:r>
        <w:t>3. Tỷ trọng công nghiệp - xây dựng, dịch vụ trong GRDP chiếm khoảng 70-71%, trong đó, công nghiệp - xây dựng chiếm khoảng 43-44%;</w:t>
      </w:r>
    </w:p>
    <w:p>
      <w:r>
        <w:t>4. Vốn đầu tư thực hiện trên địa bàn đạt khoảng 38.000-39.000 tỷ đồng;</w:t>
      </w:r>
    </w:p>
    <w:p>
      <w:r>
        <w:t>5. Tỷ lệ đô thị hóa đạt 38,5%;</w:t>
      </w:r>
    </w:p>
    <w:p>
      <w:r>
        <w:t>6. Phấn đấu thu ngân sách vượt mức chỉ tiêu Trung ương giao trên 5%;</w:t>
      </w:r>
    </w:p>
    <w:p>
      <w:r>
        <w:t>7. Có 03 xã đạt chuẩn quốc gia về nông thôn mới;</w:t>
      </w:r>
    </w:p>
    <w:p>
      <w:r>
        <w:t>8. Năng suất lao động xã hội tăng 2,0-3,0%;</w:t>
      </w:r>
    </w:p>
    <w:p>
      <w:r>
        <w:t>9. Tỷ lệ lao động nông nghiệp trong tổng lao động xã hội còn khoảng 32,1%;</w:t>
      </w:r>
    </w:p>
    <w:p>
      <w:r>
        <w:t>10. Tỷ lệ lao động qua đào tạo khoảng 64,40%;</w:t>
      </w:r>
    </w:p>
    <w:p>
      <w:r>
        <w:t>11. Tỷ lệ thất nghiệp ở khu vực thành thị khoảng 1,50%;</w:t>
      </w:r>
    </w:p>
    <w:p>
      <w:r>
        <w:t>12. Có ít nhất 57,97% trường mầm non; 87,42% trường tiểu học; 89,92% trường trung học cơ sở; 36,54% trường tiểu học - trung học cơ sở; 69,23% trường trung học phổ thông đạt chuẩn quốc gia;</w:t>
      </w:r>
    </w:p>
    <w:p>
      <w:r>
        <w:t>13. Số bác sĩ trên 10.000 dân đạt 8,0 bác sĩ;</w:t>
      </w:r>
    </w:p>
    <w:p>
      <w:r>
        <w:t>14. Số giường bệnh trên 10.000 dân (không tính trạm y tế xã) đạt 31,8 giường bệnh;</w:t>
      </w:r>
    </w:p>
    <w:p>
      <w:r>
        <w:t>15. Tỷ lệ tham gia bảo hiểm y tế đạt 95,20% dân số;</w:t>
      </w:r>
    </w:p>
    <w:p>
      <w:r>
        <w:t>16. Tỷ lệ phát triển đối tượng tham gia bảo hiểm xã hội trên tổng lực lượng lao động trong độ tuổi là 24-25%;</w:t>
      </w:r>
    </w:p>
    <w:p>
      <w:r>
        <w:t>17. Tỷ lệ hộ nghèo toàn tỉnh giảm 1,58-1,6%; trong đó, miền núi giảm 6-7%, đồng bằng giảm 0,4-0,6% (theo chuẩn nghèo đa chiều giai đoạn 2022-2025);</w:t>
      </w:r>
    </w:p>
    <w:p>
      <w:r>
        <w:t>18. Tỷ lệ dân số đô thị được sử dụng nước sạch đạt 89,9%;</w:t>
      </w:r>
    </w:p>
    <w:p>
      <w:r>
        <w:t>19. Tỷ lệ dân số nông thôn được sử dụng nguồn nước hợp vệ sinh đạt 99%, trong đó, sử dụng nước sạch 70%;</w:t>
      </w:r>
    </w:p>
    <w:p>
      <w:r>
        <w:t>20. Tỷ lệ chất thải nguy hại được thu gom, xử lý đạt chuẩn đạt 64%;</w:t>
      </w:r>
    </w:p>
    <w:p>
      <w:r>
        <w:t>21. Tỷ lệ chất thải y tế được xử lý đạt chuẩn đạt 95%;</w:t>
      </w:r>
    </w:p>
    <w:p>
      <w:r>
        <w:t>22. Tỷ lệ thu gom và xử lý chất thải rắn sinh hoạt ở đô thị đạt 90%;</w:t>
      </w:r>
    </w:p>
    <w:p>
      <w:r>
        <w:t>23. Tỷ lệ che phủ rừng đạt 52%;</w:t>
      </w:r>
    </w:p>
    <w:p>
      <w:r>
        <w:t>24. Có khoảng 95% xã, phường, thị trấn đạt tiêu chuẩn vững mạnh về quốc phòng, trong đó vững mạnh toàn diện đạt khoảng 65%;</w:t>
      </w:r>
    </w:p>
    <w:p>
      <w:r>
        <w:t>25. Ít nhất 80% xã, phường, thị trấn, cơ quan, doanh nghiệp, nhà trường đạt tiêu chuẩn an toàn về an ninh trật tự.</w:t>
      </w:r>
    </w:p>
    <w:p>
      <w:r>
        <w:t>III. NHIỆM VỤ VÀ GIẢI PHÁP CHỦ YẾU</w:t>
      </w:r>
    </w:p>
    <w:p>
      <w:r>
        <w:t>Để thực hiện thắng lợi mục tiêu, chỉ tiêu, nhiệm vụ phát triển kinh tế - xã hội năm 2024 của tỉnh Quảng Ngãi theo tinh thần chủ đề điều hành của Chính phủ  “Kỷ cương trách nhiệm; chủ động kịp thời; tăng tốc sáng tạo; hiệu quả bền vững” , của Ban Chấp hành Đảng bộ tỉnh  “Đẩy mạnh chuyển đổi số, cải cách hành chính, cải thiện môi trường đầu tư kinh doanh; huy động và sử dụng hiệu quả các nguồn lực để thực hiện thắng lợi Nghị quyết Đại hội đại biểu Đảng bộ tỉnh lần thứ XX”,  UBND tỉnh Quảng Ngãi yêu cầu các cấp, các ngành, các địa phương tập trung thực hiện hiệu quả các nhiệm vụ, giải pháp:</w:t>
      </w:r>
    </w:p>
    <w:p>
      <w:r>
        <w:t>1.  Tiếp tục giữ vững sự đoàn kết, thống nhất cao trong chỉ đạo, điều hành, phát huy sức mạnh tập thể, đề cao vai trò, trách nhiệm của từng thành viên UBND tỉnh trong quá trình thực hiện nhiệm vụ phát triển kinh tế - xã hội, bảo đảm quốc phòng, an ninh; tranh thủ tối đa thời cơ, thuận lợi để phát huy kết quả đã đạt được cũng như khắc phục các tồn tại, hạn chế trong thời gian qua. Tăng cường kiểm tra, đôn đốc, chấn chỉnh và xử lý nghiêm khắc đối với người đứng đầu các cơ quan, đơn vị, địa phương thiếu chủ động tham mưu, không thực hiện hoàn thành, hoàn thành trễ hạn, không đảm chất lượng các nhiệm vụ được UBND tỉnh, Chủ tịch UBND tỉnh giao. Tập trung triển khai thực hiện kịp thời, hiệu quả các Nghị quyết của Chính phủ, chỉ đạo của Thủ tướng Chính phủ, Nghị quyết chuyên đề, Kết luận của Tỉnh ủy, Ban Thường vụ Tỉnh ủy, Nghị quyết của Hội đồng nhân dân tỉnh; chủ động bám sát Chương trình làm việc của Tỉnh ủy, Ban Thường vụ Tỉnh ủy, Hội đồng nhân dân tỉnh để xây dựng Chương trình công tác và thực hiện hoàn thành đúng tiến độ, chất lượng; tập trung giải quyết những vấn đề mấu chốt có tính chiến lược cho sự phát triển kinh tế - xã hội, giữ vững ổn định chính trị, bảo đảm quốc phòng, an ninh.</w:t>
      </w:r>
    </w:p>
    <w:p>
      <w:r>
        <w:t>+  Chỉ đạo thực hiện : UBND tỉnh Quảng Ngãi.</w:t>
      </w:r>
    </w:p>
    <w:p>
      <w:r>
        <w:t>+  Cơ quan chủ trì tham mưu : Văn phòng UBND tỉnh Quảng Ngãi.</w:t>
      </w:r>
    </w:p>
    <w:p>
      <w:r>
        <w:t>+  Cơ quan phối hợp: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Phấn đấu thực hiện đạt và vượt các mục tiêu, chỉ tiêu phát triển kinh tế - xã hội năm 2024 tại Quyết định này và Quyết định số 1367/QĐ-UBND ngày 12/12/2023 của UBND tỉnh về việc giao chỉ tiêu Kế hoạch phát triển kinh tế - xã hội năm 2024.</w:t>
      </w:r>
    </w:p>
    <w:p>
      <w:r>
        <w:t>+  Chỉ đạo thực hiện : UBND tỉnh Quảng Ngãi.</w:t>
      </w:r>
    </w:p>
    <w:p>
      <w:r>
        <w:t>+  Cơ quan thực hiện : Các sở, ban ngành, đơn vị trực thuộc UBND tỉnh; UBND các huyện, thị xã, thành phố; các cơ quan, đơn vị có liên quan.</w:t>
      </w:r>
    </w:p>
    <w:p>
      <w:r>
        <w:t>+  Tiến độ thực hiện : Thường xuyên trong năm 2024.</w:t>
      </w:r>
    </w:p>
    <w:p>
      <w:r>
        <w:t>2. Về phát triển kinh tế</w:t>
      </w:r>
    </w:p>
    <w:p>
      <w:r>
        <w:t>a) Kịp thời ban hành các chương trình hành động, kế hoạch, chỉ thị, xây dựng các phương án, kịch bản điều hành và quyết liệt chỉ đạo các cấp, các ngành, các địa phương triển khai thực hiện đồng bộ, hiệu quả các nhiệm vụ, giải pháp và nỗ lực, phấn đấu hoàn thành các chỉ tiêu phát triển kinh tế - xã hội năm 2024 theo Nghị quyết của Chính phủ và các văn bản có liên quan của Trung ương.</w:t>
      </w:r>
    </w:p>
    <w:p>
      <w:r>
        <w:t>+  Chỉ đạo thực hiện:  UBND tỉnh Quảng Ngãi.</w:t>
      </w:r>
    </w:p>
    <w:p>
      <w:r>
        <w:t>+  Cơ quan chủ trì tham mưu : Sở Kế hoạch và Đầu tư.</w:t>
      </w:r>
    </w:p>
    <w:p>
      <w:r>
        <w:t>+  Cơ quan phối hợp : Các sở, ban ngành, đơn vị trực thuộc UBND tỉnh; các cơ quan trung ương trên địa bàn tỉnh; UBND các huyện, thị xã, thành phố; các cơ quan, đơn vị có liên quan.</w:t>
      </w:r>
    </w:p>
    <w:p>
      <w:r>
        <w:t>+  Tiến độ thực hiện : Năm 2024.</w:t>
      </w:r>
    </w:p>
    <w:p>
      <w:r>
        <w:t>- Triển khai thực hiện kịp thời Quy hoạch tổng thể Quốc gia, Quy hoạch vùng Bắc Trung Bộ và duyên hải miền Trung, Quy hoạch tỉnh, Quy hoạch chung xây dựng Khu kinh tế Dung Quất đã được phê duyệt, trong đó, chú trọng rà soát, lập và điều chỉnh các quy hoạch có liên quan đảm bảo chất lượng, đồng bộ với Quy hoạch tỉnh; đề ra các giải pháp và huy động nguồn lực để thực hiện quy hoạch.</w:t>
      </w:r>
    </w:p>
    <w:p>
      <w:r>
        <w:t>+  Chỉ đạo thực hiện : UBND tỉnh Quảng Ngãi.</w:t>
      </w:r>
    </w:p>
    <w:p>
      <w:r>
        <w:t>+  Cơ quan chủ trì tham mưu : (1) Sở Kế hoạch và Đầu tư đối với Quy hoạch tổng thể Quốc gia, Quy hoạch vùng Bắc Trung Bộ và duyên hải miền Trung và Quy hoạch tỉnh Quảng Ngãi thời kỳ 2021-2030, tầm nhìn đến năm 2050; (2) Ban Quản lý Khu kinh tế Dung Quất và các Khu công nghiệp Quảng Ngãi đối với Quy hoạch chung xây dựng Khu kinh tế Dung Quất, tỉnh Quảng Ngãi đến năm 2045; (3) Các sở chuyên ngành liên quan.</w:t>
      </w:r>
    </w:p>
    <w:p>
      <w:r>
        <w:t>+  Cơ quan phối hợp : Các sở, ban ngành, đơn vị trực thuộc UBND tỉnh; các cơ quan trung ương trên địa bàn tỉnh; UBND các huyện, thị xã, thành phố; các cơ quan, đơn vị có liên quan.</w:t>
      </w:r>
    </w:p>
    <w:p>
      <w:r>
        <w:t>+  Tiến độ thực hiện : Năm 2024.</w:t>
      </w:r>
    </w:p>
    <w:p>
      <w:r>
        <w:t>- Tiếp tục triển khai thực hiện có hiệu quả Nghị quyết số 11/NQ-CP ngày 30/01/2022 của Chính phủ về Chương trình phục hồi và phát triển kinh tế - xã hội và triển khai Nghị quyết 43/2022/QH15 về chính sách tài khóa, tiền tệ hỗ trợ Chương trình; Kế hoạch số 41/KH-UBND ngày 11/3/2022 của UBND tỉnh về việc thúc đẩy phục hồi, phát triển kinh tế - xã hội và triển khai Nghị quyết số 11/NQ-CP ngày 30/01/2022 của Chính phủ trên địa bàn tỉnh Quảng Ngãi.</w:t>
      </w:r>
    </w:p>
    <w:p>
      <w:r>
        <w:t>+  Chỉ đạo thực hiện : UBND tỉnh Quảng Ngãi.</w:t>
      </w:r>
    </w:p>
    <w:p>
      <w:r>
        <w:t>+  Cơ quan thực hiện : Các sở, ban ngành, đơn vị trực thuộc UBND tỉnh; UBND các huyện, thị xã, thành phố.</w:t>
      </w:r>
    </w:p>
    <w:p>
      <w:r>
        <w:t>+  Tiến độ thực hiện : Năm 2024.</w:t>
      </w:r>
    </w:p>
    <w:p>
      <w:r>
        <w:t>b) Đẩy mạnh việc thu hút đầu tư; ưu tiên kêu gọi đầu tư các lĩnh vực công nghiệp công nghệ cao, công nghiệp sạch; chế biến, chế tạo; các lĩnh vực phụ trợ cho ngành công nghiệp luyện cán thép, chuỗi dự án sản xuất các sản phẩm sau thép, cơ khí chế tạo, gia công hàng xuất khẩu nhằm phát triển công nghiệp theo hướng sinh thái, bền vững và có chiều sâu, tạo ra những sản phẩm có lợi thế mạnh, có thương hiệu, tham gia sâu và hiệu quả vào chuỗi sản xuất của khu vực và toàn cầu.</w:t>
      </w:r>
    </w:p>
    <w:p>
      <w:r>
        <w:t>+  Chỉ đạo thực hiện : UBND tỉnh Quảng Ngãi.</w:t>
      </w:r>
    </w:p>
    <w:p>
      <w:r>
        <w:t>+  Cơ quan chủ trì tham mưu:  Sở Kế hoạch và Đầu tư.</w:t>
      </w:r>
    </w:p>
    <w:p>
      <w:r>
        <w:t>+  Cơ quan phối hợp : Sở Công Thương, Ban Quản lý Khu kinh tế Dung Quất và các Khu công nghiệp Quảng Ngãi và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Hỗ trợ và tạo điều kiện thuận lợi cho nhà đầu tư trong quá trình xây dựng các dự án có quy mô lớn, có tác động lan tỏa: Nâng cấp mở rộng Nhà máy lọc dầu Dung Quất; Khu liên hợp sản xuất gang thép Hòa Phát Dung Quất 2; các dự án Nhà máy điện tubin khí hỗn hợp Dung Quất I, Dung Quất II, Dung Quất III và dự án VSIP II Quảng Ngãi.</w:t>
      </w:r>
    </w:p>
    <w:p>
      <w:r>
        <w:t>+  Chỉ đạo thực hiện : UBND tỉnh Quảng Ngãi.</w:t>
      </w:r>
    </w:p>
    <w:p>
      <w:r>
        <w:t>+  Cơ quan chủ trì tham mưu:  Ban Quản lý Khu kinh tế Dung Quất và các Khu công nghiệp Quảng Ngãi.</w:t>
      </w:r>
    </w:p>
    <w:p>
      <w:r>
        <w:t>+  Cơ quan phối hợp : Các sở, ban ngành, đơn vị trực thuộc UBND tỉnh; các cơ quan trung ương trên địa bàn tỉnh; UBND huyện Bình Sơn; các cơ quan, đơn vị có liên quan.</w:t>
      </w:r>
    </w:p>
    <w:p>
      <w:r>
        <w:t>+  Tiến độ thực hiện:  Thường xuyên trong năm 2024.</w:t>
      </w:r>
    </w:p>
    <w:p>
      <w:r>
        <w:t>- Quyết liệt thực hiện Nghị quyết số 26-NQ/TW ngày 03/11/2022 của Bộ Chính trị, Nghị quyết số 168/NQ-CP ngày 29/12/2022 của Chính phủ và Chương trình hành động của Tỉnh ủy về phát triển kinh tế - xã hội và bảo đảm quốc phòng, an ninh vùng Bắc Trung Bộ và duyên hải Trung Bộ đến năm 2030, tầm nhìn đến năm 2045, trong đó, phối hợp xây dựng và thực hiện Đề án xây dựng trung tâm lọc, hoá dầu và năng lượng quốc gia tại Khu kinh tế Dung Quất. Thu hút các dự án tạo ra sản phẩm có giá trị gia tăng cao, công nghệ hiện đại vào Khu kinh tế Dung Quất và các khu công nghiệp, cụm công nghiệp.</w:t>
      </w:r>
    </w:p>
    <w:p>
      <w:r>
        <w:t>+  Chỉ đạo thực hiện : UBND tỉnh Quảng Ngãi.</w:t>
      </w:r>
    </w:p>
    <w:p>
      <w:r>
        <w:t>+  Cơ quan chủ trì tham mưu:  Sở Công Thương chủ trì, phối hợp với Ban Quản lý Khu kinh tế Dung Quất và các Khu công nghiệp Quảng Ngãi.</w:t>
      </w:r>
    </w:p>
    <w:p>
      <w:r>
        <w:t>+  Cơ quan phối hợp:  Các sở, ban ngành, đơn vị trực thuộc UBND tỉnh; các cơ quan trung ương trên địa bàn tỉnh; UBND các huyện, thị xã, thành phố; các cơ quan, đơn vị có liên quan.</w:t>
      </w:r>
    </w:p>
    <w:p>
      <w:r>
        <w:t>+  Tiến độ thực hiện : Năm 2024.</w:t>
      </w:r>
    </w:p>
    <w:p>
      <w:r>
        <w:t>- Đẩy nhanh tiến độ, giải quyết kịp thời và có hiệu quả các nội dung tồn tại, hạn chế của các dự án đầu tư ngoài ngân sách đã cấp trước đây.</w:t>
      </w:r>
    </w:p>
    <w:p>
      <w:r>
        <w:t>+  Chỉ đạo thực hiện : UBND tỉnh Quảng Ngãi.</w:t>
      </w:r>
    </w:p>
    <w:p>
      <w:r>
        <w:t>+  Cơ quan chủ trì tham mưu : Sở Kế hoạch và Đầu tư, Sở Xây dựng và Ban Quản lý Khu kinh tế Dung Quất và các Khu công nghiệp Quảng Ngãi.</w:t>
      </w:r>
    </w:p>
    <w:p>
      <w:r>
        <w:t>+  Cơ quan phối hợp : Các sở, ban ngành, đơn vị trực thuộc UBND tỉnh; các cơ quan trung ương trên địa bàn tỉnh; UBND các huyện, thị xã, thành phố; các cơ quan, đơn vị có liên quan.</w:t>
      </w:r>
    </w:p>
    <w:p>
      <w:r>
        <w:t>+  Tiến độ thực hiện : Năm 2024.</w:t>
      </w:r>
    </w:p>
    <w:p>
      <w:r>
        <w:t>c) Tổ chức thực hiện nghiêm Chỉ thị của Chủ tịch UBND tỉnh về nhiệm vụ và giải pháp thực hiện hiệu quả 03 Chương trình mục tiêu quốc gia (CTMTQG): Xây dựng nông thôn mới giai đoạn 2021-2025; giảm nghèo bền vững giai đoạn 2021-2025; phát triển kinh tế - xã hội vùng đồng bào dân tộc thiểu số và miền núi giai đoạn 2021-2030, giai đoạn 1 từ năm 2021 đến năm 2025. Tập trung và huy động nguồn lực đầu tư xây dựng nông thôn mới đạt và vượt kế hoạch đề ra.</w:t>
      </w:r>
    </w:p>
    <w:p>
      <w:r>
        <w:t>+  Chỉ đạo thực hiện : UBND tỉnh Quảng Ngãi.</w:t>
      </w:r>
    </w:p>
    <w:p>
      <w:r>
        <w:t>+  Cơ quan chủ trì tham mưu:  (1) Sở Nông nghiệp và Phát triển nông thôn đối với CTMTQG xây dựng nông thôn mới; (2) Sở Lao động, Thương binh và Xã hội đối với CTMTQG giảm nghèo bền vững; (3) Ban Dân tộc tỉnh đối với CTMTQG phát triển kinh tế - xã hội vùng đồng bào dân tộc thiểu số và miền núi.</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d) Tập trung cơ cấu lại ngành nông nghiệp theo hướng thực chất, hiệu quả, bảo đảm an toàn thực phẩm, bảo vệ môi trường sinh thái; khuyến khích phát triển sản phẩm nông nghiệp sạch, nông nghiệp hữu cơ, ứng dụng công nghệ cao, công nghệ sinh học.</w:t>
      </w:r>
    </w:p>
    <w:p>
      <w:r>
        <w:t>Tạo môi trường thuận lợi, khuyến khích các doanh nghiệp liên kết, sản xuất theo chuỗi giá trị, nhân rộng mô hình liên kết 4 nhà trong phát triển sản phẩm nông nghiệp hàng hóa chủ lực của tỉnh; khuyến khích phát triển bền vững kinh tế tập thể, tạo điều kiện cho kinh tế hộ gia đình phát triển, góp phần hình thành chuỗi giá trị từ sản xuất đến chế biến, tiêu dùng và xuất khẩu. Tiếp tục phát triển chương trình mỗi xã một sản phẩm (OCOP), xây dựng thương hiệu sản phẩm nông nghiệp đối với sản phẩm chủ lực, đặc trưng, có thế mạnh. Tăng cường quản lý, bảo vệ và phát triển rừng, tăng diện tích rừng được cấp chứng chỉ quản lý rừng bền vững, nâng cao thu nhập, đời sống của người dân sống ở khu vực có rùng.</w:t>
      </w:r>
    </w:p>
    <w:p>
      <w:r>
        <w:t>Đẩy mạnh phát triển kinh tế biển theo hướng đồng bộ về công nghiệp, dịch vụ, du lịch, nuôi trồng, khai thác, chế biến thủy sản, hạ tầng cảng biển. Phát triển thủy sản bền vững, hiện đại tàu cá và nâng cao hiệu quả khai thác thủy sản xa bờ; tập trung nuôi trồng các loại thủy sản có lợi thế, có tính cạnh tranh cao.</w:t>
      </w:r>
    </w:p>
    <w:p>
      <w:r>
        <w:t>+  Chỉ đạo thực hiện : UBND tỉnh Quảng Ngãi.</w:t>
      </w:r>
    </w:p>
    <w:p>
      <w:r>
        <w:t>+  Cơ quan chủ trì tham mưu : Sở Nông nghiệp và Phát triển nông thôn.</w:t>
      </w:r>
    </w:p>
    <w:p>
      <w:r>
        <w:t>+  Cơ quan phối hợp : Các sở, ban ngành, đơn vị trực thuộc UBND tỉnh; các cơ quan trung ương trên địa bàn tỉnh; UBND các huyện, thị xã, thành phố; các cơ quan, đơn vị có liên quan.</w:t>
      </w:r>
    </w:p>
    <w:p>
      <w:r>
        <w:t>+  Tiến độ thực hiện:  Thường xuyên trong năm 2024.</w:t>
      </w:r>
    </w:p>
    <w:p>
      <w:r>
        <w:t>đ) Đẩy mạnh phát triển đa dạng các ngành dịch vụ, nhất là trong các lĩnh vực du lịch, thương mại điện tử, tài chính, ngân hàng, y tế, giáo dục, logistics, các dịch vụ mới của nền kinh tế số, có giá trị gia tăng cao. Tiếp tục triển khai thực hiện nghiêm Quyết định số 1731/QĐ-UBND ngày 04/11/2021 của Chủ tịch UBND tỉnh việc ban hành Chương trình hành động thực hiện Chiến lược tổng thể phát triển khu vực dịch vụ của Việt Nam thời kỳ 2021-2030, tầm nhìn đến năm 2050 trên địa bàn tỉnh Quảng Ngãi.</w:t>
      </w:r>
    </w:p>
    <w:p>
      <w:r>
        <w:t>+  Chỉ đạo thực hiện : UBND tỉnh Quảng Ngãi.</w:t>
      </w:r>
    </w:p>
    <w:p>
      <w:r>
        <w:t>+  Cơ quan chủ trì tham mưu : (1) Sở Thông tin và Truyền thông đối với dịch vụ công nghệ thông tin và truyền thông; (2) Sở Văn hóa, Thể thao và Du lịch đối với dịch vụ du lịch; (3) Sở Y tế đối với dịch vụ y tế; (4) Sở Giáo dục và Đào tạo đối với dịch vụ giáo dục và đào tạo; (5) Sở Giao thông vận tải đối với dịch vụ vận tải; (6) Sở Tài chính đối với dịch vụ tài chính; (7) Ngân hàng Nhà nước Việt Nam - chi nhánh Quảng Ngãi đối với dịch vụ ngân hàng; (8) Sở Khoa học và Công nghệ đối với dịch vụ khoa học - công nghệ; (9) Sở Công Thương đối với dịch vụ logistic, phân phối, thương mại điện tử; (10) Sở Kế hoạch và Đầu tư đối với dịch vụ hỗ trợ kinh doanh.</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Tích cực hỗ trợ doanh nghiệp xúc tiến thương mại; triển khai thực hiện đồng bộ các Hiệp định thương mại tự do (FTA) đã có hiệu lực, các cam kết trong WTO và Cộng đồng Kinh tế ASEAN để mở rộng thị trường xuất khẩu, nhập khẩu.</w:t>
      </w:r>
    </w:p>
    <w:p>
      <w:r>
        <w:t>+  Chỉ đạo thực hiện : UBND tỉnh Quảng Ngãi.</w:t>
      </w:r>
    </w:p>
    <w:p>
      <w:r>
        <w:t>+  Cơ quan chủ trì tham mưu : Sở Công Thương.</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Thực hiện hiệu quả các nhiệm vụ, giải pháp chủ yếu đẩy nhanh, phục hồi, tăng tốc phát triển du lịch hiệu quả, bền vững theo Nghị quyết của Chính phủ. Đẩy mạnh phát triển du lịch, trong đó tập trung thu hút đầu tư, nhất là các nhà đầu tư chiến lược đầu tư phát triển các khu, điểm du lịch quy mô lớn, hiện đại; hoàn thành xây dựng và tổ chức thực hiện Đề án phát triển huyện đảo Lý Sơn thành trung tâm du lịch biển - đảo. Đẩy mạnh hợp tác phát triển du lịch với các tỉnh, thành phố trong cả nước. Phát triển nguồn nhân lực du lịch đáp ứng yêu cầu phát triển du lịch trong thời gian đến.</w:t>
      </w:r>
    </w:p>
    <w:p>
      <w:r>
        <w:t>+  Chỉ đạo thực hiện : UBND tỉnh Quảng Ngãi.</w:t>
      </w:r>
    </w:p>
    <w:p>
      <w:r>
        <w:t>+  Cơ quan chủ trì tham mưu : Sở Văn hóa, Thể thao và Du lịch.</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e) Huy động và sử dụng hiệu quả các nguồn lực để đầu tư, phát triển hệ thống hạ tầng dùng chung mang tính kết nối vùng và liên vùng, thúc đẩy phát triển kinh tế - xã hội.</w:t>
      </w:r>
    </w:p>
    <w:p>
      <w:r>
        <w:t>+  Chỉ đạo thực hiện : UBND tỉnh Quảng Ngãi.</w:t>
      </w:r>
    </w:p>
    <w:p>
      <w:r>
        <w:t>+  Cơ quan chủ trì tham mưu : Sở Kế hoạch và Đầu tư.</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Tập trung hỗ trợ và thực hiện các dự án giao thông quan trọng, tạo thuận lợi để phát triển kinh tế - xã hội: Đường Hoàng Sa - Dốc Sỏi; Đường cao tốc Bắc - Nam phía Đông (CT.01) đoạn Quảng Ngãi - Hoài Nhơn (Bình Định); tuyến đường ven biển Dung Quất - Sa Huỳnh, đảm bảo kết nối đồng bộ với quy hoạch đường bộ ven biển với các tỉnh lân cận (Quảng Nam, Bình Định) và quy hoạch tuyến đường bộ ven biển Việt Nam.</w:t>
      </w:r>
    </w:p>
    <w:p>
      <w:r>
        <w:t>+  Chỉ đạo thực hiện : UBND tỉnh Quảng Ngãi.</w:t>
      </w:r>
    </w:p>
    <w:p>
      <w:r>
        <w:t>+  Cơ quan chủ trì tham mưu : Ban Quản lý dự án đầu tư xây dựng các công trình Giao thông tỉnh.</w:t>
      </w:r>
    </w:p>
    <w:p>
      <w:r>
        <w:t>+  Cơ quan phối hợp : Các sở, ban ngành, đơn vị trực thuộc UBND tỉnh; các cơ quan trung ương trên địa bàn tỉnh; UBND các huyện, thị xã, thành phố trong vùng dự án; các cơ quan, đơn vị có liên quan.</w:t>
      </w:r>
    </w:p>
    <w:p>
      <w:r>
        <w:t>+  Tiến độ thực hiện : Thường xuyên trong năm 2024.</w:t>
      </w:r>
    </w:p>
    <w:p>
      <w:r>
        <w:t>- Tập trung huy động các nguồn lực để đầu tư phát triển kết cấu hạ tầng trên địa bàn Khu kinh tế Dung Quất.</w:t>
      </w:r>
    </w:p>
    <w:p>
      <w:r>
        <w:t>+  Chỉ đạo thực hiện : UBND tỉnh Quảng Ngãi.</w:t>
      </w:r>
    </w:p>
    <w:p>
      <w:r>
        <w:t>+  Cơ quan chủ trì tham mưu : Ban Quản lý Khu kinh tế Dung Quất và các Khu công nghiệp Quảng Ngãi, Sở Kế hoạch và Đầu tư, Sở Tài chính.</w:t>
      </w:r>
    </w:p>
    <w:p>
      <w:r>
        <w:t>+  Cơ quan phối hợp : Các sở, ban ngành, đơn vị trực thuộc UBND tỉnh; các cơ quan trung ương trên địa bàn tỉnh; UBND các huyện: Bình Sơn, Sơn Tịnh, Lý Sơn và thành phố Quảng Ngãi; các cơ quan, đơn vị có liên quan.</w:t>
      </w:r>
    </w:p>
    <w:p>
      <w:r>
        <w:t>+  Tiến độ thực hiện : Thường xuyên trong năm 2024.</w:t>
      </w:r>
    </w:p>
    <w:p>
      <w:r>
        <w:t>f) Đẩy nhanh tốc độ đô thị hóa, từng bước nâng cao chất lượng phát triển đô thị. Thực hiện có hiệu quả chiến lược, chương trình, kế hoạch về phát triển nhà ở và một số giải pháp tháo gỡ và thúc đẩy thị trường bất động sản phát triển an toàn, lành mạnh, bền vững.</w:t>
      </w:r>
    </w:p>
    <w:p>
      <w:r>
        <w:t>+  Chỉ đạo thực hiện:  UBND tỉnh Quảng Ngãi.</w:t>
      </w:r>
    </w:p>
    <w:p>
      <w:r>
        <w:t>+  Cơ quan chủ trì tham mưu:  Sở Xây dựng.</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Phát triển Khu kinh tế Dung Quất và các Khu công nghiệp Quảng Ngãi gắn kết chặt chẽ với phát triển mạng lưới đô thị, các trung tâm thương mại, dịch vụ, du lịch. Tập trung đầu tư, phát triển Khu kinh tế Dung Quất, làm động lực chính để huyện Bình Sơn đạt tiêu chuẩn đô thị loại IV và trở thành thị xã trực thuộc tỉnh vào năm 2025.</w:t>
      </w:r>
    </w:p>
    <w:p>
      <w:r>
        <w:t>+  Chỉ đạo thực hiện : UBND tỉnh Quảng Ngãi.</w:t>
      </w:r>
    </w:p>
    <w:p>
      <w:r>
        <w:t>+  Cơ quan chủ trì tham mưu : Ban Quản lý Khu kinh tế Dung Quất và các Khu công nghiệp Quảng Ngãi phối hợp với UBND huyện Bình Sơn.</w:t>
      </w:r>
    </w:p>
    <w:p>
      <w:r>
        <w:t>+  Cơ quan phối hợp : Các sở, ban ngành, đơn vị trực thuộc UBND tỉnh; các cơ quan trung ương trên địa bàn tỉnh; UBND các huyện, thị xã, thành phố; các cơ quan, đơn vị có liên quan.</w:t>
      </w:r>
    </w:p>
    <w:p>
      <w:r>
        <w:t>+  Tiến độ thực hiện : Năm 2024.</w:t>
      </w:r>
    </w:p>
    <w:p>
      <w:r>
        <w:t>- Triển khai thí điểm xây dựng mô hình đô thị thông minh tại thành phố Quảng Ngãi; hoàn thiện các tiêu chí đô thị loại IV của thị xã Đức Phổ và các tiêu chí đô thị loại V của đô thị mới Sơn Tịnh, huyện Sơn Tịnh.</w:t>
      </w:r>
    </w:p>
    <w:p>
      <w:r>
        <w:t>+  Chỉ đạo thực hiện : UBND tỉnh Quảng Ngãi.</w:t>
      </w:r>
    </w:p>
    <w:p>
      <w:r>
        <w:t>+  Cơ quan chủ trì tham mưu : UBND thành phố Quảng Ngãi, thị xã Đức Phổ và huyện Sơn Tịnh.</w:t>
      </w:r>
    </w:p>
    <w:p>
      <w:r>
        <w:t>+  Cơ quan phối hợp : Các sở, ban ngành, đơn vị trực thuộc UBND tỉnh; các cơ quan trung ương trên địa bàn tỉnh; các cơ quan, đơn vị có liên quan.</w:t>
      </w:r>
    </w:p>
    <w:p>
      <w:r>
        <w:t>+  Tiến độ thực hiện : Năm 2024.</w:t>
      </w:r>
    </w:p>
    <w:p>
      <w:r>
        <w:t>g) Thực hiện nghiêm Chỉ thị của Chủ tịch UBND tỉnh về việc tăng cường công tác quản lý thu, chi ngân sách nhà nước năm 2024 trên địa bàn tỉnh. Triển khai đồng bộ các biện pháp quản lý thu ngân sách nhà nước trên địa bàn tỉnh; theo dõi chặt chẽ tiến độ thu ngân sách, thường xuyên nắm bắt, đánh giá, dự báo những tác động ảnh hưởng đến tình hình thu ngân sách nhà nước; đôn đốc các khoản phải thu theo kết luận, kiến nghị của cơ quan thanh tra, kiểm toán. Quản lý chặt chẽ chi ngân sách địa phương đảm bảo đúng tiêu chuẩn, chế độ, định mức, đảm bảo chặt chẽ, tiết kiệm, hiệu quả; công khai minh bạch việc sử dụng ngân sách nhà nước. Tăng cường quản lý, sử dụng hiệu quả tài sản công, trong đó, tập trung thực hiện phương án xử lý, sắp xếp trụ sở làm việc sau khi sáp nhập các đơn vị hành chính.</w:t>
      </w:r>
    </w:p>
    <w:p>
      <w:r>
        <w:t>+  Chỉ đạo thực hiện : UBND tỉnh Quảng Ngãi.</w:t>
      </w:r>
    </w:p>
    <w:p>
      <w:r>
        <w:t>+  Cơ quan chủ trì tham mưu : Sở Tài chính.</w:t>
      </w:r>
    </w:p>
    <w:p>
      <w:r>
        <w:t>+  Cơ quan phối hợp : Các sở, ban ngành, đơn vị trực thuộc UBND tỉnh; các cơ quan trung ương trên địa bàn tỉnh; UBND các huyện, thị xã, thành phố; các cơ quan, đơn vị có liên quan.</w:t>
      </w:r>
    </w:p>
    <w:p>
      <w:r>
        <w:t>+  Tiến độ thực hiện : Năm 2024.</w:t>
      </w:r>
    </w:p>
    <w:p>
      <w:r>
        <w:t>- Tăng cường công tác quản lý, khai thác tốt các nguồn thu; rà soát, xác định các nguồn thu còn dư địa nhất là các lĩnh vực, các sắc thuế có nguy cơ thất thu, các khoản thu vãng lai; thanh tra, kiểm tra, thu hồi nợ đọng thuế, kê khai kế toán thuế.</w:t>
      </w:r>
    </w:p>
    <w:p>
      <w:r>
        <w:t>+  Chỉ đạo thực hiện : UBND tỉnh Quảng Ngãi.</w:t>
      </w:r>
    </w:p>
    <w:p>
      <w:r>
        <w:t>+  Cơ quan chủ trì tham mưu : Cục Thuế tỉnh, Cục Hải quan tỉnh.</w:t>
      </w:r>
    </w:p>
    <w:p>
      <w:r>
        <w:t>+  Cơ quan phối hợp : Các sở, ban ngành, đơn vị trực thuộc UBND tỉnh; các cơ quan trung ương trên địa bàn tỉnh; UBND các huyện, thị xã, thành phố; các cơ quan, đơn vị có liên quan.</w:t>
      </w:r>
    </w:p>
    <w:p>
      <w:r>
        <w:t>+  Tiến độ thực hiện : Năm 2024.</w:t>
      </w:r>
    </w:p>
    <w:p>
      <w:r>
        <w:t>- Tham mưu, đề xuất các giải pháp cụ thể, hữu hiệu để tháo gỡ các vướng mắc, nhất là trong bồi thường, giải phóng mặt bằng đối với các dự án chậm tiến độ nhiều năm. Thực hiện việc đấu giá quyền khai thác khoáng sản, quyền sử dụng đất kịp thời.</w:t>
      </w:r>
    </w:p>
    <w:p>
      <w:r>
        <w:t>+  Chỉ đạo thực hiện : UBND tỉnh Quảng Ngãi.</w:t>
      </w:r>
    </w:p>
    <w:p>
      <w:r>
        <w:t>+  Cơ quan chủ trì tham mưu : Sở Tài nguyên và Môi trường.</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Tổ chức thực hiện nghiêm Chỉ thị số 01/CT-UBND ngày 03/01/2024 của Chủ tịch UBND tỉnh về việc đẩy nhanh tiến độ thực hiện và giải ngân kế hoạch vốn đầu tư công năm 2024, phấn đấu giải ngân đạt 100% kế hoạch vốn đầu tư công, gắn với đảm bảo chất lượng công trình xây dựng và hiệu quả sử dụng vốn đầu tư.</w:t>
      </w:r>
    </w:p>
    <w:p>
      <w:r>
        <w:t>+  Chỉ đạo thực hiện : UBND tỉnh Quảng Ngãi.</w:t>
      </w:r>
    </w:p>
    <w:p>
      <w:r>
        <w:t>+  Cơ quan chủ trì tham mưu : Sở Kế hoạch và Đầu tư.</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h) Đẩy mạnh các giải pháp cải cách và nâng cao hiệu quả giải quyết thủ tục hành chính, cung cấp dịch vụ công phục vụ người dân, doanh nghiệp.</w:t>
      </w:r>
    </w:p>
    <w:p>
      <w:r>
        <w:t>+  Chỉ đạo thực hiện : UBND tỉnh Quảng Ngãi.</w:t>
      </w:r>
    </w:p>
    <w:p>
      <w:r>
        <w:t>+  Cơ quan tham mưu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Triển khai thực hiện hiệu quả Quyết định của UBND tỉnh về nhiệm vụ, giải pháp chủ yếu cải thiện môi trường đầu tư kinh doanh, nâng cao năng lực cạnh tranh của tỉnh năm 2024 nhằm nâng cao Chỉ số năng lực cạnh tranh cấp tỉnh, nhất là đồng hành, hỗ trợ, tháo gỡ khó khăn, vướng mắc cho doanh nghiệp. Tăng cường công tác hậu kiểm, xử lý các dự án chậm tiến độ.</w:t>
      </w:r>
    </w:p>
    <w:p>
      <w:r>
        <w:t>Triển khai hiệu quả Đề án hỗ trợ doanh nghiệp nhỏ và vừa. Tập trung thu hút các dự án đầu tư có chất lượng theo danh mục dự án trọng điểm thu hút đầu tư giai đoạn 2021-2025. Đồng thời, đẩy mạnh hoạt động xúc tiến đầu tư đối với các nước có nền công nghiệp hiện đại, sử dụng công nghệ tiên tiến, thân thiện với môi trường, các dự án có sự lan tỏa và có tác động thúc đẩy phát triển kinh tế - xã hội theo hướng bền vững.</w:t>
      </w:r>
    </w:p>
    <w:p>
      <w:r>
        <w:t>+  Chỉ đạo thực hiện : UBND tỉnh Quảng Ngãi.</w:t>
      </w:r>
    </w:p>
    <w:p>
      <w:r>
        <w:t>+  Cơ quan chủ trì tham mưu : Sở Kế hoạch và Đầu tư.</w:t>
      </w:r>
    </w:p>
    <w:p>
      <w:r>
        <w:t>+  Cơ quan phối hợp : Các sở, ban ngành, đơn vị trực thuộc UBND tỉnh; các cơ quan trung ương trên địa bàn tỉnh; UBND các huyện, thị xã, thành phố; các cơ quan, đơn vị có liên quan.</w:t>
      </w:r>
    </w:p>
    <w:p>
      <w:r>
        <w:t>+  Tiến độ thực hiện:  Thường xuyên trong năm 2024.</w:t>
      </w:r>
    </w:p>
    <w:p>
      <w:r>
        <w:t>i) Nâng cao chất lượng công tác quản lý đất đai. Hoàn thành việc lập kế hoạch sử dụng đất 05 năm thời kỳ 2021-2025, điều chỉnh Quy hoạch sử dụng đất cấp huyện đến năm 2030 phù hợp với Quy hoạch tỉnh, đảm bảo có chất lượng, đồng bộ, sát với nhu cầu sử dụng để phát huy hiệu quả nguồn lực về đất đai. Siết chặt quản lý, xử lý nghiêm các hành vi vi phạm trong khai thác tài nguyên, khoáng sản. Bảo vệ và sử dụng hiệu quả, tiết kiệm tài nguyên nước. Tăng cường công tác quản lý, thanh, kiểm tra công tác bảo vệ môi trường, giải quyết triệt để các vấn đề bức xúc liên quan đến rác thải, ô nhiễm môi trường.</w:t>
      </w:r>
    </w:p>
    <w:p>
      <w:r>
        <w:t>+  Chỉ đạo thực hiện : UBND tỉnh Quảng Ngãi.</w:t>
      </w:r>
    </w:p>
    <w:p>
      <w:r>
        <w:t>+  Cơ quan chủ trì tham mưu:  Sở Tài nguyên và Môi trường.</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Tăng cường bảo vệ và phát triển tài nguyên rừng. Duy trì các hệ sinh thái rừng phòng hộ, cảnh quan, vùng sinh quyển, quản lý tốt các hoạt động phát triển kinh tế trong khu vực tài nguyên. Chủ động phòng, chống thiên tai, ứng phó với biến đổi khí hậu.</w:t>
      </w:r>
    </w:p>
    <w:p>
      <w:r>
        <w:t>+  Chỉ đạo thực hiện : UBND tỉnh Quảng Ngãi.</w:t>
      </w:r>
    </w:p>
    <w:p>
      <w:r>
        <w:t>+  Cơ quan chủ trì tham mưu : Sở Nông nghiệp và Phát triển nông thôn.</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3. Về phát triển văn hóa - xã hội</w:t>
      </w:r>
    </w:p>
    <w:p>
      <w:r>
        <w:t>a) Tích cực xây dựng và phát triển văn hóa, con người Quảng Ngãi đáp ứng yêu cầu đổi mới, hội nhập và phát triển bền vững. Phát huy hiệu quả hoạt động của các thiết chế văn hóa, thể thao từ tỉnh đến cơ sở. Nâng cao chất lượng xét tặng danh hiệu Gia đình, Khu dân cư văn hóa, đảm bảo thực chất, gắn với xây dựng nông thôn mới và đô thị thông minh. Bảo tồn và phát huy giá trị các di sản văn hóa vật thể, phi vật thể; xây dựng hồ sơ trình UNESCO ghi danh Văn hóa Sa Huỳnh là di sản văn hóa thế giới. Đẩy mạnh các hoạt động thể thao quần chúng, nâng cao tầm vóc, thể lực con người Quảng Ngãi; phối hợp tổ chức các hoạt động thể thao cấp khu vực và quốc gia trên địa bàn tỉnh.</w:t>
      </w:r>
    </w:p>
    <w:p>
      <w:r>
        <w:t>+  Chỉ đạo thực hiện : UBND tỉnh Quảng Ngãi.</w:t>
      </w:r>
    </w:p>
    <w:p>
      <w:r>
        <w:t>+  Cơ quan chủ trì tham mưu : Sở Văn hóa, Thể thao và Du lịch.</w:t>
      </w:r>
    </w:p>
    <w:p>
      <w:r>
        <w:t>+  Cơ quan phối hợp : Các sở, ban ngành, đơn vị trực thuộc UBND tỉnh; các cơ quan trung ương trên địa bàn tỉnh; UBND các huyện, thị xã, thành phố; các cơ quan, đơn vị có liên quan.</w:t>
      </w:r>
    </w:p>
    <w:p>
      <w:r>
        <w:t>+  Tiến độ thực hiện:  Thường xuyên trong năm 2024.</w:t>
      </w:r>
    </w:p>
    <w:p>
      <w:r>
        <w:t>b) Thực hiện tốt các chính sách người có công với cách mạng, chính sách xã hội, chính sách an sinh xã hội. Đảm bảo thực hiện hiệu quả kế hoạch công tác bảo trợ xã hội về công tác trẻ em, bình đẳng giới vì sự tiến bộ của phụ nữ, phòng, chong các tệ nạn xã hội. Nâng cao nhận thức của xã hội về giáo dục nghề nghiệp, sắp xếp lại mạng lưới cơ sở giáo dục nghề nghiệp; tăng cường thông tin, kết nối cung - cầu lao động, thúc đẩy tạo việc làm. Tập trung triển khai thực hiện có hiệu quả Chiến lược phát triển giáo dục nghề nghiệp giai đoạn 2021-2030, tầm nhìn đến năm 2045. Tích cực phối hợp thực hiện “Đề án đầu tư xây dựng ít nhất 01 triệu căn hộ nhà ở xã hội cho đối tượng có thu nhập thấp, công nhân khu công nghiệp”. Lồng ghép vốn và thực hiện có hiệu quả 03 Chương trình mục tiêu quốc gia bảo đảm thực chất, hiệu quả, gắn với việc giải quyết sinh kế, tạo việc làm, giảm nghèo, xây dựng nông thôn mới bền vững, bảo đảm mức sống tăng dần và khả năng tiếp cận các dịch vụ xã hội của người dân.</w:t>
      </w:r>
    </w:p>
    <w:p>
      <w:r>
        <w:t>+  Chỉ đạo thực hiện:  UBND tỉnh Quảng Ngãi.</w:t>
      </w:r>
    </w:p>
    <w:p>
      <w:r>
        <w:t>+  Cơ quan chủ trì tham mưu : Sở Lao động, Thương binh và Xã hội.</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c) Tiếp tục đổi mới căn bản, toàn diện, nâng cao chất lượng giáo dục và đào tạo theo tinh thần Nghị quyết số 29-NQ/TW của Ban Chấp hành Trung ương khóa XI; hoàn thiện hệ thống giáo dục trên địa bàn tỉnh theo hướng hệ thống giáo dục mở, học tập suốt đời và xây dựng xã hội học tập; phát triển đội ngũ nhà giáo và cán bộ quản lý, đáp ứng yêu cầu đổi mới giáo dục, đào tạo; khắc phục tình trạng thiếu giáo viên, nhất là tại địa bàn vùng đồng bào dân tộc thiểu số và miền núi; tăng cường cơ sở vật chất bảo đảm chất lượng các hoạt động giáo dục và đào tạo; chú trọng giáo dục nhân cách, đạo đức, lối sống, kỹ năng sống, đa dạng hóa các hình thức học tập, chú trọng các hoạt động trải nghiệm sáng tạo, nghiên cứu khoa học; bảo đảm an toàn trường học, vệ sinh trường học, môi trường sư phạm thân thiện, lành mạnh.</w:t>
      </w:r>
    </w:p>
    <w:p>
      <w:r>
        <w:t>+  Chỉ đạo thực hiện : UBND tỉnh Quảng Ngãi.</w:t>
      </w:r>
    </w:p>
    <w:p>
      <w:r>
        <w:t>+  Cơ quan chủ trì tham mưu : Sở Giáo dục và Đào tạo.</w:t>
      </w:r>
    </w:p>
    <w:p>
      <w:r>
        <w:t>+  Cơ quan phối hợp : Các sở, ban ngành, đơn vị trực thuộc UBND tỉnh; các cơ quan trung ương trên địa bàn tỉnh; UBND các huyện, thị xã, thành phố; các cơ quan, đơn vị có liên quan.</w:t>
      </w:r>
    </w:p>
    <w:p>
      <w:r>
        <w:t>+  Tiến độ thực hiện:  Thường xuyên trong năm 2024.</w:t>
      </w:r>
    </w:p>
    <w:p>
      <w:r>
        <w:t>d) Tiếp tục nâng cao công tác bảo vệ, chăm sóc, nâng cao sức khỏe Nhân dân, thể trạng, tầm vóc người dân tộc thiểu số; phòng chống suy dinh dưỡng trẻ em; công tác dân số trong tình hình mới theo các nghị quyết của Ban Chấp hành Trung ương khóa XII. Bảo đảm đủ, kịp thời thuốc, vật tư, trang thiết bị y tế tại các bệnh viện công lập. Nâng cao chất lượng dịch vụ khám, chữa bệnh các tuyến, đặc biệt y tế cơ sở; tăng cường kiểm tra, giám sát việc thực hiện quy chế chuyên môn, tinh thần thái độ phục vụ, kỷ luật, kỷ cương tại các cơ sở khám, chữa bệnh; đẩy mạnh kêu gọi đầu tư các bệnh viện, đầu tư phát triển y tế kỹ thuật cao, dịch vụ y tế chăm sóc sức khỏe.</w:t>
      </w:r>
    </w:p>
    <w:p>
      <w:r>
        <w:t>+  Chỉ đạo thực hiện : UBND tỉnh Quảng Ngãi.</w:t>
      </w:r>
    </w:p>
    <w:p>
      <w:r>
        <w:t>+  Cơ quan chủ trì tham mưu : Sở Y tế.</w:t>
      </w:r>
    </w:p>
    <w:p>
      <w:r>
        <w:t>+  Cơ quan phối hợp: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đ) Đẩy mạnh hoạt động nghiên cứu khoa học, phát triển công nghệ, đổi mới sáng tạo. Trong đó, ưu tiên cho các hoạt động khoa học và công nghệ tiếp cận, vận dụng những thành tựu của cuộc cách mạng công nghiệp lần thứ tư vào sản xuất, kinh doanh và phục vụ đời sống; thúc đẩy quá trình công nghiệp hóa, hiện đại hóa, nâng cao năng suất lao động, hiệu quả kinh tế - xã hội và thu nhập của Nhân dân.</w:t>
      </w:r>
    </w:p>
    <w:p>
      <w:r>
        <w:t>+  Chỉ đạo thực hiện : UBND tỉnh Quảng Ngãi.</w:t>
      </w:r>
    </w:p>
    <w:p>
      <w:r>
        <w:t>+  Cơ quan chủ trì tham mưu : Sở Khoa học và Công nghệ.</w:t>
      </w:r>
    </w:p>
    <w:p>
      <w:r>
        <w:t>+  Cơ quan phối hợp:  Các sở, ban ngành, đơn vị trực thuộc UBND tỉnh; các cơ quan trung ương trên địa bàn tỉnh; UBND các huyện, thị xã, thành phố; các cơ quan, đơn vị có liên quan.</w:t>
      </w:r>
    </w:p>
    <w:p>
      <w:r>
        <w:t>+  Tiến độ thực hiện : Năm 2024.</w:t>
      </w:r>
    </w:p>
    <w:p>
      <w:r>
        <w:t>e) Tập trung tổ chức thực hiện hiệu quả chuyển đổi số. Triển khai các nền tảng số dùng chung bảo đảm phù hợp, tương thích và có khả năng then khai trên hạ tầng điện toán đám mây; khai thác và sử dụng hiệu quả cơ sở dữ liệu Quốc gia, cơ sở dữ liệu chuyên ngành, các nền tảng số Quốc gia dùng chung theo ngành, lĩnh vực. Tiếp tục mở rộng mạng viễn thông, xóa vùng lõm sóng, từng bước phủ sóng 5G trên địa bàn tỉnh. Đề xuất phát triển hệ thống thông tin, dữ liệu, trao đổi thông tin kinh tế, xã hội giữa các địa phương trong vùng Bắc Trung Bộ và duyên hải Trung Bộ, vùng động lực miền Trung; các chương trình triển khai chuyển đổi số tại vùng.</w:t>
      </w:r>
    </w:p>
    <w:p>
      <w:r>
        <w:t>+  Chỉ đạo thực hiện : UBND tỉnh Quảng Ngãi.</w:t>
      </w:r>
    </w:p>
    <w:p>
      <w:r>
        <w:t>+  Cơ quan chủ trì tham mưu : Sở Thông tin và Truyền thông.</w:t>
      </w:r>
    </w:p>
    <w:p>
      <w:r>
        <w:t>+  Cơ quan phối hợp: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4. Về công tác nội chính; tổ chức nhà nước và quốc phòng, an ninh</w:t>
      </w:r>
    </w:p>
    <w:p>
      <w:r>
        <w:t>a) Tăng cường công tác tiếp dân, đối thoại trực tiếp với dân, xử lý đơn, thư khiếu nại, tố cáo, kiến nghị, phản ánh tại Ban Tiếp công dân tỉnh Quảng Ngãi.</w:t>
      </w:r>
    </w:p>
    <w:p>
      <w:r>
        <w:t>+  Chỉ đạo thực hiện : UBND tỉnh Quảng Ngãi.</w:t>
      </w:r>
    </w:p>
    <w:p>
      <w:r>
        <w:t>+  Cơ quan chủ trì tham mưu : Ban Tiếp công dân tỉnh Quảng Ngãi (Văn phòng UBND tỉnh Quảng Ngãi).</w:t>
      </w:r>
    </w:p>
    <w:p>
      <w:r>
        <w:t>+  Cơ quan phối hợp : Thanh tra tỉnh và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 Tăng cường công tác tiếp dân, đối thoại trực tiếp với dân, xử lý đơn, thư và tập trung giải quyết các vụ việc khiếu nại, tố cáo, kiến nghị, phản ánh. Nâng cao hiệu lực, hiệu quả hoạt động thanh tra; chủ động tiến hành thanh tra đột xuất khi phát hiện có dấu hiệu vi phạm. Tăng cường kiểm soát quyền lực, phòng, chống tham nhũng, tiêu cực trong công tác thanh tra, kiểm tra, giám sát, điều tra, truy tố, xét xử, thi hành án. Xây dựng chương trình, kế hoạch để thực hiện Chiến lược quốc gia phòng, chống tham nhũng, tiêu cực đến năm 2030.</w:t>
      </w:r>
    </w:p>
    <w:p>
      <w:r>
        <w:t>+  Chỉ đạo thực hiện : UBND tỉnh Quảng Ngãi.</w:t>
      </w:r>
    </w:p>
    <w:p>
      <w:r>
        <w:t>+  Cơ quan chủ trì tham mưu : Thanh tra tỉnh.</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b) Đẩy mạnh cải cách công vụ, nâng cao chất lượng đội ngũ cán bộ, công chức; rà soát, cơ cấu lại đội ngũ cán bộ lãnh đạo quản lý các cấp, xây dựng đội ngũ cán bộ ngang tầm nhiệm vụ; đẩy nhanh công tác phê duyệt vị trí việc làm. Tiếp tục sắp xếp tổ chức bộ máy nhà nước theo hướng tinh gọn, hoạt động hiệu lực, hiệu quả. Tăng cường công tác cải cách hành chính, nâng cao thứ hạng các chỉ số cải cách hành chính, hiệu quả quản trị và hành chính công, năng lực cạnh tranh cấp tỉnh giai đoạn 2021-2025. Thực hiện hiệu quả quy định về khuyến khích, bảo vệ cán bộ năng động, sáng tạo, dám nghĩ, dám làm, dám chịu trách nhiệm vì lợi ích chung; khắc phục tâm lý né tránh, sợ trách nhiệm của một bộ phận cán bộ, công chức, viên chức.</w:t>
      </w:r>
    </w:p>
    <w:p>
      <w:r>
        <w:t>+  Chỉ đạo thực hiện : UBND tỉnh Quảng Ngãi.</w:t>
      </w:r>
    </w:p>
    <w:p>
      <w:r>
        <w:t>+  Cơ quan chủ trì tham mưu : Sở Nội vụ.</w:t>
      </w:r>
    </w:p>
    <w:p>
      <w:r>
        <w:t>+  Cơ quan phối hợp:  Các sở, ban ngành, đơn vị trực thuộc UBND tỉnh; các cơ quan trung ương trên địa bàn tỉnh; UBND các huyện, thị xã, thành phố; các cơ quan, đơn vị có liên quan.</w:t>
      </w:r>
    </w:p>
    <w:p>
      <w:r>
        <w:t>+  Tiến độ thực hiện:  Thường xuyên trong năm 2024.</w:t>
      </w:r>
    </w:p>
    <w:p>
      <w:r>
        <w:t>c) Tiếp tục nâng cao chất lượng công tác soạn thảo, thẩm định văn bản quy phạm pháp luật thuộc thẩm quyền ban hành của HĐND và UBND các cấp trên địa bàn tỉnh đảm bảo đúng trình tự, thủ tục theo quy định của pháp luật. Triển khai thực hiện có hiệu quả công tác tổ chức thi hành pháp luật và theo dõi, đánh giá tình hình thi hành pháp luật ở địa phương; thường xuyên đổi mới hình thức, nội dung tuyên truyền pho biến, giáo dục pháp luật đặt trọng tâm vào các đối tượng chịu sự tác động trực tiếp của văn bản quy phạm pháp luật; tăng cường công tác hòa giải ở cơ sở và chuẩn tiếp cận pháp luật.</w:t>
      </w:r>
    </w:p>
    <w:p>
      <w:r>
        <w:t>+  Chỉ đạo thực hiện : UBND tỉnh Quảng Ngãi.</w:t>
      </w:r>
    </w:p>
    <w:p>
      <w:r>
        <w:t>+  Cơ quan chủ trì tham mưu : Sở Tư pháp và các sở, ban ngành; UBND cấp huyện; UBND cấp xã.</w:t>
      </w:r>
    </w:p>
    <w:p>
      <w:r>
        <w:t>+  Cơ quan phối hợp: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d) Đẩy mạnh công tác hội nhập và hợp tác quốc tế, trong đó lấy hội nhập kinh tế quốc tế làm trọng tâm, mở rộng hợp tác hữu nghị với các địa phương nước ngoài và đa dạng hóa hoạt động ngoại giao kinh tế, ngoại giao văn hóa và đối ngoại Nhân dân. Nâng cao hiệu quả các hoạt động đối ngoại, đẩy mạnh thực hiện và tăng cường hiệu quả công tác vận động nguồn lực quốc tế và viện trợ nước ngoài. Thực hiện tốt công tác lãnh sự, bảo hộ công dân, bảo hộ ngư dân và tàu thuyền của tỉnh bị nước ngoài bắt giữ, tấn công khi hành nghề ở các ngư trường truyền thống.</w:t>
      </w:r>
    </w:p>
    <w:p>
      <w:r>
        <w:t>+  Chỉ đạo thực hiện : UBND tỉnh Quảng Ngãi.</w:t>
      </w:r>
    </w:p>
    <w:p>
      <w:r>
        <w:t>+  Cơ quan chủ trì tham mưu : Sở Ngoại vụ.</w:t>
      </w:r>
    </w:p>
    <w:p>
      <w:r>
        <w:t>+  Cơ quan phối hợp :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đ) Thực hiện đồng bộ, hiệu quả các nhiệm vụ, giải pháp tăng cường, củng cố tiềm lực quốc phòng, quân sự địa phương; kết hợp chặt chẽ giữa phát triển kinh tế - xã hội với quốc phòng, an ninh, củng cố vững chắc nền quốc phòng toàn dân. Xây dựng lực lượng vũ trang thật sự trong sạch, đáp ứng yêu cầu, nhiệm vụ trong tình hình mới. Thực hiện nghiêm chế độ trực sẵn sàng chiến đấu, nâng cao chất lượng huấn luyện, kịp thời xử lý các tình huống xảy ra.</w:t>
      </w:r>
    </w:p>
    <w:p>
      <w:r>
        <w:t>+  Chỉ đạo thực hiện : UBND tỉnh Quảng Ngãi.</w:t>
      </w:r>
    </w:p>
    <w:p>
      <w:r>
        <w:t>+  Cơ quan chủ trì tham mưu : Bộ Chỉ huy Quân sự tỉnh.</w:t>
      </w:r>
    </w:p>
    <w:p>
      <w:r>
        <w:t>+  Cơ quan phối hợp : Các sở, ban ngành, đơn vị trực thuộc UBND tỉnh; các cơ quan trung ương trên địa bàn tỉnh; UBND các huyện, thị xã, thành phố; các cơ quan, đơn vị có liên quan.</w:t>
      </w:r>
    </w:p>
    <w:p>
      <w:r>
        <w:t>+  Tiến độ thực hiện:  Thường xuyên trong năm 2024.</w:t>
      </w:r>
    </w:p>
    <w:p>
      <w:r>
        <w:t>e) Đẩy mạnh công tác tuyên truyền, phổ biến, giáo dục pháp luật trong Nhân dân. Triển khai đồng bộ các biện pháp phòng ngừa, đấu tranh có hiệu quả với các loại tội phạm, vi phạm pháp luật và tệ nạn xã hội, trong đó, tăng cường các giải pháp phòng ngừa, ngăn chặn, xử lý đối với tội phạm sử dụng công nghệ cao, tội phạm liên quan đến “tín dụng đen”; chủ động phát hiện, kịp thời xử lý các vụ việc phức tạp về an ninh, trật tự, nhất là các vụ tranh chấp, khiếu kiện ngay từ cơ sở, không để xảy ra “đột xuất, bất ngờ”; tăng cường phòng, chống cháy nổ, bảo đảm trật tự, an toàn giao thông, nhất là tại các địa bàn trọng yếu.</w:t>
      </w:r>
    </w:p>
    <w:p>
      <w:r>
        <w:t>+  Chỉ đạo thực hiện : UBND tỉnh Quảng Ngãi.</w:t>
      </w:r>
    </w:p>
    <w:p>
      <w:r>
        <w:t>+  Cơ quan chủ trì tham mưu : Công an tỉnh.</w:t>
      </w:r>
    </w:p>
    <w:p>
      <w:r>
        <w:t>+  Cơ quan phối hợp:  Các sở, ban ngành, đơn vị trực thuộc UBND tỉnh; các cơ quan trung ương trên địa bàn tỉnh; UBND các huyện, thị xã, thành phố; các cơ quan, đơn vị có liên quan.</w:t>
      </w:r>
    </w:p>
    <w:p>
      <w:r>
        <w:t>+  Tiến độ thực hiện:  Thường xuyên trong năm 2024.</w:t>
      </w:r>
    </w:p>
    <w:p>
      <w:r>
        <w:t>- Thực hiện tốt công tác điều tra, truy tố, xét xử, thi hành án, trong đó, tập trung đẩy nhanh tiến độ điều tra, xử lý các vụ án, vụ việc được cấp có thẩm quyền chỉ đạo; không để án quá hạn luật định; hạn chế án bị hủy, bị sửa do lỗi chủ quan của thẩm phán, kiểm sát viên; tích cực thực hiện công tác thi hành án dân sự; nâng cao chất lượng, hiệu quả công tác cải cách tư pháp.</w:t>
      </w:r>
    </w:p>
    <w:p>
      <w:r>
        <w:t>+  Chỉ đạo thực hiện : UBND tỉnh Quảng Ngãi.</w:t>
      </w:r>
    </w:p>
    <w:p>
      <w:r>
        <w:t>+  Cơ quan chủ trì tham mưu : Công an tỉnh, Viện Kiểm sát nhân dân tỉnh, Tòa án nhân dân tỉnh, Cục thi hành án dân sự tỉnh, Sở Tư pháp.</w:t>
      </w:r>
    </w:p>
    <w:p>
      <w:r>
        <w:t>+  Cơ quan phối hợp:  Các sở, ban ngành, đơn vị trực thuộc UBND tỉnh; các cơ quan trung ương trên địa bàn tỉnh; UBND các huyện, thị xã, thành phố; các cơ quan, đơn vị có liên quan.</w:t>
      </w:r>
    </w:p>
    <w:p>
      <w:r>
        <w:t>+  Tiến độ thực hiện : Thường xuyên trong năm 2024.</w:t>
      </w:r>
    </w:p>
    <w:p>
      <w:r>
        <w:t>5. Đẩy mạnh công tác thông tin và truyền thông; nâng cao hiệu quả phối hợp với Ủy ban Mặt trận Tổ quốc Việt Nam tỉnh và các tổ chức chính trị - xã hội</w:t>
      </w:r>
    </w:p>
    <w:p>
      <w:r>
        <w:t>Nâng cao chất lượng các hoạt động tuyên truyền, phát thanh, truyền hình, báo chí, xuất bản; chủ động cung cấp thông tin một cách đầy đủ, chính xác, kịp thời, công khai, minh bạch về tình hình kinh tế - xã hội và các chủ trương, chính sách trong chỉ đạo, điều hành của tỉnh thông qua nhiều hình thức để Nhân dân biết, giám sát. Tăng cường tổ chức đối thoại và tiếp nhận các ý kiến phản biện để tạo sự đồng thuận cao và phát huy sức mạnh của toàn xã hội trong việc thực hiện các mục tiêu, chỉ tiêu, nhiệm vụ năm 2024.</w:t>
      </w:r>
    </w:p>
    <w:p>
      <w:r>
        <w:t>Tiếp tục thực hiện hiệu quả cơ chế phối hợp với Ủy ban Mặt trận Tổ quốc Việt Nam tỉnh và các tổ chức chính trị - xã hội trong việc tổ chức thực hiện và tuyên truyền, vận động các tầng lớp Nhân dân đoàn kết, tin tưởng, tích cực tham gia thực hiện các chủ trương, chính sách của Trung ương và của tỉnh, phấn đấu thực hiện hoàn thành Kế hoạch phát triển kinh tế - xã hội năm 2024.</w:t>
      </w:r>
    </w:p>
    <w:p>
      <w:r>
        <w:t>Điều 2. Tổ chức thực hiện</w:t>
      </w:r>
    </w:p>
    <w:p>
      <w:r>
        <w:t>1. Thủ trưởng các sở, ban ngành, đơn vị trực thuộc UBND tỉnh, các cơ quan trung ương trên địa bàn tỉnh, Chủ tịch UBND các huyện, thị xã, thành phố:</w:t>
      </w:r>
    </w:p>
    <w:p>
      <w:r>
        <w:t>a) Quyết tâm cao nhất, phấn đấu hoàn thành đạt và vượt các mục tiêu, chỉ tiêu, nhiệm vụ và giải pháp phát triển kinh tế - xã hội năm 2024 đã đề ra. Các cấp, các ngành trong hệ thống các cơ quan hành chính Nhà nước tiếp tục đổi mới phương thức chỉ đạo, điều hành; đổi mới mạnh mẽ về tư duy, cách thức làm việc, tạo chuyển biến rõ nét trong thực hiện nhiệm vụ được giao; không ngại khó, ngại khổ, né tránh, đùn đẩy trách nhiệm; chủ động, linh hoạt trong thực hiện nhiệm vụ, không thụ động, chờ sự chỉ đạo của cấp trên mới thực hiện; chủ động, thường xuyên tương tác với các cơ quan Trung ương để tranh thủ kịp thời các nguồn lực cho tỉnh; đặt việc thực hiện nhiệm vụ của các ngành, lĩnh vực trong xu thế chung với các ngành, lĩnh vực tương ứng của các tỉnh trong khu vực; thực hiện kịp thời công tác thi đua, khen thưởng nhằm thúc đẩy tinh thần, trách nhiệm, động lực làm việc, cống hiến, cũng như phải xử lý nghiêm túc các trường hợp vi phạm công vụ.</w:t>
      </w:r>
    </w:p>
    <w:p>
      <w:r>
        <w:t>b) Nghiêm túc, khẩn trương triển khai thực hiện đạt hiệu quả, chất lượng và toàn diện các nhiệm vụ và giải pháp đã nêu tại Kết luận của Tỉnh ủy, Nghị quyết của Hội đồng nhân dân tỉnh, Quyết định này và Chương trình công tác năm 2024 của UBND tỉnh; trực tiếp chịu trách nhiệm thực hiện nhiệm vụ:</w:t>
      </w:r>
    </w:p>
    <w:p>
      <w:r>
        <w:t>- Chậm nhất ngày 30/01/2024, triển khai xây dựng, ban hành Chương trình, Kế hoạch hành động cụ thể của cơ quan, đơn vị, địa phương để triển khai thực hiện Quyết định này và Chương trình công tác năm 2024 của UBND tỉnh tại Quyết định số 1440/QĐ-UBND ngày 26/12/2023; trong đó yêu cầu phải xác định rõ mục tiêu, nhiệm vụ, tiến độ thực hiện; đơn vị chủ trì, đơn vị phối hợp thực hiện các nhiệm vụ, giải pháp đề ra.</w:t>
      </w:r>
    </w:p>
    <w:p>
      <w:r>
        <w:t>- Phối hợp chặt chẽ, hiệu quả trong triển khai thực hiện nhiệm vụ; kịp thời tham mưu, đề xuất các giải pháp, biện pháp cụ thể để thực hiện thắng lợi các chỉ tiêu, nhiệm vụ đã đề ra tại Quyết định này.</w:t>
      </w:r>
    </w:p>
    <w:p>
      <w:r>
        <w:t>- Chủ động tổ chức triển khai thực hiện hiệu quả các nhiệm vụ, giải pháp liên quan đến từng ngành và địa phương; thường xuyên theo dõi, đôn đốc, kiểm tra, giám sát tiến độ và kết quả thực hiện chương trình, kế hoạch hành động đã đề ra; xử lý theo thẩm quyền hoặc đề xuất cấp có thẩm quyền những giải pháp, biện pháp nhằm xử lý kịp thời các vấn đề phát sinh.</w:t>
      </w:r>
    </w:p>
    <w:p>
      <w:r>
        <w:t>- Thực hiện nghiêm chế độ báo cáo tình hình thực hiện Kế hoạch phát triển kinh tế - xã hội hàng tháng, quý, 6 tháng, 9 tháng và cả năm gửi về Sở Kế hoạch và Đầu tư, Cục Thống kê tỉnh và Văn phòng UBND tỉnh đảm bảo chất lượng, đúng thời gian quy định.</w:t>
      </w:r>
    </w:p>
    <w:p>
      <w:r>
        <w:t>2.  Sở Thông tin và Truyền thông hướng dẫn các cơ quan báo chí, truyền thông của tỉnh và hợp tác với các cơ quan báo chí trung ương tuyên truyền Quyết định này và nhiệm vụ phát triển kinh tế - xã hội tỉnh Quảng Ngãi trong năm 2024.</w:t>
      </w:r>
    </w:p>
    <w:p>
      <w:r>
        <w:t>3.  Đề nghị Ủy ban Mặt trận Tổ quốc Việt Nam tỉnh, các tổ chức chính trị - xã hội tỉnh, các cơ quan chuyên trách, tham mưu giúp việc Tỉnh ủy phối hợp tuyên truyền, vận động, kêu gọi các thành phần kinh tế, các tầng lớp Nhân dân đoàn kết, chung sức, đồng lòng thực hiện các mục tiêu phát triển kinh tế - xã hội năm 2024 theo Nghị quyết của Hội đồng nhân dân tỉnh và các nhiệm vụ, giải pháp điều hành của UBND tỉnh tại Quyết định này. Đồng thời, các cơ quan Nhà nước có trách nhiệm giải quyết các kiến nghị của Ủy ban Mặt trận Tổ quốc Việt Nam tỉnh kịp thời, đầy đủ, tạo điều kiện để Ủy ban Mặt trận Tổ quốc Việt Nam tỉnh thực hiện nhiệm vụ giám sát theo quy định.</w:t>
      </w:r>
    </w:p>
    <w:p>
      <w:r>
        <w:t>Điều 3.  Quyết định này có hiệu lực thi hành kể từ ngày ký.</w:t>
      </w:r>
    </w:p>
    <w:p>
      <w:r>
        <w:t>Điều 4.  Chánh Văn phòng UBND tỉnh; Thủ trưởng các sở, ban ngành, đơn vị trực thuộc UBND tỉnh, các cơ quan trung ương trên địa bàn tỉnh; Chủ tịch UBND các huyện, thị xã, thành phố và Thủ trưởng các cơ quan, đơn vị liên quan căn cứ Quyết định thi hành./.</w:t>
      </w:r>
    </w:p>
    <w:p>
      <w:r>
        <w:t>Nơi nhận:</w:t>
      </w:r>
    </w:p>
    <w:p>
      <w:r>
        <w:t>- Như Điều 4;</w:t>
      </w:r>
    </w:p>
    <w:p>
      <w:r>
        <w:t>- Thủ tướng Chính phủ;</w:t>
      </w:r>
    </w:p>
    <w:p>
      <w:r>
        <w:t>- Văn phòng Chính phủ;</w:t>
      </w:r>
    </w:p>
    <w:p>
      <w:r>
        <w:t>- Bộ Kế hoạch và Đầu tư;</w:t>
      </w:r>
    </w:p>
    <w:p>
      <w:r>
        <w:t>- Bộ Tài chính;</w:t>
      </w:r>
    </w:p>
    <w:p>
      <w:r>
        <w:t>- Liên đoàn Thương mại và Công nghiệp Việt Nam;</w:t>
      </w:r>
    </w:p>
    <w:p>
      <w:r>
        <w:t>- Thường trực Tỉnh ủy;</w:t>
      </w:r>
    </w:p>
    <w:p>
      <w:r>
        <w:t>- Thường trực HĐND tỉnh;</w:t>
      </w:r>
    </w:p>
    <w:p>
      <w:r>
        <w:t>- CT, PCT UBND tỉnh;</w:t>
      </w:r>
    </w:p>
    <w:p>
      <w:r>
        <w:t>- Đoàn Đại biểu Quốc hội tỉnh;</w:t>
      </w:r>
    </w:p>
    <w:p>
      <w:r>
        <w:t>- Ban Thường trực UBMTTQVN tỉnh;</w:t>
      </w:r>
    </w:p>
    <w:p>
      <w:r>
        <w:t>- Các cơ quan chuyên trách tham mưu, giúp việc Tỉnh ủy;</w:t>
      </w:r>
    </w:p>
    <w:p>
      <w:r>
        <w:t>- Các tổ chức chính trị - xã hội tỉnh;</w:t>
      </w:r>
    </w:p>
    <w:p>
      <w:r>
        <w:t>- Huyện ủy, Thị ủy, Thành ủy Quảng Ngãi;</w:t>
      </w:r>
    </w:p>
    <w:p>
      <w:r>
        <w:t>- TT HĐND các huyện, thị xã, thành phố;</w:t>
      </w:r>
    </w:p>
    <w:p>
      <w:r>
        <w:t>- VPUB: PCVP, các phòng, đơn vị, CBTH;</w:t>
      </w:r>
    </w:p>
    <w:p>
      <w:r>
        <w:t>- Lưu: VT, KTTH.</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