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909/QĐ-UBND năm 2024 công bố mới danh mục thủ tục hành chính và phê duyệt Quy trình nội bộ giải quyết thủ tục hành chính lĩnh vực nghề thủ công mỹ nghệ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909/QĐ-UBND</w:t>
      </w:r>
    </w:p>
    <w:p>
      <w:r>
        <w:t>Trà Vinh, ngày 29 tháng 5 năm 2024</w:t>
      </w:r>
    </w:p>
    <w:p>
      <w:r>
        <w:t>QUYẾT ĐỊNH</w:t>
      </w:r>
    </w:p>
    <w:p>
      <w:r>
        <w:t>VỀ VIỆC CÔNG BỐ MỚI DANH MỤC THỦ TỤC HÀNH CHÍNH VÀ PHÊ DUYỆT QUY TRÌNH NỘI BỘ GIẢI QUYẾT THỦ TỤC HÀNH CHÍNH LĨNH VỰC NGHỀ THỦ CÔNG MỸ NGHỆ THUỘC THẨM QUYỀN GIẢI QUYẾT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1200/QĐ-BCT ngày 16 tháng 05 năm 2024 của Bộ trưởng Bộ Công Thương về việc công bố thủ tục hành chính mới được ban hành và bị bãi bỏ trong lĩnh vực nghề thủ công mỹ nghệ thuộc phạm vi chức năng quản lý của Bộ Công Thương;</w:t>
      </w:r>
    </w:p>
    <w:p>
      <w:r>
        <w:t>Theo đề nghị của Giám đốc Sở Công Thương tại Tờ trình số 26/TTr-SCT ngày 22 tháng 5 năm 2024.</w:t>
      </w:r>
    </w:p>
    <w:p>
      <w:r>
        <w:t>QUYẾT ĐỊNH:</w:t>
      </w:r>
    </w:p>
    <w:p>
      <w:r>
        <w:t>Điều 1.  Công bố mới kèm theo Quyết định này Danh mục  01  (Một) thủ tục hành chính (TTHC) và phê duyệt  01  (Một) Quy trình nội bộ giải quyết TTHC lĩnh vực nghề thủ công mỹ nghệ thuộc thẩm quyền giải quyết của Sở Công Thương.</w:t>
      </w:r>
    </w:p>
    <w:p>
      <w:r>
        <w:t>Điều 2.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Công Thương.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vận hành quy trình điện tử trong giải quyết TTHC tại Hệ thống thông tin giải quyết TTHC tỉnh Trà Vinh.</w:t>
      </w:r>
    </w:p>
    <w:p>
      <w:r>
        <w:t>Điều 3.  Quyết định này có hiệu lực thi hành kể từ ký.</w:t>
      </w:r>
    </w:p>
    <w:p>
      <w:r>
        <w:t>Điều 4.  Chánh Văn phòng Ủy ban nhân dân tỉnh, Giám đốc Sở Công Thương,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NGHỀ THỦ CÔNG MỸ NGHỆ THUỘC PHẠM VI CHỨC NĂNG QUẢN LÝ CỦA SỞ CÔNG THƯƠNG</w:t>
      </w:r>
    </w:p>
    <w:p>
      <w:r>
        <w:t>(Kèm theo Quyết định số 909/QĐ-UBND ngày 29/5/2024 của Chủ tịch UBND tỉnh Trà Vinh)</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w:t>
      </w:r>
    </w:p>
    <w:p>
      <w:r>
        <w:t>(  Nếu có  )</w:t>
      </w:r>
    </w:p>
    <w:p>
      <w:r>
        <w:t>Cơ quan thực hiện</w:t>
      </w:r>
    </w:p>
    <w:p>
      <w:r>
        <w:t>Cách thức thực hiện</w:t>
      </w:r>
    </w:p>
    <w:p>
      <w:r>
        <w:t>Căn cứ pháp lý</w:t>
      </w:r>
    </w:p>
    <w:p>
      <w:r>
        <w:t>1.</w:t>
      </w:r>
    </w:p>
    <w:p>
      <w:r>
        <w:t>1.012471</w:t>
      </w:r>
    </w:p>
    <w:p>
      <w:r>
        <w:t>Xét tặng danh hiệu “Nghệ nhân nhân dân”, “Nghệ nhân ưu tú” trong lĩnh vực nghề thủ công mỹ nghệ tại Hội đồng cấp tỉnh</w:t>
      </w:r>
    </w:p>
    <w:p>
      <w:r>
        <w:t>( Thủ tục có hiệu lực áp dụng từ ngày</w:t>
      </w:r>
    </w:p>
    <w:p>
      <w:r>
        <w:t>06/6/2024)</w:t>
      </w:r>
    </w:p>
    <w:p>
      <w:r>
        <w:t>Một phần</w:t>
      </w:r>
    </w:p>
    <w:p>
      <w:r>
        <w:t>Thời gian tổ chức hoạt động xét tặng danh hiệu “Nghệ nhân nhân dân”, “Nghệ nhân ưu tú” trong lĩnh vực nghề thủ công mỹ nghệ tại Hội đồng cấp tỉnh không quá 90 ngày (tương đương 64 ngày làm việc).</w:t>
      </w:r>
    </w:p>
    <w:p>
      <w:r>
        <w:t>Trung tâm Phục vụ hành chính công tỉnh Trà Vinh</w:t>
      </w:r>
    </w:p>
    <w:p>
      <w:r>
        <w:t>Không</w:t>
      </w:r>
    </w:p>
    <w:p>
      <w:r>
        <w:t>Sở Công Thương tỉnh Trà Vinh</w:t>
      </w:r>
    </w:p>
    <w:p>
      <w:r>
        <w:t>Nộp hồ sơ trực tiếp hoặc qua dịch vụ bưu chính công ích hoặc nộp trực tuyến qua hệ thống Cổng dịch vụ công</w:t>
      </w:r>
    </w:p>
    <w:p>
      <w:r>
        <w:t>- Nghị định số 43/2024/NĐ-CP ngày 19 tháng 4 năm 2024 của Chính phủ về quy định chi tiết về xét tặng danh hiệu "Nghệ nhân nhân dân", “Nghệ nhân ưu tú” trong lĩnh vực nghề thủ công mỹ nghệ;</w:t>
      </w:r>
    </w:p>
    <w:p>
      <w:r>
        <w:t>- Quyết định số 1200/QĐ-BCT ngày 16 tháng 05 năm 2024 của Bộ trưởng Bộ Công Thương về việc công bố thủ tục hành chính mới được ban hành và bị bãi bỏ trong lĩnh vực nghề thủ công mỹ nghệ thuộc phạm vi chức năng quản lý của Bộ Công Thương</w:t>
      </w:r>
    </w:p>
    <w:p>
      <w:r>
        <w:t>PHỤ LỤC II</w:t>
      </w:r>
    </w:p>
    <w:p>
      <w:r>
        <w:t>QUY TRÌNH NỘI BỘ TRONG GIẢI QUYẾT THỦ TỤC HÀNH CHÍNH LĨNH VỰC NGHỀ THỦ CÔNG MỸ NGHỆ THUỘC PHẠM VI CHỨC NĂNG QUẢN LÝ CỦA SỞ CÔNG THƯƠNG</w:t>
      </w:r>
    </w:p>
    <w:p>
      <w:r>
        <w:t>(Kèm theo Quyết định số 909/QĐ-UBND ngày 29/5/2024 của Chủ tịch UBND tỉnh Trà Vinh)</w:t>
      </w:r>
    </w:p>
    <w:p>
      <w:r>
        <w:t>1. Tên TTHC: Xét tặng danh hiệu “Nghệ nhân nhân dân”, “Nghệ nhân ưu tú” trong lĩnh vực nghề thủ công mỹ nghệ tại Hội đồng cấp tỉnh    (Mã TTHC: 1.012471 - Mức độ: Một phần)</w:t>
      </w:r>
    </w:p>
    <w:p>
      <w:r>
        <w:t>Tổng thời gian thực hiện TTHC: 64 ngày làm việc x 08 giờ/ngày làm việc = 512 giờ làm việc</w:t>
      </w:r>
    </w:p>
    <w:p>
      <w:r>
        <w:t>Bước thực hiện</w:t>
      </w:r>
    </w:p>
    <w:p>
      <w:r>
        <w:t>Đơn vị thực hiện</w:t>
      </w:r>
    </w:p>
    <w:p>
      <w:r>
        <w:t>Người thực hiện</w:t>
      </w:r>
    </w:p>
    <w:p>
      <w:r>
        <w:t>Kết quả thực hiện</w:t>
      </w:r>
    </w:p>
    <w:p>
      <w:r>
        <w:t>Thời gian quy định</w:t>
      </w:r>
    </w:p>
    <w:p>
      <w:r>
        <w:t>Trước hạn</w:t>
      </w:r>
    </w:p>
    <w:p>
      <w:r>
        <w:t>(2đ)</w:t>
      </w:r>
    </w:p>
    <w:p>
      <w:r>
        <w:t>Đúng hạn</w:t>
      </w:r>
    </w:p>
    <w:p>
      <w:r>
        <w:t>(1đ)</w:t>
      </w:r>
    </w:p>
    <w:p>
      <w:r>
        <w:t>Quá hạn</w:t>
      </w:r>
    </w:p>
    <w:p>
      <w:r>
        <w:t>(0đ)</w:t>
      </w:r>
    </w:p>
    <w:p>
      <w:r>
        <w:t>Bước 1</w:t>
      </w:r>
    </w:p>
    <w:p>
      <w:r>
        <w:t>Bộ phận Một cửa - Trung tâm Phục vụ hành chính công tỉnh</w:t>
      </w:r>
    </w:p>
    <w:p>
      <w:r>
        <w:t>Công chức một cửa</w:t>
      </w:r>
    </w:p>
    <w:p>
      <w:r>
        <w:t>- Tiếp nhận hồ sơ theo Kế hoạch, viết phiếu tiếp nhận và hẹn trả kết quả.</w:t>
      </w:r>
    </w:p>
    <w:p>
      <w:r>
        <w:t>- Chuyển hồ sơ.</w:t>
      </w:r>
    </w:p>
    <w:p>
      <w:r>
        <w:t>08 giờ</w:t>
      </w:r>
    </w:p>
    <w:p>
      <w:r>
        <w:t>Bước 2</w:t>
      </w:r>
    </w:p>
    <w:p>
      <w:r>
        <w:t>Phòng Quản lý công nghiệp – Sở Công Thương (Thường trực Hội đồng cấp tỉnh)</w:t>
      </w:r>
    </w:p>
    <w:p>
      <w:r>
        <w:t>Công chức nghiệp vụ</w:t>
      </w:r>
    </w:p>
    <w:p>
      <w:r>
        <w:t>- Xử lý, thẩm định hồ sơ.</w:t>
      </w:r>
    </w:p>
    <w:p>
      <w:r>
        <w:t>- Thành lập Hội đồng câp tỉnh.</w:t>
      </w:r>
    </w:p>
    <w:p>
      <w:r>
        <w:t>- Thông báo công khai danh sách các cá nhân đề nghị xét tặng trên phương tiện thông tin truyền thông.</w:t>
      </w:r>
    </w:p>
    <w:p>
      <w:r>
        <w:t>160 giờ</w:t>
      </w:r>
    </w:p>
    <w:p>
      <w:r>
        <w:t>-Tổ chức họp Hội đồng cấp tỉnh: xét chọn, thẩm định; đánh giá thực tế tại cơ sở; tiếp nhận xử lý phản ánh kiến nghị; Thông báo công khai kết quả xét chọn của Hội đồng cấp tỉnh trên phương tiện thông tin truyền thông.</w:t>
      </w:r>
    </w:p>
    <w:p>
      <w:r>
        <w:t>- Báo cáo kết quả đến Hội đồng chuyên ngành cấp Bộ.</w:t>
      </w:r>
    </w:p>
    <w:p>
      <w:r>
        <w:t>- Soạn dự thảo văn bản; trình lãnh đạo phòng xem xét.</w:t>
      </w:r>
    </w:p>
    <w:p>
      <w:r>
        <w:t>304 giờ</w:t>
      </w:r>
    </w:p>
    <w:p>
      <w:r>
        <w:t>Bước 3</w:t>
      </w:r>
    </w:p>
    <w:p>
      <w:r>
        <w:t>Phòng Quản lý Công nghiệp - Sở Công Thương - Lãnh đạo phòng (Thường trực Hội đồng cấp tỉnh)</w:t>
      </w:r>
    </w:p>
    <w:p>
      <w:r>
        <w:t>Công chức lãnh đạo phòng</w:t>
      </w:r>
    </w:p>
    <w:p>
      <w:r>
        <w:t>- Xem xét văn bản trả lời; trình lãnh đạo cơ quan phê duyệt.</w:t>
      </w:r>
    </w:p>
    <w:p>
      <w:r>
        <w:t>16 giờ</w:t>
      </w:r>
    </w:p>
    <w:p>
      <w:r>
        <w:t>Bước4</w:t>
      </w:r>
    </w:p>
    <w:p>
      <w:r>
        <w:t>Ban Giám đốc Sở(Thường trực Hội đồng cấp tỉnh)</w:t>
      </w:r>
    </w:p>
    <w:p>
      <w:r>
        <w:t>Công chức lãnh đạo cơ quan</w:t>
      </w:r>
    </w:p>
    <w:p>
      <w:r>
        <w:t>- Phê duyệt thông báo kết quả xét chọn.</w:t>
      </w:r>
    </w:p>
    <w:p>
      <w:r>
        <w:t>16 giờ</w:t>
      </w:r>
    </w:p>
    <w:p>
      <w:r>
        <w:t>Bước 5</w:t>
      </w:r>
    </w:p>
    <w:p>
      <w:r>
        <w:t>Văn phòng Sở - Chuyên viên</w:t>
      </w:r>
    </w:p>
    <w:p>
      <w:r>
        <w:t>Công chức (Văn thư - Thủ quỹ)</w:t>
      </w:r>
    </w:p>
    <w:p>
      <w:r>
        <w:t>- Vào sổ lưu, phát hành và đóng dấu.</w:t>
      </w:r>
    </w:p>
    <w:p>
      <w:r>
        <w:t>- Xuất lai thu phí, lệ phí (nếu có).</w:t>
      </w:r>
    </w:p>
    <w:p>
      <w:r>
        <w:t>- Gửi kết quả đến Bộ phận một cửa - Trung tâm Phục vụ hành chính công tỉnh.</w:t>
      </w:r>
    </w:p>
    <w:p>
      <w:r>
        <w:t>08 giờ</w:t>
      </w:r>
    </w:p>
    <w:p>
      <w:r>
        <w:t>Bước 6</w:t>
      </w:r>
    </w:p>
    <w:p>
      <w:r>
        <w:t>Bộ phận Một cửa - Trung tâm Phục vụ hành chính công tỉnh</w:t>
      </w:r>
    </w:p>
    <w:p>
      <w:r>
        <w:t>Công chức một cửa</w:t>
      </w:r>
    </w:p>
    <w:p>
      <w:r>
        <w:t>- Trả kết quả cho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