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2025 về Danh mục dịch vụ công trực tuyến toàn trình và dịch vụ công trực tuyến một phần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908/QĐ-UBND</w:t>
      </w:r>
    </w:p>
    <w:p>
      <w:r>
        <w:t>Sơn La, ngày 22 tháng 04 năm 2025</w:t>
      </w:r>
    </w:p>
    <w:p>
      <w:r>
        <w:t>QUYẾT ĐỊNH</w:t>
      </w:r>
    </w:p>
    <w:p>
      <w:r>
        <w:t>BAN HÀNH DANH MỤC DỊCH VỤ CÔNG TRỰC TUYẾN TOÀN TRÌNH VÀ DỊCH VỤ CÔNG TRỰC TUYẾN MỘT PHẦN THUỘC PHẠM VI, CHỨC NĂNG QUẢN LÝ NHÀ NƯỚC CỦA SỞ TƯ PHÁP</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51/TTr-STP ngày 21 tháng 4 năm 2025.</w:t>
      </w:r>
    </w:p>
    <w:p>
      <w:r>
        <w:t>QUYẾT ĐỊNH:</w:t>
      </w:r>
    </w:p>
    <w:p>
      <w:r>
        <w:t>Điều 1.  Ban hành kèm theo Quyết định này danh mục 191 dịch vụ công trực tuyến (bao gồm: 127 dịch vụ công trực tuyến toàn trình, 64 dịch vụ công trực tuyến một phần) thuộc phạm vi, chức năng quản lý nhà nước của Sở Tư pháp.</w:t>
      </w:r>
    </w:p>
    <w:p>
      <w:r>
        <w:t>(Danh mục và phụ lục kèm theo)</w:t>
      </w:r>
    </w:p>
    <w:p>
      <w:r>
        <w:t>Điều 2.  Quyết định này có hiệu lực thi hành kể từ ngày ký. Sở Tư pháp, Văn phòng UBND tỉnh, Sở Khoa học và Công nghệ có trách nhiệm như sau:</w:t>
      </w:r>
    </w:p>
    <w:p>
      <w:r>
        <w:t>1.  Sở Tư pháp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Tư pháp,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Lưu: VT, KSTTHC.Tr.</w:t>
      </w:r>
    </w:p>
    <w:p>
      <w:r>
        <w:t>KT. CHỦ TỊCH</w:t>
      </w:r>
    </w:p>
    <w:p>
      <w:r>
        <w:t>PHÓ CHỦ TỊCH</w:t>
      </w:r>
    </w:p>
    <w:p>
      <w:r>
        <w:t>Lê Hồng Minh</w:t>
      </w:r>
    </w:p>
    <w:p>
      <w:r>
        <w:t>PHỤ LỤC</w:t>
      </w:r>
    </w:p>
    <w:p>
      <w:r>
        <w:t>DANH MỤC DANH MỤC THỦ TỤC HÀNH CHÍNH TRỰC TUYẾN TOÀN TRÌNH VÀ MỘT PHẦN THUỘC PHẠM VI CHỨC NĂNG QUẢN LÝ NHÀ NƯỚC CỦA SỞ TƯ PHÁP</w:t>
      </w:r>
    </w:p>
    <w:p>
      <w:r>
        <w:t>(Ban hành kèm theo Quyết định số 908/QĐ-UBND ngày 22 tháng 4 năm 2025  của Chủ tịch UBND tỉnh Sơn La)</w:t>
      </w:r>
    </w:p>
    <w:p>
      <w:r>
        <w:t>TT</w:t>
      </w:r>
    </w:p>
    <w:p>
      <w:r>
        <w:t>Tên thủ tục   hành chính</w:t>
      </w:r>
    </w:p>
    <w:p>
      <w:r>
        <w:t>Mã số   TTHC</w:t>
      </w:r>
    </w:p>
    <w:p>
      <w:r>
        <w:t>Cấp thực hiện</w:t>
      </w:r>
    </w:p>
    <w:p>
      <w:r>
        <w:t>Cách thức thực hiện TTHC</w:t>
      </w:r>
    </w:p>
    <w:p>
      <w:r>
        <w:t>Trực tuyến toàn trình  [1]</w:t>
      </w:r>
    </w:p>
    <w:p>
      <w:r>
        <w:t>Trực tuyến một phần  [2]</w:t>
      </w:r>
    </w:p>
    <w:p>
      <w:r>
        <w:t>Đề xuất nâng lên toàn trình</w:t>
      </w:r>
    </w:p>
    <w:p>
      <w:r>
        <w:t>Không xác định là DVC trực tuyến  [3]</w:t>
      </w:r>
    </w:p>
    <w:p>
      <w:r>
        <w:t>A</w:t>
      </w:r>
    </w:p>
    <w:p>
      <w:r>
        <w:t>CẤP TỈNH: 117 TTHC</w:t>
      </w:r>
    </w:p>
    <w:p>
      <w:r>
        <w:t>I</w:t>
      </w:r>
    </w:p>
    <w:p>
      <w:r>
        <w:t>LĨNH VỰC CÔNG CHỨNG</w:t>
      </w:r>
    </w:p>
    <w:p>
      <w:r>
        <w:t>1</w:t>
      </w:r>
    </w:p>
    <w:p>
      <w:r>
        <w:t>Xóa đăng ký hành nghề và thu hồi Thẻ công chứng viên trường hợp công chứng viên không còn hành nghề tại tổ chức hành nghề công chứng</w:t>
      </w:r>
    </w:p>
    <w:p>
      <w:r>
        <w:t>2.002387.000 .00.00.H52</w:t>
      </w:r>
    </w:p>
    <w:p>
      <w:r>
        <w:t>Cấp tỉnh</w:t>
      </w:r>
    </w:p>
    <w:p>
      <w:r>
        <w:t>Trực tuyến, trực tiếp, bưu chính công ích</w:t>
      </w:r>
    </w:p>
    <w:p>
      <w:r>
        <w:t>x</w:t>
      </w:r>
    </w:p>
    <w:p>
      <w:r>
        <w:t>Không</w:t>
      </w:r>
    </w:p>
    <w:p>
      <w:r>
        <w:t>2</w:t>
      </w:r>
    </w:p>
    <w:p>
      <w:r>
        <w:t>Đăng ký tập sự lại hành nghề công chứng sau khi chấm dứt tập sự hành nghề công chứng</w:t>
      </w:r>
    </w:p>
    <w:p>
      <w:r>
        <w:t>1.001446.000 .00.00.H52</w:t>
      </w:r>
    </w:p>
    <w:p>
      <w:r>
        <w:t>Cấp tỉnh</w:t>
      </w:r>
    </w:p>
    <w:p>
      <w:r>
        <w:t>Trực tuyến, trực tiếp, bưu chính công ích</w:t>
      </w:r>
    </w:p>
    <w:p>
      <w:r>
        <w:t>x</w:t>
      </w:r>
    </w:p>
    <w:p>
      <w:r>
        <w:t>Không</w:t>
      </w:r>
    </w:p>
    <w:p>
      <w:r>
        <w:t>3</w:t>
      </w:r>
    </w:p>
    <w:p>
      <w:r>
        <w:t>Đăng ký tập sự hành nghề công chứng</w:t>
      </w:r>
    </w:p>
    <w:p>
      <w:r>
        <w:t>1.001071.000 .00.00.H52</w:t>
      </w:r>
    </w:p>
    <w:p>
      <w:r>
        <w:t>Cấp tỉnh</w:t>
      </w:r>
    </w:p>
    <w:p>
      <w:r>
        <w:t>Trực tuyến, trực tiếp, bưu chính công ích</w:t>
      </w:r>
    </w:p>
    <w:p>
      <w:r>
        <w:t>x</w:t>
      </w:r>
    </w:p>
    <w:p>
      <w:r>
        <w:t>Không</w:t>
      </w:r>
    </w:p>
    <w:p>
      <w:r>
        <w:t>4</w:t>
      </w:r>
    </w:p>
    <w:p>
      <w:r>
        <w:t>Đăng ký hành nghề và cấp Thẻ công chứng viên</w:t>
      </w:r>
    </w:p>
    <w:p>
      <w:r>
        <w:t>1.001756.000 .00.00.H52</w:t>
      </w:r>
    </w:p>
    <w:p>
      <w:r>
        <w:t>Cấp tỉnh</w:t>
      </w:r>
    </w:p>
    <w:p>
      <w:r>
        <w:t>Trực tuyến, trực tiếp, bưu chính công ích</w:t>
      </w:r>
    </w:p>
    <w:p>
      <w:r>
        <w:t>x</w:t>
      </w:r>
    </w:p>
    <w:p>
      <w:r>
        <w:t>Không</w:t>
      </w:r>
    </w:p>
    <w:p>
      <w:r>
        <w:t>5</w:t>
      </w:r>
    </w:p>
    <w:p>
      <w:r>
        <w:t>Thay đổi nội dung đăng ký hoạt động của Văn phòng công chứng được chuyển nhượng</w:t>
      </w:r>
    </w:p>
    <w:p>
      <w:r>
        <w:t>2.000743.000 .00.00.H52</w:t>
      </w:r>
    </w:p>
    <w:p>
      <w:r>
        <w:t>Cấp tỉnh</w:t>
      </w:r>
    </w:p>
    <w:p>
      <w:r>
        <w:t>Trực tuyến, trực tiếp, bưu chính công ích</w:t>
      </w:r>
    </w:p>
    <w:p>
      <w:r>
        <w:t>x</w:t>
      </w:r>
    </w:p>
    <w:p>
      <w:r>
        <w:t>Không</w:t>
      </w:r>
    </w:p>
    <w:p>
      <w:r>
        <w:t>6</w:t>
      </w:r>
    </w:p>
    <w:p>
      <w:r>
        <w:t>Thay đổi nội dung đăng ký hoạt động của Văn phòng công chứng nhận sáp nhập</w:t>
      </w:r>
    </w:p>
    <w:p>
      <w:r>
        <w:t>2.000758.000 .00.00.H52</w:t>
      </w:r>
    </w:p>
    <w:p>
      <w:r>
        <w:t>Cấp tỉnh</w:t>
      </w:r>
    </w:p>
    <w:p>
      <w:r>
        <w:t>Trực tuyến, trực tiếp, bưu chính công ích</w:t>
      </w:r>
    </w:p>
    <w:p>
      <w:r>
        <w:t>x</w:t>
      </w:r>
    </w:p>
    <w:p>
      <w:r>
        <w:t>Không</w:t>
      </w:r>
    </w:p>
    <w:p>
      <w:r>
        <w:t>7</w:t>
      </w:r>
    </w:p>
    <w:p>
      <w:r>
        <w:t>Thay đổi nội dung đăng ký hoạt động của Văn phòng công chứng</w:t>
      </w:r>
    </w:p>
    <w:p>
      <w:r>
        <w:t>2.000778.000 .00.00.H52</w:t>
      </w:r>
    </w:p>
    <w:p>
      <w:r>
        <w:t>Cấp tỉnh</w:t>
      </w:r>
    </w:p>
    <w:p>
      <w:r>
        <w:t>Trực tuyến, trực tiếp, bưu chính công ích</w:t>
      </w:r>
    </w:p>
    <w:p>
      <w:r>
        <w:t>x</w:t>
      </w:r>
    </w:p>
    <w:p>
      <w:r>
        <w:t>Không</w:t>
      </w:r>
    </w:p>
    <w:p>
      <w:r>
        <w:t>8</w:t>
      </w:r>
    </w:p>
    <w:p>
      <w:r>
        <w:t>Thay đổi nơi tập sự từ tổ chức hành nghề công chứng tại tỉnh, thành phố trực thuộc Trung ương này sang tổ chức hành nghề công chứng tại tỉnh, thành phố trực thuộc Trung ương khác</w:t>
      </w:r>
    </w:p>
    <w:p>
      <w:r>
        <w:t>1.001153.000 .00.00.H52</w:t>
      </w:r>
    </w:p>
    <w:p>
      <w:r>
        <w:t>Cấp tỉnh</w:t>
      </w:r>
    </w:p>
    <w:p>
      <w:r>
        <w:t>Trực tuyến, trực tiếp, bưu chính công ích</w:t>
      </w:r>
    </w:p>
    <w:p>
      <w:r>
        <w:t>x</w:t>
      </w:r>
    </w:p>
    <w:p>
      <w:r>
        <w:t>Không</w:t>
      </w:r>
    </w:p>
    <w:p>
      <w:r>
        <w:t>9</w:t>
      </w:r>
    </w:p>
    <w:p>
      <w:r>
        <w:t>Cấp lại thẻ công chứng</w:t>
      </w:r>
    </w:p>
    <w:p>
      <w:r>
        <w:t>1.001799.000 .00.00.H52</w:t>
      </w:r>
    </w:p>
    <w:p>
      <w:r>
        <w:t>Cấp tỉnh</w:t>
      </w:r>
    </w:p>
    <w:p>
      <w:r>
        <w:t>Trực tuyến, trực tiếp, bưu chính công ích</w:t>
      </w:r>
    </w:p>
    <w:p>
      <w:r>
        <w:t>x</w:t>
      </w:r>
    </w:p>
    <w:p>
      <w:r>
        <w:t>Không</w:t>
      </w:r>
    </w:p>
    <w:p>
      <w:r>
        <w:t>10</w:t>
      </w:r>
    </w:p>
    <w:p>
      <w:r>
        <w:t>Chấm dứt tập sự hành nghề công chứng</w:t>
      </w:r>
    </w:p>
    <w:p>
      <w:r>
        <w:t>1.001438.000 .00.00.H52</w:t>
      </w:r>
    </w:p>
    <w:p>
      <w:r>
        <w:t>Cấp tỉnh</w:t>
      </w:r>
    </w:p>
    <w:p>
      <w:r>
        <w:t>Trực tuyến, trực tiếp, bưu chính công ích</w:t>
      </w:r>
    </w:p>
    <w:p>
      <w:r>
        <w:t>x</w:t>
      </w:r>
    </w:p>
    <w:p>
      <w:r>
        <w:t>Không</w:t>
      </w:r>
    </w:p>
    <w:p>
      <w:r>
        <w:t>11</w:t>
      </w:r>
    </w:p>
    <w:p>
      <w:r>
        <w:t>Bổ nhiệm lại công chứng viên</w:t>
      </w:r>
    </w:p>
    <w:p>
      <w:r>
        <w:t>1.000100.000 .00.00.H52</w:t>
      </w:r>
    </w:p>
    <w:p>
      <w:r>
        <w:t>Cấp tỉnh</w:t>
      </w:r>
    </w:p>
    <w:p>
      <w:r>
        <w:t>Trực tuyến, trực tiếp, bưu chính công ích</w:t>
      </w:r>
    </w:p>
    <w:p>
      <w:r>
        <w:t>x</w:t>
      </w:r>
    </w:p>
    <w:p>
      <w:r>
        <w:t>Không</w:t>
      </w:r>
    </w:p>
    <w:p>
      <w:r>
        <w:t>12</w:t>
      </w:r>
    </w:p>
    <w:p>
      <w:r>
        <w:t>Hợp nhất văn phòng Công chứng</w:t>
      </w:r>
    </w:p>
    <w:p>
      <w:r>
        <w:t>1.001688.000 .00.00.H52</w:t>
      </w:r>
    </w:p>
    <w:p>
      <w:r>
        <w:t>Cấp tỉnh</w:t>
      </w:r>
    </w:p>
    <w:p>
      <w:r>
        <w:t>Trực tuyến, trực tiếp, bưu chính công ích</w:t>
      </w:r>
    </w:p>
    <w:p>
      <w:r>
        <w:t>x</w:t>
      </w:r>
    </w:p>
    <w:p>
      <w:r>
        <w:t>Không</w:t>
      </w:r>
    </w:p>
    <w:p>
      <w:r>
        <w:t>13</w:t>
      </w:r>
    </w:p>
    <w:p>
      <w:r>
        <w:t>Đăng ký tham dự kiểm tra kết quả tập sự hành nghề công chứng</w:t>
      </w:r>
    </w:p>
    <w:p>
      <w:r>
        <w:t>1.001721.000 .00.00.H52</w:t>
      </w:r>
    </w:p>
    <w:p>
      <w:r>
        <w:t>Cấp tỉnh</w:t>
      </w:r>
    </w:p>
    <w:p>
      <w:r>
        <w:t>Trực tiếp, bưu chính công ích</w:t>
      </w:r>
    </w:p>
    <w:p>
      <w:r>
        <w:t>x</w:t>
      </w:r>
    </w:p>
    <w:p>
      <w:r>
        <w:t>Có</w:t>
      </w:r>
    </w:p>
    <w:p>
      <w:r>
        <w:t>14</w:t>
      </w:r>
    </w:p>
    <w:p>
      <w:r>
        <w:t>Đăng ký hoạt động Văn phòng công chứng hợp nhất</w:t>
      </w:r>
    </w:p>
    <w:p>
      <w:r>
        <w:t>2.000766.000 .00.00.H52</w:t>
      </w:r>
    </w:p>
    <w:p>
      <w:r>
        <w:t>Cấp tỉnh</w:t>
      </w:r>
    </w:p>
    <w:p>
      <w:r>
        <w:t>Trực tuyến, trực tiếp, bưu chính công ích</w:t>
      </w:r>
    </w:p>
    <w:p>
      <w:r>
        <w:t>x</w:t>
      </w:r>
    </w:p>
    <w:p>
      <w:r>
        <w:t>Có</w:t>
      </w:r>
    </w:p>
    <w:p>
      <w:r>
        <w:t>15</w:t>
      </w:r>
    </w:p>
    <w:p>
      <w:r>
        <w:t>Đăng ký hoạt động Văn phòng công chứng</w:t>
      </w:r>
    </w:p>
    <w:p>
      <w:r>
        <w:t>2.000789.000 .00.00.H52</w:t>
      </w:r>
    </w:p>
    <w:p>
      <w:r>
        <w:t>Cấp tỉnh</w:t>
      </w:r>
    </w:p>
    <w:p>
      <w:r>
        <w:t>Trực tuyến, trực tiếp, bưu chính công ích</w:t>
      </w:r>
    </w:p>
    <w:p>
      <w:r>
        <w:t>x</w:t>
      </w:r>
    </w:p>
    <w:p>
      <w:r>
        <w:t>Có</w:t>
      </w:r>
    </w:p>
    <w:p>
      <w:r>
        <w:t>16</w:t>
      </w:r>
    </w:p>
    <w:p>
      <w:r>
        <w:t>Thành lập Văn phòng công chứng</w:t>
      </w:r>
    </w:p>
    <w:p>
      <w:r>
        <w:t>1.001877.000 .00.00.H52</w:t>
      </w:r>
    </w:p>
    <w:p>
      <w:r>
        <w:t>Cấp tỉnh</w:t>
      </w:r>
    </w:p>
    <w:p>
      <w:r>
        <w:t>Trực tuyến, trực tiếp, bưu chính công ích</w:t>
      </w:r>
    </w:p>
    <w:p>
      <w:r>
        <w:t>x</w:t>
      </w:r>
    </w:p>
    <w:p>
      <w:r>
        <w:t>Không</w:t>
      </w:r>
    </w:p>
    <w:p>
      <w:r>
        <w:t>17</w:t>
      </w:r>
    </w:p>
    <w:p>
      <w:r>
        <w:t>Thành lập Hội công chứng viên</w:t>
      </w:r>
    </w:p>
    <w:p>
      <w:r>
        <w:t>1.003118.000 .00.00.H52</w:t>
      </w:r>
    </w:p>
    <w:p>
      <w:r>
        <w:t>Cấp tỉnh</w:t>
      </w:r>
    </w:p>
    <w:p>
      <w:r>
        <w:t>Trực tuyến, trực tiếp, bưu chính công ích</w:t>
      </w:r>
    </w:p>
    <w:p>
      <w:r>
        <w:t>x</w:t>
      </w:r>
    </w:p>
    <w:p>
      <w:r>
        <w:t>Có</w:t>
      </w:r>
    </w:p>
    <w:p>
      <w:r>
        <w:t>18</w:t>
      </w:r>
    </w:p>
    <w:p>
      <w:r>
        <w:t>Thay đổi nơi tập sự hành nghề công chứng từ tổ chức hành nghề công chứng này sang tổ chức hành nghề công chứng khác trong cùng một tỉnh, thành phố trực thuộc Trung ương</w:t>
      </w:r>
    </w:p>
    <w:p>
      <w:r>
        <w:t>1.001125.000 .00.00.H52</w:t>
      </w:r>
    </w:p>
    <w:p>
      <w:r>
        <w:t>Cấp tỉnh</w:t>
      </w:r>
    </w:p>
    <w:p>
      <w:r>
        <w:t>Trực tiếp, bưu chính công ích</w:t>
      </w:r>
    </w:p>
    <w:p>
      <w:r>
        <w:t>x</w:t>
      </w:r>
    </w:p>
    <w:p>
      <w:r>
        <w:t>Có</w:t>
      </w:r>
    </w:p>
    <w:p>
      <w:r>
        <w:t>19</w:t>
      </w:r>
    </w:p>
    <w:p>
      <w:r>
        <w:t>Sáp nhập Văn phòng công chứng</w:t>
      </w:r>
    </w:p>
    <w:p>
      <w:r>
        <w:t>1.001665.000 .00.00.H52</w:t>
      </w:r>
    </w:p>
    <w:p>
      <w:r>
        <w:t>Cấp tỉnh</w:t>
      </w:r>
    </w:p>
    <w:p>
      <w:r>
        <w:t>Trực tuyến, trực tiếp, bưu chính công ích</w:t>
      </w:r>
    </w:p>
    <w:p>
      <w:r>
        <w:t>x</w:t>
      </w:r>
    </w:p>
    <w:p>
      <w:r>
        <w:t>Không</w:t>
      </w:r>
    </w:p>
    <w:p>
      <w:r>
        <w:t>20</w:t>
      </w:r>
    </w:p>
    <w:p>
      <w:r>
        <w:t>Miễn nhiệm công chứng viên (trường hợp được miễn nhiệm)</w:t>
      </w:r>
    </w:p>
    <w:p>
      <w:r>
        <w:t>1.000075.000 .00.00.H52</w:t>
      </w:r>
    </w:p>
    <w:p>
      <w:r>
        <w:t>Cấp tỉnh</w:t>
      </w:r>
    </w:p>
    <w:p>
      <w:r>
        <w:t>Trực tiếp, bưu chính công ích</w:t>
      </w:r>
    </w:p>
    <w:p>
      <w:r>
        <w:t>x</w:t>
      </w:r>
    </w:p>
    <w:p>
      <w:r>
        <w:t>Có</w:t>
      </w:r>
    </w:p>
    <w:p>
      <w:r>
        <w:t>21</w:t>
      </w:r>
    </w:p>
    <w:p>
      <w:r>
        <w:t>Chuyển nhượng Văn phòng công chứng</w:t>
      </w:r>
    </w:p>
    <w:p>
      <w:r>
        <w:t>1.001647.000 .00.00.H52</w:t>
      </w:r>
    </w:p>
    <w:p>
      <w:r>
        <w:t>Cấp tỉnh</w:t>
      </w:r>
    </w:p>
    <w:p>
      <w:r>
        <w:t>Trực tuyến, trực tiếp, bưu chính công ích</w:t>
      </w:r>
    </w:p>
    <w:p>
      <w:r>
        <w:t>x</w:t>
      </w:r>
    </w:p>
    <w:p>
      <w:r>
        <w:t>Không</w:t>
      </w:r>
    </w:p>
    <w:p>
      <w:r>
        <w:t>II</w:t>
      </w:r>
    </w:p>
    <w:p>
      <w:r>
        <w:t>LĨNH VỰC ĐẤU GIÁ TÀI SẢN</w:t>
      </w:r>
    </w:p>
    <w:p>
      <w:r>
        <w:t>1</w:t>
      </w:r>
    </w:p>
    <w:p>
      <w:r>
        <w:t>Thủ tục đăng ký tham dự kiểm tra kết quả tập sự hành nghề đấu giá tài sản</w:t>
      </w:r>
    </w:p>
    <w:p>
      <w:r>
        <w:t>2.002139.000 .00.00.H52</w:t>
      </w:r>
    </w:p>
    <w:p>
      <w:r>
        <w:t>Cấp tỉnh</w:t>
      </w:r>
    </w:p>
    <w:p>
      <w:r>
        <w:t>Trực tuyến, trực tiếp, bưu chính công ích</w:t>
      </w:r>
    </w:p>
    <w:p>
      <w:r>
        <w:t>x</w:t>
      </w:r>
    </w:p>
    <w:p>
      <w:r>
        <w:t>Không</w:t>
      </w:r>
    </w:p>
    <w:p>
      <w:r>
        <w:t>2</w:t>
      </w:r>
    </w:p>
    <w:p>
      <w:r>
        <w:t>Thủ tục đăng ký hoạt động của doanh nghiệp đấu giá tài sản</w:t>
      </w:r>
    </w:p>
    <w:p>
      <w:r>
        <w:t>2.001395.000 .00.00.H52</w:t>
      </w:r>
    </w:p>
    <w:p>
      <w:r>
        <w:t>Cấp tỉnh</w:t>
      </w:r>
    </w:p>
    <w:p>
      <w:r>
        <w:t>Trực tuyến, trực tiếp, bưu chính công ích</w:t>
      </w:r>
    </w:p>
    <w:p>
      <w:r>
        <w:t>x</w:t>
      </w:r>
    </w:p>
    <w:p>
      <w:r>
        <w:t>Có</w:t>
      </w:r>
    </w:p>
    <w:p>
      <w:r>
        <w:t>3</w:t>
      </w:r>
    </w:p>
    <w:p>
      <w:r>
        <w:t>Thủ tục đăng ký hoạt động của Chi nhánh doanh nghiệp đấu giá tài sản</w:t>
      </w:r>
    </w:p>
    <w:p>
      <w:r>
        <w:t>2.001247.000 .00.00.H52</w:t>
      </w:r>
    </w:p>
    <w:p>
      <w:r>
        <w:t>Cấp tỉnh</w:t>
      </w:r>
    </w:p>
    <w:p>
      <w:r>
        <w:t>Trực tuyến, trực tiếp, bưu chính công ích</w:t>
      </w:r>
    </w:p>
    <w:p>
      <w:r>
        <w:t>x</w:t>
      </w:r>
    </w:p>
    <w:p>
      <w:r>
        <w:t>Có</w:t>
      </w:r>
    </w:p>
    <w:p>
      <w:r>
        <w:t>4</w:t>
      </w:r>
    </w:p>
    <w:p>
      <w:r>
        <w:t>Thủ tục thay đổi nội dung đăng ký hoạt động của doanh nghiệp đấu giá tài sản</w:t>
      </w:r>
    </w:p>
    <w:p>
      <w:r>
        <w:t>2.001333.000 .00.00.H52</w:t>
      </w:r>
    </w:p>
    <w:p>
      <w:r>
        <w:t>Cấp tỉnh</w:t>
      </w:r>
    </w:p>
    <w:p>
      <w:r>
        <w:t>Trực tuyến, trực tiếp, bưu chính công ích</w:t>
      </w:r>
    </w:p>
    <w:p>
      <w:r>
        <w:t>x</w:t>
      </w:r>
    </w:p>
    <w:p>
      <w:r>
        <w:t>Có</w:t>
      </w:r>
    </w:p>
    <w:p>
      <w:r>
        <w:t>5</w:t>
      </w:r>
    </w:p>
    <w:p>
      <w:r>
        <w:t>Thủ tục phê duyệt đủ điều kiện thực hiện hình thức đấu giá trực tuyến</w:t>
      </w:r>
    </w:p>
    <w:p>
      <w:r>
        <w:t>2.001225.000 .00.00.H52</w:t>
      </w:r>
    </w:p>
    <w:p>
      <w:r>
        <w:t>Cấp tỉnh</w:t>
      </w:r>
    </w:p>
    <w:p>
      <w:r>
        <w:t>Trực tuyến, trực tiếp, bưu chính công ích</w:t>
      </w:r>
    </w:p>
    <w:p>
      <w:r>
        <w:t>x</w:t>
      </w:r>
    </w:p>
    <w:p>
      <w:r>
        <w:t>Có</w:t>
      </w:r>
    </w:p>
    <w:p>
      <w:r>
        <w:t>6</w:t>
      </w:r>
    </w:p>
    <w:p>
      <w:r>
        <w:t>Thủ tục cấp lại Thẻ đấu giá viên</w:t>
      </w:r>
    </w:p>
    <w:p>
      <w:r>
        <w:t>2.001807.000 .00.00.H52</w:t>
      </w:r>
    </w:p>
    <w:p>
      <w:r>
        <w:t>Cấp tỉnh</w:t>
      </w:r>
    </w:p>
    <w:p>
      <w:r>
        <w:t>Trực tuyến, trực tiếp, bưu chính công ích</w:t>
      </w:r>
    </w:p>
    <w:p>
      <w:r>
        <w:t>x</w:t>
      </w:r>
    </w:p>
    <w:p>
      <w:r>
        <w:t>Có</w:t>
      </w:r>
    </w:p>
    <w:p>
      <w:r>
        <w:t>7</w:t>
      </w:r>
    </w:p>
    <w:p>
      <w:r>
        <w:t>Thủ tục cấp lại Giấy đăng ký hoạt động của doanh nghiệp đấu giá tài sản</w:t>
      </w:r>
    </w:p>
    <w:p>
      <w:r>
        <w:t>2.001258.000 .00.00.H52</w:t>
      </w:r>
    </w:p>
    <w:p>
      <w:r>
        <w:t>Cấp tỉnh</w:t>
      </w:r>
    </w:p>
    <w:p>
      <w:r>
        <w:t>Trực tuyến, trực tiếp, bưu chính công ích</w:t>
      </w:r>
    </w:p>
    <w:p>
      <w:r>
        <w:t>x</w:t>
      </w:r>
    </w:p>
    <w:p>
      <w:r>
        <w:t>Có</w:t>
      </w:r>
    </w:p>
    <w:p>
      <w:r>
        <w:t>8</w:t>
      </w:r>
    </w:p>
    <w:p>
      <w:r>
        <w:t>Thủ tục cấp Thẻ đấu giá viên</w:t>
      </w:r>
    </w:p>
    <w:p>
      <w:r>
        <w:t>2.001815.000 .00.00.H52</w:t>
      </w:r>
    </w:p>
    <w:p>
      <w:r>
        <w:t>Cấp tỉnh</w:t>
      </w:r>
    </w:p>
    <w:p>
      <w:r>
        <w:t>Trực tuyến, trực tiếp, bưu chính công ích</w:t>
      </w:r>
    </w:p>
    <w:p>
      <w:r>
        <w:t>x</w:t>
      </w:r>
    </w:p>
    <w:p>
      <w:r>
        <w:t>Có</w:t>
      </w:r>
    </w:p>
    <w:p>
      <w:r>
        <w:t>III</w:t>
      </w:r>
    </w:p>
    <w:p>
      <w:r>
        <w:t>LĨNH VỰC BỒI THƯỜNG NHÀ NƯỚC</w:t>
      </w:r>
    </w:p>
    <w:p>
      <w:r>
        <w:t>1</w:t>
      </w:r>
    </w:p>
    <w:p>
      <w:r>
        <w:t>Phục hồi danh dự (cấp tỉnh)</w:t>
      </w:r>
    </w:p>
    <w:p>
      <w:r>
        <w:t>2.002191.000 .00.00.H52</w:t>
      </w:r>
    </w:p>
    <w:p>
      <w:r>
        <w:t>Cấp tỉnh</w:t>
      </w:r>
    </w:p>
    <w:p>
      <w:r>
        <w:t>Trực tuyến, trực tiếp, bưu chính công ích</w:t>
      </w:r>
    </w:p>
    <w:p>
      <w:r>
        <w:t>x</w:t>
      </w:r>
    </w:p>
    <w:p>
      <w:r>
        <w:t>Không</w:t>
      </w:r>
    </w:p>
    <w:p>
      <w:r>
        <w:t>2</w:t>
      </w:r>
    </w:p>
    <w:p>
      <w:r>
        <w:t>Giải quyết yêu cầu bồi thường tại cơ quan trực tiếp quản lý người thi hành công vụ gây thiệt hại (cấp tỉnh)</w:t>
      </w:r>
    </w:p>
    <w:p>
      <w:r>
        <w:t>1.001153.000 .00.00.H52</w:t>
      </w:r>
    </w:p>
    <w:p>
      <w:r>
        <w:t>Cấp tỉnh</w:t>
      </w:r>
    </w:p>
    <w:p>
      <w:r>
        <w:t>Trực tuyến, trực tiếp, bưu chính công ích</w:t>
      </w:r>
    </w:p>
    <w:p>
      <w:r>
        <w:t>x</w:t>
      </w:r>
    </w:p>
    <w:p>
      <w:r>
        <w:t>Không</w:t>
      </w:r>
    </w:p>
    <w:p>
      <w:r>
        <w:t>3</w:t>
      </w:r>
    </w:p>
    <w:p>
      <w:r>
        <w:t>Xác định cơ quan giải quyết bồi thường (cấp tỉnh)</w:t>
      </w:r>
    </w:p>
    <w:p>
      <w:r>
        <w:t>2.002193.000 .00.00.H52</w:t>
      </w:r>
    </w:p>
    <w:p>
      <w:r>
        <w:t>Cấp tỉnh</w:t>
      </w:r>
    </w:p>
    <w:p>
      <w:r>
        <w:t>Trực tuyến, trực tiếp, bưu chính công ích</w:t>
      </w:r>
    </w:p>
    <w:p>
      <w:r>
        <w:t>x</w:t>
      </w:r>
    </w:p>
    <w:p>
      <w:r>
        <w:t>Không</w:t>
      </w:r>
    </w:p>
    <w:p>
      <w:r>
        <w:t>IV</w:t>
      </w:r>
    </w:p>
    <w:p>
      <w:r>
        <w:t>LĨNH VỰC GIÁM ĐỊNH TƯ PHÁP</w:t>
      </w:r>
    </w:p>
    <w:p>
      <w:r>
        <w:t>1</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2.000555.000 .00.00.H52</w:t>
      </w:r>
    </w:p>
    <w:p>
      <w:r>
        <w:t>Cấp tỉnh</w:t>
      </w:r>
    </w:p>
    <w:p>
      <w:r>
        <w:t>Trực tuyến, trực tiếp, bưu chính công ích</w:t>
      </w:r>
    </w:p>
    <w:p>
      <w:r>
        <w:t>x</w:t>
      </w:r>
    </w:p>
    <w:p>
      <w:r>
        <w:t>Không</w:t>
      </w:r>
    </w:p>
    <w:p>
      <w:r>
        <w:t>2</w:t>
      </w:r>
    </w:p>
    <w:p>
      <w:r>
        <w:t>Cấp lại Giấy đăng ký hoạt động của Văn phòng giám định tư pháp trong trường hợp Giấy đăng ký hoạt động bị hư hỏng hoặc bị mất</w:t>
      </w:r>
    </w:p>
    <w:p>
      <w:r>
        <w:t>1.001117.000 .00.00.H52</w:t>
      </w:r>
    </w:p>
    <w:p>
      <w:r>
        <w:t>Cấp tỉnh</w:t>
      </w:r>
    </w:p>
    <w:p>
      <w:r>
        <w:t>Trực tuyến, trực tiếp, bưu chính công ích</w:t>
      </w:r>
    </w:p>
    <w:p>
      <w:r>
        <w:t>x</w:t>
      </w:r>
    </w:p>
    <w:p>
      <w:r>
        <w:t>Không</w:t>
      </w:r>
    </w:p>
    <w:p>
      <w:r>
        <w:t>3</w:t>
      </w:r>
    </w:p>
    <w:p>
      <w:r>
        <w:t>Chuyển đổi loại hình Văn phòng giám định tư pháp cấp tỉnh</w:t>
      </w:r>
    </w:p>
    <w:p>
      <w:r>
        <w:t>1.001216.000   .00.00.H52</w:t>
      </w:r>
    </w:p>
    <w:p>
      <w:r>
        <w:t>Cấp tỉnh</w:t>
      </w:r>
    </w:p>
    <w:p>
      <w:r>
        <w:t>Trực tuyến, trực tiếp, bưu chính công ích</w:t>
      </w:r>
    </w:p>
    <w:p>
      <w:r>
        <w:t>x</w:t>
      </w:r>
    </w:p>
    <w:p>
      <w:r>
        <w:t>Không</w:t>
      </w:r>
    </w:p>
    <w:p>
      <w:r>
        <w:t>4</w:t>
      </w:r>
    </w:p>
    <w:p>
      <w:r>
        <w:t>Thay đổi, bổ sung lĩnh vực giám định của Văn phòng giám định tư pháp</w:t>
      </w:r>
    </w:p>
    <w:p>
      <w:r>
        <w:t>2.000568.000 .00.00.H52</w:t>
      </w:r>
    </w:p>
    <w:p>
      <w:r>
        <w:t>Cấp tỉnh</w:t>
      </w:r>
    </w:p>
    <w:p>
      <w:r>
        <w:t>Trực tuyến, trực tiếp, bưu chính công ích</w:t>
      </w:r>
    </w:p>
    <w:p>
      <w:r>
        <w:t>x</w:t>
      </w:r>
    </w:p>
    <w:p>
      <w:r>
        <w:t>Không</w:t>
      </w:r>
    </w:p>
    <w:p>
      <w:r>
        <w:t>5</w:t>
      </w:r>
    </w:p>
    <w:p>
      <w:r>
        <w:t>Miễn nhiệm giám định viên tư pháp cấp tỉnh</w:t>
      </w:r>
    </w:p>
    <w:p>
      <w:r>
        <w:t>2.000894.000 .00.00.H52</w:t>
      </w:r>
    </w:p>
    <w:p>
      <w:r>
        <w:t>Cấp tỉnh</w:t>
      </w:r>
    </w:p>
    <w:p>
      <w:r>
        <w:t>Trực tuyến, trực tiếp, bưu chính công ích</w:t>
      </w:r>
    </w:p>
    <w:p>
      <w:r>
        <w:t>x</w:t>
      </w:r>
    </w:p>
    <w:p>
      <w:r>
        <w:t>Không</w:t>
      </w:r>
    </w:p>
    <w:p>
      <w:r>
        <w:t>6</w:t>
      </w:r>
    </w:p>
    <w:p>
      <w:r>
        <w:t>Đăng ký hoạt động văn phòng giám định tư pháp</w:t>
      </w:r>
    </w:p>
    <w:p>
      <w:r>
        <w:t>2.000823.000 .00.00.H52</w:t>
      </w:r>
    </w:p>
    <w:p>
      <w:r>
        <w:t>Cấp tỉnh</w:t>
      </w:r>
    </w:p>
    <w:p>
      <w:r>
        <w:t>Trực tuyến, trực tiếp, bưu chính công ích</w:t>
      </w:r>
    </w:p>
    <w:p>
      <w:r>
        <w:t>x</w:t>
      </w:r>
    </w:p>
    <w:p>
      <w:r>
        <w:t>Không</w:t>
      </w:r>
    </w:p>
    <w:p>
      <w:r>
        <w:t>7</w:t>
      </w:r>
    </w:p>
    <w:p>
      <w:r>
        <w:t>Cấp phép thành lập văn phòng giám định tư pháp</w:t>
      </w:r>
    </w:p>
    <w:p>
      <w:r>
        <w:t>2.000890.000 .00.00.H52</w:t>
      </w:r>
    </w:p>
    <w:p>
      <w:r>
        <w:t>Cấp tỉnh</w:t>
      </w:r>
    </w:p>
    <w:p>
      <w:r>
        <w:t>Trực tuyến, trực tiếp, bưu chính công ích</w:t>
      </w:r>
    </w:p>
    <w:p>
      <w:r>
        <w:t>x</w:t>
      </w:r>
    </w:p>
    <w:p>
      <w:r>
        <w:t>Không</w:t>
      </w:r>
    </w:p>
    <w:p>
      <w:r>
        <w:t>8</w:t>
      </w:r>
    </w:p>
    <w:p>
      <w:r>
        <w:t>Bổ nhiệm và cấp thẻ giám định viên tư pháp cấp tỉnh</w:t>
      </w:r>
    </w:p>
    <w:p>
      <w:r>
        <w:t>2.001122.000 .00.00.H52</w:t>
      </w:r>
    </w:p>
    <w:p>
      <w:r>
        <w:t>Cấp tỉnh</w:t>
      </w:r>
    </w:p>
    <w:p>
      <w:r>
        <w:t>Trực tuyến, trực tiếp, bưu chính công ích</w:t>
      </w:r>
    </w:p>
    <w:p>
      <w:r>
        <w:t>x</w:t>
      </w:r>
    </w:p>
    <w:p>
      <w:r>
        <w:t>Không</w:t>
      </w:r>
    </w:p>
    <w:p>
      <w:r>
        <w:t>V</w:t>
      </w:r>
    </w:p>
    <w:p>
      <w:r>
        <w:t>LĨNH VỰC HÒA GIẢI THƯƠNG MẠI</w:t>
      </w:r>
    </w:p>
    <w:p>
      <w:r>
        <w:t>1</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1.008915.000 .00.00.H52</w:t>
      </w:r>
    </w:p>
    <w:p>
      <w:r>
        <w:t>Cấp tỉnh</w:t>
      </w:r>
    </w:p>
    <w:p>
      <w:r>
        <w:t>Trực tuyến, trực tiếp, bưu chính công ích</w:t>
      </w:r>
    </w:p>
    <w:p>
      <w:r>
        <w:t>x</w:t>
      </w:r>
    </w:p>
    <w:p>
      <w:r>
        <w:t>Không</w:t>
      </w:r>
    </w:p>
    <w:p>
      <w:r>
        <w:t>2</w:t>
      </w:r>
    </w:p>
    <w:p>
      <w:r>
        <w:t>Đăng ký làm hòa giải viên thương mại vụ việc (cấp tỉnh)</w:t>
      </w:r>
    </w:p>
    <w:p>
      <w:r>
        <w:t>1.009284.000 .00.00.H52</w:t>
      </w:r>
    </w:p>
    <w:p>
      <w:r>
        <w:t>Cấp tỉnh</w:t>
      </w:r>
    </w:p>
    <w:p>
      <w:r>
        <w:t>Trực tuyến, trực tiếp, bưu chính công ích</w:t>
      </w:r>
    </w:p>
    <w:p>
      <w:r>
        <w:t>x</w:t>
      </w:r>
    </w:p>
    <w:p>
      <w:r>
        <w:t>Không</w:t>
      </w:r>
    </w:p>
    <w:p>
      <w:r>
        <w:t>3</w:t>
      </w:r>
    </w:p>
    <w:p>
      <w:r>
        <w:t>Đăng ký hoạt động của Chi nhánh Trung tâm hòa giải thương mại</w:t>
      </w:r>
    </w:p>
    <w:p>
      <w:r>
        <w:t>2.001716.000 .00.00.H52</w:t>
      </w:r>
    </w:p>
    <w:p>
      <w:r>
        <w:t>Cấp tỉnh</w:t>
      </w:r>
    </w:p>
    <w:p>
      <w:r>
        <w:t>Trực tuyến, trực tiếp, bưu chính công ích</w:t>
      </w:r>
    </w:p>
    <w:p>
      <w:r>
        <w:t>x</w:t>
      </w:r>
    </w:p>
    <w:p>
      <w:r>
        <w:t>Không</w:t>
      </w:r>
    </w:p>
    <w:p>
      <w:r>
        <w:t>4</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1.008913.000 .00.00.H52</w:t>
      </w:r>
    </w:p>
    <w:p>
      <w:r>
        <w:t>Cấp tỉnh</w:t>
      </w:r>
    </w:p>
    <w:p>
      <w:r>
        <w:t>Trực tuyến, trực tiếp, bưu chính công ích</w:t>
      </w:r>
    </w:p>
    <w:p>
      <w:r>
        <w:t>x</w:t>
      </w:r>
    </w:p>
    <w:p>
      <w:r>
        <w:t>Không</w:t>
      </w:r>
    </w:p>
    <w:p>
      <w:r>
        <w:t>5</w:t>
      </w:r>
    </w:p>
    <w:p>
      <w:r>
        <w:t>Thay đổi tên gọi, Trưởng chi nhánh trong Giấy đăng ký hoạt động của chi nhánh tổ chức hòa giải thương mại nước ngoài tại Việt Nam</w:t>
      </w:r>
    </w:p>
    <w:p>
      <w:r>
        <w:t>1.008916.000 .00.00.H52</w:t>
      </w:r>
    </w:p>
    <w:p>
      <w:r>
        <w:t>Cấp tỉnh</w:t>
      </w:r>
    </w:p>
    <w:p>
      <w:r>
        <w:t>Trực tuyến, trực tiếp, bưu chính công ích</w:t>
      </w:r>
    </w:p>
    <w:p>
      <w:r>
        <w:t>x</w:t>
      </w:r>
    </w:p>
    <w:p>
      <w:r>
        <w:t>Không</w:t>
      </w:r>
    </w:p>
    <w:p>
      <w:r>
        <w:t>6</w:t>
      </w:r>
    </w:p>
    <w:p>
      <w:r>
        <w:t>Chấm dứt hoạt động Trung tâm hòa giải thương mại trong trường hợp Trung tâm hòa giải thương mại tự chấm dứt hoạt động</w:t>
      </w:r>
    </w:p>
    <w:p>
      <w:r>
        <w:t>2.000515.000 .00.00.H52</w:t>
      </w:r>
    </w:p>
    <w:p>
      <w:r>
        <w:t>Cấp tỉnh</w:t>
      </w:r>
    </w:p>
    <w:p>
      <w:r>
        <w:t>Trực tuyến, trực tiếp, bưu chính công ích</w:t>
      </w:r>
    </w:p>
    <w:p>
      <w:r>
        <w:t>x</w:t>
      </w:r>
    </w:p>
    <w:p>
      <w:r>
        <w:t>Không</w:t>
      </w:r>
    </w:p>
    <w:p>
      <w:r>
        <w:t>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1.008914.000 .00.00.H52</w:t>
      </w:r>
    </w:p>
    <w:p>
      <w:r>
        <w:t>Cấp tỉnh</w:t>
      </w:r>
    </w:p>
    <w:p>
      <w:r>
        <w:t>Trực tuyến, trực tiếp, bưu chính công ích</w:t>
      </w:r>
    </w:p>
    <w:p>
      <w:r>
        <w:t>x</w:t>
      </w:r>
    </w:p>
    <w:p>
      <w:r>
        <w:t>Không</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(cấp tỉnh)</w:t>
      </w:r>
    </w:p>
    <w:p>
      <w:r>
        <w:t>1.009283.000 .00.00.H52</w:t>
      </w:r>
    </w:p>
    <w:p>
      <w:r>
        <w:t>Cấp tỉnh</w:t>
      </w:r>
    </w:p>
    <w:p>
      <w:r>
        <w:t>Trực tuyến, trực tiếp, bưu chính công ích</w:t>
      </w:r>
    </w:p>
    <w:p>
      <w:r>
        <w:t>x</w:t>
      </w:r>
    </w:p>
    <w:p>
      <w:r>
        <w:t>Không</w:t>
      </w:r>
    </w:p>
    <w:p>
      <w:r>
        <w:t>9</w:t>
      </w:r>
    </w:p>
    <w:p>
      <w:r>
        <w:t>Thay đổi tên gọi trong Giấy đăng ký hoạt động của Trung tâm hòa giải thương mại</w:t>
      </w:r>
    </w:p>
    <w:p>
      <w:r>
        <w:t>2.002047.000 .00.00.H52</w:t>
      </w:r>
    </w:p>
    <w:p>
      <w:r>
        <w:t>Cấp tỉnh</w:t>
      </w:r>
    </w:p>
    <w:p>
      <w:r>
        <w:t>Trực tuyến, trực tiếp, bưu chính công ích</w:t>
      </w:r>
    </w:p>
    <w:p>
      <w:r>
        <w:t>x</w:t>
      </w:r>
    </w:p>
    <w:p>
      <w:r>
        <w:t>Không</w:t>
      </w:r>
    </w:p>
    <w:p>
      <w:r>
        <w:t>VI</w:t>
      </w:r>
    </w:p>
    <w:p>
      <w:r>
        <w:t>LĨNH VỰC LUẬT SƯ</w:t>
      </w:r>
    </w:p>
    <w:p>
      <w:r>
        <w:t>1</w:t>
      </w:r>
    </w:p>
    <w:p>
      <w:r>
        <w:t>Đăng ký hành nghề luật sư với tư cách cá nhân</w:t>
      </w:r>
    </w:p>
    <w:p>
      <w:r>
        <w:t>1.002153.000 .00.00.H52</w:t>
      </w:r>
    </w:p>
    <w:p>
      <w:r>
        <w:t>Cấp tỉnh</w:t>
      </w:r>
    </w:p>
    <w:p>
      <w:r>
        <w:t>Trực tuyến, trực tiếp, bưu chính công ích</w:t>
      </w:r>
    </w:p>
    <w:p>
      <w:r>
        <w:t>x</w:t>
      </w:r>
    </w:p>
    <w:p>
      <w:r>
        <w:t>Không</w:t>
      </w:r>
    </w:p>
    <w:p>
      <w:r>
        <w:t>2</w:t>
      </w:r>
    </w:p>
    <w:p>
      <w:r>
        <w:t>Đăng ký hoạt động của tổ chức hành nghề luật sư</w:t>
      </w:r>
    </w:p>
    <w:p>
      <w:r>
        <w:t>1.002010.000 .00.00.H52</w:t>
      </w:r>
    </w:p>
    <w:p>
      <w:r>
        <w:t>Cấp tỉnh</w:t>
      </w:r>
    </w:p>
    <w:p>
      <w:r>
        <w:t>Trực tuyến, trực tiếp, bưu chính công ích</w:t>
      </w:r>
    </w:p>
    <w:p>
      <w:r>
        <w:t>x</w:t>
      </w:r>
    </w:p>
    <w:p>
      <w:r>
        <w:t>Không</w:t>
      </w:r>
    </w:p>
    <w:p>
      <w:r>
        <w:t>3</w:t>
      </w:r>
    </w:p>
    <w:p>
      <w:r>
        <w:t>Đăng ký hoạt động của công ty luật Việt Nam chuyển đổi từ công ty luật nước ngoài</w:t>
      </w:r>
    </w:p>
    <w:p>
      <w:r>
        <w:t>1.002398.000 .00.00.H52</w:t>
      </w:r>
    </w:p>
    <w:p>
      <w:r>
        <w:t>Cấp tỉnh</w:t>
      </w:r>
    </w:p>
    <w:p>
      <w:r>
        <w:t>Trực tuyến, trực tiếp, bưu chính công ích</w:t>
      </w:r>
    </w:p>
    <w:p>
      <w:r>
        <w:t>x</w:t>
      </w:r>
    </w:p>
    <w:p>
      <w:r>
        <w:t>Không</w:t>
      </w:r>
    </w:p>
    <w:p>
      <w:r>
        <w:t>4</w:t>
      </w:r>
    </w:p>
    <w:p>
      <w:r>
        <w:t>Đăng ký hoạt động của chi nhánh, công ty luật nước ngoài</w:t>
      </w:r>
    </w:p>
    <w:p>
      <w:r>
        <w:t>1.002181.000 .00.00.H52</w:t>
      </w:r>
    </w:p>
    <w:p>
      <w:r>
        <w:t>Cấp tỉnh</w:t>
      </w:r>
    </w:p>
    <w:p>
      <w:r>
        <w:t>Trực tuyến, trực tiếp, bưu chính công ích</w:t>
      </w:r>
    </w:p>
    <w:p>
      <w:r>
        <w:t>x</w:t>
      </w:r>
    </w:p>
    <w:p>
      <w:r>
        <w:t>Không</w:t>
      </w:r>
    </w:p>
    <w:p>
      <w:r>
        <w:t>5</w:t>
      </w:r>
    </w:p>
    <w:p>
      <w:r>
        <w:t>Đăng ký hoạt động của chi nhánh của tổ chức hành nghề luật sư</w:t>
      </w:r>
    </w:p>
    <w:p>
      <w:r>
        <w:t>1.002099.000 .00.00.H52</w:t>
      </w:r>
    </w:p>
    <w:p>
      <w:r>
        <w:t>Cấp tỉnh</w:t>
      </w:r>
    </w:p>
    <w:p>
      <w:r>
        <w:t>Trực tuyến, trực tiếp, bưu chính công ích</w:t>
      </w:r>
    </w:p>
    <w:p>
      <w:r>
        <w:t>x</w:t>
      </w:r>
    </w:p>
    <w:p>
      <w:r>
        <w:t>Không</w:t>
      </w:r>
    </w:p>
    <w:p>
      <w:r>
        <w:t>6</w:t>
      </w:r>
    </w:p>
    <w:p>
      <w:r>
        <w:t>Đăng ký hoạt động của chi nhánh của công ty luật nước ngoài tại Việt Nam</w:t>
      </w:r>
    </w:p>
    <w:p>
      <w:r>
        <w:t>1.002384.000 .00.00.H52</w:t>
      </w:r>
    </w:p>
    <w:p>
      <w:r>
        <w:t>Cấp tỉnh</w:t>
      </w:r>
    </w:p>
    <w:p>
      <w:r>
        <w:t>Trực tuyến, trực tiếp, bưu chính công ích</w:t>
      </w:r>
    </w:p>
    <w:p>
      <w:r>
        <w:t>x</w:t>
      </w:r>
    </w:p>
    <w:p>
      <w:r>
        <w:t>Không</w:t>
      </w:r>
    </w:p>
    <w:p>
      <w:r>
        <w:t>7</w:t>
      </w:r>
    </w:p>
    <w:p>
      <w:r>
        <w:t>Thay đổi nội dung đăng ký hoạt động của tổ chức hành nghề luật sư</w:t>
      </w:r>
    </w:p>
    <w:p>
      <w:r>
        <w:t>1.002032.000 .00.00.H52</w:t>
      </w:r>
    </w:p>
    <w:p>
      <w:r>
        <w:t>Cấp tỉnh</w:t>
      </w:r>
    </w:p>
    <w:p>
      <w:r>
        <w:t>Trực tuyến, trực tiếp, bưu chính công ích</w:t>
      </w:r>
    </w:p>
    <w:p>
      <w:r>
        <w:t>x</w:t>
      </w:r>
    </w:p>
    <w:p>
      <w:r>
        <w:t>Không</w:t>
      </w:r>
    </w:p>
    <w:p>
      <w:r>
        <w:t>8</w:t>
      </w:r>
    </w:p>
    <w:p>
      <w:r>
        <w:t>Thay đổi nội dung Giấy đăng ký hoạt động của chi nhánh, công ty luật nước ngoài</w:t>
      </w:r>
    </w:p>
    <w:p>
      <w:r>
        <w:t>1.002198.000 .00.00.H52</w:t>
      </w:r>
    </w:p>
    <w:p>
      <w:r>
        <w:t>Cấp tỉnh</w:t>
      </w:r>
    </w:p>
    <w:p>
      <w:r>
        <w:t>Trực tuyến, trực tiếp, bưu chính công ích</w:t>
      </w:r>
    </w:p>
    <w:p>
      <w:r>
        <w:t>x</w:t>
      </w:r>
    </w:p>
    <w:p>
      <w:r>
        <w:t>Không</w:t>
      </w:r>
    </w:p>
    <w:p>
      <w:r>
        <w:t>9</w:t>
      </w:r>
    </w:p>
    <w:p>
      <w:r>
        <w:t>Thay đổi người đại diện theo pháp luật của công ty luật trách nhiệm hữu hạn hai thành viên trở lên, công ty luật hợp danh</w:t>
      </w:r>
    </w:p>
    <w:p>
      <w:r>
        <w:t>1.002079.000 .00.00.H52</w:t>
      </w:r>
    </w:p>
    <w:p>
      <w:r>
        <w:t>Cấp tỉnh</w:t>
      </w:r>
    </w:p>
    <w:p>
      <w:r>
        <w:t>Trực tuyến, trực tiếp, bưu chính công ích</w:t>
      </w:r>
    </w:p>
    <w:p>
      <w:r>
        <w:t>x</w:t>
      </w:r>
    </w:p>
    <w:p>
      <w:r>
        <w:t>Không</w:t>
      </w:r>
    </w:p>
    <w:p>
      <w:r>
        <w:t>10</w:t>
      </w:r>
    </w:p>
    <w:p>
      <w:r>
        <w:t>Thay đổi người đại diện theo pháp luật của Văn phòng luật sư, công ty luật trách nhiệm hữu hạn một thành viên</w:t>
      </w:r>
    </w:p>
    <w:p>
      <w:r>
        <w:t>1.002055.000 .00.00.H52</w:t>
      </w:r>
    </w:p>
    <w:p>
      <w:r>
        <w:t>Cấp tỉnh</w:t>
      </w:r>
    </w:p>
    <w:p>
      <w:r>
        <w:t>Trực tuyến, trực tiếp, bưu chính công ích</w:t>
      </w:r>
    </w:p>
    <w:p>
      <w:r>
        <w:t>x</w:t>
      </w:r>
    </w:p>
    <w:p>
      <w:r>
        <w:t>Không</w:t>
      </w:r>
    </w:p>
    <w:p>
      <w:r>
        <w:t>11</w:t>
      </w:r>
    </w:p>
    <w:p>
      <w:r>
        <w:t>Sáp nhập công ty luật</w:t>
      </w:r>
    </w:p>
    <w:p>
      <w:r>
        <w:t>1.002234.000 .00.00.H52</w:t>
      </w:r>
    </w:p>
    <w:p>
      <w:r>
        <w:t>Cấp tỉnh</w:t>
      </w:r>
    </w:p>
    <w:p>
      <w:r>
        <w:t>Trực tuyến, trực tiếp, bưu chính công ích</w:t>
      </w:r>
    </w:p>
    <w:p>
      <w:r>
        <w:t>x</w:t>
      </w:r>
    </w:p>
    <w:p>
      <w:r>
        <w:t>Không</w:t>
      </w:r>
    </w:p>
    <w:p>
      <w:r>
        <w:t>12</w:t>
      </w:r>
    </w:p>
    <w:p>
      <w:r>
        <w:t>Hợp nhất công ty luật</w:t>
      </w:r>
    </w:p>
    <w:p>
      <w:r>
        <w:t>1.002218.000 .00.00.H52</w:t>
      </w:r>
    </w:p>
    <w:p>
      <w:r>
        <w:t>Cấp tỉnh</w:t>
      </w:r>
    </w:p>
    <w:p>
      <w:r>
        <w:t>Trực tuyến, trực tiếp, bưu chính công ích</w:t>
      </w:r>
    </w:p>
    <w:p>
      <w:r>
        <w:t>x</w:t>
      </w:r>
    </w:p>
    <w:p>
      <w:r>
        <w:t>Không</w:t>
      </w:r>
    </w:p>
    <w:p>
      <w:r>
        <w:t>13</w:t>
      </w:r>
    </w:p>
    <w:p>
      <w:r>
        <w:t>Cấp lại Giấy đăng ký hoạt động của chi nhánh, công ty luật nước ngoài</w:t>
      </w:r>
    </w:p>
    <w:p>
      <w:r>
        <w:t>1.002368.000 .00.00.H52</w:t>
      </w:r>
    </w:p>
    <w:p>
      <w:r>
        <w:t>Cấp tỉnh</w:t>
      </w:r>
    </w:p>
    <w:p>
      <w:r>
        <w:t>Trực tuyến, trực tiếp, bưu chính công ích</w:t>
      </w:r>
    </w:p>
    <w:p>
      <w:r>
        <w:t>x</w:t>
      </w:r>
    </w:p>
    <w:p>
      <w:r>
        <w:t>Không</w:t>
      </w:r>
    </w:p>
    <w:p>
      <w:r>
        <w:t>14</w:t>
      </w:r>
    </w:p>
    <w:p>
      <w:r>
        <w:t>Chuyển đổi công ty luật trách nhiệm hữu hạn và công ty luật hợp danh, chuyển đổi văn phòng luật sư thành công ty luật</w:t>
      </w:r>
    </w:p>
    <w:p>
      <w:r>
        <w:t>1.008709.000 .00.00.H52</w:t>
      </w:r>
    </w:p>
    <w:p>
      <w:r>
        <w:t>Cấp tỉnh</w:t>
      </w:r>
    </w:p>
    <w:p>
      <w:r>
        <w:t>Trực tuyến, trực tiếp, bưu chính công ích</w:t>
      </w:r>
    </w:p>
    <w:p>
      <w:r>
        <w:t>x</w:t>
      </w:r>
    </w:p>
    <w:p>
      <w:r>
        <w:t>Không</w:t>
      </w:r>
    </w:p>
    <w:p>
      <w:r>
        <w:t>VII</w:t>
      </w:r>
    </w:p>
    <w:p>
      <w:r>
        <w:t>LĨNH VỰC NUÔI CON NUÔI</w:t>
      </w:r>
    </w:p>
    <w:p>
      <w:r>
        <w:t>1</w:t>
      </w:r>
    </w:p>
    <w:p>
      <w:r>
        <w:t>Giải quyết việc nuôi con nuôi có yếu tố nước ngoài đối với trẻ em sống ở cơ sở nuôi dưỡng</w:t>
      </w:r>
    </w:p>
    <w:p>
      <w:r>
        <w:t>1.003976.000 .00.00.H52</w:t>
      </w:r>
    </w:p>
    <w:p>
      <w:r>
        <w:t>Cấp tỉnh</w:t>
      </w:r>
    </w:p>
    <w:p>
      <w:r>
        <w:t>Trực tuyến, trực tiếp, bưu chính công ích</w:t>
      </w:r>
    </w:p>
    <w:p>
      <w:r>
        <w:t>x</w:t>
      </w:r>
    </w:p>
    <w:p>
      <w:r>
        <w:t>Không</w:t>
      </w:r>
    </w:p>
    <w:p>
      <w:r>
        <w:t>2</w:t>
      </w:r>
    </w:p>
    <w:p>
      <w:r>
        <w:t>Giải quyết việc nuôi con nuôi có yếu tố nước ngoài đối với trường hợp cha dượng, mẹ kế nhận con riêng của vợ hoặc chồng; cô, cậu, dì, chú, bác ruột nhận cháu làm con nuôi</w:t>
      </w:r>
    </w:p>
    <w:p>
      <w:r>
        <w:t>1.004878.000 .00.00.H52</w:t>
      </w:r>
    </w:p>
    <w:p>
      <w:r>
        <w:t>Cấp tỉnh</w:t>
      </w:r>
    </w:p>
    <w:p>
      <w:r>
        <w:t>Trực tuyến, trực tiếp, bưu chính công ích</w:t>
      </w:r>
    </w:p>
    <w:p>
      <w:r>
        <w:t>x</w:t>
      </w:r>
    </w:p>
    <w:p>
      <w:r>
        <w:t>Không</w:t>
      </w:r>
    </w:p>
    <w:p>
      <w:r>
        <w:t>3</w:t>
      </w:r>
    </w:p>
    <w:p>
      <w:r>
        <w:t>Thủ tục Xác nhận công dân Việt Nam thường trú khu vực biên giới đủ điều kiện nhận trẻ em của nước láng giềng cư trú ở khu vực biên giới làm con nuôi</w:t>
      </w:r>
    </w:p>
    <w:p>
      <w:r>
        <w:t>2.002349.000 .00.00.H52</w:t>
      </w:r>
    </w:p>
    <w:p>
      <w:r>
        <w:t>Cấp tỉnh</w:t>
      </w:r>
    </w:p>
    <w:p>
      <w:r>
        <w:t>Trực tiếp, bưu chính công ích</w:t>
      </w:r>
    </w:p>
    <w:p>
      <w:r>
        <w:t>x</w:t>
      </w:r>
    </w:p>
    <w:p>
      <w:r>
        <w:t>Có</w:t>
      </w:r>
    </w:p>
    <w:p>
      <w:r>
        <w:t>4</w:t>
      </w:r>
    </w:p>
    <w:p>
      <w:r>
        <w:t>Đăng ký lại việc nuôi con nuôi có yếu tố nước ngoài</w:t>
      </w:r>
    </w:p>
    <w:p>
      <w:r>
        <w:t>1.003197.000 .00.00.H52</w:t>
      </w:r>
    </w:p>
    <w:p>
      <w:r>
        <w:t>Cấp tỉnh</w:t>
      </w:r>
    </w:p>
    <w:p>
      <w:r>
        <w:t>Trực tuyến, trực tiếp, bưu chính công ích</w:t>
      </w:r>
    </w:p>
    <w:p>
      <w:r>
        <w:t>x</w:t>
      </w:r>
    </w:p>
    <w:p>
      <w:r>
        <w:t>Có</w:t>
      </w:r>
    </w:p>
    <w:p>
      <w:r>
        <w:t>5</w:t>
      </w:r>
    </w:p>
    <w:p>
      <w:r>
        <w:t>Giải quyết việc người nước ngoài thường trú ở Việt Nam nhận trẻ em Việt Nam làm con nuôi</w:t>
      </w:r>
    </w:p>
    <w:p>
      <w:r>
        <w:t>1.003160.000 .00.00.H52</w:t>
      </w:r>
    </w:p>
    <w:p>
      <w:r>
        <w:t>Cấp tỉnh</w:t>
      </w:r>
    </w:p>
    <w:p>
      <w:r>
        <w:t>Trực tuyến, trực tiếp, bưu chính công ích</w:t>
      </w:r>
    </w:p>
    <w:p>
      <w:r>
        <w:t>x</w:t>
      </w:r>
    </w:p>
    <w:p>
      <w:r>
        <w:t>Không</w:t>
      </w:r>
    </w:p>
    <w:p>
      <w:r>
        <w:t>VIII</w:t>
      </w:r>
    </w:p>
    <w:p>
      <w:r>
        <w:t>LĨNH VỰC QUẢN TÀI VIÊN</w:t>
      </w:r>
    </w:p>
    <w:p>
      <w:r>
        <w:t>1</w:t>
      </w:r>
    </w:p>
    <w:p>
      <w:r>
        <w:t>Đăng ký hành nghề quản lý, thanh lý tài sản đối với doanh nghiệp quản lý, thanh lý tài sản</w:t>
      </w:r>
    </w:p>
    <w:p>
      <w:r>
        <w:t>1.001842.000 .00.00.H52</w:t>
      </w:r>
    </w:p>
    <w:p>
      <w:r>
        <w:t>Cấp tỉnh</w:t>
      </w:r>
    </w:p>
    <w:p>
      <w:r>
        <w:t>Trực tuyến, trực tiếp, bưu chính công ích</w:t>
      </w:r>
    </w:p>
    <w:p>
      <w:r>
        <w:t>x</w:t>
      </w:r>
    </w:p>
    <w:p>
      <w:r>
        <w:t>Không</w:t>
      </w:r>
    </w:p>
    <w:p>
      <w:r>
        <w:t>2</w:t>
      </w:r>
    </w:p>
    <w:p>
      <w:r>
        <w:t>Đăng ký hành nghề quản lý, thanh lý tài sản với tư cách cá nhân</w:t>
      </w:r>
    </w:p>
    <w:p>
      <w:r>
        <w:t>1.002626.000 .00.00.H52</w:t>
      </w:r>
    </w:p>
    <w:p>
      <w:r>
        <w:t>Cấp tỉnh</w:t>
      </w:r>
    </w:p>
    <w:p>
      <w:r>
        <w:t>Trực tuyến, trực tiếp, bưu chính công ích</w:t>
      </w:r>
    </w:p>
    <w:p>
      <w:r>
        <w:t>x</w:t>
      </w:r>
    </w:p>
    <w:p>
      <w:r>
        <w:t>Không</w:t>
      </w:r>
    </w:p>
    <w:p>
      <w:r>
        <w:t>3</w:t>
      </w:r>
    </w:p>
    <w:p>
      <w:r>
        <w:t>Thay đổi thông tin đăng ký hành nghề của doanh nghiệp quản lý, thanh lý tài sản</w:t>
      </w:r>
    </w:p>
    <w:p>
      <w:r>
        <w:t>1.001600.000 .00.00.H52</w:t>
      </w:r>
    </w:p>
    <w:p>
      <w:r>
        <w:t>Cấp tỉnh</w:t>
      </w:r>
    </w:p>
    <w:p>
      <w:r>
        <w:t>Trực tuyến, trực tiếp, bưu chính công ích</w:t>
      </w:r>
    </w:p>
    <w:p>
      <w:r>
        <w:t>x</w:t>
      </w:r>
    </w:p>
    <w:p>
      <w:r>
        <w:t>Không</w:t>
      </w:r>
    </w:p>
    <w:p>
      <w:r>
        <w:t>4</w:t>
      </w:r>
    </w:p>
    <w:p>
      <w:r>
        <w:t>Thay đổi thông tin đăng ký hành nghề của Quản tài viên</w:t>
      </w:r>
    </w:p>
    <w:p>
      <w:r>
        <w:t>1.001633.000 .00.00.H52</w:t>
      </w:r>
    </w:p>
    <w:p>
      <w:r>
        <w:t>Cấp tỉnh</w:t>
      </w:r>
    </w:p>
    <w:p>
      <w:r>
        <w:t>Trực tiếp, bưu chính công ích</w:t>
      </w:r>
    </w:p>
    <w:p>
      <w:r>
        <w:t>x</w:t>
      </w:r>
    </w:p>
    <w:p>
      <w:r>
        <w:t>Có</w:t>
      </w:r>
    </w:p>
    <w:p>
      <w:r>
        <w:t>5</w:t>
      </w:r>
    </w:p>
    <w:p>
      <w:r>
        <w:t>Thay đổi thành viên hợp danh của công ty hợp danh hoặc thay đổi chủ doanh nghiệp tư nhân của doanh nghiệp quản lý, thanh lý tài sản</w:t>
      </w:r>
    </w:p>
    <w:p>
      <w:r>
        <w:t>1.008727.000 .00.00.H52</w:t>
      </w:r>
    </w:p>
    <w:p>
      <w:r>
        <w:t>Cấp tỉnh</w:t>
      </w:r>
    </w:p>
    <w:p>
      <w:r>
        <w:t>Trực tiếp, bưu chính công ích</w:t>
      </w:r>
    </w:p>
    <w:p>
      <w:r>
        <w:t>x</w:t>
      </w:r>
    </w:p>
    <w:p>
      <w:r>
        <w:t>Có</w:t>
      </w:r>
    </w:p>
    <w:p>
      <w:r>
        <w:t>IX</w:t>
      </w:r>
    </w:p>
    <w:p>
      <w:r>
        <w:t>LĨNH VỰC QUỐC TỊCH</w:t>
      </w:r>
    </w:p>
    <w:p>
      <w:r>
        <w:t>1</w:t>
      </w:r>
    </w:p>
    <w:p>
      <w:r>
        <w:t>Thủ tục thôi quốc tịch Việt Nam trong nước</w:t>
      </w:r>
    </w:p>
    <w:p>
      <w:r>
        <w:t>2.002036.000 .00.00.H52</w:t>
      </w:r>
    </w:p>
    <w:p>
      <w:r>
        <w:t>Cấp tỉnh</w:t>
      </w:r>
    </w:p>
    <w:p>
      <w:r>
        <w:t>Trực tuyến, trực tiếp, bưu chính công ích</w:t>
      </w:r>
    </w:p>
    <w:p>
      <w:r>
        <w:t>x</w:t>
      </w:r>
    </w:p>
    <w:p>
      <w:r>
        <w:t>Không</w:t>
      </w:r>
    </w:p>
    <w:p>
      <w:r>
        <w:t>2</w:t>
      </w:r>
    </w:p>
    <w:p>
      <w:r>
        <w:t>Thủ tục cấp giấy xác nhận là người gốc Việt Nam</w:t>
      </w:r>
    </w:p>
    <w:p>
      <w:r>
        <w:t>2.001895.000 .00.00.H52</w:t>
      </w:r>
    </w:p>
    <w:p>
      <w:r>
        <w:t>Cấp tỉnh</w:t>
      </w:r>
    </w:p>
    <w:p>
      <w:r>
        <w:t>Trực tuyến, trực tiếp, bưu chính công ích</w:t>
      </w:r>
    </w:p>
    <w:p>
      <w:r>
        <w:t>x</w:t>
      </w:r>
    </w:p>
    <w:p>
      <w:r>
        <w:t>Không</w:t>
      </w:r>
    </w:p>
    <w:p>
      <w:r>
        <w:t>3</w:t>
      </w:r>
    </w:p>
    <w:p>
      <w:r>
        <w:t>Thủ tục cấp Giấy xác nhận có quốc tịch Việt Nam ở trong nước</w:t>
      </w:r>
    </w:p>
    <w:p>
      <w:r>
        <w:t>2.005136.000 .00.00.H52</w:t>
      </w:r>
    </w:p>
    <w:p>
      <w:r>
        <w:t>Cấp tỉnh</w:t>
      </w:r>
    </w:p>
    <w:p>
      <w:r>
        <w:t>Trực tuyến, trực tiếp, bưu chính công ích</w:t>
      </w:r>
    </w:p>
    <w:p>
      <w:r>
        <w:t>x</w:t>
      </w:r>
    </w:p>
    <w:p>
      <w:r>
        <w:t>Không</w:t>
      </w:r>
    </w:p>
    <w:p>
      <w:r>
        <w:t>4</w:t>
      </w:r>
    </w:p>
    <w:p>
      <w:r>
        <w:t>Thủ tục trở lại quốc tịch Việt Nam ở trong nước</w:t>
      </w:r>
    </w:p>
    <w:p>
      <w:r>
        <w:t>2.002038.000 .00.00.H52</w:t>
      </w:r>
    </w:p>
    <w:p>
      <w:r>
        <w:t>Cấp tỉnh</w:t>
      </w:r>
    </w:p>
    <w:p>
      <w:r>
        <w:t>Trực tuyến, trực tiếp, bưu chính công ích</w:t>
      </w:r>
    </w:p>
    <w:p>
      <w:r>
        <w:t>x</w:t>
      </w:r>
    </w:p>
    <w:p>
      <w:r>
        <w:t>Không</w:t>
      </w:r>
    </w:p>
    <w:p>
      <w:r>
        <w:t>5</w:t>
      </w:r>
    </w:p>
    <w:p>
      <w:r>
        <w:t>Thủ tục nhập quốc tịch Việt Nam</w:t>
      </w:r>
    </w:p>
    <w:p>
      <w:r>
        <w:t>2.002039.000 .00.00.H52</w:t>
      </w:r>
    </w:p>
    <w:p>
      <w:r>
        <w:t>Cấp tỉnh</w:t>
      </w:r>
    </w:p>
    <w:p>
      <w:r>
        <w:t>Trực tuyến, trực tiếp, bưu chính công ích</w:t>
      </w:r>
    </w:p>
    <w:p>
      <w:r>
        <w:t>x</w:t>
      </w:r>
    </w:p>
    <w:p>
      <w:r>
        <w:t>Không</w:t>
      </w:r>
    </w:p>
    <w:p>
      <w:r>
        <w:t>X</w:t>
      </w:r>
    </w:p>
    <w:p>
      <w:r>
        <w:t>LĨNH VỰC THỪA PHÁT LẠI</w:t>
      </w:r>
    </w:p>
    <w:p>
      <w:r>
        <w:t>1</w:t>
      </w:r>
    </w:p>
    <w:p>
      <w:r>
        <w:t>Thay đổi nơi tập sự hành nghề Thừa phát lại</w:t>
      </w:r>
    </w:p>
    <w:p>
      <w:r>
        <w:t>1.008926.000 .00.00.H52</w:t>
      </w:r>
    </w:p>
    <w:p>
      <w:r>
        <w:t>Cấp tỉnh</w:t>
      </w:r>
    </w:p>
    <w:p>
      <w:r>
        <w:t>Trực tuyến, trực tiếp, bưu chính công ích</w:t>
      </w:r>
    </w:p>
    <w:p>
      <w:r>
        <w:t>x</w:t>
      </w:r>
    </w:p>
    <w:p>
      <w:r>
        <w:t>Không</w:t>
      </w:r>
    </w:p>
    <w:p>
      <w:r>
        <w:t>2</w:t>
      </w:r>
    </w:p>
    <w:p>
      <w:r>
        <w:t>Thay đổi nội dung đăng ký hoạt động của Văn phòng Thừa phát lại</w:t>
      </w:r>
    </w:p>
    <w:p>
      <w:r>
        <w:t>1.008931.000 .00.00.H52</w:t>
      </w:r>
    </w:p>
    <w:p>
      <w:r>
        <w:t>Cấp tỉnh</w:t>
      </w:r>
    </w:p>
    <w:p>
      <w:r>
        <w:t>Trực tuyến, trực tiếp, bưu chính công ích</w:t>
      </w:r>
    </w:p>
    <w:p>
      <w:r>
        <w:t>x</w:t>
      </w:r>
    </w:p>
    <w:p>
      <w:r>
        <w:t>Không</w:t>
      </w:r>
    </w:p>
    <w:p>
      <w:r>
        <w:t>3</w:t>
      </w:r>
    </w:p>
    <w:p>
      <w:r>
        <w:t>Đăng ký hoạt động, thay đổi nội dung đăng ký hoạt động sau khi hợp nhất, sáp nhập Văn phòng Thừa phát lại</w:t>
      </w:r>
    </w:p>
    <w:p>
      <w:r>
        <w:t>1.008935.000 .00.00.H52</w:t>
      </w:r>
    </w:p>
    <w:p>
      <w:r>
        <w:t>Cấp tỉnh</w:t>
      </w:r>
    </w:p>
    <w:p>
      <w:r>
        <w:t>Trực tuyến, trực tiếp, bưu chính công ích</w:t>
      </w:r>
    </w:p>
    <w:p>
      <w:r>
        <w:t>x</w:t>
      </w:r>
    </w:p>
    <w:p>
      <w:r>
        <w:t>Không</w:t>
      </w:r>
    </w:p>
    <w:p>
      <w:r>
        <w:t>4</w:t>
      </w:r>
    </w:p>
    <w:p>
      <w:r>
        <w:t>Đăng ký hoạt động sau khi chuyển đổi loại hình hoạt động Văn phòng Thừa phát lại</w:t>
      </w:r>
    </w:p>
    <w:p>
      <w:r>
        <w:t>1.008933.000 .00.00.H52</w:t>
      </w:r>
    </w:p>
    <w:p>
      <w:r>
        <w:t>Cấp tỉnh</w:t>
      </w:r>
    </w:p>
    <w:p>
      <w:r>
        <w:t>Trực tuyến, trực tiếp, bưu chính công ích</w:t>
      </w:r>
    </w:p>
    <w:p>
      <w:r>
        <w:t>x</w:t>
      </w:r>
    </w:p>
    <w:p>
      <w:r>
        <w:t>Không</w:t>
      </w:r>
    </w:p>
    <w:p>
      <w:r>
        <w:t>5</w:t>
      </w:r>
    </w:p>
    <w:p>
      <w:r>
        <w:t>Chuyển đổi loại hình hoạt động Văn phòng Thừa phát lại</w:t>
      </w:r>
    </w:p>
    <w:p>
      <w:r>
        <w:t>1.008932.000 .00.00.H52</w:t>
      </w:r>
    </w:p>
    <w:p>
      <w:r>
        <w:t>Cấp tỉnh</w:t>
      </w:r>
    </w:p>
    <w:p>
      <w:r>
        <w:t>Trực tuyến, trực tiếp, bưu chính công ích</w:t>
      </w:r>
    </w:p>
    <w:p>
      <w:r>
        <w:t>x</w:t>
      </w:r>
    </w:p>
    <w:p>
      <w:r>
        <w:t>Không</w:t>
      </w:r>
    </w:p>
    <w:p>
      <w:r>
        <w:t>6</w:t>
      </w:r>
    </w:p>
    <w:p>
      <w:r>
        <w:t>Đăng ký hoạt động Văn phòng Thừa phát lại</w:t>
      </w:r>
    </w:p>
    <w:p>
      <w:r>
        <w:t>1.008930.000 .00.00.H52</w:t>
      </w:r>
    </w:p>
    <w:p>
      <w:r>
        <w:t>Cấp tỉnh</w:t>
      </w:r>
    </w:p>
    <w:p>
      <w:r>
        <w:t>Trực tuyến, trực tiếp, bưu chính công ích</w:t>
      </w:r>
    </w:p>
    <w:p>
      <w:r>
        <w:t>x</w:t>
      </w:r>
    </w:p>
    <w:p>
      <w:r>
        <w:t>Không</w:t>
      </w:r>
    </w:p>
    <w:p>
      <w:r>
        <w:t>7</w:t>
      </w:r>
    </w:p>
    <w:p>
      <w:r>
        <w:t>Cấp lại Thẻ Thừa phát lại</w:t>
      </w:r>
    </w:p>
    <w:p>
      <w:r>
        <w:t>1.008928.000 .00.00.H52</w:t>
      </w:r>
    </w:p>
    <w:p>
      <w:r>
        <w:t>Cấp tỉnh</w:t>
      </w:r>
    </w:p>
    <w:p>
      <w:r>
        <w:t>Trực tuyến, trực tiếp, bưu chính công ích</w:t>
      </w:r>
    </w:p>
    <w:p>
      <w:r>
        <w:t>x</w:t>
      </w:r>
    </w:p>
    <w:p>
      <w:r>
        <w:t>Không</w:t>
      </w:r>
    </w:p>
    <w:p>
      <w:r>
        <w:t>8</w:t>
      </w:r>
    </w:p>
    <w:p>
      <w:r>
        <w:t>Đăng ký hành nghề và cấp Thẻ Thừa phát lại</w:t>
      </w:r>
    </w:p>
    <w:p>
      <w:r>
        <w:t>1.008927.000 .00.00.H52</w:t>
      </w:r>
    </w:p>
    <w:p>
      <w:r>
        <w:t>Cấp tỉnh</w:t>
      </w:r>
    </w:p>
    <w:p>
      <w:r>
        <w:t>Trực tuyến, trực tiếp, bưu chính công ích</w:t>
      </w:r>
    </w:p>
    <w:p>
      <w:r>
        <w:t>x</w:t>
      </w:r>
    </w:p>
    <w:p>
      <w:r>
        <w:t>Không</w:t>
      </w:r>
    </w:p>
    <w:p>
      <w:r>
        <w:t>9</w:t>
      </w:r>
    </w:p>
    <w:p>
      <w:r>
        <w:t>Thay đổi nội dung đăng ký hoạt động sau khi chuyển nhượng Văn phòng Thừa phát lại</w:t>
      </w:r>
    </w:p>
    <w:p>
      <w:r>
        <w:t>1.008937.000 .00.00.H52</w:t>
      </w:r>
    </w:p>
    <w:p>
      <w:r>
        <w:t>Cấp tỉnh</w:t>
      </w:r>
    </w:p>
    <w:p>
      <w:r>
        <w:t>Trực tuyến, trực tiếp, bưu chính công ích</w:t>
      </w:r>
    </w:p>
    <w:p>
      <w:r>
        <w:t>x</w:t>
      </w:r>
    </w:p>
    <w:p>
      <w:r>
        <w:t>Không</w:t>
      </w:r>
    </w:p>
    <w:p>
      <w:r>
        <w:t>10</w:t>
      </w:r>
    </w:p>
    <w:p>
      <w:r>
        <w:t>Chuyển nhượng Văn phòng Thừa phát lại</w:t>
      </w:r>
    </w:p>
    <w:p>
      <w:r>
        <w:t>1.008936.000 .00.00.H52</w:t>
      </w:r>
    </w:p>
    <w:p>
      <w:r>
        <w:t>Cấp tỉnh</w:t>
      </w:r>
    </w:p>
    <w:p>
      <w:r>
        <w:t>Trực tuyến, trực tiếp, bưu chính công ích</w:t>
      </w:r>
    </w:p>
    <w:p>
      <w:r>
        <w:t>x</w:t>
      </w:r>
    </w:p>
    <w:p>
      <w:r>
        <w:t>Không</w:t>
      </w:r>
    </w:p>
    <w:p>
      <w:r>
        <w:t>11</w:t>
      </w:r>
    </w:p>
    <w:p>
      <w:r>
        <w:t>Hợp nhất, sáp nhập Văn phòng Thừa phát lại</w:t>
      </w:r>
    </w:p>
    <w:p>
      <w:r>
        <w:t>1.008934.000 .00.00.H52</w:t>
      </w:r>
    </w:p>
    <w:p>
      <w:r>
        <w:t>Cấp tỉnh</w:t>
      </w:r>
    </w:p>
    <w:p>
      <w:r>
        <w:t>Trực tuyến, trực tiếp, bưu chính công ích</w:t>
      </w:r>
    </w:p>
    <w:p>
      <w:r>
        <w:t>x</w:t>
      </w:r>
    </w:p>
    <w:p>
      <w:r>
        <w:t>Không</w:t>
      </w:r>
    </w:p>
    <w:p>
      <w:r>
        <w:t>12</w:t>
      </w:r>
    </w:p>
    <w:p>
      <w:r>
        <w:t>Thành lập Văn phòng Thừa phát lại</w:t>
      </w:r>
    </w:p>
    <w:p>
      <w:r>
        <w:t>1.008929.000 .00.00.H52</w:t>
      </w:r>
    </w:p>
    <w:p>
      <w:r>
        <w:t>Cấp tỉnh</w:t>
      </w:r>
    </w:p>
    <w:p>
      <w:r>
        <w:t>Trực tuyến, trực tiếp, bưu chính công ích</w:t>
      </w:r>
    </w:p>
    <w:p>
      <w:r>
        <w:t>x</w:t>
      </w:r>
    </w:p>
    <w:p>
      <w:r>
        <w:t>Không</w:t>
      </w:r>
    </w:p>
    <w:p>
      <w:r>
        <w:t>13</w:t>
      </w:r>
    </w:p>
    <w:p>
      <w:r>
        <w:t>Đăng ký tập sự hành nghề Thừa phát lại</w:t>
      </w:r>
    </w:p>
    <w:p>
      <w:r>
        <w:t>1.008925.000 .00.00.H52</w:t>
      </w:r>
    </w:p>
    <w:p>
      <w:r>
        <w:t>Cấp tỉnh</w:t>
      </w:r>
    </w:p>
    <w:p>
      <w:r>
        <w:t>Trực tuyến, trực tiếp, bưu chính công ích</w:t>
      </w:r>
    </w:p>
    <w:p>
      <w:r>
        <w:t>x</w:t>
      </w:r>
    </w:p>
    <w:p>
      <w:r>
        <w:t>Không</w:t>
      </w:r>
    </w:p>
    <w:p>
      <w:r>
        <w:t>XI</w:t>
      </w:r>
    </w:p>
    <w:p>
      <w:r>
        <w:t>LĨNH VỰC TRỌNG TÀI THƯƠNG MẠI</w:t>
      </w:r>
    </w:p>
    <w:p>
      <w:r>
        <w:t>1</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1.008906.000 .00.00.H52</w:t>
      </w:r>
    </w:p>
    <w:p>
      <w:r>
        <w:t>Cấp tỉnh</w:t>
      </w:r>
    </w:p>
    <w:p>
      <w:r>
        <w:t>Trực tuyến, trực tiếp, bưu chính công ích</w:t>
      </w:r>
    </w:p>
    <w:p>
      <w:r>
        <w:t>x</w:t>
      </w:r>
    </w:p>
    <w:p>
      <w:r>
        <w:t>Không</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1.008890.000 .00.00.H52</w:t>
      </w:r>
    </w:p>
    <w:p>
      <w:r>
        <w:t>Cấp tỉnh</w:t>
      </w:r>
    </w:p>
    <w:p>
      <w:r>
        <w:t>Trực tuyến, trực tiếp, bưu chính công ích</w:t>
      </w:r>
    </w:p>
    <w:p>
      <w:r>
        <w:t>x</w:t>
      </w:r>
    </w:p>
    <w:p>
      <w:r>
        <w:t>Không</w:t>
      </w:r>
    </w:p>
    <w:p>
      <w:r>
        <w:t>3</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1.008889.000 .00.00.H52</w:t>
      </w:r>
    </w:p>
    <w:p>
      <w:r>
        <w:t>Cấp tỉnh</w:t>
      </w:r>
    </w:p>
    <w:p>
      <w:r>
        <w:t>Trực tuyến, trực tiếp, bưu chính công ích</w:t>
      </w:r>
    </w:p>
    <w:p>
      <w:r>
        <w:t>x</w:t>
      </w:r>
    </w:p>
    <w:p>
      <w:r>
        <w:t>Không</w:t>
      </w:r>
    </w:p>
    <w:p>
      <w:r>
        <w:t>4</w:t>
      </w:r>
    </w:p>
    <w:p>
      <w:r>
        <w:t>Thay đổi nội dung Giấy đăng ký hoạt động của Trung tâm trọng tài; thay đổi nội dung Giấy đăng ký hoạt động của Chi nhánh Tổ chức trọng tài nước ngoài tại Việt Nam</w:t>
      </w:r>
    </w:p>
    <w:p>
      <w:r>
        <w:t>1.008904.000 .00.00.H52</w:t>
      </w:r>
    </w:p>
    <w:p>
      <w:r>
        <w:t>Cấp tỉnh</w:t>
      </w:r>
    </w:p>
    <w:p>
      <w:r>
        <w:t>Trực tuyến, trực tiếp, bưu chính công ích</w:t>
      </w:r>
    </w:p>
    <w:p>
      <w:r>
        <w:t>x</w:t>
      </w:r>
    </w:p>
    <w:p>
      <w:r>
        <w:t>Không</w:t>
      </w:r>
    </w:p>
    <w:p>
      <w:r>
        <w:t>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1.008905.000 .00.00.H52</w:t>
      </w:r>
    </w:p>
    <w:p>
      <w:r>
        <w:t>Cấp tỉnh</w:t>
      </w:r>
    </w:p>
    <w:p>
      <w:r>
        <w:t>Trực tuyến, trực tiếp, bưu chính công ích</w:t>
      </w:r>
    </w:p>
    <w:p>
      <w:r>
        <w:t>x</w:t>
      </w:r>
    </w:p>
    <w:p>
      <w:r>
        <w:t>Không</w:t>
      </w:r>
    </w:p>
    <w:p>
      <w:r>
        <w:t>6</w:t>
      </w:r>
    </w:p>
    <w:p>
      <w:r>
        <w:t>Cấp lại Giấy đăng ký hoạt động của Trung tâm trọng tài, Chi nhánh Trung tâm trọng tài, Chi nhánh của Tổ chức trọng tài nước ngoài tại Việt Nam</w:t>
      </w:r>
    </w:p>
    <w:p>
      <w:r>
        <w:t>1.001248.000 .00.00.H52</w:t>
      </w:r>
    </w:p>
    <w:p>
      <w:r>
        <w:t>Cấp tỉnh</w:t>
      </w:r>
    </w:p>
    <w:p>
      <w:r>
        <w:t>Trực tuyến, trực tiếp, bưu chính công ích</w:t>
      </w:r>
    </w:p>
    <w:p>
      <w:r>
        <w:t>x</w:t>
      </w:r>
    </w:p>
    <w:p>
      <w:r>
        <w:t>Có</w:t>
      </w:r>
    </w:p>
    <w:p>
      <w:r>
        <w:t>XII</w:t>
      </w:r>
    </w:p>
    <w:p>
      <w:r>
        <w:t>LĨNH VỰC TRỢ GIÚP PHÁP LÝ</w:t>
      </w:r>
    </w:p>
    <w:p>
      <w:r>
        <w:t>1</w:t>
      </w:r>
    </w:p>
    <w:p>
      <w:r>
        <w:t>Thủ tục đăng ký tham gia trợ giúp pháp lý</w:t>
      </w:r>
    </w:p>
    <w:p>
      <w:r>
        <w:t>2.000596.000 .00.00.H52</w:t>
      </w:r>
    </w:p>
    <w:p>
      <w:r>
        <w:t>Cấp tỉnh</w:t>
      </w:r>
    </w:p>
    <w:p>
      <w:r>
        <w:t>Trực tuyến, trực tiếp, bưu chính công ích</w:t>
      </w:r>
    </w:p>
    <w:p>
      <w:r>
        <w:t>x</w:t>
      </w:r>
    </w:p>
    <w:p>
      <w:r>
        <w:t>Không</w:t>
      </w:r>
    </w:p>
    <w:p>
      <w:r>
        <w:t>2</w:t>
      </w:r>
    </w:p>
    <w:p>
      <w:r>
        <w:t>Thủ tục yêu cầu Trợ giúp pháp lý</w:t>
      </w:r>
    </w:p>
    <w:p>
      <w:r>
        <w:t>2.000829.000 .00.00.H52</w:t>
      </w:r>
    </w:p>
    <w:p>
      <w:r>
        <w:t>Cấp tỉnh</w:t>
      </w:r>
    </w:p>
    <w:p>
      <w:r>
        <w:t>Trực tiếp, bưu chính công ích</w:t>
      </w:r>
    </w:p>
    <w:p>
      <w:r>
        <w:t>x</w:t>
      </w:r>
    </w:p>
    <w:p>
      <w:r>
        <w:t>Không</w:t>
      </w:r>
    </w:p>
    <w:p>
      <w:r>
        <w:t>3</w:t>
      </w:r>
    </w:p>
    <w:p>
      <w:r>
        <w:t>Thủ tục thay đổi nội dung Giấy đăng ký tham gia trợ giúp pháp lý</w:t>
      </w:r>
    </w:p>
    <w:p>
      <w:r>
        <w:t>1.001233.000 .00.00.H52</w:t>
      </w:r>
    </w:p>
    <w:p>
      <w:r>
        <w:t>Cấp tỉnh</w:t>
      </w:r>
    </w:p>
    <w:p>
      <w:r>
        <w:t>Trực tuyến, trực tiếp, bưu chính công ích</w:t>
      </w:r>
    </w:p>
    <w:p>
      <w:r>
        <w:t>x</w:t>
      </w:r>
    </w:p>
    <w:p>
      <w:r>
        <w:t>Không</w:t>
      </w:r>
    </w:p>
    <w:p>
      <w:r>
        <w:t>4</w:t>
      </w:r>
    </w:p>
    <w:p>
      <w:r>
        <w:t>Thủ tục thay đổi người thực hiện trợ giúp pháp lý</w:t>
      </w:r>
    </w:p>
    <w:p>
      <w:r>
        <w:t>2.001687.000 .00.00.H52</w:t>
      </w:r>
    </w:p>
    <w:p>
      <w:r>
        <w:t>Cấp tỉnh</w:t>
      </w:r>
    </w:p>
    <w:p>
      <w:r>
        <w:t>Trực tiếp, bưu chính công ích</w:t>
      </w:r>
    </w:p>
    <w:p>
      <w:r>
        <w:t>x</w:t>
      </w:r>
    </w:p>
    <w:p>
      <w:r>
        <w:t>Không</w:t>
      </w:r>
    </w:p>
    <w:p>
      <w:r>
        <w:t>5</w:t>
      </w:r>
    </w:p>
    <w:p>
      <w:r>
        <w:t>Thủ tục rút yêu cầu trợ giúp pháp lý của người được trợ giúp pháp lý</w:t>
      </w:r>
    </w:p>
    <w:p>
      <w:r>
        <w:t>2.001680.000 .00.00.H52</w:t>
      </w:r>
    </w:p>
    <w:p>
      <w:r>
        <w:t>Cấp tỉnh</w:t>
      </w:r>
    </w:p>
    <w:p>
      <w:r>
        <w:t>Trực tiếp, bưu chính công ích</w:t>
      </w:r>
    </w:p>
    <w:p>
      <w:r>
        <w:t>x</w:t>
      </w:r>
    </w:p>
    <w:p>
      <w:r>
        <w:t>Không</w:t>
      </w:r>
    </w:p>
    <w:p>
      <w:r>
        <w:t>6</w:t>
      </w:r>
    </w:p>
    <w:p>
      <w:r>
        <w:t>Thủ tục lựa chọn, ký hợp đồng với tổ chức hành nghề luật sư, tổ chức tư vấn pháp luật</w:t>
      </w:r>
    </w:p>
    <w:p>
      <w:r>
        <w:t>2.000970.000 .00.00.H52</w:t>
      </w:r>
    </w:p>
    <w:p>
      <w:r>
        <w:t>Cấp tỉnh</w:t>
      </w:r>
    </w:p>
    <w:p>
      <w:r>
        <w:t>Trực tuyến, trực tiếp, bưu chính công ích</w:t>
      </w:r>
    </w:p>
    <w:p>
      <w:r>
        <w:t>x</w:t>
      </w:r>
    </w:p>
    <w:p>
      <w:r>
        <w:t>Không</w:t>
      </w:r>
    </w:p>
    <w:p>
      <w:r>
        <w:t>7</w:t>
      </w:r>
    </w:p>
    <w:p>
      <w:r>
        <w:t>Thủ tục lựa chọn, ký hợp đồng với Luật sư</w:t>
      </w:r>
    </w:p>
    <w:p>
      <w:r>
        <w:t>2.000977.000 .00.00.H52</w:t>
      </w:r>
    </w:p>
    <w:p>
      <w:r>
        <w:t>Cấp tỉnh</w:t>
      </w:r>
    </w:p>
    <w:p>
      <w:r>
        <w:t>Trực tuyến, trực tiếp, bưu chính công ích</w:t>
      </w:r>
    </w:p>
    <w:p>
      <w:r>
        <w:t>x</w:t>
      </w:r>
    </w:p>
    <w:p>
      <w:r>
        <w:t>Không</w:t>
      </w:r>
    </w:p>
    <w:p>
      <w:r>
        <w:t>8</w:t>
      </w:r>
    </w:p>
    <w:p>
      <w:r>
        <w:t>Thủ tục cấp thẻ cộng tác viên trợ giúp pháp lý</w:t>
      </w:r>
    </w:p>
    <w:p>
      <w:r>
        <w:t>2.000587.000 .00.00.H52</w:t>
      </w:r>
    </w:p>
    <w:p>
      <w:r>
        <w:t>Cấp tỉnh</w:t>
      </w:r>
    </w:p>
    <w:p>
      <w:r>
        <w:t>Trực tiếp, bưu chính công ích</w:t>
      </w:r>
    </w:p>
    <w:p>
      <w:r>
        <w:t>x</w:t>
      </w:r>
    </w:p>
    <w:p>
      <w:r>
        <w:t>Không</w:t>
      </w:r>
    </w:p>
    <w:p>
      <w:r>
        <w:t>9</w:t>
      </w:r>
    </w:p>
    <w:p>
      <w:r>
        <w:t>Thủ tục cấp lại thẻ cộng tác viên trợ giúp pháp lý</w:t>
      </w:r>
    </w:p>
    <w:p>
      <w:r>
        <w:t>2.000518.000 .00.00.H52</w:t>
      </w:r>
    </w:p>
    <w:p>
      <w:r>
        <w:t>Cấp tỉnh</w:t>
      </w:r>
    </w:p>
    <w:p>
      <w:r>
        <w:t>Trực tiếp, bưu chính công ích</w:t>
      </w:r>
    </w:p>
    <w:p>
      <w:r>
        <w:t>x</w:t>
      </w:r>
    </w:p>
    <w:p>
      <w:r>
        <w:t>Không</w:t>
      </w:r>
    </w:p>
    <w:p>
      <w:r>
        <w:t>10</w:t>
      </w:r>
    </w:p>
    <w:p>
      <w:r>
        <w:t>Thủ tục cấp lại Giấy đăng ký tham gia trợ giúp pháp lý</w:t>
      </w:r>
    </w:p>
    <w:p>
      <w:r>
        <w:t>2.000954.000 .00.00.H52</w:t>
      </w:r>
    </w:p>
    <w:p>
      <w:r>
        <w:t>Cấp tỉnh</w:t>
      </w:r>
    </w:p>
    <w:p>
      <w:r>
        <w:t>Trực tuyến, trực tiếp, bưu chính công ích</w:t>
      </w:r>
    </w:p>
    <w:p>
      <w:r>
        <w:t>x</w:t>
      </w:r>
    </w:p>
    <w:p>
      <w:r>
        <w:t>Không</w:t>
      </w:r>
    </w:p>
    <w:p>
      <w:r>
        <w:t>11</w:t>
      </w:r>
    </w:p>
    <w:p>
      <w:r>
        <w:t>Thủ tục chấm dứt tham gia trợ giúp pháp lý</w:t>
      </w:r>
    </w:p>
    <w:p>
      <w:r>
        <w:t>2.000840.000 .00.00.H52</w:t>
      </w:r>
    </w:p>
    <w:p>
      <w:r>
        <w:t>Cấp tỉnh</w:t>
      </w:r>
    </w:p>
    <w:p>
      <w:r>
        <w:t>Trực tuyến, trực tiếp, bưu chính công ích</w:t>
      </w:r>
    </w:p>
    <w:p>
      <w:r>
        <w:t>x</w:t>
      </w:r>
    </w:p>
    <w:p>
      <w:r>
        <w:t>Không</w:t>
      </w:r>
    </w:p>
    <w:p>
      <w:r>
        <w:t>12</w:t>
      </w:r>
    </w:p>
    <w:p>
      <w:r>
        <w:t>Thủ tục giải quyết khiếu nại về trợ giúp pháp lý</w:t>
      </w:r>
    </w:p>
    <w:p>
      <w:r>
        <w:t>2.000592.000 .00.00.H52</w:t>
      </w:r>
    </w:p>
    <w:p>
      <w:r>
        <w:t>Cấp tỉnh</w:t>
      </w:r>
    </w:p>
    <w:p>
      <w:r>
        <w:t>Trực tiếp, bưu chính công ích</w:t>
      </w:r>
    </w:p>
    <w:p>
      <w:r>
        <w:t>x</w:t>
      </w:r>
    </w:p>
    <w:p>
      <w:r>
        <w:t>Không</w:t>
      </w:r>
    </w:p>
    <w:p>
      <w:r>
        <w:t>XIII</w:t>
      </w:r>
    </w:p>
    <w:p>
      <w:r>
        <w:t>LĨNH VỰC TƯ VẤN PHÁP LUẬT</w:t>
      </w:r>
    </w:p>
    <w:p>
      <w:r>
        <w:t>1</w:t>
      </w:r>
    </w:p>
    <w:p>
      <w:r>
        <w:t>Thủ tục cấp lại thẻ cộng tác viên trợ giúp pháp lý</w:t>
      </w:r>
    </w:p>
    <w:p>
      <w:r>
        <w:t>2.000518.000 .00.00.H52</w:t>
      </w:r>
    </w:p>
    <w:p>
      <w:r>
        <w:t>Cấp tỉnh</w:t>
      </w:r>
    </w:p>
    <w:p>
      <w:r>
        <w:t>Trực tiếp, bưu chính công ích</w:t>
      </w:r>
    </w:p>
    <w:p>
      <w:r>
        <w:t>x</w:t>
      </w:r>
    </w:p>
    <w:p>
      <w:r>
        <w:t>Không</w:t>
      </w:r>
    </w:p>
    <w:p>
      <w:r>
        <w:t>2</w:t>
      </w:r>
    </w:p>
    <w:p>
      <w:r>
        <w:t>Thủ tục cấp thẻ cộng tác viên trợ giúp pháp lý</w:t>
      </w:r>
    </w:p>
    <w:p>
      <w:r>
        <w:t>2.000587.000 .00.00.H52</w:t>
      </w:r>
    </w:p>
    <w:p>
      <w:r>
        <w:t>Cấp tỉnh</w:t>
      </w:r>
    </w:p>
    <w:p>
      <w:r>
        <w:t>Trực tiếp, bưu chính công ích</w:t>
      </w:r>
    </w:p>
    <w:p>
      <w:r>
        <w:t>x</w:t>
      </w:r>
    </w:p>
    <w:p>
      <w:r>
        <w:t>Không</w:t>
      </w:r>
    </w:p>
    <w:p>
      <w:r>
        <w:t>3</w:t>
      </w:r>
    </w:p>
    <w:p>
      <w:r>
        <w:t>Thủ tục đăng ký tham gia trợ giúp pháp lý</w:t>
      </w:r>
    </w:p>
    <w:p>
      <w:r>
        <w:t>2.000596.000 .00.00.H52</w:t>
      </w:r>
    </w:p>
    <w:p>
      <w:r>
        <w:t>Cấp tỉnh</w:t>
      </w:r>
    </w:p>
    <w:p>
      <w:r>
        <w:t>Trực tuyến, trực tiếp, bưu chính công ích</w:t>
      </w:r>
    </w:p>
    <w:p>
      <w:r>
        <w:t>x</w:t>
      </w:r>
    </w:p>
    <w:p>
      <w:r>
        <w:t>Không</w:t>
      </w:r>
    </w:p>
    <w:p>
      <w:r>
        <w:t>4</w:t>
      </w:r>
    </w:p>
    <w:p>
      <w:r>
        <w:t>Cấp lại thẻ tư vấn viên pháp luật</w:t>
      </w:r>
    </w:p>
    <w:p>
      <w:r>
        <w:t>1.000390.000 .00.00.H52</w:t>
      </w:r>
    </w:p>
    <w:p>
      <w:r>
        <w:t>Cấp tỉnh</w:t>
      </w:r>
    </w:p>
    <w:p>
      <w:r>
        <w:t>Trực tuyến, trực tiếp, bưu chính công ích</w:t>
      </w:r>
    </w:p>
    <w:p>
      <w:r>
        <w:t>x</w:t>
      </w:r>
    </w:p>
    <w:p>
      <w:r>
        <w:t>Không</w:t>
      </w:r>
    </w:p>
    <w:p>
      <w:r>
        <w:t>5</w:t>
      </w:r>
    </w:p>
    <w:p>
      <w:r>
        <w:t>Cấp thẻ tư vấn viên pháp luật</w:t>
      </w:r>
    </w:p>
    <w:p>
      <w:r>
        <w:t>1.000426.000 .00.00.H52</w:t>
      </w:r>
    </w:p>
    <w:p>
      <w:r>
        <w:t>Cấp tỉnh</w:t>
      </w:r>
    </w:p>
    <w:p>
      <w:r>
        <w:t>Trực tuyến, trực tiếp, bưu chính công ích</w:t>
      </w:r>
    </w:p>
    <w:p>
      <w:r>
        <w:t>x</w:t>
      </w:r>
    </w:p>
    <w:p>
      <w:r>
        <w:t>Không</w:t>
      </w:r>
    </w:p>
    <w:p>
      <w:r>
        <w:t>6</w:t>
      </w:r>
    </w:p>
    <w:p>
      <w:r>
        <w:t>Đăng ký hoạt động của Trung tâm tư vấn pháp luật</w:t>
      </w:r>
    </w:p>
    <w:p>
      <w:r>
        <w:t>1.000627.000 .00.00.H52</w:t>
      </w:r>
    </w:p>
    <w:p>
      <w:r>
        <w:t>Cấp tỉnh</w:t>
      </w:r>
    </w:p>
    <w:p>
      <w:r>
        <w:t>Trực tuyến, trực tiếp, bưu chính công ích</w:t>
      </w:r>
    </w:p>
    <w:p>
      <w:r>
        <w:t>x</w:t>
      </w:r>
    </w:p>
    <w:p>
      <w:r>
        <w:t>Không</w:t>
      </w:r>
    </w:p>
    <w:p>
      <w:r>
        <w:t>XIV</w:t>
      </w:r>
    </w:p>
    <w:p>
      <w:r>
        <w:t>LĨNH VỰC HỘ TỊCH</w:t>
      </w:r>
    </w:p>
    <w:p>
      <w:r>
        <w:t>1</w:t>
      </w:r>
    </w:p>
    <w:p>
      <w:r>
        <w:t>Cấp bản sao trích lục hộ tịch</w:t>
      </w:r>
    </w:p>
    <w:p>
      <w:r>
        <w:t>2.002516.000 .00.00.H52</w:t>
      </w:r>
    </w:p>
    <w:p>
      <w:r>
        <w:t>Cấp tỉnh</w:t>
      </w:r>
    </w:p>
    <w:p>
      <w:r>
        <w:t>Trực tuyến, trực tiếp, bưu chính công ích</w:t>
      </w:r>
    </w:p>
    <w:p>
      <w:r>
        <w:t>x</w:t>
      </w:r>
    </w:p>
    <w:p>
      <w:r>
        <w:t>Không</w:t>
      </w:r>
    </w:p>
    <w:p>
      <w:r>
        <w:t>2</w:t>
      </w:r>
    </w:p>
    <w:p>
      <w:r>
        <w:t>Xác nhận thông tin hộ tịch</w:t>
      </w:r>
    </w:p>
    <w:p>
      <w:r>
        <w:t>2.000635.000 .00.00.H52</w:t>
      </w:r>
    </w:p>
    <w:p>
      <w:r>
        <w:t>Cấp tỉnh</w:t>
      </w:r>
    </w:p>
    <w:p>
      <w:r>
        <w:t>Trực tuyến, trực tiếp, bưu chính công ích</w:t>
      </w:r>
    </w:p>
    <w:p>
      <w:r>
        <w:t>x</w:t>
      </w:r>
    </w:p>
    <w:p>
      <w:r>
        <w:t>Không</w:t>
      </w:r>
    </w:p>
    <w:p>
      <w:r>
        <w:t>B</w:t>
      </w:r>
    </w:p>
    <w:p>
      <w:r>
        <w:t>CẤP HUYỆN: 31 TTHC</w:t>
      </w:r>
    </w:p>
    <w:p>
      <w:r>
        <w:t>I</w:t>
      </w:r>
    </w:p>
    <w:p>
      <w:r>
        <w:t>LĨNH VỰC HỘ TỊCH</w:t>
      </w:r>
    </w:p>
    <w:p>
      <w:r>
        <w:t>1</w:t>
      </w:r>
    </w:p>
    <w:p>
      <w:r>
        <w:t>Cấp bản sao trích lục hộ tịch</w:t>
      </w:r>
    </w:p>
    <w:p>
      <w:r>
        <w:t>2.002516.000 .00.00.H52</w:t>
      </w:r>
    </w:p>
    <w:p>
      <w:r>
        <w:t>Cấp huyện</w:t>
      </w:r>
    </w:p>
    <w:p>
      <w:r>
        <w:t>Trực tuyến, trực tiếp, bưu chính công ích</w:t>
      </w:r>
    </w:p>
    <w:p>
      <w:r>
        <w:t>x</w:t>
      </w:r>
    </w:p>
    <w:p>
      <w:r>
        <w:t>Không</w:t>
      </w:r>
    </w:p>
    <w:p>
      <w:r>
        <w:t>2</w:t>
      </w:r>
    </w:p>
    <w:p>
      <w:r>
        <w:t>Xác nhận thông tin hộ tịch</w:t>
      </w:r>
    </w:p>
    <w:p>
      <w:r>
        <w:t>2.000635.000 .00.00.H52</w:t>
      </w:r>
    </w:p>
    <w:p>
      <w:r>
        <w:t>Cấp huyện</w:t>
      </w:r>
    </w:p>
    <w:p>
      <w:r>
        <w:t>Trực tuyến, trực tiếp, bưu chính công ích</w:t>
      </w:r>
    </w:p>
    <w:p>
      <w:r>
        <w:t>x</w:t>
      </w:r>
    </w:p>
    <w:p>
      <w:r>
        <w:t>Không</w:t>
      </w:r>
    </w:p>
    <w:p>
      <w:r>
        <w:t>3</w:t>
      </w:r>
    </w:p>
    <w:p>
      <w:r>
        <w:t>Đăng ký khai sinh có yếu tố nước ngoài</w:t>
      </w:r>
    </w:p>
    <w:p>
      <w:r>
        <w:t>2.000528.000 .00.00.H52</w:t>
      </w:r>
    </w:p>
    <w:p>
      <w:r>
        <w:t>Cấp huyện</w:t>
      </w:r>
    </w:p>
    <w:p>
      <w:r>
        <w:t>Trực tuyến, trực tiếp, bưu chính công ích</w:t>
      </w:r>
    </w:p>
    <w:p>
      <w:r>
        <w:t>x</w:t>
      </w:r>
    </w:p>
    <w:p>
      <w:r>
        <w:t>Không</w:t>
      </w:r>
    </w:p>
    <w:p>
      <w:r>
        <w:t>4</w:t>
      </w:r>
    </w:p>
    <w:p>
      <w:r>
        <w:t>ký kết hôn có yếu tố nước ngoài</w:t>
      </w:r>
    </w:p>
    <w:p>
      <w:r>
        <w:t>2.000806.000 .00.00.H52</w:t>
      </w:r>
    </w:p>
    <w:p>
      <w:r>
        <w:t>Cấp huyện</w:t>
      </w:r>
    </w:p>
    <w:p>
      <w:r>
        <w:t>Trực tuyến, trực tiếp, bưu chính công ích</w:t>
      </w:r>
    </w:p>
    <w:p>
      <w:r>
        <w:t>x</w:t>
      </w:r>
    </w:p>
    <w:p>
      <w:r>
        <w:t>Không</w:t>
      </w:r>
    </w:p>
    <w:p>
      <w:r>
        <w:t>5</w:t>
      </w:r>
    </w:p>
    <w:p>
      <w:r>
        <w:t>Đăng ký khai tử có yếu tố nước ngoài</w:t>
      </w:r>
    </w:p>
    <w:p>
      <w:r>
        <w:t>2.001766.000 .00.00.H52</w:t>
      </w:r>
    </w:p>
    <w:p>
      <w:r>
        <w:t>Cấp huyện</w:t>
      </w:r>
    </w:p>
    <w:p>
      <w:r>
        <w:t>Trực tuyến, trực tiếp, bưu chính công ích</w:t>
      </w:r>
    </w:p>
    <w:p>
      <w:r>
        <w:t>x</w:t>
      </w:r>
    </w:p>
    <w:p>
      <w:r>
        <w:t>Không</w:t>
      </w:r>
    </w:p>
    <w:p>
      <w:r>
        <w:t>6</w:t>
      </w:r>
    </w:p>
    <w:p>
      <w:r>
        <w:t>Đăng ký nhận cha, mẹ, con có yếu tố nước ngoài</w:t>
      </w:r>
    </w:p>
    <w:p>
      <w:r>
        <w:t>2.000779.000 .00.00.H52</w:t>
      </w:r>
    </w:p>
    <w:p>
      <w:r>
        <w:t>Cấp huyện</w:t>
      </w:r>
    </w:p>
    <w:p>
      <w:r>
        <w:t>Trực tuyến, trực tiếp, bưu chính công ích</w:t>
      </w:r>
    </w:p>
    <w:p>
      <w:r>
        <w:t>x</w:t>
      </w:r>
    </w:p>
    <w:p>
      <w:r>
        <w:t>Không</w:t>
      </w:r>
    </w:p>
    <w:p>
      <w:r>
        <w:t>7</w:t>
      </w:r>
    </w:p>
    <w:p>
      <w:r>
        <w:t>Đăng ký giám hộ có yếu tố nước ngoài</w:t>
      </w:r>
    </w:p>
    <w:p>
      <w:r>
        <w:t>1.001669.000 .00.00.H52</w:t>
      </w:r>
    </w:p>
    <w:p>
      <w:r>
        <w:t>Cấp huyện</w:t>
      </w:r>
    </w:p>
    <w:p>
      <w:r>
        <w:t>Trực tuyến, trực tiếp, bưu chính công ích</w:t>
      </w:r>
    </w:p>
    <w:p>
      <w:r>
        <w:t>x</w:t>
      </w:r>
    </w:p>
    <w:p>
      <w:r>
        <w:t>Không</w:t>
      </w:r>
    </w:p>
    <w:p>
      <w:r>
        <w:t>8</w:t>
      </w:r>
    </w:p>
    <w:p>
      <w:r>
        <w:t>Đăng ký chấm dứt giám hộ có yếu tố nước ngoài</w:t>
      </w:r>
    </w:p>
    <w:p>
      <w:r>
        <w:t>2.000756.000 .00.00.H52</w:t>
      </w:r>
    </w:p>
    <w:p>
      <w:r>
        <w:t>Cấp huyện</w:t>
      </w:r>
    </w:p>
    <w:p>
      <w:r>
        <w:t>Trực tuyến, trực tiếp, bưu chính công ích</w:t>
      </w:r>
    </w:p>
    <w:p>
      <w:r>
        <w:t>x</w:t>
      </w:r>
    </w:p>
    <w:p>
      <w:r>
        <w:t>Không</w:t>
      </w:r>
    </w:p>
    <w:p>
      <w:r>
        <w:t>9</w:t>
      </w:r>
    </w:p>
    <w:p>
      <w:r>
        <w:t>Thay đổi, cải chính, bổ sung thông tin hộ tịch, xác định lại dân tộc</w:t>
      </w:r>
    </w:p>
    <w:p>
      <w:r>
        <w:t>2.000748.000 .00.00.H52</w:t>
      </w:r>
    </w:p>
    <w:p>
      <w:r>
        <w:t>Cấp huyện</w:t>
      </w:r>
    </w:p>
    <w:p>
      <w:r>
        <w:t>Trực tuyến, trực tiếp, bưu chính công ích</w:t>
      </w:r>
    </w:p>
    <w:p>
      <w:r>
        <w:t>x</w:t>
      </w:r>
    </w:p>
    <w:p>
      <w:r>
        <w:t>Không</w:t>
      </w:r>
    </w:p>
    <w:p>
      <w:r>
        <w:t>10</w:t>
      </w:r>
    </w:p>
    <w:p>
      <w:r>
        <w:t>Ghi vào Sổ hộ tịch việc kết hôn của công dân Việt Nam đã được giải quyết tại cơ quan có thẩm quyền của nước ngoài</w:t>
      </w:r>
    </w:p>
    <w:p>
      <w:r>
        <w:t>2.002189.000 .00.00.H52</w:t>
      </w:r>
    </w:p>
    <w:p>
      <w:r>
        <w:t>Cấp huyện</w:t>
      </w:r>
    </w:p>
    <w:p>
      <w:r>
        <w:t>Trực tuyến, trực tiếp, bưu chính công ích</w:t>
      </w:r>
    </w:p>
    <w:p>
      <w:r>
        <w:t>x</w:t>
      </w:r>
    </w:p>
    <w:p>
      <w:r>
        <w:t>Không</w:t>
      </w:r>
    </w:p>
    <w:p>
      <w:r>
        <w:t>11</w:t>
      </w:r>
    </w:p>
    <w:p>
      <w:r>
        <w:t>Ghi vào Sổ hộ tịch việc ly hôn, hủy việc kết hôn của công dân Việt Nam đã được giải quyết tại cơ quan có thẩm quyền của nước ngoài</w:t>
      </w:r>
    </w:p>
    <w:p>
      <w:r>
        <w:t>2.000554.000 .00.00.H52</w:t>
      </w:r>
    </w:p>
    <w:p>
      <w:r>
        <w:t>Cấp huyện</w:t>
      </w:r>
    </w:p>
    <w:p>
      <w:r>
        <w:t>Trực tuyến, trực tiếp, bưu chính công ích</w:t>
      </w:r>
    </w:p>
    <w:p>
      <w:r>
        <w:t>x</w:t>
      </w:r>
    </w:p>
    <w:p>
      <w:r>
        <w:t>Không</w:t>
      </w:r>
    </w:p>
    <w:p>
      <w:r>
        <w:t>12</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 .00.00.H52</w:t>
      </w:r>
    </w:p>
    <w:p>
      <w:r>
        <w:t>Cấp huyện</w:t>
      </w:r>
    </w:p>
    <w:p>
      <w:r>
        <w:t>Trực tuyến, trực tiếp, bưu chính công ích</w:t>
      </w:r>
    </w:p>
    <w:p>
      <w:r>
        <w:t>x</w:t>
      </w:r>
    </w:p>
    <w:p>
      <w:r>
        <w:t>Không</w:t>
      </w:r>
    </w:p>
    <w:p>
      <w:r>
        <w:t>13</w:t>
      </w:r>
    </w:p>
    <w:p>
      <w:r>
        <w:t>Đăng ký lại khai sinh có yếu tố nước ngoài</w:t>
      </w:r>
    </w:p>
    <w:p>
      <w:r>
        <w:t>2.000522.000 .00.00.H52</w:t>
      </w:r>
    </w:p>
    <w:p>
      <w:r>
        <w:t>Cấp huyện</w:t>
      </w:r>
    </w:p>
    <w:p>
      <w:r>
        <w:t>Trực tuyến, trực tiếp, bưu chính công ích</w:t>
      </w:r>
    </w:p>
    <w:p>
      <w:r>
        <w:t>x</w:t>
      </w:r>
    </w:p>
    <w:p>
      <w:r>
        <w:t>Không</w:t>
      </w:r>
    </w:p>
    <w:p>
      <w:r>
        <w:t>14</w:t>
      </w:r>
    </w:p>
    <w:p>
      <w:r>
        <w:t>Đăng ký khai sinh có yếu tố nước ngoài cho người đã có hồ sơ, giấy tờ cá nhân</w:t>
      </w:r>
    </w:p>
    <w:p>
      <w:r>
        <w:t>2.000893.000 .00.00.H52</w:t>
      </w:r>
    </w:p>
    <w:p>
      <w:r>
        <w:t>Cấp huyện</w:t>
      </w:r>
    </w:p>
    <w:p>
      <w:r>
        <w:t>Trực tuyến, trực tiếp, bưu chính công ích</w:t>
      </w:r>
    </w:p>
    <w:p>
      <w:r>
        <w:t>x</w:t>
      </w:r>
    </w:p>
    <w:p>
      <w:r>
        <w:t>Không</w:t>
      </w:r>
    </w:p>
    <w:p>
      <w:r>
        <w:t>15</w:t>
      </w:r>
    </w:p>
    <w:p>
      <w:r>
        <w:t>Đăng ký lại khai tử có yếu tố nước ngoài</w:t>
      </w:r>
    </w:p>
    <w:p>
      <w:r>
        <w:t>2.000513.000 .00.00.H52</w:t>
      </w:r>
    </w:p>
    <w:p>
      <w:r>
        <w:t>Cấp huyện</w:t>
      </w:r>
    </w:p>
    <w:p>
      <w:r>
        <w:t>Trực tuyến, trực tiếp, bưu chính công ích</w:t>
      </w:r>
    </w:p>
    <w:p>
      <w:r>
        <w:t>x</w:t>
      </w:r>
    </w:p>
    <w:p>
      <w:r>
        <w:t>Không</w:t>
      </w:r>
    </w:p>
    <w:p>
      <w:r>
        <w:t>16</w:t>
      </w:r>
    </w:p>
    <w:p>
      <w:r>
        <w:t>Đăng ký khai sinh kết hợp đăng ký nhận cha, mẹ, con có yếu tố nước ngoài</w:t>
      </w:r>
    </w:p>
    <w:p>
      <w:r>
        <w:t>2.001695.000 .00.00.H52</w:t>
      </w:r>
    </w:p>
    <w:p>
      <w:r>
        <w:t>Cấp huyện</w:t>
      </w:r>
    </w:p>
    <w:p>
      <w:r>
        <w:t>Trực tiếp</w:t>
      </w:r>
    </w:p>
    <w:p>
      <w:r>
        <w:t>x</w:t>
      </w:r>
    </w:p>
    <w:p>
      <w:r>
        <w:t>Không</w:t>
      </w:r>
    </w:p>
    <w:p>
      <w:r>
        <w:t>17</w:t>
      </w:r>
    </w:p>
    <w:p>
      <w:r>
        <w:t>Đăng ký lại kết hôn có yếu tố nước ngoài</w:t>
      </w:r>
    </w:p>
    <w:p>
      <w:r>
        <w:t>2.000513.000 .00.00.H52</w:t>
      </w:r>
    </w:p>
    <w:p>
      <w:r>
        <w:t>Cấp huyện</w:t>
      </w:r>
    </w:p>
    <w:p>
      <w:r>
        <w:t>Trực tuyến, trực tiếp, bưu chính công ích</w:t>
      </w:r>
    </w:p>
    <w:p>
      <w:r>
        <w:t>x</w:t>
      </w:r>
    </w:p>
    <w:p>
      <w:r>
        <w:t>Không</w:t>
      </w:r>
    </w:p>
    <w:p>
      <w:r>
        <w:t>II</w:t>
      </w:r>
    </w:p>
    <w:p>
      <w:r>
        <w:t>LĨNH VỰC HOÀ GIẢI Ở CƠ SỞ</w:t>
      </w:r>
    </w:p>
    <w:p>
      <w:r>
        <w:t>1</w:t>
      </w:r>
    </w:p>
    <w:p>
      <w:r>
        <w:t>Thủ tục thực hiện hỗ trợ khi hòa giải viên gặp tai nạn hoặc rủi ro ảnh hưởng đến sức khỏe, tính mạng trong khi thực hiện hoạt động hòa giải</w:t>
      </w:r>
    </w:p>
    <w:p>
      <w:r>
        <w:t>2.000424.000 .00.00.H52</w:t>
      </w:r>
    </w:p>
    <w:p>
      <w:r>
        <w:t>Cấp huyện</w:t>
      </w:r>
    </w:p>
    <w:p>
      <w:r>
        <w:t>Trực tuyến, trực tiếp, bưu chính công ích</w:t>
      </w:r>
    </w:p>
    <w:p>
      <w:r>
        <w:t>x</w:t>
      </w:r>
    </w:p>
    <w:p>
      <w:r>
        <w:t>Không</w:t>
      </w:r>
    </w:p>
    <w:p>
      <w:r>
        <w:t>III</w:t>
      </w:r>
    </w:p>
    <w:p>
      <w:r>
        <w:t>LĨNH VỰC NUÔI CON NUÔI</w:t>
      </w:r>
    </w:p>
    <w:p>
      <w:r>
        <w:t>1</w:t>
      </w:r>
    </w:p>
    <w:p>
      <w:r>
        <w:t>Ghi vào Sổ đăng ký nuôi con nuôi việc nuôi con nuôi đã được giải quyết tại cơ quan có thẩm quyền của nước ngoài</w:t>
      </w:r>
    </w:p>
    <w:p>
      <w:r>
        <w:t>2.002363.000 .00.00.H52</w:t>
      </w:r>
    </w:p>
    <w:p>
      <w:r>
        <w:t>Cấp huyện</w:t>
      </w:r>
    </w:p>
    <w:p>
      <w:r>
        <w:t>Trực tuyến, trực tiếp, bưu chính công ích</w:t>
      </w:r>
    </w:p>
    <w:p>
      <w:r>
        <w:t>x</w:t>
      </w:r>
    </w:p>
    <w:p>
      <w:r>
        <w:t>Không</w:t>
      </w:r>
    </w:p>
    <w:p>
      <w:r>
        <w:t>2</w:t>
      </w:r>
    </w:p>
    <w:p>
      <w:r>
        <w:t>Cấp Giấy xác nhận công dân Việt Nam thường trú ở khu vực biên giới đủ điều kiện nhận trẻ em của nước láng giềng cư trú ở khu vực biên giới làm con nuôi</w:t>
      </w:r>
    </w:p>
    <w:p>
      <w:r>
        <w:t>2.002349.000 .00.00.H52</w:t>
      </w:r>
    </w:p>
    <w:p>
      <w:r>
        <w:t>Cấp huyện</w:t>
      </w:r>
    </w:p>
    <w:p>
      <w:r>
        <w:t>Trực tiếp, bưu chính công ích</w:t>
      </w:r>
    </w:p>
    <w:p>
      <w:r>
        <w:t>x</w:t>
      </w:r>
    </w:p>
    <w:p>
      <w:r>
        <w:t>Có</w:t>
      </w:r>
    </w:p>
    <w:p>
      <w:r>
        <w:t>IV</w:t>
      </w:r>
    </w:p>
    <w:p>
      <w:r>
        <w:t>LĨNH VỰC CHỨNG THỰC</w:t>
      </w:r>
    </w:p>
    <w:p>
      <w:r>
        <w:t>1</w:t>
      </w:r>
    </w:p>
    <w:p>
      <w:r>
        <w:t>Thủ tục cấp bản sao từ sổ gốc</w:t>
      </w:r>
    </w:p>
    <w:p>
      <w:r>
        <w:t>2.000908.000 .00.00.H52</w:t>
      </w:r>
    </w:p>
    <w:p>
      <w:r>
        <w:t>Cấp huyện</w:t>
      </w:r>
    </w:p>
    <w:p>
      <w:r>
        <w:t>Trực tiếp, bưu chính công ích</w:t>
      </w:r>
    </w:p>
    <w:p>
      <w:r>
        <w:t>x</w:t>
      </w:r>
    </w:p>
    <w:p>
      <w:r>
        <w:t>Không</w:t>
      </w:r>
    </w:p>
    <w:p>
      <w:r>
        <w:t>2</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2.000843.000 .00.00.H52</w:t>
      </w:r>
    </w:p>
    <w:p>
      <w:r>
        <w:t>Cấp huyện</w:t>
      </w:r>
    </w:p>
    <w:p>
      <w:r>
        <w:t>Trực tiếp</w:t>
      </w:r>
    </w:p>
    <w:p>
      <w:r>
        <w:t>x</w:t>
      </w:r>
    </w:p>
    <w:p>
      <w:r>
        <w:t>Không</w:t>
      </w:r>
    </w:p>
    <w:p>
      <w:r>
        <w:t>3</w:t>
      </w:r>
    </w:p>
    <w:p>
      <w:r>
        <w:t>Chứng thực chữ ký trong các giấy tờ, văn bản (áp dụng cho cả trường hợp chứng thực điểm chỉ và trường hợp người yêu cầu chứng thực không thể ký, không thể điểm chỉ được)</w:t>
      </w:r>
    </w:p>
    <w:p>
      <w:r>
        <w:t>2.000884.000 .00.00.H52</w:t>
      </w:r>
    </w:p>
    <w:p>
      <w:r>
        <w:t>Cấp huyện</w:t>
      </w:r>
    </w:p>
    <w:p>
      <w:r>
        <w:t>Trực tiếp</w:t>
      </w:r>
    </w:p>
    <w:p>
      <w:r>
        <w:t>x</w:t>
      </w:r>
    </w:p>
    <w:p>
      <w:r>
        <w:t>Không</w:t>
      </w:r>
    </w:p>
    <w:p>
      <w:r>
        <w:t>4</w:t>
      </w:r>
    </w:p>
    <w:p>
      <w:r>
        <w:t>Chứng thực việc sửa đổi, bổ sung, hủy bỏ hợp đồng, giao dịch</w:t>
      </w:r>
    </w:p>
    <w:p>
      <w:r>
        <w:t>2.000913.000 .00.00.H52</w:t>
      </w:r>
    </w:p>
    <w:p>
      <w:r>
        <w:t>Cấp huyện</w:t>
      </w:r>
    </w:p>
    <w:p>
      <w:r>
        <w:t>Trực tiếp</w:t>
      </w:r>
    </w:p>
    <w:p>
      <w:r>
        <w:t>x</w:t>
      </w:r>
    </w:p>
    <w:p>
      <w:r>
        <w:t>Không</w:t>
      </w:r>
    </w:p>
    <w:p>
      <w:r>
        <w:t>5</w:t>
      </w:r>
    </w:p>
    <w:p>
      <w:r>
        <w:t>Thủ tục sửa lỗi sai sót trong hợp đồng, giao dịch</w:t>
      </w:r>
    </w:p>
    <w:p>
      <w:r>
        <w:t>2.000927.000 .00.00.H52</w:t>
      </w:r>
    </w:p>
    <w:p>
      <w:r>
        <w:t>Cấp huyện</w:t>
      </w:r>
    </w:p>
    <w:p>
      <w:r>
        <w:t>Trực tiếp</w:t>
      </w:r>
    </w:p>
    <w:p>
      <w:r>
        <w:t>x</w:t>
      </w:r>
    </w:p>
    <w:p>
      <w:r>
        <w:t>Không</w:t>
      </w:r>
    </w:p>
    <w:p>
      <w:r>
        <w:t>6</w:t>
      </w:r>
    </w:p>
    <w:p>
      <w:r>
        <w:t>Cấp bản sao có chứng thực từ bản chính hợp đồng, giao dịch đã được chứng thực</w:t>
      </w:r>
    </w:p>
    <w:p>
      <w:r>
        <w:t>2.000942.000 .00.00.H52</w:t>
      </w:r>
    </w:p>
    <w:p>
      <w:r>
        <w:t>Cấp huyện</w:t>
      </w:r>
    </w:p>
    <w:p>
      <w:r>
        <w:t>Trực tiếp</w:t>
      </w:r>
    </w:p>
    <w:p>
      <w:r>
        <w:t>x</w:t>
      </w:r>
    </w:p>
    <w:p>
      <w:r>
        <w:t>Không</w:t>
      </w:r>
    </w:p>
    <w:p>
      <w:r>
        <w:t>7</w:t>
      </w:r>
    </w:p>
    <w:p>
      <w:r>
        <w:t>Thủ tục chứng thực chữ ký người dịch mà người dịch không phải là cộng tác viên dịch thuật</w:t>
      </w:r>
    </w:p>
    <w:p>
      <w:r>
        <w:t>2.001008.000 .00.00.H52</w:t>
      </w:r>
    </w:p>
    <w:p>
      <w:r>
        <w:t>Cấp huyện</w:t>
      </w:r>
    </w:p>
    <w:p>
      <w:r>
        <w:t>Trực tiếp</w:t>
      </w:r>
    </w:p>
    <w:p>
      <w:r>
        <w:t>x</w:t>
      </w:r>
    </w:p>
    <w:p>
      <w:r>
        <w:t>Không</w:t>
      </w:r>
    </w:p>
    <w:p>
      <w:r>
        <w:t>8</w:t>
      </w:r>
    </w:p>
    <w:p>
      <w:r>
        <w:t>Chứng thực hợp đồng, giao dịch liên quan đến tài sản là động sản</w:t>
      </w:r>
    </w:p>
    <w:p>
      <w:r>
        <w:t>2.001004.000 .00.00.H52</w:t>
      </w:r>
    </w:p>
    <w:p>
      <w:r>
        <w:t>Cấp huyện</w:t>
      </w:r>
    </w:p>
    <w:p>
      <w:r>
        <w:t>Trực tiếp</w:t>
      </w:r>
    </w:p>
    <w:p>
      <w:r>
        <w:t>x</w:t>
      </w:r>
    </w:p>
    <w:p>
      <w:r>
        <w:t>Không</w:t>
      </w:r>
    </w:p>
    <w:p>
      <w:r>
        <w:t>9</w:t>
      </w:r>
    </w:p>
    <w:p>
      <w:r>
        <w:t>Chứng thực văn bản thỏa thuận phân chia di sản mà di sản là động sản</w:t>
      </w:r>
    </w:p>
    <w:p>
      <w:r>
        <w:t>2.001050.000 .00.00.H52</w:t>
      </w:r>
    </w:p>
    <w:p>
      <w:r>
        <w:t>Cấp huyện</w:t>
      </w:r>
    </w:p>
    <w:p>
      <w:r>
        <w:t>Trực tiếp</w:t>
      </w:r>
    </w:p>
    <w:p>
      <w:r>
        <w:t>x</w:t>
      </w:r>
    </w:p>
    <w:p>
      <w:r>
        <w:t>Không</w:t>
      </w:r>
    </w:p>
    <w:p>
      <w:r>
        <w:t>10</w:t>
      </w:r>
    </w:p>
    <w:p>
      <w:r>
        <w:t>Chứng thực văn bản khai nhận di sản mà di sản là động sản</w:t>
      </w:r>
    </w:p>
    <w:p>
      <w:r>
        <w:t>2.001052.000 .00.00.H52</w:t>
      </w:r>
    </w:p>
    <w:p>
      <w:r>
        <w:t>Cấp huyện</w:t>
      </w:r>
    </w:p>
    <w:p>
      <w:r>
        <w:t>Trực tiếp</w:t>
      </w:r>
    </w:p>
    <w:p>
      <w:r>
        <w:t>x</w:t>
      </w:r>
    </w:p>
    <w:p>
      <w:r>
        <w:t>Không</w:t>
      </w:r>
    </w:p>
    <w:p>
      <w:r>
        <w:t>11</w:t>
      </w:r>
    </w:p>
    <w:p>
      <w:r>
        <w:t>Thủ tục chứng thực chữ ký người dịch mà người dịch là cộng tác viên dịch thuật của Phòng Tư pháp</w:t>
      </w:r>
    </w:p>
    <w:p>
      <w:r>
        <w:t>2.008992.000 .00.00.H52</w:t>
      </w:r>
    </w:p>
    <w:p>
      <w:r>
        <w:t>Cấp huyện</w:t>
      </w:r>
    </w:p>
    <w:p>
      <w:r>
        <w:t>Trực tiếp</w:t>
      </w:r>
    </w:p>
    <w:p>
      <w:r>
        <w:t>x</w:t>
      </w:r>
    </w:p>
    <w:p>
      <w:r>
        <w:t>Không</w:t>
      </w:r>
    </w:p>
    <w:p>
      <w:r>
        <w:t>C</w:t>
      </w:r>
    </w:p>
    <w:p>
      <w:r>
        <w:t>CẤP XÃ: 43 TTHC</w:t>
      </w:r>
    </w:p>
    <w:p>
      <w:r>
        <w:t>I</w:t>
      </w:r>
    </w:p>
    <w:p>
      <w:r>
        <w:t>LĨNH VỰC HỘ TỊCH</w:t>
      </w:r>
    </w:p>
    <w:p>
      <w:r>
        <w:t>1</w:t>
      </w:r>
    </w:p>
    <w:p>
      <w:r>
        <w:t>Đăng ký khai sinh</w:t>
      </w:r>
    </w:p>
    <w:p>
      <w:r>
        <w:t>1.002516.000 .00.00.H52</w:t>
      </w:r>
    </w:p>
    <w:p>
      <w:r>
        <w:t>Cấp xã</w:t>
      </w:r>
    </w:p>
    <w:p>
      <w:r>
        <w:t>Trực tuyến, trực tiếp, bưu chính công ích</w:t>
      </w:r>
    </w:p>
    <w:p>
      <w:r>
        <w:t>x</w:t>
      </w:r>
    </w:p>
    <w:p>
      <w:r>
        <w:t>Không</w:t>
      </w:r>
    </w:p>
    <w:p>
      <w:r>
        <w:t>2</w:t>
      </w:r>
    </w:p>
    <w:p>
      <w:r>
        <w:t>Đăng ký kết hôn</w:t>
      </w:r>
    </w:p>
    <w:p>
      <w:r>
        <w:t>1.000894.000 .00.00.H52</w:t>
      </w:r>
    </w:p>
    <w:p>
      <w:r>
        <w:t>Cấp xã</w:t>
      </w:r>
    </w:p>
    <w:p>
      <w:r>
        <w:t>Trực tuyến, trực tiếp, bưu chính công ích</w:t>
      </w:r>
    </w:p>
    <w:p>
      <w:r>
        <w:t>x</w:t>
      </w:r>
    </w:p>
    <w:p>
      <w:r>
        <w:t>Không</w:t>
      </w:r>
    </w:p>
    <w:p>
      <w:r>
        <w:t>3</w:t>
      </w:r>
    </w:p>
    <w:p>
      <w:r>
        <w:t>Đăng ký nhận cha, mẹ, con</w:t>
      </w:r>
    </w:p>
    <w:p>
      <w:r>
        <w:t>1.001022.000 .00.00.H52</w:t>
      </w:r>
    </w:p>
    <w:p>
      <w:r>
        <w:t>Cấp xã</w:t>
      </w:r>
    </w:p>
    <w:p>
      <w:r>
        <w:t>Trực tuyến, trực tiếp, bưu chính công ích</w:t>
      </w:r>
    </w:p>
    <w:p>
      <w:r>
        <w:t>x</w:t>
      </w:r>
    </w:p>
    <w:p>
      <w:r>
        <w:t>Không</w:t>
      </w:r>
    </w:p>
    <w:p>
      <w:r>
        <w:t>4</w:t>
      </w:r>
    </w:p>
    <w:p>
      <w:r>
        <w:t>Đăng ký khai tử</w:t>
      </w:r>
    </w:p>
    <w:p>
      <w:r>
        <w:t>1.001022.000 .00.00.H52</w:t>
      </w:r>
    </w:p>
    <w:p>
      <w:r>
        <w:t>Cấp xã</w:t>
      </w:r>
    </w:p>
    <w:p>
      <w:r>
        <w:t>Trực tuyến, trực tiếp, bưu chính công ích</w:t>
      </w:r>
    </w:p>
    <w:p>
      <w:r>
        <w:t>x</w:t>
      </w:r>
    </w:p>
    <w:p>
      <w:r>
        <w:t>Không</w:t>
      </w:r>
    </w:p>
    <w:p>
      <w:r>
        <w:t>5</w:t>
      </w:r>
    </w:p>
    <w:p>
      <w:r>
        <w:t>Đăng ký khai sinh lưu động</w:t>
      </w:r>
    </w:p>
    <w:p>
      <w:r>
        <w:t>1.003583.000 .00.00.H52</w:t>
      </w:r>
    </w:p>
    <w:p>
      <w:r>
        <w:t>Cấp xã</w:t>
      </w:r>
    </w:p>
    <w:p>
      <w:r>
        <w:t>Trực tiếp</w:t>
      </w:r>
    </w:p>
    <w:p>
      <w:r>
        <w:t>x</w:t>
      </w:r>
    </w:p>
    <w:p>
      <w:r>
        <w:t>Không</w:t>
      </w:r>
    </w:p>
    <w:p>
      <w:r>
        <w:t>6</w:t>
      </w:r>
    </w:p>
    <w:p>
      <w:r>
        <w:t>Đăng ký kết hôn lưu động</w:t>
      </w:r>
    </w:p>
    <w:p>
      <w:r>
        <w:t>1.000593.000 .00.00.H52</w:t>
      </w:r>
    </w:p>
    <w:p>
      <w:r>
        <w:t>Cấp xã</w:t>
      </w:r>
    </w:p>
    <w:p>
      <w:r>
        <w:t>Trực tiếp</w:t>
      </w:r>
    </w:p>
    <w:p>
      <w:r>
        <w:t>x</w:t>
      </w:r>
    </w:p>
    <w:p>
      <w:r>
        <w:t>Không</w:t>
      </w:r>
    </w:p>
    <w:p>
      <w:r>
        <w:t>7</w:t>
      </w:r>
    </w:p>
    <w:p>
      <w:r>
        <w:t>Đăng ký khai tử lưu động</w:t>
      </w:r>
    </w:p>
    <w:p>
      <w:r>
        <w:t>1.000419.000 .00.00.H52</w:t>
      </w:r>
    </w:p>
    <w:p>
      <w:r>
        <w:t>Cấp xã</w:t>
      </w:r>
    </w:p>
    <w:p>
      <w:r>
        <w:t>Trực tiếp</w:t>
      </w:r>
    </w:p>
    <w:p>
      <w:r>
        <w:t>x</w:t>
      </w:r>
    </w:p>
    <w:p>
      <w:r>
        <w:t>Không</w:t>
      </w:r>
    </w:p>
    <w:p>
      <w:r>
        <w:t>8</w:t>
      </w:r>
    </w:p>
    <w:p>
      <w:r>
        <w:t>Đăng ký khai sinh có yếu tố nước ngoài tại khu vực biên giới</w:t>
      </w:r>
    </w:p>
    <w:p>
      <w:r>
        <w:t>1.000110.000 .00.00.H52</w:t>
      </w:r>
    </w:p>
    <w:p>
      <w:r>
        <w:t>Cấp xã</w:t>
      </w:r>
    </w:p>
    <w:p>
      <w:r>
        <w:t>Trực tuyến, trực tiếp, bưu chính công ích</w:t>
      </w:r>
    </w:p>
    <w:p>
      <w:r>
        <w:t>x</w:t>
      </w:r>
    </w:p>
    <w:p>
      <w:r>
        <w:t>Không</w:t>
      </w:r>
    </w:p>
    <w:p>
      <w:r>
        <w:t>9</w:t>
      </w:r>
    </w:p>
    <w:p>
      <w:r>
        <w:t>Đăng ký kết hôn có yếu tố nước ngoài tại khu vực biên giới</w:t>
      </w:r>
    </w:p>
    <w:p>
      <w:r>
        <w:t>1.000094.000 .00.00.H52</w:t>
      </w:r>
    </w:p>
    <w:p>
      <w:r>
        <w:t>Cấp xã</w:t>
      </w:r>
    </w:p>
    <w:p>
      <w:r>
        <w:t>Trực tuyến, trực tiếp, bưu chính công ích</w:t>
      </w:r>
    </w:p>
    <w:p>
      <w:r>
        <w:t>x</w:t>
      </w:r>
    </w:p>
    <w:p>
      <w:r>
        <w:t>Không</w:t>
      </w:r>
    </w:p>
    <w:p>
      <w:r>
        <w:t>10</w:t>
      </w:r>
    </w:p>
    <w:p>
      <w:r>
        <w:t>Đăng ký nhận cha, mẹ, con có yếu tố nước ngoài tại khu vực biên giới</w:t>
      </w:r>
    </w:p>
    <w:p>
      <w:r>
        <w:t>1.000080.000 .00.00.H52</w:t>
      </w:r>
    </w:p>
    <w:p>
      <w:r>
        <w:t>Cấp xã</w:t>
      </w:r>
    </w:p>
    <w:p>
      <w:r>
        <w:t>Trực tuyến, trực tiếp, bưu chính công ích</w:t>
      </w:r>
    </w:p>
    <w:p>
      <w:r>
        <w:t>x</w:t>
      </w:r>
    </w:p>
    <w:p>
      <w:r>
        <w:t>Không</w:t>
      </w:r>
    </w:p>
    <w:p>
      <w:r>
        <w:t>11</w:t>
      </w:r>
    </w:p>
    <w:p>
      <w:r>
        <w:t>Đăng ký khai tử có yếu tố nước ngoài tại khu vực biên giới</w:t>
      </w:r>
    </w:p>
    <w:p>
      <w:r>
        <w:t>1.004827.000 .00.00.H52</w:t>
      </w:r>
    </w:p>
    <w:p>
      <w:r>
        <w:t>Cấp xã</w:t>
      </w:r>
    </w:p>
    <w:p>
      <w:r>
        <w:t>Trực tuyến, trực tiếp, bưu chính công ích</w:t>
      </w:r>
    </w:p>
    <w:p>
      <w:r>
        <w:t>x</w:t>
      </w:r>
    </w:p>
    <w:p>
      <w:r>
        <w:t>Không</w:t>
      </w:r>
    </w:p>
    <w:p>
      <w:r>
        <w:t>12</w:t>
      </w:r>
    </w:p>
    <w:p>
      <w:r>
        <w:t>Đăng ký giám hộ</w:t>
      </w:r>
    </w:p>
    <w:p>
      <w:r>
        <w:t>1.004837.000 .00.00.H52</w:t>
      </w:r>
    </w:p>
    <w:p>
      <w:r>
        <w:t>Cấp xã</w:t>
      </w:r>
    </w:p>
    <w:p>
      <w:r>
        <w:t>Trực tuyến, trực tiếp, bưu chính công ích</w:t>
      </w:r>
    </w:p>
    <w:p>
      <w:r>
        <w:t>x</w:t>
      </w:r>
    </w:p>
    <w:p>
      <w:r>
        <w:t>Không</w:t>
      </w:r>
    </w:p>
    <w:p>
      <w:r>
        <w:t>13</w:t>
      </w:r>
    </w:p>
    <w:p>
      <w:r>
        <w:t>Đăng ký chấm dứt giám hộ</w:t>
      </w:r>
    </w:p>
    <w:p>
      <w:r>
        <w:t>1.004845.000 .00.00.H52</w:t>
      </w:r>
    </w:p>
    <w:p>
      <w:r>
        <w:t>Cấp xã</w:t>
      </w:r>
    </w:p>
    <w:p>
      <w:r>
        <w:t>Trực tuyến, trực tiếp, bưu chính công ích</w:t>
      </w:r>
    </w:p>
    <w:p>
      <w:r>
        <w:t>x</w:t>
      </w:r>
    </w:p>
    <w:p>
      <w:r>
        <w:t>Không</w:t>
      </w:r>
    </w:p>
    <w:p>
      <w:r>
        <w:t>14</w:t>
      </w:r>
    </w:p>
    <w:p>
      <w:r>
        <w:t>Thay đổi, cải chính, bổ sung thông tin hộ tịch</w:t>
      </w:r>
    </w:p>
    <w:p>
      <w:r>
        <w:t>1.004859.000 .00.00.H52</w:t>
      </w:r>
    </w:p>
    <w:p>
      <w:r>
        <w:t>Cấp xã</w:t>
      </w:r>
    </w:p>
    <w:p>
      <w:r>
        <w:t>Trực tuyến, trực tiếp, bưu chính công ích</w:t>
      </w:r>
    </w:p>
    <w:p>
      <w:r>
        <w:t>x</w:t>
      </w:r>
    </w:p>
    <w:p>
      <w:r>
        <w:t>Không</w:t>
      </w:r>
    </w:p>
    <w:p>
      <w:r>
        <w:t>15</w:t>
      </w:r>
    </w:p>
    <w:p>
      <w:r>
        <w:t>Cấp Giấy xác nhận tình trạng hôn nhân</w:t>
      </w:r>
    </w:p>
    <w:p>
      <w:r>
        <w:t>1.004873.000 .00.00.H52</w:t>
      </w:r>
    </w:p>
    <w:p>
      <w:r>
        <w:t>Cấp xã</w:t>
      </w:r>
    </w:p>
    <w:p>
      <w:r>
        <w:t>Trực tuyến, trực tiếp, bưu chính công ích</w:t>
      </w:r>
    </w:p>
    <w:p>
      <w:r>
        <w:t>x</w:t>
      </w:r>
    </w:p>
    <w:p>
      <w:r>
        <w:t>Không</w:t>
      </w:r>
    </w:p>
    <w:p>
      <w:r>
        <w:t>16</w:t>
      </w:r>
    </w:p>
    <w:p>
      <w:r>
        <w:t>Đăng ký lại khai sinh</w:t>
      </w:r>
    </w:p>
    <w:p>
      <w:r>
        <w:t>1.004884.000 .00.00.H52</w:t>
      </w:r>
    </w:p>
    <w:p>
      <w:r>
        <w:t>Cấp xã</w:t>
      </w:r>
    </w:p>
    <w:p>
      <w:r>
        <w:t>Trực tuyến, trực tiếp, bưu chính công ích</w:t>
      </w:r>
    </w:p>
    <w:p>
      <w:r>
        <w:t>x</w:t>
      </w:r>
    </w:p>
    <w:p>
      <w:r>
        <w:t>Không</w:t>
      </w:r>
    </w:p>
    <w:p>
      <w:r>
        <w:t>17</w:t>
      </w:r>
    </w:p>
    <w:p>
      <w:r>
        <w:t>Đăng ký khai sinh cho người đã có hồ sơ, giấy tờ cá nhân</w:t>
      </w:r>
    </w:p>
    <w:p>
      <w:r>
        <w:t>1.004772.000 .00.00.H52</w:t>
      </w:r>
    </w:p>
    <w:p>
      <w:r>
        <w:t>Cấp xã</w:t>
      </w:r>
    </w:p>
    <w:p>
      <w:r>
        <w:t>Trực tuyến, trực tiếp, bưu chính công ích</w:t>
      </w:r>
    </w:p>
    <w:p>
      <w:r>
        <w:t>x</w:t>
      </w:r>
    </w:p>
    <w:p>
      <w:r>
        <w:t>Không</w:t>
      </w:r>
    </w:p>
    <w:p>
      <w:r>
        <w:t>18</w:t>
      </w:r>
    </w:p>
    <w:p>
      <w:r>
        <w:t>Đăng ký lại kết hôn</w:t>
      </w:r>
    </w:p>
    <w:p>
      <w:r>
        <w:t>1.004746.000 .00.00.H52</w:t>
      </w:r>
    </w:p>
    <w:p>
      <w:r>
        <w:t>Cấp xã</w:t>
      </w:r>
    </w:p>
    <w:p>
      <w:r>
        <w:t>Trực tuyến, trực tiếp, bưu chính công ích</w:t>
      </w:r>
    </w:p>
    <w:p>
      <w:r>
        <w:t>x</w:t>
      </w:r>
    </w:p>
    <w:p>
      <w:r>
        <w:t>Không</w:t>
      </w:r>
    </w:p>
    <w:p>
      <w:r>
        <w:t>19</w:t>
      </w:r>
    </w:p>
    <w:p>
      <w:r>
        <w:t>Đăng ký lại khai tử</w:t>
      </w:r>
    </w:p>
    <w:p>
      <w:r>
        <w:t>1.005451.000 .00.00.H52</w:t>
      </w:r>
    </w:p>
    <w:p>
      <w:r>
        <w:t>Cấp xã</w:t>
      </w:r>
    </w:p>
    <w:p>
      <w:r>
        <w:t>Trực tuyến, trực tiếp, bưu chính công ích</w:t>
      </w:r>
    </w:p>
    <w:p>
      <w:r>
        <w:t>x</w:t>
      </w:r>
    </w:p>
    <w:p>
      <w:r>
        <w:t>Không</w:t>
      </w:r>
    </w:p>
    <w:p>
      <w:r>
        <w:t>20</w:t>
      </w:r>
    </w:p>
    <w:p>
      <w:r>
        <w:t>Đăng ký giám sát việc giám hộ</w:t>
      </w:r>
    </w:p>
    <w:p>
      <w:r>
        <w:t>3.000323.H52</w:t>
      </w:r>
    </w:p>
    <w:p>
      <w:r>
        <w:t>Cấp xã</w:t>
      </w:r>
    </w:p>
    <w:p>
      <w:r>
        <w:t>Trực tuyến, trực tiếp, bưu chính công ích</w:t>
      </w:r>
    </w:p>
    <w:p>
      <w:r>
        <w:t>x</w:t>
      </w:r>
    </w:p>
    <w:p>
      <w:r>
        <w:t>Không</w:t>
      </w:r>
    </w:p>
    <w:p>
      <w:r>
        <w:t>21</w:t>
      </w:r>
    </w:p>
    <w:p>
      <w:r>
        <w:t>Đăng ký chấm dứt giám sát việc giám hộ</w:t>
      </w:r>
    </w:p>
    <w:p>
      <w:r>
        <w:t>3.000322.H52</w:t>
      </w:r>
    </w:p>
    <w:p>
      <w:r>
        <w:t>Cấp xã</w:t>
      </w:r>
    </w:p>
    <w:p>
      <w:r>
        <w:t>Trực tuyến, trực tiếp, bưu chính công ích</w:t>
      </w:r>
    </w:p>
    <w:p>
      <w:r>
        <w:t>x</w:t>
      </w:r>
    </w:p>
    <w:p>
      <w:r>
        <w:t>Không</w:t>
      </w:r>
    </w:p>
    <w:p>
      <w:r>
        <w:t>22</w:t>
      </w:r>
    </w:p>
    <w:p>
      <w:r>
        <w:t>Cấp bản sao trích lục hộ tịch</w:t>
      </w:r>
    </w:p>
    <w:p>
      <w:r>
        <w:t>2.000635.000 .00.00.H52</w:t>
      </w:r>
    </w:p>
    <w:p>
      <w:r>
        <w:t>Cấp xã</w:t>
      </w:r>
    </w:p>
    <w:p>
      <w:r>
        <w:t>Trực tuyến, trực tiếp, bưu chính công ích</w:t>
      </w:r>
    </w:p>
    <w:p>
      <w:r>
        <w:t>x</w:t>
      </w:r>
    </w:p>
    <w:p>
      <w:r>
        <w:t>Không</w:t>
      </w:r>
    </w:p>
    <w:p>
      <w:r>
        <w:t>23</w:t>
      </w:r>
    </w:p>
    <w:p>
      <w:r>
        <w:t>Đăng ký khai sinh kết hợp nhận cha, mẹ, con</w:t>
      </w:r>
    </w:p>
    <w:p>
      <w:r>
        <w:t>1.000889.000 .00.00.H52</w:t>
      </w:r>
    </w:p>
    <w:p>
      <w:r>
        <w:t>Cấp xã</w:t>
      </w:r>
    </w:p>
    <w:p>
      <w:r>
        <w:t>Trực tiếp</w:t>
      </w:r>
    </w:p>
    <w:p>
      <w:r>
        <w:t>x</w:t>
      </w:r>
    </w:p>
    <w:p>
      <w:r>
        <w:t>Có</w:t>
      </w:r>
    </w:p>
    <w:p>
      <w:r>
        <w:t>II</w:t>
      </w:r>
    </w:p>
    <w:p>
      <w:r>
        <w:t>LĨNH VỰC NUÔI CON NUÔI</w:t>
      </w:r>
    </w:p>
    <w:p>
      <w:r>
        <w:t>1</w:t>
      </w:r>
    </w:p>
    <w:p>
      <w:r>
        <w:t>Đăng ký việc nuôi con nuôi trong nước</w:t>
      </w:r>
    </w:p>
    <w:p>
      <w:r>
        <w:t>2.001263.000 .00.00.H52</w:t>
      </w:r>
    </w:p>
    <w:p>
      <w:r>
        <w:t>Cấp xã</w:t>
      </w:r>
    </w:p>
    <w:p>
      <w:r>
        <w:t>Trực tuyến, trực tiếp, bưu chính công ích</w:t>
      </w:r>
    </w:p>
    <w:p>
      <w:r>
        <w:t>x</w:t>
      </w:r>
    </w:p>
    <w:p>
      <w:r>
        <w:t>Không</w:t>
      </w:r>
    </w:p>
    <w:p>
      <w:r>
        <w:t>2</w:t>
      </w:r>
    </w:p>
    <w:p>
      <w:r>
        <w:t>Đăng ký lại việc nuôi con nuôi trong nước</w:t>
      </w:r>
    </w:p>
    <w:p>
      <w:r>
        <w:t>2.001255.000 .00.00.H52</w:t>
      </w:r>
    </w:p>
    <w:p>
      <w:r>
        <w:t>Cấp xã</w:t>
      </w:r>
    </w:p>
    <w:p>
      <w:r>
        <w:t>Trực tuyến, trực tiếp, bưu chính công ích</w:t>
      </w:r>
    </w:p>
    <w:p>
      <w:r>
        <w:t>x</w:t>
      </w:r>
    </w:p>
    <w:p>
      <w:r>
        <w:t>Không</w:t>
      </w:r>
    </w:p>
    <w:p>
      <w:r>
        <w:t>3</w:t>
      </w:r>
    </w:p>
    <w:p>
      <w:r>
        <w:t>Giải quyết việc người nước ngoài cư trú ở khu vực biên giới nước láng giềng nhận trẻ em Việt Nam làm con nuôi</w:t>
      </w:r>
    </w:p>
    <w:p>
      <w:r>
        <w:t>1.003005.000 .00.00.H52</w:t>
      </w:r>
    </w:p>
    <w:p>
      <w:r>
        <w:t>Cấp xã</w:t>
      </w:r>
    </w:p>
    <w:p>
      <w:r>
        <w:t>Trực tiếp</w:t>
      </w:r>
    </w:p>
    <w:p>
      <w:r>
        <w:t>x</w:t>
      </w:r>
    </w:p>
    <w:p>
      <w:r>
        <w:t>Không</w:t>
      </w:r>
    </w:p>
    <w:p>
      <w:r>
        <w:t>III</w:t>
      </w:r>
    </w:p>
    <w:p>
      <w:r>
        <w:t>LĨNH VỰC CHỨNG THỰC</w:t>
      </w:r>
    </w:p>
    <w:p>
      <w:r>
        <w:t>1</w:t>
      </w:r>
    </w:p>
    <w:p>
      <w:r>
        <w:t>Thủ tục cấp bản sao từ sổ gốc</w:t>
      </w:r>
    </w:p>
    <w:p>
      <w:r>
        <w:t>2.008908.000 .00.00.H52</w:t>
      </w:r>
    </w:p>
    <w:p>
      <w:r>
        <w:t>Cấp xã</w:t>
      </w:r>
    </w:p>
    <w:p>
      <w:r>
        <w:t>Trực tiếp</w:t>
      </w:r>
    </w:p>
    <w:p>
      <w:r>
        <w:t>x</w:t>
      </w:r>
    </w:p>
    <w:p>
      <w:r>
        <w:t>Không</w:t>
      </w:r>
    </w:p>
    <w:p>
      <w:r>
        <w:t>2</w:t>
      </w:r>
    </w:p>
    <w:p>
      <w: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2.008843.000 .00.00.H52</w:t>
      </w:r>
    </w:p>
    <w:p>
      <w:r>
        <w:t>Cấp xã</w:t>
      </w:r>
    </w:p>
    <w:p>
      <w:r>
        <w:t>Trực tiếp</w:t>
      </w:r>
    </w:p>
    <w:p>
      <w:r>
        <w:t>x</w:t>
      </w:r>
    </w:p>
    <w:p>
      <w:r>
        <w:t>Không</w:t>
      </w:r>
    </w:p>
    <w:p>
      <w:r>
        <w:t>3</w:t>
      </w:r>
    </w:p>
    <w:p>
      <w:r>
        <w:t>Chứng thực chữ ký trong các giấy tờ, văn bản (áp dụng cho cả trường hợp chứng thực điểm chỉ và trường hợp người yêu cầu chứng thực không thể ký, không thể điểm chỉ được</w:t>
      </w:r>
    </w:p>
    <w:p>
      <w:r>
        <w:t>2.008884.000 .00.00.H52</w:t>
      </w:r>
    </w:p>
    <w:p>
      <w:r>
        <w:t>Cấp xã</w:t>
      </w:r>
    </w:p>
    <w:p>
      <w:r>
        <w:t>Trực tiếp</w:t>
      </w:r>
    </w:p>
    <w:p>
      <w:r>
        <w:t>x</w:t>
      </w:r>
    </w:p>
    <w:p>
      <w:r>
        <w:t>Không</w:t>
      </w:r>
    </w:p>
    <w:p>
      <w:r>
        <w:t>4</w:t>
      </w:r>
    </w:p>
    <w:p>
      <w:r>
        <w:t>Chứng thực việc sửa đổi, bổ sung, hủy bỏ hợp đồng, giao dịch</w:t>
      </w:r>
    </w:p>
    <w:p>
      <w:r>
        <w:t>2.000193.000 .00.00.H52</w:t>
      </w:r>
    </w:p>
    <w:p>
      <w:r>
        <w:t>Cấp xã</w:t>
      </w:r>
    </w:p>
    <w:p>
      <w:r>
        <w:t>Trực tiếp</w:t>
      </w:r>
    </w:p>
    <w:p>
      <w:r>
        <w:t>x</w:t>
      </w:r>
    </w:p>
    <w:p>
      <w:r>
        <w:t>Không</w:t>
      </w:r>
    </w:p>
    <w:p>
      <w:r>
        <w:t>5</w:t>
      </w:r>
    </w:p>
    <w:p>
      <w:r>
        <w:t>Thủ tục sửa lỗi sai sót trong hợp đồng, giao dịch</w:t>
      </w:r>
    </w:p>
    <w:p>
      <w:r>
        <w:t>2.000927.000 .00.00.H52</w:t>
      </w:r>
    </w:p>
    <w:p>
      <w:r>
        <w:t>Cấp xã</w:t>
      </w:r>
    </w:p>
    <w:p>
      <w:r>
        <w:t>Trực tiếp</w:t>
      </w:r>
    </w:p>
    <w:p>
      <w:r>
        <w:t>x</w:t>
      </w:r>
    </w:p>
    <w:p>
      <w:r>
        <w:t>Không</w:t>
      </w:r>
    </w:p>
    <w:p>
      <w:r>
        <w:t>6</w:t>
      </w:r>
    </w:p>
    <w:p>
      <w:r>
        <w:t>Cấp bản sao có chứng thực từ bản chính hợp đồng, giao dịch đã được chứng thực</w:t>
      </w:r>
    </w:p>
    <w:p>
      <w:r>
        <w:t>2.000942.000 .00.00.H52</w:t>
      </w:r>
    </w:p>
    <w:p>
      <w:r>
        <w:t>Cấp xã</w:t>
      </w:r>
    </w:p>
    <w:p>
      <w:r>
        <w:t>Trực tiếp</w:t>
      </w:r>
    </w:p>
    <w:p>
      <w:r>
        <w:t>x</w:t>
      </w:r>
    </w:p>
    <w:p>
      <w:r>
        <w:t>Không</w:t>
      </w:r>
    </w:p>
    <w:p>
      <w:r>
        <w:t>7</w:t>
      </w:r>
    </w:p>
    <w:p>
      <w:r>
        <w:t>Thủ tục chứng thực hợp đồng, giao dịch liên quan đến tài sản là động sản, quyền sử dụng đất và nhà ở</w:t>
      </w:r>
    </w:p>
    <w:p>
      <w:r>
        <w:t>2.001035.000 .00.00.H52</w:t>
      </w:r>
    </w:p>
    <w:p>
      <w:r>
        <w:t>Cấp xã</w:t>
      </w:r>
    </w:p>
    <w:p>
      <w:r>
        <w:t>Trực tiếp</w:t>
      </w:r>
    </w:p>
    <w:p>
      <w:r>
        <w:t>x</w:t>
      </w:r>
    </w:p>
    <w:p>
      <w:r>
        <w:t>Không</w:t>
      </w:r>
    </w:p>
    <w:p>
      <w:r>
        <w:t>8</w:t>
      </w:r>
    </w:p>
    <w:p>
      <w:r>
        <w:t>Chứng thực di chúc</w:t>
      </w:r>
    </w:p>
    <w:p>
      <w:r>
        <w:t>2.001019.000 .00.00.H52</w:t>
      </w:r>
    </w:p>
    <w:p>
      <w:r>
        <w:t>Cấp xã</w:t>
      </w:r>
    </w:p>
    <w:p>
      <w:r>
        <w:t>Trực tiếp</w:t>
      </w:r>
    </w:p>
    <w:p>
      <w:r>
        <w:t>x</w:t>
      </w:r>
    </w:p>
    <w:p>
      <w:r>
        <w:t>Không</w:t>
      </w:r>
    </w:p>
    <w:p>
      <w:r>
        <w:t>9</w:t>
      </w:r>
    </w:p>
    <w:p>
      <w:r>
        <w:t>Chứng thực văn bản từ chối nhận di sản</w:t>
      </w:r>
    </w:p>
    <w:p>
      <w:r>
        <w:t>2.001016.000 .00.00.H52</w:t>
      </w:r>
    </w:p>
    <w:p>
      <w:r>
        <w:t>Cấp xã</w:t>
      </w:r>
    </w:p>
    <w:p>
      <w:r>
        <w:t>Trực tiếp</w:t>
      </w:r>
    </w:p>
    <w:p>
      <w:r>
        <w:t>x</w:t>
      </w:r>
    </w:p>
    <w:p>
      <w:r>
        <w:t>Không</w:t>
      </w:r>
    </w:p>
    <w:p>
      <w:r>
        <w:t>10</w:t>
      </w:r>
    </w:p>
    <w:p>
      <w:r>
        <w:t>Chứng thực văn bản thỏa thuận phân chia di sản mà di sản là động sản, quyền sử dụng đất, nhà ở</w:t>
      </w:r>
    </w:p>
    <w:p>
      <w:r>
        <w:t>2.001406.000 .00.00.H52</w:t>
      </w:r>
    </w:p>
    <w:p>
      <w:r>
        <w:t>Cấp xã</w:t>
      </w:r>
    </w:p>
    <w:p>
      <w:r>
        <w:t>Trực tiếp</w:t>
      </w:r>
    </w:p>
    <w:p>
      <w:r>
        <w:t>x</w:t>
      </w:r>
    </w:p>
    <w:p>
      <w:r>
        <w:t>Không</w:t>
      </w:r>
    </w:p>
    <w:p>
      <w:r>
        <w:t>11</w:t>
      </w:r>
    </w:p>
    <w:p>
      <w:r>
        <w:t>Chứng thực văn bản khai nhận di sản mà di sản là động sản, quyền sử dụng đất, nhà ở</w:t>
      </w:r>
    </w:p>
    <w:p>
      <w:r>
        <w:t>2.001009.000 .00.00.H52</w:t>
      </w:r>
    </w:p>
    <w:p>
      <w:r>
        <w:t>Cấp xã</w:t>
      </w:r>
    </w:p>
    <w:p>
      <w:r>
        <w:t>Trực tiếp</w:t>
      </w:r>
    </w:p>
    <w:p>
      <w:r>
        <w:t>x</w:t>
      </w:r>
    </w:p>
    <w:p>
      <w:r>
        <w:t>Không</w:t>
      </w:r>
    </w:p>
    <w:p>
      <w:r>
        <w:t>IV</w:t>
      </w:r>
    </w:p>
    <w:p>
      <w:r>
        <w:t>LĨNH VỰC HOÀ GIẢI Ở CƠ SỞ</w:t>
      </w:r>
    </w:p>
    <w:p>
      <w:r>
        <w:t>1</w:t>
      </w:r>
    </w:p>
    <w:p>
      <w:r>
        <w:t>Thủ tục thôi làm hòa giải viên (cấp xã)</w:t>
      </w:r>
    </w:p>
    <w:p>
      <w:r>
        <w:t>2.000930.000 .00.00.H52</w:t>
      </w:r>
    </w:p>
    <w:p>
      <w:r>
        <w:t>Cấp xã</w:t>
      </w:r>
    </w:p>
    <w:p>
      <w:r>
        <w:t>Trực tuyến, trực tiếp, bưu chính công ích</w:t>
      </w:r>
    </w:p>
    <w:p>
      <w:r>
        <w:t>x</w:t>
      </w:r>
    </w:p>
    <w:p>
      <w:r>
        <w:t>Không</w:t>
      </w:r>
    </w:p>
    <w:p>
      <w:r>
        <w:t>2</w:t>
      </w:r>
    </w:p>
    <w:p>
      <w:r>
        <w:t>Thủ tục thanh toán thù lao cho hòa giải viên</w:t>
      </w:r>
    </w:p>
    <w:p>
      <w:r>
        <w:t>2.002080.000 .00.00.H52</w:t>
      </w:r>
    </w:p>
    <w:p>
      <w:r>
        <w:t>Cấp xã</w:t>
      </w:r>
    </w:p>
    <w:p>
      <w:r>
        <w:t>Trực tiếp</w:t>
      </w:r>
    </w:p>
    <w:p>
      <w:r>
        <w:t>x</w:t>
      </w:r>
    </w:p>
    <w:p>
      <w:r>
        <w:t>Có</w:t>
      </w:r>
    </w:p>
    <w:p>
      <w:r>
        <w:t>3</w:t>
      </w:r>
    </w:p>
    <w:p>
      <w:r>
        <w:t>Thủ tục công nhận tuyên truyền viên pháp luật</w:t>
      </w:r>
    </w:p>
    <w:p>
      <w:r>
        <w:t>2.001457.000 .00.00.H52</w:t>
      </w:r>
    </w:p>
    <w:p>
      <w:r>
        <w:t>Cấp xã</w:t>
      </w:r>
    </w:p>
    <w:p>
      <w:r>
        <w:t>Trực tiếp</w:t>
      </w:r>
    </w:p>
    <w:p>
      <w:r>
        <w:t>x</w:t>
      </w:r>
    </w:p>
    <w:p>
      <w:r>
        <w:t>Có</w:t>
      </w:r>
    </w:p>
    <w:p>
      <w:r>
        <w:t>4</w:t>
      </w:r>
    </w:p>
    <w:p>
      <w:r>
        <w:t>Thủ tục cho thôi làm tuyên truyền viên pháp luật</w:t>
      </w:r>
    </w:p>
    <w:p>
      <w:r>
        <w:t>2.001449.000 .00.00.H52</w:t>
      </w:r>
    </w:p>
    <w:p>
      <w:r>
        <w:t>Cấp xã</w:t>
      </w:r>
    </w:p>
    <w:p>
      <w:r>
        <w:t>Trực tiếp</w:t>
      </w:r>
    </w:p>
    <w:p>
      <w:r>
        <w:t>x</w:t>
      </w:r>
    </w:p>
    <w:p>
      <w:r>
        <w:t>Có</w:t>
      </w:r>
    </w:p>
    <w:p>
      <w:r>
        <w:t>5</w:t>
      </w:r>
    </w:p>
    <w:p>
      <w:r>
        <w:t>Thủ tục bầu tổ trưởng tổ hòa giải (cấp xã)</w:t>
      </w:r>
    </w:p>
    <w:p>
      <w:r>
        <w:t>2.000950.000 .00.00.H52</w:t>
      </w:r>
    </w:p>
    <w:p>
      <w:r>
        <w:t>Cấp xã</w:t>
      </w:r>
    </w:p>
    <w:p>
      <w:r>
        <w:t>Trực tiếp</w:t>
      </w:r>
    </w:p>
    <w:p>
      <w:r>
        <w:t>x</w:t>
      </w:r>
    </w:p>
    <w:p>
      <w:r>
        <w:t>Có</w:t>
      </w:r>
    </w:p>
    <w:p>
      <w:r>
        <w:t>6</w:t>
      </w:r>
    </w:p>
    <w:p>
      <w:r>
        <w:t>Thủ tục bầu hòa giải viên (cấp xã)</w:t>
      </w:r>
    </w:p>
    <w:p>
      <w:r>
        <w:t>2.002211.000 .00.00.H52</w:t>
      </w:r>
    </w:p>
    <w:p>
      <w:r>
        <w:t>Cấp xã</w:t>
      </w:r>
    </w:p>
    <w:p>
      <w:r>
        <w:t>Trực tiếp</w:t>
      </w:r>
    </w:p>
    <w:p>
      <w:r>
        <w:t>x</w:t>
      </w:r>
    </w:p>
    <w:p>
      <w:r>
        <w:t>Có</w:t>
      </w:r>
    </w:p>
    <w:p>
      <w:r>
        <w:t>Tổng số (A + B + C): 191 thủ tục hành chính</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